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57" w:rsidRDefault="00340057" w:rsidP="0034005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Черкасов Денис Олегович, </w:t>
      </w:r>
      <w:r>
        <w:rPr>
          <w:rFonts w:ascii="CIDFont+F4" w:eastAsia="CIDFont+F4" w:hAnsi="CIDFont+F3" w:cs="CIDFont+F4" w:hint="eastAsia"/>
          <w:kern w:val="0"/>
          <w:sz w:val="28"/>
          <w:szCs w:val="28"/>
          <w:lang w:eastAsia="ru-RU"/>
        </w:rPr>
        <w:t>адвокат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Адвокатського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об’єднання</w:t>
      </w:r>
    </w:p>
    <w:p w:rsidR="00340057" w:rsidRDefault="00340057" w:rsidP="0034005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Юрімекс</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Відповідальність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шкоду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завдану</w:t>
      </w:r>
    </w:p>
    <w:p w:rsidR="00340057" w:rsidRDefault="00340057" w:rsidP="0034005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внаслідок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дефекту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продукції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340057" w:rsidRDefault="00340057" w:rsidP="0034005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26.001.266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940FA1" w:rsidRPr="00340057" w:rsidRDefault="00340057" w:rsidP="00340057">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940FA1" w:rsidRPr="0034005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340057" w:rsidRPr="003400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9FA87-C1A7-41DE-B1F6-1D8C560D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9444</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522</cp:revision>
  <cp:lastPrinted>2009-02-06T05:36:00Z</cp:lastPrinted>
  <dcterms:created xsi:type="dcterms:W3CDTF">2021-12-23T09:52:00Z</dcterms:created>
  <dcterms:modified xsi:type="dcterms:W3CDTF">2022-01-19T17:40:00Z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