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3E3E" w14:textId="5F9D2DCE" w:rsidR="000B74C2" w:rsidRDefault="00263EF6" w:rsidP="00263EF6">
      <w:pPr>
        <w:rPr>
          <w:rFonts w:ascii="Times New Roman" w:eastAsia="Arial Unicode MS" w:hAnsi="Times New Roman" w:cs="Times New Roman"/>
          <w:b/>
          <w:bCs/>
          <w:color w:val="000000"/>
          <w:kern w:val="0"/>
          <w:sz w:val="28"/>
          <w:szCs w:val="28"/>
          <w:lang w:eastAsia="ru-RU" w:bidi="uk-UA"/>
        </w:rPr>
      </w:pPr>
      <w:r w:rsidRPr="00263EF6">
        <w:rPr>
          <w:rFonts w:ascii="Times New Roman" w:eastAsia="Arial Unicode MS" w:hAnsi="Times New Roman" w:cs="Times New Roman" w:hint="eastAsia"/>
          <w:b/>
          <w:bCs/>
          <w:color w:val="000000"/>
          <w:kern w:val="0"/>
          <w:sz w:val="28"/>
          <w:szCs w:val="28"/>
          <w:lang w:eastAsia="ru-RU" w:bidi="uk-UA"/>
        </w:rPr>
        <w:t>Чжо</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Мин</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Аунг</w:t>
      </w:r>
      <w:r>
        <w:rPr>
          <w:rFonts w:ascii="Times New Roman" w:eastAsia="Arial Unicode MS" w:hAnsi="Times New Roman" w:cs="Times New Roman" w:hint="eastAsia"/>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Совершенствование</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методов</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автоматизированного</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планирования</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движения</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поездов</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в</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условиях</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развивающихся</w:t>
      </w:r>
      <w:r w:rsidRPr="00263EF6">
        <w:rPr>
          <w:rFonts w:ascii="Times New Roman" w:eastAsia="Arial Unicode MS" w:hAnsi="Times New Roman" w:cs="Times New Roman"/>
          <w:b/>
          <w:bCs/>
          <w:color w:val="000000"/>
          <w:kern w:val="0"/>
          <w:sz w:val="28"/>
          <w:szCs w:val="28"/>
          <w:lang w:eastAsia="ru-RU" w:bidi="uk-UA"/>
        </w:rPr>
        <w:t xml:space="preserve"> </w:t>
      </w:r>
      <w:r w:rsidRPr="00263EF6">
        <w:rPr>
          <w:rFonts w:ascii="Times New Roman" w:eastAsia="Arial Unicode MS" w:hAnsi="Times New Roman" w:cs="Times New Roman" w:hint="eastAsia"/>
          <w:b/>
          <w:bCs/>
          <w:color w:val="000000"/>
          <w:kern w:val="0"/>
          <w:sz w:val="28"/>
          <w:szCs w:val="28"/>
          <w:lang w:eastAsia="ru-RU" w:bidi="uk-UA"/>
        </w:rPr>
        <w:t>метрополитенов</w:t>
      </w:r>
    </w:p>
    <w:p w14:paraId="71645DCD" w14:textId="77777777" w:rsidR="00263EF6" w:rsidRDefault="00263EF6" w:rsidP="00263EF6">
      <w:r>
        <w:rPr>
          <w:rFonts w:hint="eastAsia"/>
        </w:rPr>
        <w:t>ОГЛАВЛЕНИЕ</w:t>
      </w:r>
      <w:r>
        <w:t xml:space="preserve"> </w:t>
      </w:r>
      <w:r>
        <w:rPr>
          <w:rFonts w:hint="eastAsia"/>
        </w:rPr>
        <w:t>ДИССЕРТАЦИИ</w:t>
      </w:r>
    </w:p>
    <w:p w14:paraId="326F6F05" w14:textId="77777777" w:rsidR="00263EF6" w:rsidRDefault="00263EF6" w:rsidP="00263EF6">
      <w:r>
        <w:rPr>
          <w:rFonts w:hint="eastAsia"/>
        </w:rPr>
        <w:t>кандидат</w:t>
      </w:r>
      <w:r>
        <w:t xml:space="preserve"> </w:t>
      </w:r>
      <w:r>
        <w:rPr>
          <w:rFonts w:hint="eastAsia"/>
        </w:rPr>
        <w:t>наук</w:t>
      </w:r>
      <w:r>
        <w:t xml:space="preserve"> </w:t>
      </w:r>
      <w:r>
        <w:rPr>
          <w:rFonts w:hint="eastAsia"/>
        </w:rPr>
        <w:t>Чжо</w:t>
      </w:r>
      <w:r>
        <w:t xml:space="preserve"> </w:t>
      </w:r>
      <w:r>
        <w:rPr>
          <w:rFonts w:hint="eastAsia"/>
        </w:rPr>
        <w:t>Мин</w:t>
      </w:r>
      <w:r>
        <w:t xml:space="preserve"> </w:t>
      </w:r>
      <w:r>
        <w:rPr>
          <w:rFonts w:hint="eastAsia"/>
        </w:rPr>
        <w:t>Аунг</w:t>
      </w:r>
    </w:p>
    <w:p w14:paraId="7802DBDE" w14:textId="77777777" w:rsidR="00263EF6" w:rsidRDefault="00263EF6" w:rsidP="00263EF6">
      <w:r>
        <w:rPr>
          <w:rFonts w:hint="eastAsia"/>
        </w:rPr>
        <w:t>Введение</w:t>
      </w:r>
    </w:p>
    <w:p w14:paraId="20B9D7AD" w14:textId="77777777" w:rsidR="00263EF6" w:rsidRDefault="00263EF6" w:rsidP="00263EF6"/>
    <w:p w14:paraId="1493BD6D" w14:textId="77777777" w:rsidR="00263EF6" w:rsidRDefault="00263EF6" w:rsidP="00263EF6">
      <w:r>
        <w:t xml:space="preserve">1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планированию</w:t>
      </w:r>
      <w:r>
        <w:t xml:space="preserve"> </w:t>
      </w:r>
      <w:r>
        <w:rPr>
          <w:rFonts w:hint="eastAsia"/>
        </w:rPr>
        <w:t>движения</w:t>
      </w:r>
      <w:r>
        <w:t xml:space="preserve"> </w:t>
      </w:r>
      <w:r>
        <w:rPr>
          <w:rFonts w:hint="eastAsia"/>
        </w:rPr>
        <w:t>транспортных</w:t>
      </w:r>
      <w:r>
        <w:t xml:space="preserve"> </w:t>
      </w:r>
      <w:r>
        <w:rPr>
          <w:rFonts w:hint="eastAsia"/>
        </w:rPr>
        <w:t>средств</w:t>
      </w:r>
    </w:p>
    <w:p w14:paraId="02D6AD35" w14:textId="77777777" w:rsidR="00263EF6" w:rsidRDefault="00263EF6" w:rsidP="00263EF6"/>
    <w:p w14:paraId="00BF7CFC" w14:textId="77777777" w:rsidR="00263EF6" w:rsidRDefault="00263EF6" w:rsidP="00263EF6">
      <w:r>
        <w:t xml:space="preserve">1.1 </w:t>
      </w:r>
      <w:r>
        <w:rPr>
          <w:rFonts w:hint="eastAsia"/>
        </w:rPr>
        <w:t>Перспективы</w:t>
      </w:r>
      <w:r>
        <w:t xml:space="preserve"> </w:t>
      </w:r>
      <w:r>
        <w:rPr>
          <w:rFonts w:hint="eastAsia"/>
        </w:rPr>
        <w:t>развития</w:t>
      </w:r>
      <w:r>
        <w:t xml:space="preserve"> </w:t>
      </w:r>
      <w:r>
        <w:rPr>
          <w:rFonts w:hint="eastAsia"/>
        </w:rPr>
        <w:t>транспортной</w:t>
      </w:r>
      <w:r>
        <w:t xml:space="preserve"> </w:t>
      </w:r>
      <w:r>
        <w:rPr>
          <w:rFonts w:hint="eastAsia"/>
        </w:rPr>
        <w:t>инфраструктуры</w:t>
      </w:r>
      <w:r>
        <w:t xml:space="preserve"> </w:t>
      </w:r>
      <w:r>
        <w:rPr>
          <w:rFonts w:hint="eastAsia"/>
        </w:rPr>
        <w:t>г</w:t>
      </w:r>
      <w:r>
        <w:t xml:space="preserve">. </w:t>
      </w:r>
      <w:r>
        <w:rPr>
          <w:rFonts w:hint="eastAsia"/>
        </w:rPr>
        <w:t>Янгона</w:t>
      </w:r>
      <w:r>
        <w:t xml:space="preserve"> (</w:t>
      </w:r>
      <w:r>
        <w:rPr>
          <w:rFonts w:hint="eastAsia"/>
        </w:rPr>
        <w:t>Республика</w:t>
      </w:r>
      <w:r>
        <w:t xml:space="preserve"> </w:t>
      </w:r>
      <w:r>
        <w:rPr>
          <w:rFonts w:hint="eastAsia"/>
        </w:rPr>
        <w:t>Мьянма</w:t>
      </w:r>
      <w:r>
        <w:t>)</w:t>
      </w:r>
    </w:p>
    <w:p w14:paraId="4D2A81E7" w14:textId="77777777" w:rsidR="00263EF6" w:rsidRDefault="00263EF6" w:rsidP="00263EF6"/>
    <w:p w14:paraId="72C647C9" w14:textId="77777777" w:rsidR="00263EF6" w:rsidRDefault="00263EF6" w:rsidP="00263EF6">
      <w:r>
        <w:t xml:space="preserve">1.2 </w:t>
      </w:r>
      <w:r>
        <w:rPr>
          <w:rFonts w:hint="eastAsia"/>
        </w:rPr>
        <w:t>Опыт</w:t>
      </w:r>
      <w:r>
        <w:t xml:space="preserve"> </w:t>
      </w:r>
      <w:r>
        <w:rPr>
          <w:rFonts w:hint="eastAsia"/>
        </w:rPr>
        <w:t>автоматизации</w:t>
      </w:r>
      <w:r>
        <w:t xml:space="preserve"> </w:t>
      </w:r>
      <w:r>
        <w:rPr>
          <w:rFonts w:hint="eastAsia"/>
        </w:rPr>
        <w:t>планирования</w:t>
      </w:r>
      <w:r>
        <w:t xml:space="preserve"> </w:t>
      </w:r>
      <w:r>
        <w:rPr>
          <w:rFonts w:hint="eastAsia"/>
        </w:rPr>
        <w:t>движения</w:t>
      </w:r>
      <w:r>
        <w:t xml:space="preserve"> </w:t>
      </w:r>
      <w:r>
        <w:rPr>
          <w:rFonts w:hint="eastAsia"/>
        </w:rPr>
        <w:t>поездов</w:t>
      </w:r>
    </w:p>
    <w:p w14:paraId="3BBCE50D" w14:textId="77777777" w:rsidR="00263EF6" w:rsidRDefault="00263EF6" w:rsidP="00263EF6"/>
    <w:p w14:paraId="58AC0773" w14:textId="77777777" w:rsidR="00263EF6" w:rsidRDefault="00263EF6" w:rsidP="00263EF6">
      <w:r>
        <w:t xml:space="preserve">1.3 </w:t>
      </w:r>
      <w:r>
        <w:rPr>
          <w:rFonts w:hint="eastAsia"/>
        </w:rPr>
        <w:t>Опыт</w:t>
      </w:r>
      <w:r>
        <w:t xml:space="preserve"> </w:t>
      </w:r>
      <w:r>
        <w:rPr>
          <w:rFonts w:hint="eastAsia"/>
        </w:rPr>
        <w:t>использования</w:t>
      </w:r>
      <w:r>
        <w:t xml:space="preserve"> </w:t>
      </w:r>
      <w:r>
        <w:rPr>
          <w:rFonts w:hint="eastAsia"/>
        </w:rPr>
        <w:t>графовых</w:t>
      </w:r>
      <w:r>
        <w:t xml:space="preserve"> </w:t>
      </w:r>
      <w:r>
        <w:rPr>
          <w:rFonts w:hint="eastAsia"/>
        </w:rPr>
        <w:t>моделей</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автоматизации</w:t>
      </w:r>
      <w:r>
        <w:t xml:space="preserve"> </w:t>
      </w:r>
      <w:r>
        <w:rPr>
          <w:rFonts w:hint="eastAsia"/>
        </w:rPr>
        <w:t>управления</w:t>
      </w:r>
      <w:r>
        <w:t xml:space="preserve"> </w:t>
      </w:r>
      <w:r>
        <w:rPr>
          <w:rFonts w:hint="eastAsia"/>
        </w:rPr>
        <w:t>транспортными</w:t>
      </w:r>
      <w:r>
        <w:t xml:space="preserve"> </w:t>
      </w:r>
      <w:r>
        <w:rPr>
          <w:rFonts w:hint="eastAsia"/>
        </w:rPr>
        <w:t>системами</w:t>
      </w:r>
    </w:p>
    <w:p w14:paraId="5AA6BDE9" w14:textId="77777777" w:rsidR="00263EF6" w:rsidRDefault="00263EF6" w:rsidP="00263EF6"/>
    <w:p w14:paraId="49D08C81" w14:textId="77777777" w:rsidR="00263EF6" w:rsidRDefault="00263EF6" w:rsidP="00263EF6">
      <w:r>
        <w:t xml:space="preserve">1.4 </w:t>
      </w:r>
      <w:r>
        <w:rPr>
          <w:rFonts w:hint="eastAsia"/>
        </w:rPr>
        <w:t>Опыт</w:t>
      </w:r>
      <w:r>
        <w:t xml:space="preserve"> </w:t>
      </w:r>
      <w:r>
        <w:rPr>
          <w:rFonts w:hint="eastAsia"/>
        </w:rPr>
        <w:t>использования</w:t>
      </w:r>
      <w:r>
        <w:t xml:space="preserve"> </w:t>
      </w:r>
      <w:r>
        <w:rPr>
          <w:rFonts w:hint="eastAsia"/>
        </w:rPr>
        <w:t>генетических</w:t>
      </w:r>
      <w:r>
        <w:t xml:space="preserve"> </w:t>
      </w:r>
      <w:r>
        <w:rPr>
          <w:rFonts w:hint="eastAsia"/>
        </w:rPr>
        <w:t>алгоритмов</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автоматизации</w:t>
      </w:r>
      <w:r>
        <w:t xml:space="preserve"> </w:t>
      </w:r>
      <w:r>
        <w:rPr>
          <w:rFonts w:hint="eastAsia"/>
        </w:rPr>
        <w:t>управления</w:t>
      </w:r>
      <w:r>
        <w:t xml:space="preserve"> </w:t>
      </w:r>
      <w:r>
        <w:rPr>
          <w:rFonts w:hint="eastAsia"/>
        </w:rPr>
        <w:t>транспортными</w:t>
      </w:r>
      <w:r>
        <w:t xml:space="preserve"> </w:t>
      </w:r>
      <w:r>
        <w:rPr>
          <w:rFonts w:hint="eastAsia"/>
        </w:rPr>
        <w:t>системами</w:t>
      </w:r>
    </w:p>
    <w:p w14:paraId="60AB0A2D" w14:textId="77777777" w:rsidR="00263EF6" w:rsidRDefault="00263EF6" w:rsidP="00263EF6"/>
    <w:p w14:paraId="1CB24DF8" w14:textId="77777777" w:rsidR="00263EF6" w:rsidRDefault="00263EF6" w:rsidP="00263EF6">
      <w:r>
        <w:t xml:space="preserve">1.5 </w:t>
      </w:r>
      <w:r>
        <w:rPr>
          <w:rFonts w:hint="eastAsia"/>
        </w:rPr>
        <w:t>Постановка</w:t>
      </w:r>
      <w:r>
        <w:t xml:space="preserve"> </w:t>
      </w:r>
      <w:r>
        <w:rPr>
          <w:rFonts w:hint="eastAsia"/>
        </w:rPr>
        <w:t>задачи</w:t>
      </w:r>
      <w:r>
        <w:t xml:space="preserve"> </w:t>
      </w:r>
      <w:r>
        <w:rPr>
          <w:rFonts w:hint="eastAsia"/>
        </w:rPr>
        <w:t>научного</w:t>
      </w:r>
      <w:r>
        <w:t xml:space="preserve"> </w:t>
      </w:r>
      <w:r>
        <w:rPr>
          <w:rFonts w:hint="eastAsia"/>
        </w:rPr>
        <w:t>исследования</w:t>
      </w:r>
    </w:p>
    <w:p w14:paraId="7F65F2F7" w14:textId="77777777" w:rsidR="00263EF6" w:rsidRDefault="00263EF6" w:rsidP="00263EF6"/>
    <w:p w14:paraId="0526DFB3" w14:textId="77777777" w:rsidR="00263EF6" w:rsidRDefault="00263EF6" w:rsidP="00263EF6">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главе</w:t>
      </w:r>
    </w:p>
    <w:p w14:paraId="3F609425" w14:textId="77777777" w:rsidR="00263EF6" w:rsidRDefault="00263EF6" w:rsidP="00263EF6"/>
    <w:p w14:paraId="7720192B" w14:textId="77777777" w:rsidR="00263EF6" w:rsidRDefault="00263EF6" w:rsidP="00263EF6">
      <w:r>
        <w:t xml:space="preserve">2. </w:t>
      </w:r>
      <w:r>
        <w:rPr>
          <w:rFonts w:hint="eastAsia"/>
        </w:rPr>
        <w:t>Методика</w:t>
      </w:r>
      <w:r>
        <w:t xml:space="preserve"> </w:t>
      </w:r>
      <w:r>
        <w:rPr>
          <w:rFonts w:hint="eastAsia"/>
        </w:rPr>
        <w:t>автоматизированного</w:t>
      </w:r>
      <w:r>
        <w:t xml:space="preserve"> </w:t>
      </w:r>
      <w:r>
        <w:rPr>
          <w:rFonts w:hint="eastAsia"/>
        </w:rPr>
        <w:t>планирования</w:t>
      </w:r>
      <w:r>
        <w:t xml:space="preserve"> </w:t>
      </w:r>
      <w:r>
        <w:rPr>
          <w:rFonts w:hint="eastAsia"/>
        </w:rPr>
        <w:t>движения</w:t>
      </w:r>
      <w:r>
        <w:t xml:space="preserve"> </w:t>
      </w:r>
      <w:r>
        <w:rPr>
          <w:rFonts w:hint="eastAsia"/>
        </w:rPr>
        <w:t>поездов</w:t>
      </w:r>
      <w:r>
        <w:t xml:space="preserve"> </w:t>
      </w:r>
      <w:r>
        <w:rPr>
          <w:rFonts w:hint="eastAsia"/>
        </w:rPr>
        <w:t>в</w:t>
      </w:r>
      <w:r>
        <w:t xml:space="preserve"> </w:t>
      </w:r>
      <w:r>
        <w:rPr>
          <w:rFonts w:hint="eastAsia"/>
        </w:rPr>
        <w:t>условиях</w:t>
      </w:r>
      <w:r>
        <w:t xml:space="preserve"> </w:t>
      </w:r>
      <w:r>
        <w:rPr>
          <w:rFonts w:hint="eastAsia"/>
        </w:rPr>
        <w:t>развивающихся</w:t>
      </w:r>
      <w:r>
        <w:t xml:space="preserve"> </w:t>
      </w:r>
      <w:r>
        <w:rPr>
          <w:rFonts w:hint="eastAsia"/>
        </w:rPr>
        <w:t>метрополитенов</w:t>
      </w:r>
    </w:p>
    <w:p w14:paraId="25727CA3" w14:textId="77777777" w:rsidR="00263EF6" w:rsidRDefault="00263EF6" w:rsidP="00263EF6"/>
    <w:p w14:paraId="34242FFD" w14:textId="77777777" w:rsidR="00263EF6" w:rsidRDefault="00263EF6" w:rsidP="00263EF6">
      <w:r>
        <w:t xml:space="preserve">2.1 </w:t>
      </w:r>
      <w:r>
        <w:rPr>
          <w:rFonts w:hint="eastAsia"/>
        </w:rPr>
        <w:t>Модели</w:t>
      </w:r>
      <w:r>
        <w:t xml:space="preserve"> </w:t>
      </w:r>
      <w:r>
        <w:rPr>
          <w:rFonts w:hint="eastAsia"/>
        </w:rPr>
        <w:t>процессов</w:t>
      </w:r>
      <w:r>
        <w:t xml:space="preserve">, </w:t>
      </w:r>
      <w:r>
        <w:rPr>
          <w:rFonts w:hint="eastAsia"/>
        </w:rPr>
        <w:t>связанных</w:t>
      </w:r>
      <w:r>
        <w:t xml:space="preserve"> </w:t>
      </w:r>
      <w:r>
        <w:rPr>
          <w:rFonts w:hint="eastAsia"/>
        </w:rPr>
        <w:t>с</w:t>
      </w:r>
      <w:r>
        <w:t xml:space="preserve"> </w:t>
      </w:r>
      <w:r>
        <w:rPr>
          <w:rFonts w:hint="eastAsia"/>
        </w:rPr>
        <w:t>построением</w:t>
      </w:r>
      <w:r>
        <w:t xml:space="preserve"> </w:t>
      </w:r>
      <w:r>
        <w:rPr>
          <w:rFonts w:hint="eastAsia"/>
        </w:rPr>
        <w:t>ПГД</w:t>
      </w:r>
    </w:p>
    <w:p w14:paraId="6B51CE48" w14:textId="77777777" w:rsidR="00263EF6" w:rsidRDefault="00263EF6" w:rsidP="00263EF6"/>
    <w:p w14:paraId="3C638409" w14:textId="77777777" w:rsidR="00263EF6" w:rsidRDefault="00263EF6" w:rsidP="00263EF6">
      <w:r>
        <w:t xml:space="preserve">2.2 </w:t>
      </w:r>
      <w:r>
        <w:rPr>
          <w:rFonts w:hint="eastAsia"/>
        </w:rPr>
        <w:t>Выбор</w:t>
      </w:r>
      <w:r>
        <w:t xml:space="preserve"> </w:t>
      </w:r>
      <w:r>
        <w:rPr>
          <w:rFonts w:hint="eastAsia"/>
        </w:rPr>
        <w:t>методологии</w:t>
      </w:r>
      <w:r>
        <w:t xml:space="preserve"> </w:t>
      </w:r>
      <w:r>
        <w:rPr>
          <w:rFonts w:hint="eastAsia"/>
        </w:rPr>
        <w:t>автоматизации</w:t>
      </w:r>
      <w:r>
        <w:t xml:space="preserve"> </w:t>
      </w:r>
      <w:r>
        <w:rPr>
          <w:rFonts w:hint="eastAsia"/>
        </w:rPr>
        <w:t>планировани</w:t>
      </w:r>
      <w:r>
        <w:rPr>
          <w:rFonts w:hint="eastAsia"/>
        </w:rPr>
        <w:lastRenderedPageBreak/>
        <w:t>я</w:t>
      </w:r>
      <w:r>
        <w:t xml:space="preserve"> </w:t>
      </w:r>
      <w:r>
        <w:rPr>
          <w:rFonts w:hint="eastAsia"/>
        </w:rPr>
        <w:t>движения</w:t>
      </w:r>
      <w:r>
        <w:t xml:space="preserve"> </w:t>
      </w:r>
      <w:r>
        <w:rPr>
          <w:rFonts w:hint="eastAsia"/>
        </w:rPr>
        <w:t>поездов</w:t>
      </w:r>
      <w:r>
        <w:t xml:space="preserve"> </w:t>
      </w:r>
      <w:r>
        <w:rPr>
          <w:rFonts w:hint="eastAsia"/>
        </w:rPr>
        <w:t>в</w:t>
      </w:r>
      <w:r>
        <w:t xml:space="preserve"> </w:t>
      </w:r>
      <w:r>
        <w:rPr>
          <w:rFonts w:hint="eastAsia"/>
        </w:rPr>
        <w:t>условиях</w:t>
      </w:r>
      <w:r>
        <w:t xml:space="preserve"> </w:t>
      </w:r>
      <w:r>
        <w:rPr>
          <w:rFonts w:hint="eastAsia"/>
        </w:rPr>
        <w:t>развивающихся</w:t>
      </w:r>
      <w:r>
        <w:t xml:space="preserve"> </w:t>
      </w:r>
      <w:r>
        <w:rPr>
          <w:rFonts w:hint="eastAsia"/>
        </w:rPr>
        <w:t>метрополитенов</w:t>
      </w:r>
      <w:r>
        <w:t xml:space="preserve">. </w:t>
      </w:r>
      <w:r>
        <w:rPr>
          <w:rFonts w:hint="eastAsia"/>
        </w:rPr>
        <w:t>Выбор</w:t>
      </w:r>
      <w:r>
        <w:t xml:space="preserve"> </w:t>
      </w:r>
      <w:r>
        <w:rPr>
          <w:rFonts w:hint="eastAsia"/>
        </w:rPr>
        <w:t>методологии</w:t>
      </w:r>
      <w:r>
        <w:t xml:space="preserve"> </w:t>
      </w:r>
      <w:r>
        <w:rPr>
          <w:rFonts w:hint="eastAsia"/>
        </w:rPr>
        <w:t>построения</w:t>
      </w:r>
      <w:r>
        <w:t xml:space="preserve"> </w:t>
      </w:r>
      <w:r>
        <w:rPr>
          <w:rFonts w:hint="eastAsia"/>
        </w:rPr>
        <w:t>АСП</w:t>
      </w:r>
      <w:r>
        <w:t xml:space="preserve"> </w:t>
      </w:r>
      <w:r>
        <w:rPr>
          <w:rFonts w:hint="eastAsia"/>
        </w:rPr>
        <w:t>ПГД</w:t>
      </w:r>
      <w:r>
        <w:t xml:space="preserve"> </w:t>
      </w:r>
      <w:r>
        <w:rPr>
          <w:rFonts w:hint="eastAsia"/>
        </w:rPr>
        <w:t>ППМ</w:t>
      </w:r>
    </w:p>
    <w:p w14:paraId="50CD2C0E" w14:textId="77777777" w:rsidR="00263EF6" w:rsidRDefault="00263EF6" w:rsidP="00263EF6"/>
    <w:p w14:paraId="6A1FE64E" w14:textId="77777777" w:rsidR="00263EF6" w:rsidRDefault="00263EF6" w:rsidP="00263EF6">
      <w:r>
        <w:t xml:space="preserve">2.2.1 </w:t>
      </w:r>
      <w:r>
        <w:rPr>
          <w:rFonts w:hint="eastAsia"/>
        </w:rPr>
        <w:t>Выбор</w:t>
      </w:r>
      <w:r>
        <w:t xml:space="preserve"> </w:t>
      </w:r>
      <w:r>
        <w:rPr>
          <w:rFonts w:hint="eastAsia"/>
        </w:rPr>
        <w:t>схемы</w:t>
      </w:r>
      <w:r>
        <w:t xml:space="preserve">, </w:t>
      </w:r>
      <w:r>
        <w:rPr>
          <w:rFonts w:hint="eastAsia"/>
        </w:rPr>
        <w:t>применяемой</w:t>
      </w:r>
      <w:r>
        <w:t xml:space="preserve"> </w:t>
      </w:r>
      <w:r>
        <w:rPr>
          <w:rFonts w:hint="eastAsia"/>
        </w:rPr>
        <w:t>для</w:t>
      </w:r>
      <w:r>
        <w:t xml:space="preserve"> </w:t>
      </w:r>
      <w:r>
        <w:rPr>
          <w:rFonts w:hint="eastAsia"/>
        </w:rPr>
        <w:t>создания</w:t>
      </w:r>
      <w:r>
        <w:t xml:space="preserve"> </w:t>
      </w:r>
      <w:r>
        <w:rPr>
          <w:rFonts w:hint="eastAsia"/>
        </w:rPr>
        <w:t>АСП</w:t>
      </w:r>
      <w:r>
        <w:t xml:space="preserve"> </w:t>
      </w:r>
      <w:r>
        <w:rPr>
          <w:rFonts w:hint="eastAsia"/>
        </w:rPr>
        <w:t>ПГД</w:t>
      </w:r>
      <w:r>
        <w:t xml:space="preserve"> </w:t>
      </w:r>
      <w:r>
        <w:rPr>
          <w:rFonts w:hint="eastAsia"/>
        </w:rPr>
        <w:t>ППМ</w:t>
      </w:r>
    </w:p>
    <w:p w14:paraId="64D33AA4" w14:textId="77777777" w:rsidR="00263EF6" w:rsidRDefault="00263EF6" w:rsidP="00263EF6"/>
    <w:p w14:paraId="167D8C88" w14:textId="77777777" w:rsidR="00263EF6" w:rsidRDefault="00263EF6" w:rsidP="00263EF6">
      <w:r>
        <w:t xml:space="preserve">2.2.2 </w:t>
      </w:r>
      <w:r>
        <w:rPr>
          <w:rFonts w:hint="eastAsia"/>
        </w:rPr>
        <w:t>Создание</w:t>
      </w:r>
      <w:r>
        <w:t xml:space="preserve"> </w:t>
      </w:r>
      <w:r>
        <w:rPr>
          <w:rFonts w:hint="eastAsia"/>
        </w:rPr>
        <w:t>Представления</w:t>
      </w:r>
      <w:r>
        <w:t xml:space="preserve"> </w:t>
      </w:r>
      <w:r>
        <w:rPr>
          <w:rFonts w:hint="eastAsia"/>
        </w:rPr>
        <w:t>АСП</w:t>
      </w:r>
      <w:r>
        <w:t xml:space="preserve"> </w:t>
      </w:r>
      <w:r>
        <w:rPr>
          <w:rFonts w:hint="eastAsia"/>
        </w:rPr>
        <w:t>ПГД</w:t>
      </w:r>
      <w:r>
        <w:t xml:space="preserve"> </w:t>
      </w:r>
      <w:r>
        <w:rPr>
          <w:rFonts w:hint="eastAsia"/>
        </w:rPr>
        <w:t>ППМ</w:t>
      </w:r>
    </w:p>
    <w:p w14:paraId="698506E9" w14:textId="77777777" w:rsidR="00263EF6" w:rsidRDefault="00263EF6" w:rsidP="00263EF6"/>
    <w:p w14:paraId="2F66F9C1" w14:textId="77777777" w:rsidR="00263EF6" w:rsidRDefault="00263EF6" w:rsidP="00263EF6">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главе</w:t>
      </w:r>
    </w:p>
    <w:p w14:paraId="1C88242D" w14:textId="77777777" w:rsidR="00263EF6" w:rsidRDefault="00263EF6" w:rsidP="00263EF6"/>
    <w:p w14:paraId="2DE09BA1" w14:textId="77777777" w:rsidR="00263EF6" w:rsidRDefault="00263EF6" w:rsidP="00263EF6">
      <w:r>
        <w:t xml:space="preserve">3. </w:t>
      </w:r>
      <w:r>
        <w:rPr>
          <w:rFonts w:hint="eastAsia"/>
        </w:rPr>
        <w:t>Определение</w:t>
      </w:r>
      <w:r>
        <w:t xml:space="preserve"> </w:t>
      </w:r>
      <w:r>
        <w:rPr>
          <w:rFonts w:hint="eastAsia"/>
        </w:rPr>
        <w:t>порядка</w:t>
      </w:r>
      <w:r>
        <w:t xml:space="preserve"> </w:t>
      </w:r>
      <w:r>
        <w:rPr>
          <w:rFonts w:hint="eastAsia"/>
        </w:rPr>
        <w:t>заполнения</w:t>
      </w:r>
      <w:r>
        <w:t xml:space="preserve"> </w:t>
      </w:r>
      <w:r>
        <w:rPr>
          <w:rFonts w:hint="eastAsia"/>
        </w:rPr>
        <w:t>и</w:t>
      </w:r>
      <w:r>
        <w:t xml:space="preserve"> </w:t>
      </w:r>
      <w:r>
        <w:rPr>
          <w:rFonts w:hint="eastAsia"/>
        </w:rPr>
        <w:t>освобождения</w:t>
      </w:r>
      <w:r>
        <w:t xml:space="preserve"> </w:t>
      </w:r>
      <w:r>
        <w:rPr>
          <w:rFonts w:hint="eastAsia"/>
        </w:rPr>
        <w:t>указателей</w:t>
      </w:r>
      <w:r>
        <w:t xml:space="preserve"> </w:t>
      </w:r>
      <w:r>
        <w:rPr>
          <w:rFonts w:hint="eastAsia"/>
        </w:rPr>
        <w:t>ночной</w:t>
      </w:r>
      <w:r>
        <w:t xml:space="preserve"> </w:t>
      </w:r>
      <w:r>
        <w:rPr>
          <w:rFonts w:hint="eastAsia"/>
        </w:rPr>
        <w:t>расстановки</w:t>
      </w:r>
      <w:r>
        <w:t xml:space="preserve"> </w:t>
      </w:r>
      <w:r>
        <w:rPr>
          <w:rFonts w:hint="eastAsia"/>
        </w:rPr>
        <w:t>составов</w:t>
      </w:r>
      <w:r>
        <w:t xml:space="preserve"> </w:t>
      </w:r>
      <w:r>
        <w:rPr>
          <w:rFonts w:hint="eastAsia"/>
        </w:rPr>
        <w:t>на</w:t>
      </w:r>
      <w:r>
        <w:t xml:space="preserve"> </w:t>
      </w:r>
      <w:r>
        <w:rPr>
          <w:rFonts w:hint="eastAsia"/>
        </w:rPr>
        <w:t>линии</w:t>
      </w:r>
    </w:p>
    <w:p w14:paraId="1CBF3BB1" w14:textId="77777777" w:rsidR="00263EF6" w:rsidRDefault="00263EF6" w:rsidP="00263EF6"/>
    <w:p w14:paraId="6F61C4B9" w14:textId="77777777" w:rsidR="00263EF6" w:rsidRDefault="00263EF6" w:rsidP="00263EF6">
      <w:r>
        <w:t xml:space="preserve">3.1 </w:t>
      </w:r>
      <w:r>
        <w:rPr>
          <w:rFonts w:hint="eastAsia"/>
        </w:rPr>
        <w:t>Постановка</w:t>
      </w:r>
      <w:r>
        <w:t xml:space="preserve"> </w:t>
      </w:r>
      <w:r>
        <w:rPr>
          <w:rFonts w:hint="eastAsia"/>
        </w:rPr>
        <w:t>задачи</w:t>
      </w:r>
    </w:p>
    <w:p w14:paraId="14C4DBBB" w14:textId="77777777" w:rsidR="00263EF6" w:rsidRDefault="00263EF6" w:rsidP="00263EF6"/>
    <w:p w14:paraId="5F2E4569" w14:textId="77777777" w:rsidR="00263EF6" w:rsidRDefault="00263EF6" w:rsidP="00263EF6">
      <w:r>
        <w:t xml:space="preserve">3.2 </w:t>
      </w:r>
      <w:r>
        <w:rPr>
          <w:rFonts w:hint="eastAsia"/>
        </w:rPr>
        <w:t>Подготовка</w:t>
      </w:r>
      <w:r>
        <w:t xml:space="preserve"> </w:t>
      </w:r>
      <w:r>
        <w:rPr>
          <w:rFonts w:hint="eastAsia"/>
        </w:rPr>
        <w:t>исходных</w:t>
      </w:r>
      <w:r>
        <w:t xml:space="preserve"> </w:t>
      </w:r>
      <w:r>
        <w:rPr>
          <w:rFonts w:hint="eastAsia"/>
        </w:rPr>
        <w:t>данных</w:t>
      </w:r>
    </w:p>
    <w:p w14:paraId="0D29BAFE" w14:textId="77777777" w:rsidR="00263EF6" w:rsidRDefault="00263EF6" w:rsidP="00263EF6"/>
    <w:p w14:paraId="14F760B1" w14:textId="77777777" w:rsidR="00263EF6" w:rsidRDefault="00263EF6" w:rsidP="00263EF6">
      <w:r>
        <w:t xml:space="preserve">3.3 </w:t>
      </w:r>
      <w:r>
        <w:rPr>
          <w:rFonts w:hint="eastAsia"/>
        </w:rPr>
        <w:t>Удаление</w:t>
      </w:r>
      <w:r>
        <w:t xml:space="preserve"> </w:t>
      </w:r>
      <w:r>
        <w:rPr>
          <w:rFonts w:hint="eastAsia"/>
        </w:rPr>
        <w:t>из</w:t>
      </w:r>
      <w:r>
        <w:t xml:space="preserve"> </w:t>
      </w:r>
      <w:r>
        <w:rPr>
          <w:rFonts w:hint="eastAsia"/>
        </w:rPr>
        <w:t>графа</w:t>
      </w:r>
      <w:r>
        <w:t xml:space="preserve"> </w:t>
      </w:r>
      <w:r>
        <w:rPr>
          <w:rFonts w:hint="eastAsia"/>
        </w:rPr>
        <w:t>вершин</w:t>
      </w:r>
      <w:r>
        <w:t xml:space="preserve">, </w:t>
      </w:r>
      <w:r>
        <w:rPr>
          <w:rFonts w:hint="eastAsia"/>
        </w:rPr>
        <w:t>соответствующих</w:t>
      </w:r>
      <w:r>
        <w:t xml:space="preserve"> </w:t>
      </w:r>
      <w:r>
        <w:rPr>
          <w:rFonts w:hint="eastAsia"/>
        </w:rPr>
        <w:t>стрелочным</w:t>
      </w:r>
      <w:r>
        <w:t xml:space="preserve"> </w:t>
      </w:r>
      <w:r>
        <w:rPr>
          <w:rFonts w:hint="eastAsia"/>
        </w:rPr>
        <w:t>переводам</w:t>
      </w:r>
    </w:p>
    <w:p w14:paraId="7145258A" w14:textId="77777777" w:rsidR="00263EF6" w:rsidRDefault="00263EF6" w:rsidP="00263EF6"/>
    <w:p w14:paraId="04BE04AA" w14:textId="77777777" w:rsidR="00263EF6" w:rsidRDefault="00263EF6" w:rsidP="00263EF6">
      <w:r>
        <w:t xml:space="preserve">3.4 </w:t>
      </w:r>
      <w:r>
        <w:rPr>
          <w:rFonts w:hint="eastAsia"/>
        </w:rPr>
        <w:t>Уплотнение</w:t>
      </w:r>
      <w:r>
        <w:t xml:space="preserve"> </w:t>
      </w:r>
      <w:r>
        <w:rPr>
          <w:rFonts w:hint="eastAsia"/>
        </w:rPr>
        <w:t>графа</w:t>
      </w:r>
      <w:r>
        <w:t xml:space="preserve"> </w:t>
      </w:r>
      <w:r>
        <w:rPr>
          <w:rFonts w:hint="eastAsia"/>
        </w:rPr>
        <w:t>и</w:t>
      </w:r>
      <w:r>
        <w:t xml:space="preserve"> </w:t>
      </w:r>
      <w:r>
        <w:rPr>
          <w:rFonts w:hint="eastAsia"/>
        </w:rPr>
        <w:t>построение</w:t>
      </w:r>
      <w:r>
        <w:t xml:space="preserve"> </w:t>
      </w:r>
      <w:r>
        <w:rPr>
          <w:rFonts w:hint="eastAsia"/>
        </w:rPr>
        <w:t>дерева</w:t>
      </w:r>
    </w:p>
    <w:p w14:paraId="08C5A608" w14:textId="77777777" w:rsidR="00263EF6" w:rsidRDefault="00263EF6" w:rsidP="00263EF6"/>
    <w:p w14:paraId="217F4432" w14:textId="77777777" w:rsidR="00263EF6" w:rsidRDefault="00263EF6" w:rsidP="00263EF6">
      <w:r>
        <w:t xml:space="preserve">3.4.1 </w:t>
      </w:r>
      <w:r>
        <w:rPr>
          <w:rFonts w:hint="eastAsia"/>
        </w:rPr>
        <w:t>Общие</w:t>
      </w:r>
      <w:r>
        <w:t xml:space="preserve"> </w:t>
      </w:r>
      <w:r>
        <w:rPr>
          <w:rFonts w:hint="eastAsia"/>
        </w:rPr>
        <w:t>положения</w:t>
      </w:r>
    </w:p>
    <w:p w14:paraId="2A67E9FD" w14:textId="77777777" w:rsidR="00263EF6" w:rsidRDefault="00263EF6" w:rsidP="00263EF6"/>
    <w:p w14:paraId="6F884EBF" w14:textId="77777777" w:rsidR="00263EF6" w:rsidRDefault="00263EF6" w:rsidP="00263EF6">
      <w:r>
        <w:t xml:space="preserve">3.4.2 </w:t>
      </w:r>
      <w:r>
        <w:rPr>
          <w:rFonts w:hint="eastAsia"/>
        </w:rPr>
        <w:t>Построение</w:t>
      </w:r>
      <w:r>
        <w:t xml:space="preserve"> </w:t>
      </w:r>
      <w:r>
        <w:rPr>
          <w:rFonts w:hint="eastAsia"/>
        </w:rPr>
        <w:t>дерева</w:t>
      </w:r>
    </w:p>
    <w:p w14:paraId="5B41EC4C" w14:textId="77777777" w:rsidR="00263EF6" w:rsidRDefault="00263EF6" w:rsidP="00263EF6"/>
    <w:p w14:paraId="0B1303A4" w14:textId="77777777" w:rsidR="00263EF6" w:rsidRDefault="00263EF6" w:rsidP="00263EF6">
      <w:r>
        <w:t xml:space="preserve">3.4.3 </w:t>
      </w:r>
      <w:r>
        <w:rPr>
          <w:rFonts w:hint="eastAsia"/>
        </w:rPr>
        <w:t>Уплотнение</w:t>
      </w:r>
      <w:r>
        <w:t xml:space="preserve"> </w:t>
      </w:r>
      <w:r>
        <w:rPr>
          <w:rFonts w:hint="eastAsia"/>
        </w:rPr>
        <w:t>графа</w:t>
      </w:r>
    </w:p>
    <w:p w14:paraId="737F70DC" w14:textId="77777777" w:rsidR="00263EF6" w:rsidRDefault="00263EF6" w:rsidP="00263EF6"/>
    <w:p w14:paraId="7B19904B" w14:textId="77777777" w:rsidR="00263EF6" w:rsidRDefault="00263EF6" w:rsidP="00263EF6">
      <w:r>
        <w:t xml:space="preserve">3.4.4 </w:t>
      </w:r>
      <w:r>
        <w:rPr>
          <w:rFonts w:hint="eastAsia"/>
        </w:rPr>
        <w:t>Алгоритм</w:t>
      </w:r>
      <w:r>
        <w:t xml:space="preserve"> </w:t>
      </w:r>
      <w:r>
        <w:rPr>
          <w:rFonts w:hint="eastAsia"/>
        </w:rPr>
        <w:t>разворачивания</w:t>
      </w:r>
      <w:r>
        <w:t xml:space="preserve"> </w:t>
      </w:r>
      <w:r>
        <w:rPr>
          <w:rFonts w:hint="eastAsia"/>
        </w:rPr>
        <w:t>«</w:t>
      </w:r>
      <w:r>
        <w:rPr>
          <w:rFonts w:hint="eastAsia"/>
        </w:rPr>
        <w:t>уплотненного</w:t>
      </w:r>
      <w:r>
        <w:rPr>
          <w:rFonts w:hint="eastAsia"/>
        </w:rPr>
        <w:t>»</w:t>
      </w:r>
      <w:r>
        <w:t xml:space="preserve"> </w:t>
      </w:r>
      <w:r>
        <w:rPr>
          <w:rFonts w:hint="eastAsia"/>
        </w:rPr>
        <w:t>графа</w:t>
      </w:r>
      <w:r>
        <w:t xml:space="preserve"> </w:t>
      </w:r>
      <w:r>
        <w:rPr>
          <w:rFonts w:hint="eastAsia"/>
        </w:rPr>
        <w:t>в</w:t>
      </w:r>
      <w:r>
        <w:t xml:space="preserve"> </w:t>
      </w:r>
      <w:r>
        <w:rPr>
          <w:rFonts w:hint="eastAsia"/>
        </w:rPr>
        <w:t>дерево</w:t>
      </w:r>
    </w:p>
    <w:p w14:paraId="1EC18E80" w14:textId="77777777" w:rsidR="00263EF6" w:rsidRDefault="00263EF6" w:rsidP="00263EF6"/>
    <w:p w14:paraId="028484B8" w14:textId="77777777" w:rsidR="00263EF6" w:rsidRDefault="00263EF6" w:rsidP="00263EF6">
      <w:r>
        <w:t xml:space="preserve">3.4.5 </w:t>
      </w:r>
      <w:r>
        <w:rPr>
          <w:rFonts w:hint="eastAsia"/>
        </w:rPr>
        <w:t>Сравнение</w:t>
      </w:r>
      <w:r>
        <w:t xml:space="preserve"> </w:t>
      </w:r>
      <w:r>
        <w:rPr>
          <w:rFonts w:hint="eastAsia"/>
        </w:rPr>
        <w:t>результатов</w:t>
      </w:r>
      <w:r>
        <w:t xml:space="preserve"> </w:t>
      </w:r>
      <w:r>
        <w:rPr>
          <w:rFonts w:hint="eastAsia"/>
        </w:rPr>
        <w:t>уплотнения</w:t>
      </w:r>
      <w:r>
        <w:t xml:space="preserve"> </w:t>
      </w:r>
      <w:r>
        <w:rPr>
          <w:rFonts w:hint="eastAsia"/>
        </w:rPr>
        <w:t>графа</w:t>
      </w:r>
      <w:r>
        <w:t xml:space="preserve"> </w:t>
      </w:r>
      <w:r>
        <w:rPr>
          <w:rFonts w:hint="eastAsia"/>
        </w:rPr>
        <w:t>и</w:t>
      </w:r>
      <w:r>
        <w:t xml:space="preserve"> </w:t>
      </w:r>
      <w:r>
        <w:rPr>
          <w:rFonts w:hint="eastAsia"/>
        </w:rPr>
        <w:t>построения</w:t>
      </w:r>
      <w:r>
        <w:t xml:space="preserve"> </w:t>
      </w:r>
      <w:r>
        <w:rPr>
          <w:rFonts w:hint="eastAsia"/>
        </w:rPr>
        <w:t>дерева</w:t>
      </w:r>
    </w:p>
    <w:p w14:paraId="30E42D82" w14:textId="77777777" w:rsidR="00263EF6" w:rsidRDefault="00263EF6" w:rsidP="00263EF6"/>
    <w:p w14:paraId="3CB2A394" w14:textId="77777777" w:rsidR="00263EF6" w:rsidRDefault="00263EF6" w:rsidP="00263EF6">
      <w:r>
        <w:t xml:space="preserve">3.4.6 </w:t>
      </w:r>
      <w:r>
        <w:rPr>
          <w:rFonts w:hint="eastAsia"/>
        </w:rPr>
        <w:t>Использование</w:t>
      </w:r>
      <w:r>
        <w:t xml:space="preserve"> </w:t>
      </w:r>
      <w:r>
        <w:rPr>
          <w:rFonts w:hint="eastAsia"/>
        </w:rPr>
        <w:t>матрицы</w:t>
      </w:r>
      <w:r>
        <w:t xml:space="preserve"> </w:t>
      </w:r>
      <w:r>
        <w:rPr>
          <w:rFonts w:hint="eastAsia"/>
        </w:rPr>
        <w:t>смежности</w:t>
      </w:r>
      <w:r>
        <w:t xml:space="preserve"> </w:t>
      </w:r>
      <w:r>
        <w:rPr>
          <w:rFonts w:hint="eastAsia"/>
        </w:rPr>
        <w:t>графа</w:t>
      </w:r>
      <w:r>
        <w:t xml:space="preserve"> </w:t>
      </w:r>
      <w:r>
        <w:rPr>
          <w:rFonts w:hint="eastAsia"/>
        </w:rPr>
        <w:t>для</w:t>
      </w:r>
      <w:r>
        <w:t xml:space="preserve"> </w:t>
      </w:r>
      <w:r>
        <w:rPr>
          <w:rFonts w:hint="eastAsia"/>
        </w:rPr>
        <w:t>уплотнения</w:t>
      </w:r>
      <w:r>
        <w:t xml:space="preserve"> </w:t>
      </w:r>
      <w:r>
        <w:rPr>
          <w:rFonts w:hint="eastAsia"/>
        </w:rPr>
        <w:t>графа</w:t>
      </w:r>
    </w:p>
    <w:p w14:paraId="2C3A3CF5" w14:textId="77777777" w:rsidR="00263EF6" w:rsidRDefault="00263EF6" w:rsidP="00263EF6"/>
    <w:p w14:paraId="514154D3" w14:textId="77777777" w:rsidR="00263EF6" w:rsidRDefault="00263EF6" w:rsidP="00263EF6">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главе</w:t>
      </w:r>
    </w:p>
    <w:p w14:paraId="526009FA" w14:textId="77777777" w:rsidR="00263EF6" w:rsidRDefault="00263EF6" w:rsidP="00263EF6"/>
    <w:p w14:paraId="496BA82B" w14:textId="77777777" w:rsidR="00263EF6" w:rsidRDefault="00263EF6" w:rsidP="00263EF6">
      <w:r>
        <w:t xml:space="preserve">4. </w:t>
      </w:r>
      <w:r>
        <w:rPr>
          <w:rFonts w:hint="eastAsia"/>
        </w:rPr>
        <w:t>построение</w:t>
      </w:r>
      <w:r>
        <w:t xml:space="preserve"> </w:t>
      </w:r>
      <w:r>
        <w:rPr>
          <w:rFonts w:hint="eastAsia"/>
        </w:rPr>
        <w:t>прототипа</w:t>
      </w:r>
      <w:r>
        <w:t xml:space="preserve"> </w:t>
      </w:r>
      <w:r>
        <w:rPr>
          <w:rFonts w:hint="eastAsia"/>
        </w:rPr>
        <w:t>ГО</w:t>
      </w:r>
    </w:p>
    <w:p w14:paraId="421F4620" w14:textId="77777777" w:rsidR="00263EF6" w:rsidRDefault="00263EF6" w:rsidP="00263EF6"/>
    <w:p w14:paraId="44D1FE8F" w14:textId="77777777" w:rsidR="00263EF6" w:rsidRDefault="00263EF6" w:rsidP="00263EF6">
      <w:r>
        <w:t xml:space="preserve">4.1 </w:t>
      </w:r>
      <w:r>
        <w:rPr>
          <w:rFonts w:hint="eastAsia"/>
        </w:rPr>
        <w:t>Постановка</w:t>
      </w:r>
      <w:r>
        <w:t xml:space="preserve"> </w:t>
      </w:r>
      <w:r>
        <w:rPr>
          <w:rFonts w:hint="eastAsia"/>
        </w:rPr>
        <w:t>задачи</w:t>
      </w:r>
    </w:p>
    <w:p w14:paraId="471F91FC" w14:textId="77777777" w:rsidR="00263EF6" w:rsidRDefault="00263EF6" w:rsidP="00263EF6"/>
    <w:p w14:paraId="213048D1" w14:textId="77777777" w:rsidR="00263EF6" w:rsidRDefault="00263EF6" w:rsidP="00263EF6">
      <w:r>
        <w:t xml:space="preserve">4.2 </w:t>
      </w:r>
      <w:r>
        <w:rPr>
          <w:rFonts w:hint="eastAsia"/>
        </w:rPr>
        <w:t>Построение</w:t>
      </w:r>
      <w:r>
        <w:t xml:space="preserve"> </w:t>
      </w:r>
      <w:r>
        <w:rPr>
          <w:rFonts w:hint="eastAsia"/>
        </w:rPr>
        <w:t>прототипа</w:t>
      </w:r>
      <w:r>
        <w:t xml:space="preserve"> </w:t>
      </w:r>
      <w:r>
        <w:rPr>
          <w:rFonts w:hint="eastAsia"/>
        </w:rPr>
        <w:t>ГО</w:t>
      </w:r>
      <w:r>
        <w:t xml:space="preserve"> </w:t>
      </w:r>
      <w:r>
        <w:rPr>
          <w:rFonts w:hint="eastAsia"/>
        </w:rPr>
        <w:t>с</w:t>
      </w:r>
      <w:r>
        <w:t xml:space="preserve"> </w:t>
      </w:r>
      <w:r>
        <w:rPr>
          <w:rFonts w:hint="eastAsia"/>
        </w:rPr>
        <w:t>использованием</w:t>
      </w:r>
      <w:r>
        <w:t xml:space="preserve"> </w:t>
      </w:r>
      <w:r>
        <w:rPr>
          <w:rFonts w:hint="eastAsia"/>
        </w:rPr>
        <w:t>генетического</w:t>
      </w:r>
      <w:r>
        <w:t xml:space="preserve"> </w:t>
      </w:r>
      <w:r>
        <w:rPr>
          <w:rFonts w:hint="eastAsia"/>
        </w:rPr>
        <w:t>алгоритма</w:t>
      </w:r>
    </w:p>
    <w:p w14:paraId="54662C5A" w14:textId="77777777" w:rsidR="00263EF6" w:rsidRDefault="00263EF6" w:rsidP="00263EF6"/>
    <w:p w14:paraId="6EC05BE6" w14:textId="77777777" w:rsidR="00263EF6" w:rsidRDefault="00263EF6" w:rsidP="00263EF6">
      <w:r>
        <w:t xml:space="preserve">4.2.1 </w:t>
      </w:r>
      <w:r>
        <w:rPr>
          <w:rFonts w:hint="eastAsia"/>
        </w:rPr>
        <w:t>Общая</w:t>
      </w:r>
      <w:r>
        <w:t xml:space="preserve"> </w:t>
      </w:r>
      <w:r>
        <w:rPr>
          <w:rFonts w:hint="eastAsia"/>
        </w:rPr>
        <w:t>схема</w:t>
      </w:r>
      <w:r>
        <w:t xml:space="preserve"> </w:t>
      </w:r>
      <w:r>
        <w:rPr>
          <w:rFonts w:hint="eastAsia"/>
        </w:rPr>
        <w:t>генетического</w:t>
      </w:r>
      <w:r>
        <w:t xml:space="preserve"> </w:t>
      </w:r>
      <w:r>
        <w:rPr>
          <w:rFonts w:hint="eastAsia"/>
        </w:rPr>
        <w:t>алгоритма</w:t>
      </w:r>
    </w:p>
    <w:p w14:paraId="64927346" w14:textId="77777777" w:rsidR="00263EF6" w:rsidRDefault="00263EF6" w:rsidP="00263EF6"/>
    <w:p w14:paraId="615D33D9" w14:textId="77777777" w:rsidR="00263EF6" w:rsidRDefault="00263EF6" w:rsidP="00263EF6">
      <w:r>
        <w:t xml:space="preserve">4.2.2 </w:t>
      </w:r>
      <w:r>
        <w:rPr>
          <w:rFonts w:hint="eastAsia"/>
        </w:rPr>
        <w:t>Определение</w:t>
      </w:r>
      <w:r>
        <w:t xml:space="preserve"> </w:t>
      </w:r>
      <w:r>
        <w:rPr>
          <w:rFonts w:hint="eastAsia"/>
        </w:rPr>
        <w:t>размера</w:t>
      </w:r>
      <w:r>
        <w:t xml:space="preserve"> </w:t>
      </w:r>
      <w:r>
        <w:rPr>
          <w:rFonts w:hint="eastAsia"/>
        </w:rPr>
        <w:t>первичной</w:t>
      </w:r>
      <w:r>
        <w:t xml:space="preserve"> </w:t>
      </w:r>
      <w:r>
        <w:rPr>
          <w:rFonts w:hint="eastAsia"/>
        </w:rPr>
        <w:t>популяции</w:t>
      </w:r>
    </w:p>
    <w:p w14:paraId="4F9AE97E" w14:textId="77777777" w:rsidR="00263EF6" w:rsidRDefault="00263EF6" w:rsidP="00263EF6"/>
    <w:p w14:paraId="04FC6291" w14:textId="77777777" w:rsidR="00263EF6" w:rsidRDefault="00263EF6" w:rsidP="00263EF6">
      <w:r>
        <w:t xml:space="preserve">4.2.3 </w:t>
      </w:r>
      <w:r>
        <w:rPr>
          <w:rFonts w:hint="eastAsia"/>
        </w:rPr>
        <w:t>Кроссинговер</w:t>
      </w:r>
    </w:p>
    <w:p w14:paraId="615DF558" w14:textId="77777777" w:rsidR="00263EF6" w:rsidRDefault="00263EF6" w:rsidP="00263EF6"/>
    <w:p w14:paraId="6C9A124C" w14:textId="77777777" w:rsidR="00263EF6" w:rsidRDefault="00263EF6" w:rsidP="00263EF6">
      <w:r>
        <w:t xml:space="preserve">4.2.4 </w:t>
      </w:r>
      <w:r>
        <w:rPr>
          <w:rFonts w:hint="eastAsia"/>
        </w:rPr>
        <w:t>Мутация</w:t>
      </w:r>
    </w:p>
    <w:p w14:paraId="6DBCEBF0" w14:textId="77777777" w:rsidR="00263EF6" w:rsidRDefault="00263EF6" w:rsidP="00263EF6"/>
    <w:p w14:paraId="03B4399F" w14:textId="77777777" w:rsidR="00263EF6" w:rsidRDefault="00263EF6" w:rsidP="00263EF6">
      <w:r>
        <w:t xml:space="preserve">4.2.5 </w:t>
      </w:r>
      <w:r>
        <w:rPr>
          <w:rFonts w:hint="eastAsia"/>
        </w:rPr>
        <w:t>Условия</w:t>
      </w:r>
      <w:r>
        <w:t xml:space="preserve"> </w:t>
      </w:r>
      <w:r>
        <w:rPr>
          <w:rFonts w:hint="eastAsia"/>
        </w:rPr>
        <w:t>окончания</w:t>
      </w:r>
      <w:r>
        <w:t xml:space="preserve"> </w:t>
      </w:r>
      <w:r>
        <w:rPr>
          <w:rFonts w:hint="eastAsia"/>
        </w:rPr>
        <w:t>работы</w:t>
      </w:r>
      <w:r>
        <w:t xml:space="preserve"> </w:t>
      </w:r>
      <w:r>
        <w:rPr>
          <w:rFonts w:hint="eastAsia"/>
        </w:rPr>
        <w:t>генетического</w:t>
      </w:r>
      <w:r>
        <w:t xml:space="preserve"> </w:t>
      </w:r>
      <w:r>
        <w:rPr>
          <w:rFonts w:hint="eastAsia"/>
        </w:rPr>
        <w:t>алгоритма</w:t>
      </w:r>
    </w:p>
    <w:p w14:paraId="34133DBD" w14:textId="77777777" w:rsidR="00263EF6" w:rsidRDefault="00263EF6" w:rsidP="00263EF6"/>
    <w:p w14:paraId="61343F3E" w14:textId="77777777" w:rsidR="00263EF6" w:rsidRDefault="00263EF6" w:rsidP="00263EF6">
      <w:r>
        <w:t xml:space="preserve">4.3 </w:t>
      </w:r>
      <w:r>
        <w:rPr>
          <w:rFonts w:hint="eastAsia"/>
        </w:rPr>
        <w:t>Результаты</w:t>
      </w:r>
      <w:r>
        <w:t xml:space="preserve"> </w:t>
      </w:r>
      <w:r>
        <w:rPr>
          <w:rFonts w:hint="eastAsia"/>
        </w:rPr>
        <w:t>построения</w:t>
      </w:r>
      <w:r>
        <w:t xml:space="preserve"> </w:t>
      </w:r>
      <w:r>
        <w:rPr>
          <w:rFonts w:hint="eastAsia"/>
        </w:rPr>
        <w:t>прототипа</w:t>
      </w:r>
      <w:r>
        <w:t xml:space="preserve"> </w:t>
      </w:r>
      <w:r>
        <w:rPr>
          <w:rFonts w:hint="eastAsia"/>
        </w:rPr>
        <w:t>ГО</w:t>
      </w:r>
    </w:p>
    <w:p w14:paraId="2C6B2795" w14:textId="77777777" w:rsidR="00263EF6" w:rsidRDefault="00263EF6" w:rsidP="00263EF6"/>
    <w:p w14:paraId="25DA54D9" w14:textId="77777777" w:rsidR="00263EF6" w:rsidRDefault="00263EF6" w:rsidP="00263EF6">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по</w:t>
      </w:r>
      <w:r>
        <w:t xml:space="preserve"> </w:t>
      </w:r>
      <w:r>
        <w:rPr>
          <w:rFonts w:hint="eastAsia"/>
        </w:rPr>
        <w:t>главе</w:t>
      </w:r>
    </w:p>
    <w:p w14:paraId="43F5DAE1" w14:textId="77777777" w:rsidR="00263EF6" w:rsidRDefault="00263EF6" w:rsidP="00263EF6"/>
    <w:p w14:paraId="49DABF9B" w14:textId="77777777" w:rsidR="00263EF6" w:rsidRDefault="00263EF6" w:rsidP="00263EF6">
      <w:r>
        <w:rPr>
          <w:rFonts w:hint="eastAsia"/>
        </w:rPr>
        <w:t>Заключение</w:t>
      </w:r>
    </w:p>
    <w:p w14:paraId="67F57D4A" w14:textId="77777777" w:rsidR="00263EF6" w:rsidRDefault="00263EF6" w:rsidP="00263EF6"/>
    <w:p w14:paraId="4FD473DF" w14:textId="77777777" w:rsidR="00263EF6" w:rsidRDefault="00263EF6" w:rsidP="00263EF6">
      <w:r>
        <w:rPr>
          <w:rFonts w:hint="eastAsia"/>
        </w:rPr>
        <w:t>Список</w:t>
      </w:r>
      <w:r>
        <w:t xml:space="preserve"> </w:t>
      </w:r>
      <w:r>
        <w:rPr>
          <w:rFonts w:hint="eastAsia"/>
        </w:rPr>
        <w:t>литературы</w:t>
      </w:r>
    </w:p>
    <w:p w14:paraId="246E12BF" w14:textId="77777777" w:rsidR="00263EF6" w:rsidRDefault="00263EF6" w:rsidP="00263EF6"/>
    <w:p w14:paraId="2BE21301" w14:textId="2DD1EFF8" w:rsidR="00263EF6" w:rsidRPr="00263EF6" w:rsidRDefault="00263EF6" w:rsidP="00263EF6">
      <w:r>
        <w:rPr>
          <w:rFonts w:hint="eastAsia"/>
        </w:rPr>
        <w:lastRenderedPageBreak/>
        <w:t>Приложение</w:t>
      </w:r>
      <w:r>
        <w:t xml:space="preserve"> </w:t>
      </w:r>
      <w:r>
        <w:rPr>
          <w:rFonts w:hint="eastAsia"/>
        </w:rPr>
        <w:t>А</w:t>
      </w:r>
    </w:p>
    <w:sectPr w:rsidR="00263EF6" w:rsidRPr="00263EF6" w:rsidSect="00A930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162A" w14:textId="77777777" w:rsidR="00A930AB" w:rsidRDefault="00A930AB">
      <w:pPr>
        <w:spacing w:after="0" w:line="240" w:lineRule="auto"/>
      </w:pPr>
      <w:r>
        <w:separator/>
      </w:r>
    </w:p>
  </w:endnote>
  <w:endnote w:type="continuationSeparator" w:id="0">
    <w:p w14:paraId="4A0BE011" w14:textId="77777777" w:rsidR="00A930AB" w:rsidRDefault="00A9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A028" w14:textId="77777777" w:rsidR="00A930AB" w:rsidRDefault="00A930AB"/>
    <w:p w14:paraId="2AB7DD3F" w14:textId="77777777" w:rsidR="00A930AB" w:rsidRDefault="00A930AB"/>
    <w:p w14:paraId="6AAF94FF" w14:textId="77777777" w:rsidR="00A930AB" w:rsidRDefault="00A930AB"/>
    <w:p w14:paraId="6CF3F60B" w14:textId="77777777" w:rsidR="00A930AB" w:rsidRDefault="00A930AB"/>
    <w:p w14:paraId="6632E40D" w14:textId="77777777" w:rsidR="00A930AB" w:rsidRDefault="00A930AB"/>
    <w:p w14:paraId="4963C1D4" w14:textId="77777777" w:rsidR="00A930AB" w:rsidRDefault="00A930AB"/>
    <w:p w14:paraId="130FCC91" w14:textId="77777777" w:rsidR="00A930AB" w:rsidRDefault="00A930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1E3E38" wp14:editId="3445B7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76517" w14:textId="77777777" w:rsidR="00A930AB" w:rsidRDefault="00A93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1E3E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876517" w14:textId="77777777" w:rsidR="00A930AB" w:rsidRDefault="00A93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279564" w14:textId="77777777" w:rsidR="00A930AB" w:rsidRDefault="00A930AB"/>
    <w:p w14:paraId="699AF870" w14:textId="77777777" w:rsidR="00A930AB" w:rsidRDefault="00A930AB"/>
    <w:p w14:paraId="7939DC17" w14:textId="77777777" w:rsidR="00A930AB" w:rsidRDefault="00A930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8FE73F" wp14:editId="38A74F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2E3D4" w14:textId="77777777" w:rsidR="00A930AB" w:rsidRDefault="00A930AB"/>
                          <w:p w14:paraId="055B1A6E" w14:textId="77777777" w:rsidR="00A930AB" w:rsidRDefault="00A930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8FE7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32E3D4" w14:textId="77777777" w:rsidR="00A930AB" w:rsidRDefault="00A930AB"/>
                    <w:p w14:paraId="055B1A6E" w14:textId="77777777" w:rsidR="00A930AB" w:rsidRDefault="00A930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BD64C7" w14:textId="77777777" w:rsidR="00A930AB" w:rsidRDefault="00A930AB"/>
    <w:p w14:paraId="6BCFFB09" w14:textId="77777777" w:rsidR="00A930AB" w:rsidRDefault="00A930AB">
      <w:pPr>
        <w:rPr>
          <w:sz w:val="2"/>
          <w:szCs w:val="2"/>
        </w:rPr>
      </w:pPr>
    </w:p>
    <w:p w14:paraId="24DE72D2" w14:textId="77777777" w:rsidR="00A930AB" w:rsidRDefault="00A930AB"/>
    <w:p w14:paraId="04E7A128" w14:textId="77777777" w:rsidR="00A930AB" w:rsidRDefault="00A930AB">
      <w:pPr>
        <w:spacing w:after="0" w:line="240" w:lineRule="auto"/>
      </w:pPr>
    </w:p>
  </w:footnote>
  <w:footnote w:type="continuationSeparator" w:id="0">
    <w:p w14:paraId="6348DFBC" w14:textId="77777777" w:rsidR="00A930AB" w:rsidRDefault="00A93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0AB"/>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13073</TotalTime>
  <Pages>4</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1297</cp:revision>
  <cp:lastPrinted>2009-02-06T05:36:00Z</cp:lastPrinted>
  <dcterms:created xsi:type="dcterms:W3CDTF">2024-01-07T13:43:00Z</dcterms:created>
  <dcterms:modified xsi:type="dcterms:W3CDTF">2024-01-26T18:33:00Z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