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D01D" w14:textId="6A7566A7" w:rsidR="00E86BE8" w:rsidRDefault="005857B1" w:rsidP="005857B1">
      <w:pPr>
        <w:rPr>
          <w:rFonts w:ascii="Times New Roman" w:eastAsia="Arial Unicode MS" w:hAnsi="Times New Roman" w:cs="Times New Roman"/>
          <w:b/>
          <w:bCs/>
          <w:color w:val="000000"/>
          <w:kern w:val="0"/>
          <w:sz w:val="28"/>
          <w:szCs w:val="28"/>
          <w:lang w:eastAsia="ru-RU" w:bidi="uk-UA"/>
        </w:rPr>
      </w:pPr>
      <w:proofErr w:type="spellStart"/>
      <w:r w:rsidRPr="005857B1">
        <w:rPr>
          <w:rFonts w:ascii="Times New Roman" w:eastAsia="Arial Unicode MS" w:hAnsi="Times New Roman" w:cs="Times New Roman" w:hint="eastAsia"/>
          <w:b/>
          <w:bCs/>
          <w:color w:val="000000"/>
          <w:kern w:val="0"/>
          <w:sz w:val="28"/>
          <w:szCs w:val="28"/>
          <w:lang w:eastAsia="ru-RU" w:bidi="uk-UA"/>
        </w:rPr>
        <w:t>Усцелемова</w:t>
      </w:r>
      <w:proofErr w:type="spellEnd"/>
      <w:r w:rsidRPr="005857B1">
        <w:rPr>
          <w:rFonts w:ascii="Times New Roman" w:eastAsia="Arial Unicode MS" w:hAnsi="Times New Roman" w:cs="Times New Roman"/>
          <w:b/>
          <w:bCs/>
          <w:color w:val="000000"/>
          <w:kern w:val="0"/>
          <w:sz w:val="28"/>
          <w:szCs w:val="28"/>
          <w:lang w:eastAsia="ru-RU" w:bidi="uk-UA"/>
        </w:rPr>
        <w:t xml:space="preserve"> </w:t>
      </w:r>
      <w:r w:rsidRPr="005857B1">
        <w:rPr>
          <w:rFonts w:ascii="Times New Roman" w:eastAsia="Arial Unicode MS" w:hAnsi="Times New Roman" w:cs="Times New Roman" w:hint="eastAsia"/>
          <w:b/>
          <w:bCs/>
          <w:color w:val="000000"/>
          <w:kern w:val="0"/>
          <w:sz w:val="28"/>
          <w:szCs w:val="28"/>
          <w:lang w:eastAsia="ru-RU" w:bidi="uk-UA"/>
        </w:rPr>
        <w:t>Наталья</w:t>
      </w:r>
      <w:r w:rsidRPr="005857B1">
        <w:rPr>
          <w:rFonts w:ascii="Times New Roman" w:eastAsia="Arial Unicode MS" w:hAnsi="Times New Roman" w:cs="Times New Roman"/>
          <w:b/>
          <w:bCs/>
          <w:color w:val="000000"/>
          <w:kern w:val="0"/>
          <w:sz w:val="28"/>
          <w:szCs w:val="28"/>
          <w:lang w:eastAsia="ru-RU" w:bidi="uk-UA"/>
        </w:rPr>
        <w:t xml:space="preserve"> </w:t>
      </w:r>
      <w:r w:rsidRPr="005857B1">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5857B1">
        <w:rPr>
          <w:rFonts w:ascii="Times New Roman" w:eastAsia="Arial Unicode MS" w:hAnsi="Times New Roman" w:cs="Times New Roman" w:hint="eastAsia"/>
          <w:b/>
          <w:bCs/>
          <w:color w:val="000000"/>
          <w:kern w:val="0"/>
          <w:sz w:val="28"/>
          <w:szCs w:val="28"/>
          <w:lang w:eastAsia="ru-RU" w:bidi="uk-UA"/>
        </w:rPr>
        <w:t>Формирование</w:t>
      </w:r>
      <w:r w:rsidRPr="005857B1">
        <w:rPr>
          <w:rFonts w:ascii="Times New Roman" w:eastAsia="Arial Unicode MS" w:hAnsi="Times New Roman" w:cs="Times New Roman"/>
          <w:b/>
          <w:bCs/>
          <w:color w:val="000000"/>
          <w:kern w:val="0"/>
          <w:sz w:val="28"/>
          <w:szCs w:val="28"/>
          <w:lang w:eastAsia="ru-RU" w:bidi="uk-UA"/>
        </w:rPr>
        <w:t xml:space="preserve"> </w:t>
      </w:r>
      <w:r w:rsidRPr="005857B1">
        <w:rPr>
          <w:rFonts w:ascii="Times New Roman" w:eastAsia="Arial Unicode MS" w:hAnsi="Times New Roman" w:cs="Times New Roman" w:hint="eastAsia"/>
          <w:b/>
          <w:bCs/>
          <w:color w:val="000000"/>
          <w:kern w:val="0"/>
          <w:sz w:val="28"/>
          <w:szCs w:val="28"/>
          <w:lang w:eastAsia="ru-RU" w:bidi="uk-UA"/>
        </w:rPr>
        <w:t>профессионально</w:t>
      </w:r>
      <w:r w:rsidRPr="005857B1">
        <w:rPr>
          <w:rFonts w:ascii="Times New Roman" w:eastAsia="Arial Unicode MS" w:hAnsi="Times New Roman" w:cs="Times New Roman"/>
          <w:b/>
          <w:bCs/>
          <w:color w:val="000000"/>
          <w:kern w:val="0"/>
          <w:sz w:val="28"/>
          <w:szCs w:val="28"/>
          <w:lang w:eastAsia="ru-RU" w:bidi="uk-UA"/>
        </w:rPr>
        <w:t>-</w:t>
      </w:r>
      <w:r w:rsidRPr="005857B1">
        <w:rPr>
          <w:rFonts w:ascii="Times New Roman" w:eastAsia="Arial Unicode MS" w:hAnsi="Times New Roman" w:cs="Times New Roman" w:hint="eastAsia"/>
          <w:b/>
          <w:bCs/>
          <w:color w:val="000000"/>
          <w:kern w:val="0"/>
          <w:sz w:val="28"/>
          <w:szCs w:val="28"/>
          <w:lang w:eastAsia="ru-RU" w:bidi="uk-UA"/>
        </w:rPr>
        <w:t>педагогической</w:t>
      </w:r>
      <w:r w:rsidRPr="005857B1">
        <w:rPr>
          <w:rFonts w:ascii="Times New Roman" w:eastAsia="Arial Unicode MS" w:hAnsi="Times New Roman" w:cs="Times New Roman"/>
          <w:b/>
          <w:bCs/>
          <w:color w:val="000000"/>
          <w:kern w:val="0"/>
          <w:sz w:val="28"/>
          <w:szCs w:val="28"/>
          <w:lang w:eastAsia="ru-RU" w:bidi="uk-UA"/>
        </w:rPr>
        <w:t xml:space="preserve"> </w:t>
      </w:r>
      <w:r w:rsidRPr="005857B1">
        <w:rPr>
          <w:rFonts w:ascii="Times New Roman" w:eastAsia="Arial Unicode MS" w:hAnsi="Times New Roman" w:cs="Times New Roman" w:hint="eastAsia"/>
          <w:b/>
          <w:bCs/>
          <w:color w:val="000000"/>
          <w:kern w:val="0"/>
          <w:sz w:val="28"/>
          <w:szCs w:val="28"/>
          <w:lang w:eastAsia="ru-RU" w:bidi="uk-UA"/>
        </w:rPr>
        <w:t>устойчивости</w:t>
      </w:r>
      <w:r w:rsidRPr="005857B1">
        <w:rPr>
          <w:rFonts w:ascii="Times New Roman" w:eastAsia="Arial Unicode MS" w:hAnsi="Times New Roman" w:cs="Times New Roman"/>
          <w:b/>
          <w:bCs/>
          <w:color w:val="000000"/>
          <w:kern w:val="0"/>
          <w:sz w:val="28"/>
          <w:szCs w:val="28"/>
          <w:lang w:eastAsia="ru-RU" w:bidi="uk-UA"/>
        </w:rPr>
        <w:t xml:space="preserve"> </w:t>
      </w:r>
      <w:r w:rsidRPr="005857B1">
        <w:rPr>
          <w:rFonts w:ascii="Times New Roman" w:eastAsia="Arial Unicode MS" w:hAnsi="Times New Roman" w:cs="Times New Roman" w:hint="eastAsia"/>
          <w:b/>
          <w:bCs/>
          <w:color w:val="000000"/>
          <w:kern w:val="0"/>
          <w:sz w:val="28"/>
          <w:szCs w:val="28"/>
          <w:lang w:eastAsia="ru-RU" w:bidi="uk-UA"/>
        </w:rPr>
        <w:t>будущих</w:t>
      </w:r>
      <w:r w:rsidRPr="005857B1">
        <w:rPr>
          <w:rFonts w:ascii="Times New Roman" w:eastAsia="Arial Unicode MS" w:hAnsi="Times New Roman" w:cs="Times New Roman"/>
          <w:b/>
          <w:bCs/>
          <w:color w:val="000000"/>
          <w:kern w:val="0"/>
          <w:sz w:val="28"/>
          <w:szCs w:val="28"/>
          <w:lang w:eastAsia="ru-RU" w:bidi="uk-UA"/>
        </w:rPr>
        <w:t xml:space="preserve"> </w:t>
      </w:r>
      <w:r w:rsidRPr="005857B1">
        <w:rPr>
          <w:rFonts w:ascii="Times New Roman" w:eastAsia="Arial Unicode MS" w:hAnsi="Times New Roman" w:cs="Times New Roman" w:hint="eastAsia"/>
          <w:b/>
          <w:bCs/>
          <w:color w:val="000000"/>
          <w:kern w:val="0"/>
          <w:sz w:val="28"/>
          <w:szCs w:val="28"/>
          <w:lang w:eastAsia="ru-RU" w:bidi="uk-UA"/>
        </w:rPr>
        <w:t>бакалавров</w:t>
      </w:r>
      <w:r w:rsidRPr="005857B1">
        <w:rPr>
          <w:rFonts w:ascii="Times New Roman" w:eastAsia="Arial Unicode MS" w:hAnsi="Times New Roman" w:cs="Times New Roman"/>
          <w:b/>
          <w:bCs/>
          <w:color w:val="000000"/>
          <w:kern w:val="0"/>
          <w:sz w:val="28"/>
          <w:szCs w:val="28"/>
          <w:lang w:eastAsia="ru-RU" w:bidi="uk-UA"/>
        </w:rPr>
        <w:t xml:space="preserve"> </w:t>
      </w:r>
      <w:r w:rsidRPr="005857B1">
        <w:rPr>
          <w:rFonts w:ascii="Times New Roman" w:eastAsia="Arial Unicode MS" w:hAnsi="Times New Roman" w:cs="Times New Roman" w:hint="eastAsia"/>
          <w:b/>
          <w:bCs/>
          <w:color w:val="000000"/>
          <w:kern w:val="0"/>
          <w:sz w:val="28"/>
          <w:szCs w:val="28"/>
          <w:lang w:eastAsia="ru-RU" w:bidi="uk-UA"/>
        </w:rPr>
        <w:t>физической</w:t>
      </w:r>
      <w:r w:rsidRPr="005857B1">
        <w:rPr>
          <w:rFonts w:ascii="Times New Roman" w:eastAsia="Arial Unicode MS" w:hAnsi="Times New Roman" w:cs="Times New Roman"/>
          <w:b/>
          <w:bCs/>
          <w:color w:val="000000"/>
          <w:kern w:val="0"/>
          <w:sz w:val="28"/>
          <w:szCs w:val="28"/>
          <w:lang w:eastAsia="ru-RU" w:bidi="uk-UA"/>
        </w:rPr>
        <w:t xml:space="preserve"> </w:t>
      </w:r>
      <w:r w:rsidRPr="005857B1">
        <w:rPr>
          <w:rFonts w:ascii="Times New Roman" w:eastAsia="Arial Unicode MS" w:hAnsi="Times New Roman" w:cs="Times New Roman" w:hint="eastAsia"/>
          <w:b/>
          <w:bCs/>
          <w:color w:val="000000"/>
          <w:kern w:val="0"/>
          <w:sz w:val="28"/>
          <w:szCs w:val="28"/>
          <w:lang w:eastAsia="ru-RU" w:bidi="uk-UA"/>
        </w:rPr>
        <w:t>культуры</w:t>
      </w:r>
    </w:p>
    <w:p w14:paraId="6E7B76D6" w14:textId="77777777" w:rsidR="005857B1" w:rsidRDefault="005857B1" w:rsidP="005857B1">
      <w:r>
        <w:rPr>
          <w:rFonts w:hint="eastAsia"/>
        </w:rPr>
        <w:t>ОГЛАВЛЕНИЕ</w:t>
      </w:r>
      <w:r>
        <w:t xml:space="preserve"> </w:t>
      </w:r>
      <w:r>
        <w:rPr>
          <w:rFonts w:hint="eastAsia"/>
        </w:rPr>
        <w:t>ДИССЕРТАЦИИ</w:t>
      </w:r>
    </w:p>
    <w:p w14:paraId="118AE3BC" w14:textId="77777777" w:rsidR="005857B1" w:rsidRDefault="005857B1" w:rsidP="005857B1">
      <w:r>
        <w:rPr>
          <w:rFonts w:hint="eastAsia"/>
        </w:rPr>
        <w:t>кандидат</w:t>
      </w:r>
      <w:r>
        <w:t xml:space="preserve"> </w:t>
      </w:r>
      <w:r>
        <w:rPr>
          <w:rFonts w:hint="eastAsia"/>
        </w:rPr>
        <w:t>наук</w:t>
      </w:r>
      <w:r>
        <w:t xml:space="preserve"> </w:t>
      </w:r>
      <w:r>
        <w:rPr>
          <w:rFonts w:hint="eastAsia"/>
        </w:rPr>
        <w:t>Усцелемова</w:t>
      </w:r>
      <w:r>
        <w:t xml:space="preserve"> </w:t>
      </w:r>
      <w:r>
        <w:rPr>
          <w:rFonts w:hint="eastAsia"/>
        </w:rPr>
        <w:t>Наталья</w:t>
      </w:r>
      <w:r>
        <w:t xml:space="preserve"> </w:t>
      </w:r>
      <w:r>
        <w:rPr>
          <w:rFonts w:hint="eastAsia"/>
        </w:rPr>
        <w:t>Александровна</w:t>
      </w:r>
    </w:p>
    <w:p w14:paraId="184F5DAB" w14:textId="77777777" w:rsidR="005857B1" w:rsidRDefault="005857B1" w:rsidP="005857B1">
      <w:r>
        <w:rPr>
          <w:rFonts w:hint="eastAsia"/>
        </w:rPr>
        <w:t>ВВЕДЕНИЕ</w:t>
      </w:r>
    </w:p>
    <w:p w14:paraId="37C92FB4" w14:textId="77777777" w:rsidR="005857B1" w:rsidRDefault="005857B1" w:rsidP="005857B1"/>
    <w:p w14:paraId="3C37EA47" w14:textId="77777777" w:rsidR="005857B1" w:rsidRDefault="005857B1" w:rsidP="005857B1">
      <w:r>
        <w:rPr>
          <w:rFonts w:hint="eastAsia"/>
        </w:rPr>
        <w:t>ГЛАВА</w:t>
      </w:r>
      <w:r>
        <w:t xml:space="preserve"> 1. </w:t>
      </w:r>
      <w:r>
        <w:rPr>
          <w:rFonts w:hint="eastAsia"/>
        </w:rPr>
        <w:t>ТЕОРЕТИЧЕСКОЕ</w:t>
      </w:r>
      <w:r>
        <w:t xml:space="preserve"> </w:t>
      </w:r>
      <w:r>
        <w:rPr>
          <w:rFonts w:hint="eastAsia"/>
        </w:rPr>
        <w:t>ОБОСНОВАНИЕ</w:t>
      </w:r>
      <w:r>
        <w:t xml:space="preserve"> </w:t>
      </w:r>
      <w:r>
        <w:rPr>
          <w:rFonts w:hint="eastAsia"/>
        </w:rPr>
        <w:t>ПРОБЛЕМЫ</w:t>
      </w:r>
      <w:r>
        <w:t xml:space="preserve"> </w:t>
      </w:r>
      <w:r>
        <w:rPr>
          <w:rFonts w:hint="eastAsia"/>
        </w:rPr>
        <w:t>ФОРМИРОВАНИЯ</w:t>
      </w:r>
      <w:r>
        <w:t xml:space="preserve"> </w:t>
      </w:r>
      <w:r>
        <w:rPr>
          <w:rFonts w:hint="eastAsia"/>
        </w:rPr>
        <w:t>ПРОФЕССИОНАЛЬНО</w:t>
      </w:r>
      <w:r>
        <w:t>-</w:t>
      </w:r>
      <w:r>
        <w:rPr>
          <w:rFonts w:hint="eastAsia"/>
        </w:rPr>
        <w:t>ПЕДАГОГИЧЕСКОЙ</w:t>
      </w:r>
      <w:r>
        <w:t xml:space="preserve"> </w:t>
      </w:r>
      <w:r>
        <w:rPr>
          <w:rFonts w:hint="eastAsia"/>
        </w:rPr>
        <w:t>УСТОЙЧИВОСТИ</w:t>
      </w:r>
      <w:r>
        <w:t xml:space="preserve"> </w:t>
      </w:r>
      <w:r>
        <w:rPr>
          <w:rFonts w:hint="eastAsia"/>
        </w:rPr>
        <w:t>БУДУЩИХ</w:t>
      </w:r>
      <w:r>
        <w:t xml:space="preserve"> </w:t>
      </w:r>
      <w:r>
        <w:rPr>
          <w:rFonts w:hint="eastAsia"/>
        </w:rPr>
        <w:t>БАКАЛАВРОВ</w:t>
      </w:r>
      <w:r>
        <w:t xml:space="preserve"> </w:t>
      </w:r>
      <w:r>
        <w:rPr>
          <w:rFonts w:hint="eastAsia"/>
        </w:rPr>
        <w:t>ФИЗИЧЕСКОЙ</w:t>
      </w:r>
      <w:r>
        <w:t xml:space="preserve"> </w:t>
      </w:r>
      <w:r>
        <w:rPr>
          <w:rFonts w:hint="eastAsia"/>
        </w:rPr>
        <w:t>КУЛЬТУРЫ</w:t>
      </w:r>
      <w:r>
        <w:t xml:space="preserve"> </w:t>
      </w:r>
      <w:r>
        <w:rPr>
          <w:rFonts w:hint="eastAsia"/>
        </w:rPr>
        <w:t>В</w:t>
      </w:r>
      <w:r>
        <w:t xml:space="preserve"> </w:t>
      </w:r>
      <w:r>
        <w:rPr>
          <w:rFonts w:hint="eastAsia"/>
        </w:rPr>
        <w:t>ПРОЦЕССЕ</w:t>
      </w:r>
      <w:r>
        <w:t xml:space="preserve"> </w:t>
      </w:r>
      <w:r>
        <w:rPr>
          <w:rFonts w:hint="eastAsia"/>
        </w:rPr>
        <w:t>ПРОФЕССИОНАЛЬНОЙ</w:t>
      </w:r>
      <w:r>
        <w:t xml:space="preserve"> </w:t>
      </w:r>
      <w:r>
        <w:rPr>
          <w:rFonts w:hint="eastAsia"/>
        </w:rPr>
        <w:t>ПОДГОТОВКИ</w:t>
      </w:r>
      <w:r>
        <w:t xml:space="preserve"> </w:t>
      </w:r>
      <w:r>
        <w:rPr>
          <w:rFonts w:hint="eastAsia"/>
        </w:rPr>
        <w:t>В</w:t>
      </w:r>
      <w:r>
        <w:t xml:space="preserve"> </w:t>
      </w:r>
      <w:r>
        <w:rPr>
          <w:rFonts w:hint="eastAsia"/>
        </w:rPr>
        <w:t>ВУЗЕ</w:t>
      </w:r>
    </w:p>
    <w:p w14:paraId="4823701F" w14:textId="77777777" w:rsidR="005857B1" w:rsidRDefault="005857B1" w:rsidP="005857B1"/>
    <w:p w14:paraId="1291364C" w14:textId="77777777" w:rsidR="005857B1" w:rsidRDefault="005857B1" w:rsidP="005857B1">
      <w:r>
        <w:t xml:space="preserve">1.1 </w:t>
      </w:r>
      <w:r>
        <w:rPr>
          <w:rFonts w:hint="eastAsia"/>
        </w:rPr>
        <w:t>Профессионально</w:t>
      </w:r>
      <w:r>
        <w:t>-</w:t>
      </w:r>
      <w:r>
        <w:rPr>
          <w:rFonts w:hint="eastAsia"/>
        </w:rPr>
        <w:t>педагогическая</w:t>
      </w:r>
      <w:r>
        <w:t xml:space="preserve"> </w:t>
      </w:r>
      <w:r>
        <w:rPr>
          <w:rFonts w:hint="eastAsia"/>
        </w:rPr>
        <w:t>устойчивость</w:t>
      </w:r>
      <w:r>
        <w:t xml:space="preserve"> </w:t>
      </w:r>
      <w:r>
        <w:rPr>
          <w:rFonts w:hint="eastAsia"/>
        </w:rPr>
        <w:t>бакалавров</w:t>
      </w:r>
      <w:r>
        <w:t xml:space="preserve"> </w:t>
      </w:r>
      <w:r>
        <w:rPr>
          <w:rFonts w:hint="eastAsia"/>
        </w:rPr>
        <w:t>физической</w:t>
      </w:r>
      <w:r>
        <w:t xml:space="preserve"> </w:t>
      </w:r>
      <w:r>
        <w:rPr>
          <w:rFonts w:hint="eastAsia"/>
        </w:rPr>
        <w:t>культуры</w:t>
      </w:r>
      <w:r>
        <w:t xml:space="preserve"> </w:t>
      </w:r>
      <w:r>
        <w:rPr>
          <w:rFonts w:hint="eastAsia"/>
        </w:rPr>
        <w:t>как</w:t>
      </w:r>
      <w:r>
        <w:t xml:space="preserve"> </w:t>
      </w:r>
      <w:r>
        <w:rPr>
          <w:rFonts w:hint="eastAsia"/>
        </w:rPr>
        <w:t>предмет</w:t>
      </w:r>
      <w:r>
        <w:t xml:space="preserve"> </w:t>
      </w:r>
      <w:r>
        <w:rPr>
          <w:rFonts w:hint="eastAsia"/>
        </w:rPr>
        <w:t>педагогического</w:t>
      </w:r>
      <w:r>
        <w:t xml:space="preserve"> </w:t>
      </w:r>
      <w:r>
        <w:rPr>
          <w:rFonts w:hint="eastAsia"/>
        </w:rPr>
        <w:t>анализа</w:t>
      </w:r>
    </w:p>
    <w:p w14:paraId="67DCBDB3" w14:textId="77777777" w:rsidR="005857B1" w:rsidRDefault="005857B1" w:rsidP="005857B1"/>
    <w:p w14:paraId="1A666FCB" w14:textId="77777777" w:rsidR="005857B1" w:rsidRDefault="005857B1" w:rsidP="005857B1">
      <w:r>
        <w:t xml:space="preserve">1.2 </w:t>
      </w:r>
      <w:r>
        <w:rPr>
          <w:rFonts w:hint="eastAsia"/>
        </w:rPr>
        <w:t>Структурно</w:t>
      </w:r>
      <w:r>
        <w:t>-</w:t>
      </w:r>
      <w:r>
        <w:rPr>
          <w:rFonts w:hint="eastAsia"/>
        </w:rPr>
        <w:t>содержательная</w:t>
      </w:r>
      <w:r>
        <w:t xml:space="preserve"> </w:t>
      </w:r>
      <w:r>
        <w:rPr>
          <w:rFonts w:hint="eastAsia"/>
        </w:rPr>
        <w:t>модель</w:t>
      </w:r>
      <w:r>
        <w:t xml:space="preserve"> </w:t>
      </w:r>
      <w:r>
        <w:rPr>
          <w:rFonts w:hint="eastAsia"/>
        </w:rPr>
        <w:t>формирования</w:t>
      </w:r>
      <w:r>
        <w:t xml:space="preserve"> </w:t>
      </w:r>
      <w:r>
        <w:rPr>
          <w:rFonts w:hint="eastAsia"/>
        </w:rPr>
        <w:t>профессионально</w:t>
      </w:r>
      <w:r>
        <w:t>-</w:t>
      </w:r>
      <w:r>
        <w:rPr>
          <w:rFonts w:hint="eastAsia"/>
        </w:rPr>
        <w:t>педагогической</w:t>
      </w:r>
      <w:r>
        <w:t xml:space="preserve"> </w:t>
      </w:r>
      <w:r>
        <w:rPr>
          <w:rFonts w:hint="eastAsia"/>
        </w:rPr>
        <w:t>устойчивости</w:t>
      </w:r>
      <w:r>
        <w:t xml:space="preserve"> </w:t>
      </w:r>
      <w:r>
        <w:rPr>
          <w:rFonts w:hint="eastAsia"/>
        </w:rPr>
        <w:t>будущих</w:t>
      </w:r>
      <w:r>
        <w:t xml:space="preserve"> </w:t>
      </w:r>
      <w:r>
        <w:rPr>
          <w:rFonts w:hint="eastAsia"/>
        </w:rPr>
        <w:t>бакалавров</w:t>
      </w:r>
      <w:r>
        <w:t xml:space="preserve"> </w:t>
      </w:r>
      <w:r>
        <w:rPr>
          <w:rFonts w:hint="eastAsia"/>
        </w:rPr>
        <w:t>физической</w:t>
      </w:r>
      <w:r>
        <w:t xml:space="preserve"> </w:t>
      </w:r>
      <w:r>
        <w:rPr>
          <w:rFonts w:hint="eastAsia"/>
        </w:rPr>
        <w:t>культуры</w:t>
      </w:r>
    </w:p>
    <w:p w14:paraId="66DB8A92" w14:textId="77777777" w:rsidR="005857B1" w:rsidRDefault="005857B1" w:rsidP="005857B1"/>
    <w:p w14:paraId="0F5FFC5A" w14:textId="77777777" w:rsidR="005857B1" w:rsidRDefault="005857B1" w:rsidP="005857B1">
      <w:r>
        <w:t xml:space="preserve">1.3 </w:t>
      </w:r>
      <w:r>
        <w:rPr>
          <w:rFonts w:hint="eastAsia"/>
        </w:rPr>
        <w:t>Комплекс</w:t>
      </w:r>
      <w:r>
        <w:t xml:space="preserve"> </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профессионально</w:t>
      </w:r>
      <w:r>
        <w:t>-</w:t>
      </w:r>
      <w:r>
        <w:rPr>
          <w:rFonts w:hint="eastAsia"/>
        </w:rPr>
        <w:t>педагогической</w:t>
      </w:r>
      <w:r>
        <w:t xml:space="preserve"> </w:t>
      </w:r>
      <w:r>
        <w:rPr>
          <w:rFonts w:hint="eastAsia"/>
        </w:rPr>
        <w:t>устойчивости</w:t>
      </w:r>
      <w:r>
        <w:t xml:space="preserve"> </w:t>
      </w:r>
      <w:r>
        <w:rPr>
          <w:rFonts w:hint="eastAsia"/>
        </w:rPr>
        <w:t>будущих</w:t>
      </w:r>
      <w:r>
        <w:t xml:space="preserve"> </w:t>
      </w:r>
      <w:r>
        <w:rPr>
          <w:rFonts w:hint="eastAsia"/>
        </w:rPr>
        <w:t>бакалавров</w:t>
      </w:r>
      <w:r>
        <w:t xml:space="preserve"> </w:t>
      </w:r>
      <w:r>
        <w:rPr>
          <w:rFonts w:hint="eastAsia"/>
        </w:rPr>
        <w:t>физической</w:t>
      </w:r>
      <w:r>
        <w:t xml:space="preserve"> </w:t>
      </w:r>
      <w:r>
        <w:rPr>
          <w:rFonts w:hint="eastAsia"/>
        </w:rPr>
        <w:t>культуры</w:t>
      </w:r>
    </w:p>
    <w:p w14:paraId="7060BF17" w14:textId="77777777" w:rsidR="005857B1" w:rsidRDefault="005857B1" w:rsidP="005857B1"/>
    <w:p w14:paraId="4A8FD09D" w14:textId="77777777" w:rsidR="005857B1" w:rsidRDefault="005857B1" w:rsidP="005857B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A42E93C" w14:textId="77777777" w:rsidR="005857B1" w:rsidRDefault="005857B1" w:rsidP="005857B1"/>
    <w:p w14:paraId="43FA603D" w14:textId="77777777" w:rsidR="005857B1" w:rsidRDefault="005857B1" w:rsidP="005857B1">
      <w:r>
        <w:rPr>
          <w:rFonts w:hint="eastAsia"/>
        </w:rPr>
        <w:t>ГЛАВА</w:t>
      </w:r>
      <w:r>
        <w:t xml:space="preserve"> II.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ПРОФЕССИОНАЛЬНО</w:t>
      </w:r>
      <w:r>
        <w:t>-</w:t>
      </w:r>
      <w:r>
        <w:rPr>
          <w:rFonts w:hint="eastAsia"/>
        </w:rPr>
        <w:t>ПЕДАГОГИЧЕСКОЙ</w:t>
      </w:r>
      <w:r>
        <w:t xml:space="preserve"> </w:t>
      </w:r>
      <w:r>
        <w:rPr>
          <w:rFonts w:hint="eastAsia"/>
        </w:rPr>
        <w:t>УСТОЙЧИВОСТИ</w:t>
      </w:r>
      <w:r>
        <w:t xml:space="preserve"> </w:t>
      </w:r>
      <w:r>
        <w:rPr>
          <w:rFonts w:hint="eastAsia"/>
        </w:rPr>
        <w:t>БУДУЩИХ</w:t>
      </w:r>
      <w:r>
        <w:t xml:space="preserve"> </w:t>
      </w:r>
      <w:r>
        <w:rPr>
          <w:rFonts w:hint="eastAsia"/>
        </w:rPr>
        <w:t>БАКАЛАВРОВ</w:t>
      </w:r>
      <w:r>
        <w:t xml:space="preserve"> </w:t>
      </w:r>
      <w:r>
        <w:rPr>
          <w:rFonts w:hint="eastAsia"/>
        </w:rPr>
        <w:t>ФИЗИЧЕСКОЙ</w:t>
      </w:r>
      <w:r>
        <w:t xml:space="preserve"> </w:t>
      </w:r>
      <w:r>
        <w:rPr>
          <w:rFonts w:hint="eastAsia"/>
        </w:rPr>
        <w:t>КУЛЬТУРЫ</w:t>
      </w:r>
      <w:r>
        <w:t xml:space="preserve"> </w:t>
      </w:r>
      <w:r>
        <w:rPr>
          <w:rFonts w:hint="eastAsia"/>
        </w:rPr>
        <w:t>В</w:t>
      </w:r>
      <w:r>
        <w:t xml:space="preserve"> </w:t>
      </w:r>
      <w:r>
        <w:rPr>
          <w:rFonts w:hint="eastAsia"/>
        </w:rPr>
        <w:t>ПРОЦЕССЕ</w:t>
      </w:r>
      <w:r>
        <w:t xml:space="preserve"> </w:t>
      </w:r>
      <w:r>
        <w:rPr>
          <w:rFonts w:hint="eastAsia"/>
        </w:rPr>
        <w:t>ПРОФЕССИОНАЛЬНОЙ</w:t>
      </w:r>
      <w:r>
        <w:t xml:space="preserve"> </w:t>
      </w:r>
      <w:r>
        <w:rPr>
          <w:rFonts w:hint="eastAsia"/>
        </w:rPr>
        <w:t>ПОДГОТОВКИ</w:t>
      </w:r>
      <w:r>
        <w:t xml:space="preserve"> </w:t>
      </w:r>
      <w:r>
        <w:rPr>
          <w:rFonts w:hint="eastAsia"/>
        </w:rPr>
        <w:t>В</w:t>
      </w:r>
      <w:r>
        <w:t xml:space="preserve"> </w:t>
      </w:r>
      <w:r>
        <w:rPr>
          <w:rFonts w:hint="eastAsia"/>
        </w:rPr>
        <w:t>ВУЗЕ</w:t>
      </w:r>
    </w:p>
    <w:p w14:paraId="774ADBE6" w14:textId="77777777" w:rsidR="005857B1" w:rsidRDefault="005857B1" w:rsidP="005857B1"/>
    <w:p w14:paraId="0DE2FB4C" w14:textId="77777777" w:rsidR="005857B1" w:rsidRDefault="005857B1" w:rsidP="005857B1">
      <w:r>
        <w:t xml:space="preserve">2.1 </w:t>
      </w:r>
      <w:r>
        <w:rPr>
          <w:rFonts w:hint="eastAsia"/>
        </w:rPr>
        <w:t>Организационно</w:t>
      </w:r>
      <w:r>
        <w:t>-</w:t>
      </w:r>
      <w:r>
        <w:rPr>
          <w:rFonts w:hint="eastAsia"/>
        </w:rPr>
        <w:t>методические</w:t>
      </w:r>
      <w:r>
        <w:t xml:space="preserve"> </w:t>
      </w:r>
      <w:r>
        <w:rPr>
          <w:rFonts w:hint="eastAsia"/>
        </w:rPr>
        <w:t>основы</w:t>
      </w:r>
      <w:r>
        <w:t xml:space="preserve"> </w:t>
      </w:r>
      <w:r>
        <w:rPr>
          <w:rFonts w:hint="eastAsia"/>
        </w:rPr>
        <w:t>экспериментальной</w:t>
      </w:r>
      <w:r>
        <w:t xml:space="preserve"> </w:t>
      </w:r>
      <w:r>
        <w:rPr>
          <w:rFonts w:hint="eastAsia"/>
        </w:rPr>
        <w:t>работы</w:t>
      </w:r>
    </w:p>
    <w:p w14:paraId="57CF4616" w14:textId="77777777" w:rsidR="005857B1" w:rsidRDefault="005857B1" w:rsidP="005857B1"/>
    <w:p w14:paraId="45C08BAA" w14:textId="77777777" w:rsidR="005857B1" w:rsidRDefault="005857B1" w:rsidP="005857B1">
      <w:r>
        <w:rPr>
          <w:rFonts w:hint="eastAsia"/>
        </w:rPr>
        <w:t>по</w:t>
      </w:r>
      <w:r>
        <w:t xml:space="preserve"> </w:t>
      </w:r>
      <w:r>
        <w:rPr>
          <w:rFonts w:hint="eastAsia"/>
        </w:rPr>
        <w:t>формированию</w:t>
      </w:r>
      <w:r>
        <w:t xml:space="preserve"> </w:t>
      </w:r>
      <w:r>
        <w:rPr>
          <w:rFonts w:hint="eastAsia"/>
        </w:rPr>
        <w:t>профессионально</w:t>
      </w:r>
      <w:r>
        <w:t>-</w:t>
      </w:r>
      <w:r>
        <w:rPr>
          <w:rFonts w:hint="eastAsia"/>
        </w:rPr>
        <w:t>педагогической</w:t>
      </w:r>
      <w:r>
        <w:t xml:space="preserve"> </w:t>
      </w:r>
      <w:r>
        <w:rPr>
          <w:rFonts w:hint="eastAsia"/>
        </w:rPr>
        <w:t>устойчивости</w:t>
      </w:r>
      <w:r>
        <w:t xml:space="preserve"> </w:t>
      </w:r>
      <w:r>
        <w:rPr>
          <w:rFonts w:hint="eastAsia"/>
        </w:rPr>
        <w:t>будущих</w:t>
      </w:r>
      <w:r>
        <w:t xml:space="preserve"> </w:t>
      </w:r>
      <w:r>
        <w:rPr>
          <w:rFonts w:hint="eastAsia"/>
        </w:rPr>
        <w:t>бакалавров</w:t>
      </w:r>
      <w:r>
        <w:t xml:space="preserve"> </w:t>
      </w:r>
      <w:r>
        <w:rPr>
          <w:rFonts w:hint="eastAsia"/>
        </w:rPr>
        <w:t>физической</w:t>
      </w:r>
      <w:r>
        <w:t xml:space="preserve"> </w:t>
      </w:r>
      <w:r>
        <w:rPr>
          <w:rFonts w:hint="eastAsia"/>
        </w:rPr>
        <w:t>культуры</w:t>
      </w:r>
      <w:r>
        <w:t xml:space="preserve"> </w:t>
      </w:r>
      <w:r>
        <w:rPr>
          <w:rFonts w:hint="eastAsia"/>
        </w:rPr>
        <w:t>в</w:t>
      </w:r>
      <w:r>
        <w:t xml:space="preserve"> </w:t>
      </w:r>
      <w:r>
        <w:rPr>
          <w:rFonts w:hint="eastAsia"/>
        </w:rPr>
        <w:t>процессе</w:t>
      </w:r>
      <w:r>
        <w:t xml:space="preserve"> </w:t>
      </w:r>
      <w:r>
        <w:rPr>
          <w:rFonts w:hint="eastAsia"/>
        </w:rPr>
        <w:t>профессиональной</w:t>
      </w:r>
      <w:r>
        <w:t xml:space="preserve"> </w:t>
      </w:r>
      <w:r>
        <w:rPr>
          <w:rFonts w:hint="eastAsia"/>
        </w:rPr>
        <w:t>подготовки</w:t>
      </w:r>
      <w:r>
        <w:t xml:space="preserve"> </w:t>
      </w:r>
      <w:r>
        <w:rPr>
          <w:rFonts w:hint="eastAsia"/>
        </w:rPr>
        <w:t>в</w:t>
      </w:r>
      <w:r>
        <w:t xml:space="preserve"> </w:t>
      </w:r>
      <w:r>
        <w:rPr>
          <w:rFonts w:hint="eastAsia"/>
        </w:rPr>
        <w:t>вузе</w:t>
      </w:r>
    </w:p>
    <w:p w14:paraId="06BAD227" w14:textId="77777777" w:rsidR="005857B1" w:rsidRDefault="005857B1" w:rsidP="005857B1"/>
    <w:p w14:paraId="481CCA08" w14:textId="77777777" w:rsidR="005857B1" w:rsidRDefault="005857B1" w:rsidP="005857B1">
      <w:r>
        <w:t xml:space="preserve">2.2 </w:t>
      </w:r>
      <w:r>
        <w:rPr>
          <w:rFonts w:hint="eastAsia"/>
        </w:rPr>
        <w:t>Реализация</w:t>
      </w:r>
      <w:r>
        <w:t xml:space="preserve"> </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профессионально</w:t>
      </w:r>
      <w:r>
        <w:t>-</w:t>
      </w:r>
      <w:r>
        <w:rPr>
          <w:rFonts w:hint="eastAsia"/>
        </w:rPr>
        <w:t>педагогической</w:t>
      </w:r>
      <w:r>
        <w:t xml:space="preserve"> </w:t>
      </w:r>
      <w:r>
        <w:rPr>
          <w:rFonts w:hint="eastAsia"/>
        </w:rPr>
        <w:t>устойчивости</w:t>
      </w:r>
      <w:r>
        <w:t xml:space="preserve"> </w:t>
      </w:r>
      <w:r>
        <w:rPr>
          <w:rFonts w:hint="eastAsia"/>
        </w:rPr>
        <w:t>будущих</w:t>
      </w:r>
      <w:r>
        <w:t xml:space="preserve"> </w:t>
      </w:r>
      <w:r>
        <w:rPr>
          <w:rFonts w:hint="eastAsia"/>
        </w:rPr>
        <w:t>бакалавров</w:t>
      </w:r>
      <w:r>
        <w:t xml:space="preserve"> </w:t>
      </w:r>
      <w:r>
        <w:rPr>
          <w:rFonts w:hint="eastAsia"/>
        </w:rPr>
        <w:t>физической</w:t>
      </w:r>
      <w:r>
        <w:t xml:space="preserve"> </w:t>
      </w:r>
      <w:r>
        <w:rPr>
          <w:rFonts w:hint="eastAsia"/>
        </w:rPr>
        <w:t>культуры</w:t>
      </w:r>
    </w:p>
    <w:p w14:paraId="137F60A9" w14:textId="77777777" w:rsidR="005857B1" w:rsidRDefault="005857B1" w:rsidP="005857B1"/>
    <w:p w14:paraId="18ABFF60" w14:textId="77777777" w:rsidR="005857B1" w:rsidRDefault="005857B1" w:rsidP="005857B1">
      <w:r>
        <w:rPr>
          <w:rFonts w:hint="eastAsia"/>
        </w:rPr>
        <w:t>в</w:t>
      </w:r>
      <w:r>
        <w:t xml:space="preserve"> </w:t>
      </w:r>
      <w:r>
        <w:rPr>
          <w:rFonts w:hint="eastAsia"/>
        </w:rPr>
        <w:t>процессе</w:t>
      </w:r>
      <w:r>
        <w:t xml:space="preserve"> </w:t>
      </w:r>
      <w:r>
        <w:rPr>
          <w:rFonts w:hint="eastAsia"/>
        </w:rPr>
        <w:t>профессиональной</w:t>
      </w:r>
      <w:r>
        <w:t xml:space="preserve"> </w:t>
      </w:r>
      <w:r>
        <w:rPr>
          <w:rFonts w:hint="eastAsia"/>
        </w:rPr>
        <w:t>подготовки</w:t>
      </w:r>
      <w:r>
        <w:t xml:space="preserve"> </w:t>
      </w:r>
      <w:r>
        <w:rPr>
          <w:rFonts w:hint="eastAsia"/>
        </w:rPr>
        <w:t>в</w:t>
      </w:r>
      <w:r>
        <w:t xml:space="preserve"> </w:t>
      </w:r>
      <w:r>
        <w:rPr>
          <w:rFonts w:hint="eastAsia"/>
        </w:rPr>
        <w:t>вузе</w:t>
      </w:r>
    </w:p>
    <w:p w14:paraId="1970C066" w14:textId="77777777" w:rsidR="005857B1" w:rsidRDefault="005857B1" w:rsidP="005857B1"/>
    <w:p w14:paraId="1591B737" w14:textId="77777777" w:rsidR="005857B1" w:rsidRDefault="005857B1" w:rsidP="005857B1">
      <w:r>
        <w:t xml:space="preserve">2.3 </w:t>
      </w:r>
      <w:r>
        <w:rPr>
          <w:rFonts w:hint="eastAsia"/>
        </w:rPr>
        <w:t>Анализ</w:t>
      </w:r>
      <w:r>
        <w:t xml:space="preserve"> </w:t>
      </w:r>
      <w:r>
        <w:rPr>
          <w:rFonts w:hint="eastAsia"/>
        </w:rPr>
        <w:t>результатов</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профессионально</w:t>
      </w:r>
      <w:r>
        <w:t>-</w:t>
      </w:r>
      <w:r>
        <w:rPr>
          <w:rFonts w:hint="eastAsia"/>
        </w:rPr>
        <w:t>педагогической</w:t>
      </w:r>
      <w:r>
        <w:t xml:space="preserve"> </w:t>
      </w:r>
      <w:r>
        <w:rPr>
          <w:rFonts w:hint="eastAsia"/>
        </w:rPr>
        <w:t>устойчивости</w:t>
      </w:r>
      <w:r>
        <w:t xml:space="preserve"> </w:t>
      </w:r>
      <w:r>
        <w:rPr>
          <w:rFonts w:hint="eastAsia"/>
        </w:rPr>
        <w:t>бакалавров</w:t>
      </w:r>
      <w:r>
        <w:t xml:space="preserve"> </w:t>
      </w:r>
      <w:r>
        <w:rPr>
          <w:rFonts w:hint="eastAsia"/>
        </w:rPr>
        <w:t>физической</w:t>
      </w:r>
      <w:r>
        <w:t xml:space="preserve"> </w:t>
      </w:r>
      <w:r>
        <w:rPr>
          <w:rFonts w:hint="eastAsia"/>
        </w:rPr>
        <w:t>культуры</w:t>
      </w:r>
      <w:r>
        <w:t xml:space="preserve"> </w:t>
      </w:r>
      <w:r>
        <w:rPr>
          <w:rFonts w:hint="eastAsia"/>
        </w:rPr>
        <w:t>в</w:t>
      </w:r>
      <w:r>
        <w:t xml:space="preserve"> </w:t>
      </w:r>
      <w:r>
        <w:rPr>
          <w:rFonts w:hint="eastAsia"/>
        </w:rPr>
        <w:t>процессе</w:t>
      </w:r>
      <w:r>
        <w:t xml:space="preserve"> </w:t>
      </w:r>
      <w:r>
        <w:rPr>
          <w:rFonts w:hint="eastAsia"/>
        </w:rPr>
        <w:t>профессиональной</w:t>
      </w:r>
      <w:r>
        <w:t xml:space="preserve"> </w:t>
      </w:r>
      <w:r>
        <w:rPr>
          <w:rFonts w:hint="eastAsia"/>
        </w:rPr>
        <w:t>подготовки</w:t>
      </w:r>
      <w:r>
        <w:t xml:space="preserve"> </w:t>
      </w:r>
      <w:r>
        <w:rPr>
          <w:rFonts w:hint="eastAsia"/>
        </w:rPr>
        <w:t>в</w:t>
      </w:r>
      <w:r>
        <w:t xml:space="preserve"> </w:t>
      </w:r>
      <w:r>
        <w:rPr>
          <w:rFonts w:hint="eastAsia"/>
        </w:rPr>
        <w:t>вузе</w:t>
      </w:r>
    </w:p>
    <w:p w14:paraId="122E6843" w14:textId="77777777" w:rsidR="005857B1" w:rsidRDefault="005857B1" w:rsidP="005857B1"/>
    <w:p w14:paraId="19629D6C" w14:textId="77777777" w:rsidR="005857B1" w:rsidRDefault="005857B1" w:rsidP="005857B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73DEBDB" w14:textId="77777777" w:rsidR="005857B1" w:rsidRDefault="005857B1" w:rsidP="005857B1"/>
    <w:p w14:paraId="1D8E3688" w14:textId="77777777" w:rsidR="005857B1" w:rsidRDefault="005857B1" w:rsidP="005857B1">
      <w:r>
        <w:rPr>
          <w:rFonts w:hint="eastAsia"/>
        </w:rPr>
        <w:t>ЗАКЛЮЧЕНИЕ</w:t>
      </w:r>
    </w:p>
    <w:p w14:paraId="73CED08D" w14:textId="77777777" w:rsidR="005857B1" w:rsidRDefault="005857B1" w:rsidP="005857B1"/>
    <w:p w14:paraId="6023A68F" w14:textId="77777777" w:rsidR="005857B1" w:rsidRDefault="005857B1" w:rsidP="005857B1">
      <w:r>
        <w:rPr>
          <w:rFonts w:hint="eastAsia"/>
        </w:rPr>
        <w:t>СПИСОК</w:t>
      </w:r>
      <w:r>
        <w:t xml:space="preserve"> </w:t>
      </w:r>
      <w:r>
        <w:rPr>
          <w:rFonts w:hint="eastAsia"/>
        </w:rPr>
        <w:t>ЛИТЕРАТУРЫ</w:t>
      </w:r>
    </w:p>
    <w:p w14:paraId="52B9A72C" w14:textId="77777777" w:rsidR="005857B1" w:rsidRDefault="005857B1" w:rsidP="005857B1"/>
    <w:p w14:paraId="75EDE841" w14:textId="374F1A0D" w:rsidR="005857B1" w:rsidRPr="005857B1" w:rsidRDefault="005857B1" w:rsidP="005857B1">
      <w:r>
        <w:rPr>
          <w:rFonts w:hint="eastAsia"/>
        </w:rPr>
        <w:t>ПРИЛОЖЕНИЯ</w:t>
      </w:r>
    </w:p>
    <w:sectPr w:rsidR="005857B1" w:rsidRPr="005857B1" w:rsidSect="00DE5D5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B749" w14:textId="77777777" w:rsidR="00DE5D5A" w:rsidRDefault="00DE5D5A">
      <w:pPr>
        <w:spacing w:after="0" w:line="240" w:lineRule="auto"/>
      </w:pPr>
      <w:r>
        <w:separator/>
      </w:r>
    </w:p>
  </w:endnote>
  <w:endnote w:type="continuationSeparator" w:id="0">
    <w:p w14:paraId="0B660215" w14:textId="77777777" w:rsidR="00DE5D5A" w:rsidRDefault="00DE5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37BC" w14:textId="77777777" w:rsidR="00DE5D5A" w:rsidRDefault="00DE5D5A"/>
    <w:p w14:paraId="209AF872" w14:textId="77777777" w:rsidR="00DE5D5A" w:rsidRDefault="00DE5D5A"/>
    <w:p w14:paraId="7439FC63" w14:textId="77777777" w:rsidR="00DE5D5A" w:rsidRDefault="00DE5D5A"/>
    <w:p w14:paraId="6F944D09" w14:textId="77777777" w:rsidR="00DE5D5A" w:rsidRDefault="00DE5D5A"/>
    <w:p w14:paraId="275C41D7" w14:textId="77777777" w:rsidR="00DE5D5A" w:rsidRDefault="00DE5D5A"/>
    <w:p w14:paraId="19569A6B" w14:textId="77777777" w:rsidR="00DE5D5A" w:rsidRDefault="00DE5D5A"/>
    <w:p w14:paraId="2A6EAF06" w14:textId="77777777" w:rsidR="00DE5D5A" w:rsidRDefault="00DE5D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C31C64" wp14:editId="6824FE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9A969" w14:textId="77777777" w:rsidR="00DE5D5A" w:rsidRDefault="00DE5D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C31C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79A969" w14:textId="77777777" w:rsidR="00DE5D5A" w:rsidRDefault="00DE5D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3D3CD6" w14:textId="77777777" w:rsidR="00DE5D5A" w:rsidRDefault="00DE5D5A"/>
    <w:p w14:paraId="0F53DEC6" w14:textId="77777777" w:rsidR="00DE5D5A" w:rsidRDefault="00DE5D5A"/>
    <w:p w14:paraId="1F95FD51" w14:textId="77777777" w:rsidR="00DE5D5A" w:rsidRDefault="00DE5D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4CC33D" wp14:editId="11EAF8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F0E05" w14:textId="77777777" w:rsidR="00DE5D5A" w:rsidRDefault="00DE5D5A"/>
                          <w:p w14:paraId="3FE99189" w14:textId="77777777" w:rsidR="00DE5D5A" w:rsidRDefault="00DE5D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4CC3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9F0E05" w14:textId="77777777" w:rsidR="00DE5D5A" w:rsidRDefault="00DE5D5A"/>
                    <w:p w14:paraId="3FE99189" w14:textId="77777777" w:rsidR="00DE5D5A" w:rsidRDefault="00DE5D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23C66B" w14:textId="77777777" w:rsidR="00DE5D5A" w:rsidRDefault="00DE5D5A"/>
    <w:p w14:paraId="6F7FE756" w14:textId="77777777" w:rsidR="00DE5D5A" w:rsidRDefault="00DE5D5A">
      <w:pPr>
        <w:rPr>
          <w:sz w:val="2"/>
          <w:szCs w:val="2"/>
        </w:rPr>
      </w:pPr>
    </w:p>
    <w:p w14:paraId="18DAC0BC" w14:textId="77777777" w:rsidR="00DE5D5A" w:rsidRDefault="00DE5D5A"/>
    <w:p w14:paraId="1B20B4C1" w14:textId="77777777" w:rsidR="00DE5D5A" w:rsidRDefault="00DE5D5A">
      <w:pPr>
        <w:spacing w:after="0" w:line="240" w:lineRule="auto"/>
      </w:pPr>
    </w:p>
  </w:footnote>
  <w:footnote w:type="continuationSeparator" w:id="0">
    <w:p w14:paraId="3C668DB3" w14:textId="77777777" w:rsidR="00DE5D5A" w:rsidRDefault="00DE5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D5A"/>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9501</TotalTime>
  <Pages>2</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865</cp:revision>
  <cp:lastPrinted>2009-02-06T05:36:00Z</cp:lastPrinted>
  <dcterms:created xsi:type="dcterms:W3CDTF">2024-01-07T13:43:00Z</dcterms:created>
  <dcterms:modified xsi:type="dcterms:W3CDTF">2024-01-22T15:16:00Z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