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389AB" w14:textId="216F7944" w:rsidR="00AF4493" w:rsidRDefault="00A44008" w:rsidP="00A44008">
      <w:r w:rsidRPr="00A44008">
        <w:rPr>
          <w:rFonts w:hint="eastAsia"/>
        </w:rPr>
        <w:t>Лескова</w:t>
      </w:r>
      <w:r w:rsidRPr="00A44008">
        <w:t xml:space="preserve"> </w:t>
      </w:r>
      <w:r w:rsidRPr="00A44008">
        <w:rPr>
          <w:rFonts w:hint="eastAsia"/>
        </w:rPr>
        <w:t>Ольга</w:t>
      </w:r>
      <w:r w:rsidRPr="00A44008">
        <w:t xml:space="preserve"> </w:t>
      </w:r>
      <w:r w:rsidRPr="00A44008">
        <w:rPr>
          <w:rFonts w:hint="eastAsia"/>
        </w:rPr>
        <w:t>Владимировна</w:t>
      </w:r>
      <w:r>
        <w:rPr>
          <w:rFonts w:hint="cs"/>
        </w:rPr>
        <w:t xml:space="preserve"> </w:t>
      </w:r>
      <w:r w:rsidRPr="00A44008">
        <w:rPr>
          <w:rFonts w:hint="eastAsia"/>
        </w:rPr>
        <w:t>Поэтика</w:t>
      </w:r>
      <w:r w:rsidRPr="00A44008">
        <w:t xml:space="preserve"> </w:t>
      </w:r>
      <w:r w:rsidRPr="00A44008">
        <w:rPr>
          <w:rFonts w:hint="eastAsia"/>
        </w:rPr>
        <w:t>автобиографической</w:t>
      </w:r>
      <w:r w:rsidRPr="00A44008">
        <w:t xml:space="preserve"> </w:t>
      </w:r>
      <w:r w:rsidRPr="00A44008">
        <w:rPr>
          <w:rFonts w:hint="eastAsia"/>
        </w:rPr>
        <w:t>прозы</w:t>
      </w:r>
      <w:r w:rsidRPr="00A44008">
        <w:t xml:space="preserve"> </w:t>
      </w:r>
      <w:r w:rsidRPr="00A44008">
        <w:rPr>
          <w:rFonts w:hint="eastAsia"/>
        </w:rPr>
        <w:t>П</w:t>
      </w:r>
      <w:r w:rsidRPr="00A44008">
        <w:t>.</w:t>
      </w:r>
      <w:r w:rsidRPr="00A44008">
        <w:rPr>
          <w:rFonts w:hint="eastAsia"/>
        </w:rPr>
        <w:t>В</w:t>
      </w:r>
      <w:r w:rsidRPr="00A44008">
        <w:t xml:space="preserve">. </w:t>
      </w:r>
      <w:r w:rsidRPr="00A44008">
        <w:rPr>
          <w:rFonts w:hint="eastAsia"/>
        </w:rPr>
        <w:t>Засодимского</w:t>
      </w:r>
    </w:p>
    <w:p w14:paraId="4C867F2A" w14:textId="77777777" w:rsidR="00A44008" w:rsidRDefault="00A44008" w:rsidP="00A44008">
      <w:r>
        <w:rPr>
          <w:rFonts w:hint="eastAsia"/>
        </w:rPr>
        <w:t>ОГЛАВЛЕНИЕ</w:t>
      </w:r>
      <w:r>
        <w:t xml:space="preserve"> </w:t>
      </w:r>
      <w:r>
        <w:rPr>
          <w:rFonts w:hint="eastAsia"/>
        </w:rPr>
        <w:t>ДИССЕРТАЦИИ</w:t>
      </w:r>
    </w:p>
    <w:p w14:paraId="5EC93D75" w14:textId="77777777" w:rsidR="00A44008" w:rsidRDefault="00A44008" w:rsidP="00A44008">
      <w:r>
        <w:rPr>
          <w:rFonts w:hint="eastAsia"/>
        </w:rPr>
        <w:t>кандидат</w:t>
      </w:r>
      <w:r>
        <w:t xml:space="preserve"> </w:t>
      </w:r>
      <w:r>
        <w:rPr>
          <w:rFonts w:hint="eastAsia"/>
        </w:rPr>
        <w:t>наук</w:t>
      </w:r>
      <w:r>
        <w:t xml:space="preserve"> </w:t>
      </w:r>
      <w:r>
        <w:rPr>
          <w:rFonts w:hint="eastAsia"/>
        </w:rPr>
        <w:t>Лескова</w:t>
      </w:r>
      <w:r>
        <w:t xml:space="preserve"> </w:t>
      </w:r>
      <w:r>
        <w:rPr>
          <w:rFonts w:hint="eastAsia"/>
        </w:rPr>
        <w:t>Ольга</w:t>
      </w:r>
      <w:r>
        <w:t xml:space="preserve"> </w:t>
      </w:r>
      <w:r>
        <w:rPr>
          <w:rFonts w:hint="eastAsia"/>
        </w:rPr>
        <w:t>Владимировна</w:t>
      </w:r>
    </w:p>
    <w:p w14:paraId="69478B1E" w14:textId="77777777" w:rsidR="00A44008" w:rsidRDefault="00A44008" w:rsidP="00A44008">
      <w:r>
        <w:rPr>
          <w:rFonts w:hint="eastAsia"/>
        </w:rPr>
        <w:t>СОДЕРЖАНИЕ</w:t>
      </w:r>
    </w:p>
    <w:p w14:paraId="78B0E107" w14:textId="77777777" w:rsidR="00A44008" w:rsidRDefault="00A44008" w:rsidP="00A44008"/>
    <w:p w14:paraId="34B5AF4C" w14:textId="77777777" w:rsidR="00A44008" w:rsidRDefault="00A44008" w:rsidP="00A44008">
      <w:r>
        <w:rPr>
          <w:rFonts w:hint="eastAsia"/>
        </w:rPr>
        <w:t>ВВЕДЕНИЕ</w:t>
      </w:r>
      <w:r>
        <w:t xml:space="preserve"> (</w:t>
      </w:r>
      <w:r>
        <w:rPr>
          <w:rFonts w:hint="eastAsia"/>
        </w:rPr>
        <w:t>Характеристика</w:t>
      </w:r>
      <w:r>
        <w:t xml:space="preserve"> </w:t>
      </w:r>
      <w:r>
        <w:rPr>
          <w:rFonts w:hint="eastAsia"/>
        </w:rPr>
        <w:t>автобиографических</w:t>
      </w:r>
      <w:r>
        <w:t xml:space="preserve"> </w:t>
      </w:r>
      <w:r>
        <w:rPr>
          <w:rFonts w:hint="eastAsia"/>
        </w:rPr>
        <w:t>жанров</w:t>
      </w:r>
      <w:r>
        <w:t xml:space="preserve"> </w:t>
      </w:r>
      <w:r>
        <w:rPr>
          <w:rFonts w:hint="eastAsia"/>
        </w:rPr>
        <w:t>в</w:t>
      </w:r>
      <w:r>
        <w:t xml:space="preserve"> </w:t>
      </w:r>
      <w:r>
        <w:rPr>
          <w:rFonts w:hint="eastAsia"/>
        </w:rPr>
        <w:t>литературоведческих</w:t>
      </w:r>
      <w:r>
        <w:t xml:space="preserve"> </w:t>
      </w:r>
      <w:r>
        <w:rPr>
          <w:rFonts w:hint="eastAsia"/>
        </w:rPr>
        <w:t>исследованиях</w:t>
      </w:r>
      <w:r>
        <w:t xml:space="preserve"> </w:t>
      </w:r>
      <w:r>
        <w:rPr>
          <w:rFonts w:hint="eastAsia"/>
        </w:rPr>
        <w:t>России</w:t>
      </w:r>
      <w:r>
        <w:t xml:space="preserve"> </w:t>
      </w:r>
      <w:r>
        <w:rPr>
          <w:rFonts w:hint="eastAsia"/>
        </w:rPr>
        <w:t>и</w:t>
      </w:r>
      <w:r>
        <w:t xml:space="preserve"> </w:t>
      </w:r>
      <w:r>
        <w:rPr>
          <w:rFonts w:hint="eastAsia"/>
        </w:rPr>
        <w:t>Зарубежья</w:t>
      </w:r>
      <w:r>
        <w:t xml:space="preserve">. </w:t>
      </w:r>
      <w:r>
        <w:rPr>
          <w:rFonts w:hint="eastAsia"/>
        </w:rPr>
        <w:t>Воспоминания</w:t>
      </w:r>
      <w:r>
        <w:t xml:space="preserve"> </w:t>
      </w:r>
      <w:r>
        <w:rPr>
          <w:rFonts w:hint="eastAsia"/>
        </w:rPr>
        <w:t>П</w:t>
      </w:r>
      <w:r>
        <w:t xml:space="preserve">. </w:t>
      </w:r>
      <w:r>
        <w:rPr>
          <w:rFonts w:hint="eastAsia"/>
        </w:rPr>
        <w:t>В</w:t>
      </w:r>
      <w:r>
        <w:t xml:space="preserve">. </w:t>
      </w:r>
      <w:r>
        <w:rPr>
          <w:rFonts w:hint="eastAsia"/>
        </w:rPr>
        <w:t>Засодимского</w:t>
      </w:r>
      <w:r>
        <w:t xml:space="preserve"> </w:t>
      </w:r>
      <w:r>
        <w:rPr>
          <w:rFonts w:hint="eastAsia"/>
        </w:rPr>
        <w:t>в</w:t>
      </w:r>
      <w:r>
        <w:t xml:space="preserve"> </w:t>
      </w:r>
      <w:r>
        <w:rPr>
          <w:rFonts w:hint="eastAsia"/>
        </w:rPr>
        <w:t>контексте</w:t>
      </w:r>
      <w:r>
        <w:t xml:space="preserve"> </w:t>
      </w:r>
      <w:r>
        <w:rPr>
          <w:rFonts w:hint="eastAsia"/>
        </w:rPr>
        <w:t>автобиографической</w:t>
      </w:r>
      <w:r>
        <w:t xml:space="preserve"> </w:t>
      </w:r>
      <w:r>
        <w:rPr>
          <w:rFonts w:hint="eastAsia"/>
        </w:rPr>
        <w:t>литературы</w:t>
      </w:r>
      <w:r>
        <w:t xml:space="preserve"> </w:t>
      </w:r>
      <w:r>
        <w:rPr>
          <w:rFonts w:hint="eastAsia"/>
        </w:rPr>
        <w:t>второй</w:t>
      </w:r>
      <w:r>
        <w:t xml:space="preserve"> </w:t>
      </w:r>
      <w:r>
        <w:rPr>
          <w:rFonts w:hint="eastAsia"/>
        </w:rPr>
        <w:t>половины</w:t>
      </w:r>
      <w:r>
        <w:t xml:space="preserve"> XIX </w:t>
      </w:r>
      <w:r>
        <w:rPr>
          <w:rFonts w:hint="eastAsia"/>
        </w:rPr>
        <w:t>века</w:t>
      </w:r>
      <w:r>
        <w:t>)</w:t>
      </w:r>
    </w:p>
    <w:p w14:paraId="3912C3DC" w14:textId="77777777" w:rsidR="00A44008" w:rsidRDefault="00A44008" w:rsidP="00A44008"/>
    <w:p w14:paraId="1FF0B32E" w14:textId="77777777" w:rsidR="00A44008" w:rsidRDefault="00A44008" w:rsidP="00A44008">
      <w:r>
        <w:rPr>
          <w:rFonts w:hint="eastAsia"/>
        </w:rPr>
        <w:t>Глава</w:t>
      </w:r>
      <w:r>
        <w:t xml:space="preserve"> I. </w:t>
      </w:r>
      <w:r>
        <w:rPr>
          <w:rFonts w:hint="eastAsia"/>
        </w:rPr>
        <w:t>Мемуары</w:t>
      </w:r>
      <w:r>
        <w:t xml:space="preserve"> </w:t>
      </w:r>
      <w:r>
        <w:rPr>
          <w:rFonts w:hint="eastAsia"/>
        </w:rPr>
        <w:t>«</w:t>
      </w:r>
      <w:r>
        <w:rPr>
          <w:rFonts w:hint="eastAsia"/>
        </w:rPr>
        <w:t>Из</w:t>
      </w:r>
      <w:r>
        <w:t xml:space="preserve"> </w:t>
      </w:r>
      <w:r>
        <w:rPr>
          <w:rFonts w:hint="eastAsia"/>
        </w:rPr>
        <w:t>воспоминаний</w:t>
      </w:r>
      <w:r>
        <w:rPr>
          <w:rFonts w:hint="eastAsia"/>
        </w:rPr>
        <w:t>»</w:t>
      </w:r>
      <w:r>
        <w:t xml:space="preserve"> </w:t>
      </w:r>
      <w:r>
        <w:rPr>
          <w:rFonts w:hint="eastAsia"/>
        </w:rPr>
        <w:t>П</w:t>
      </w:r>
      <w:r>
        <w:t xml:space="preserve">. </w:t>
      </w:r>
      <w:r>
        <w:rPr>
          <w:rFonts w:hint="eastAsia"/>
        </w:rPr>
        <w:t>В</w:t>
      </w:r>
      <w:r>
        <w:t xml:space="preserve">. </w:t>
      </w:r>
      <w:r>
        <w:rPr>
          <w:rFonts w:hint="eastAsia"/>
        </w:rPr>
        <w:t>Засодимского</w:t>
      </w:r>
      <w:r>
        <w:t xml:space="preserve"> </w:t>
      </w:r>
      <w:r>
        <w:rPr>
          <w:rFonts w:hint="eastAsia"/>
        </w:rPr>
        <w:t>как</w:t>
      </w:r>
      <w:r>
        <w:t xml:space="preserve"> </w:t>
      </w:r>
      <w:r>
        <w:rPr>
          <w:rFonts w:hint="eastAsia"/>
        </w:rPr>
        <w:t>автобиографический</w:t>
      </w:r>
      <w:r>
        <w:t xml:space="preserve"> </w:t>
      </w:r>
      <w:r>
        <w:rPr>
          <w:rFonts w:hint="eastAsia"/>
        </w:rPr>
        <w:t>текст</w:t>
      </w:r>
    </w:p>
    <w:p w14:paraId="7016A088" w14:textId="77777777" w:rsidR="00A44008" w:rsidRDefault="00A44008" w:rsidP="00A44008"/>
    <w:p w14:paraId="2F1983C8" w14:textId="77777777" w:rsidR="00A44008" w:rsidRDefault="00A44008" w:rsidP="00A44008">
      <w:r>
        <w:rPr>
          <w:rFonts w:hint="eastAsia"/>
        </w:rPr>
        <w:t>§</w:t>
      </w:r>
      <w:r>
        <w:t xml:space="preserve"> 1. </w:t>
      </w:r>
      <w:r>
        <w:rPr>
          <w:rFonts w:hint="eastAsia"/>
        </w:rPr>
        <w:t>Автобиографическая</w:t>
      </w:r>
      <w:r>
        <w:t xml:space="preserve"> </w:t>
      </w:r>
      <w:r>
        <w:rPr>
          <w:rFonts w:hint="eastAsia"/>
        </w:rPr>
        <w:t>основа</w:t>
      </w:r>
      <w:r>
        <w:t xml:space="preserve"> </w:t>
      </w:r>
      <w:r>
        <w:rPr>
          <w:rFonts w:hint="eastAsia"/>
        </w:rPr>
        <w:t>мемуаров</w:t>
      </w:r>
      <w:r>
        <w:t xml:space="preserve"> </w:t>
      </w:r>
      <w:r>
        <w:rPr>
          <w:rFonts w:hint="eastAsia"/>
        </w:rPr>
        <w:t>П</w:t>
      </w:r>
      <w:r>
        <w:t xml:space="preserve">. </w:t>
      </w:r>
      <w:r>
        <w:rPr>
          <w:rFonts w:hint="eastAsia"/>
        </w:rPr>
        <w:t>В</w:t>
      </w:r>
      <w:r>
        <w:t xml:space="preserve">. </w:t>
      </w:r>
      <w:r>
        <w:rPr>
          <w:rFonts w:hint="eastAsia"/>
        </w:rPr>
        <w:t>Засодимского</w:t>
      </w:r>
      <w:r>
        <w:t xml:space="preserve"> </w:t>
      </w:r>
      <w:r>
        <w:rPr>
          <w:rFonts w:hint="eastAsia"/>
        </w:rPr>
        <w:t>«</w:t>
      </w:r>
      <w:r>
        <w:rPr>
          <w:rFonts w:hint="eastAsia"/>
        </w:rPr>
        <w:t>Из</w:t>
      </w:r>
      <w:r>
        <w:t xml:space="preserve"> </w:t>
      </w:r>
      <w:r>
        <w:rPr>
          <w:rFonts w:hint="eastAsia"/>
        </w:rPr>
        <w:t>воспоминаний</w:t>
      </w:r>
      <w:r>
        <w:rPr>
          <w:rFonts w:hint="eastAsia"/>
        </w:rPr>
        <w:t>»</w:t>
      </w:r>
    </w:p>
    <w:p w14:paraId="00E16B99" w14:textId="77777777" w:rsidR="00A44008" w:rsidRDefault="00A44008" w:rsidP="00A44008"/>
    <w:p w14:paraId="62E97B30" w14:textId="77777777" w:rsidR="00A44008" w:rsidRDefault="00A44008" w:rsidP="00A44008">
      <w:r>
        <w:rPr>
          <w:rFonts w:hint="eastAsia"/>
        </w:rPr>
        <w:t>§</w:t>
      </w:r>
      <w:r>
        <w:t xml:space="preserve"> 2. </w:t>
      </w:r>
      <w:r>
        <w:rPr>
          <w:rFonts w:hint="eastAsia"/>
        </w:rPr>
        <w:t>Формы</w:t>
      </w:r>
      <w:r>
        <w:t xml:space="preserve"> </w:t>
      </w:r>
      <w:r>
        <w:rPr>
          <w:rFonts w:hint="eastAsia"/>
        </w:rPr>
        <w:t>репрезентации</w:t>
      </w:r>
      <w:r>
        <w:t xml:space="preserve"> </w:t>
      </w:r>
      <w:r>
        <w:rPr>
          <w:rFonts w:hint="eastAsia"/>
        </w:rPr>
        <w:t>авторского</w:t>
      </w:r>
      <w:r>
        <w:t xml:space="preserve"> </w:t>
      </w:r>
      <w:r>
        <w:rPr>
          <w:rFonts w:hint="eastAsia"/>
        </w:rPr>
        <w:t>«</w:t>
      </w:r>
      <w:r>
        <w:rPr>
          <w:rFonts w:hint="eastAsia"/>
        </w:rPr>
        <w:t>я</w:t>
      </w:r>
      <w:r>
        <w:rPr>
          <w:rFonts w:hint="eastAsia"/>
        </w:rPr>
        <w:t>»</w:t>
      </w:r>
      <w:r>
        <w:t xml:space="preserve"> </w:t>
      </w:r>
      <w:r>
        <w:rPr>
          <w:rFonts w:hint="eastAsia"/>
        </w:rPr>
        <w:t>в</w:t>
      </w:r>
      <w:r>
        <w:t xml:space="preserve"> </w:t>
      </w:r>
      <w:r>
        <w:rPr>
          <w:rFonts w:hint="eastAsia"/>
        </w:rPr>
        <w:t>воспоминаниях</w:t>
      </w:r>
      <w:r>
        <w:t xml:space="preserve"> </w:t>
      </w:r>
      <w:r>
        <w:rPr>
          <w:rFonts w:hint="eastAsia"/>
        </w:rPr>
        <w:t>П</w:t>
      </w:r>
      <w:r>
        <w:t xml:space="preserve">. </w:t>
      </w:r>
      <w:r>
        <w:rPr>
          <w:rFonts w:hint="eastAsia"/>
        </w:rPr>
        <w:t>В</w:t>
      </w:r>
      <w:r>
        <w:t xml:space="preserve">. </w:t>
      </w:r>
      <w:r>
        <w:rPr>
          <w:rFonts w:hint="eastAsia"/>
        </w:rPr>
        <w:t>Засодимского</w:t>
      </w:r>
    </w:p>
    <w:p w14:paraId="3227B988" w14:textId="77777777" w:rsidR="00A44008" w:rsidRDefault="00A44008" w:rsidP="00A44008"/>
    <w:p w14:paraId="39055439" w14:textId="77777777" w:rsidR="00A44008" w:rsidRDefault="00A44008" w:rsidP="00A44008">
      <w:r>
        <w:rPr>
          <w:rFonts w:hint="eastAsia"/>
        </w:rPr>
        <w:t>§</w:t>
      </w:r>
      <w:r>
        <w:t xml:space="preserve"> 3. </w:t>
      </w:r>
      <w:r>
        <w:rPr>
          <w:rFonts w:hint="eastAsia"/>
        </w:rPr>
        <w:t>Характерологическое</w:t>
      </w:r>
      <w:r>
        <w:t xml:space="preserve"> </w:t>
      </w:r>
      <w:r>
        <w:rPr>
          <w:rFonts w:hint="eastAsia"/>
        </w:rPr>
        <w:t>влияние</w:t>
      </w:r>
      <w:r>
        <w:t xml:space="preserve"> </w:t>
      </w:r>
      <w:r>
        <w:rPr>
          <w:rFonts w:hint="eastAsia"/>
        </w:rPr>
        <w:t>литературы</w:t>
      </w:r>
      <w:r>
        <w:t xml:space="preserve"> </w:t>
      </w:r>
      <w:r>
        <w:rPr>
          <w:rFonts w:hint="eastAsia"/>
        </w:rPr>
        <w:t>на</w:t>
      </w:r>
      <w:r>
        <w:t xml:space="preserve"> </w:t>
      </w:r>
      <w:r>
        <w:rPr>
          <w:rFonts w:hint="eastAsia"/>
        </w:rPr>
        <w:t>героя</w:t>
      </w:r>
      <w:r>
        <w:t xml:space="preserve"> </w:t>
      </w:r>
      <w:r>
        <w:rPr>
          <w:rFonts w:hint="eastAsia"/>
        </w:rPr>
        <w:t>воспоминаний</w:t>
      </w:r>
      <w:r>
        <w:t xml:space="preserve"> </w:t>
      </w:r>
      <w:r>
        <w:rPr>
          <w:rFonts w:hint="eastAsia"/>
        </w:rPr>
        <w:t>П</w:t>
      </w:r>
      <w:r>
        <w:t xml:space="preserve">. </w:t>
      </w:r>
      <w:r>
        <w:rPr>
          <w:rFonts w:hint="eastAsia"/>
        </w:rPr>
        <w:t>В</w:t>
      </w:r>
      <w:r>
        <w:t xml:space="preserve">. </w:t>
      </w:r>
      <w:r>
        <w:rPr>
          <w:rFonts w:hint="eastAsia"/>
        </w:rPr>
        <w:t>Засодимского</w:t>
      </w:r>
    </w:p>
    <w:p w14:paraId="1C7CE2EE" w14:textId="77777777" w:rsidR="00A44008" w:rsidRDefault="00A44008" w:rsidP="00A44008"/>
    <w:p w14:paraId="7E1A7E3A" w14:textId="77777777" w:rsidR="00A44008" w:rsidRDefault="00A44008" w:rsidP="00A44008">
      <w:r>
        <w:rPr>
          <w:rFonts w:hint="eastAsia"/>
        </w:rPr>
        <w:t>§</w:t>
      </w:r>
      <w:r>
        <w:t xml:space="preserve"> 4. </w:t>
      </w:r>
      <w:r>
        <w:rPr>
          <w:rFonts w:hint="eastAsia"/>
        </w:rPr>
        <w:t>Топос</w:t>
      </w:r>
      <w:r>
        <w:t xml:space="preserve"> </w:t>
      </w:r>
      <w:r>
        <w:rPr>
          <w:rFonts w:hint="eastAsia"/>
        </w:rPr>
        <w:t>Вологодской</w:t>
      </w:r>
      <w:r>
        <w:t xml:space="preserve"> </w:t>
      </w:r>
      <w:r>
        <w:rPr>
          <w:rFonts w:hint="eastAsia"/>
        </w:rPr>
        <w:t>губернии</w:t>
      </w:r>
      <w:r>
        <w:t xml:space="preserve"> </w:t>
      </w:r>
      <w:r>
        <w:rPr>
          <w:rFonts w:hint="eastAsia"/>
        </w:rPr>
        <w:t>в</w:t>
      </w:r>
      <w:r>
        <w:t xml:space="preserve"> </w:t>
      </w:r>
      <w:r>
        <w:rPr>
          <w:rFonts w:hint="eastAsia"/>
        </w:rPr>
        <w:t>воспоминаниях</w:t>
      </w:r>
      <w:r>
        <w:t xml:space="preserve"> </w:t>
      </w:r>
      <w:r>
        <w:rPr>
          <w:rFonts w:hint="eastAsia"/>
        </w:rPr>
        <w:t>П</w:t>
      </w:r>
      <w:r>
        <w:t xml:space="preserve">. </w:t>
      </w:r>
      <w:r>
        <w:rPr>
          <w:rFonts w:hint="eastAsia"/>
        </w:rPr>
        <w:t>В</w:t>
      </w:r>
      <w:r>
        <w:t xml:space="preserve">. </w:t>
      </w:r>
      <w:r>
        <w:rPr>
          <w:rFonts w:hint="eastAsia"/>
        </w:rPr>
        <w:t>Засодимского</w:t>
      </w:r>
      <w:r>
        <w:t xml:space="preserve"> </w:t>
      </w:r>
      <w:r>
        <w:rPr>
          <w:rFonts w:hint="eastAsia"/>
        </w:rPr>
        <w:t>«</w:t>
      </w:r>
      <w:r>
        <w:rPr>
          <w:rFonts w:hint="eastAsia"/>
        </w:rPr>
        <w:t>Из</w:t>
      </w:r>
      <w:r>
        <w:t xml:space="preserve"> </w:t>
      </w:r>
      <w:r>
        <w:rPr>
          <w:rFonts w:hint="eastAsia"/>
        </w:rPr>
        <w:t>воспоминаний</w:t>
      </w:r>
      <w:r>
        <w:rPr>
          <w:rFonts w:hint="eastAsia"/>
        </w:rPr>
        <w:t>»</w:t>
      </w:r>
      <w:r>
        <w:t xml:space="preserve">, </w:t>
      </w:r>
      <w:r>
        <w:rPr>
          <w:rFonts w:hint="eastAsia"/>
        </w:rPr>
        <w:t>и</w:t>
      </w:r>
      <w:r>
        <w:t xml:space="preserve"> </w:t>
      </w:r>
      <w:r>
        <w:rPr>
          <w:rFonts w:hint="eastAsia"/>
        </w:rPr>
        <w:t>его</w:t>
      </w:r>
      <w:r>
        <w:t xml:space="preserve"> </w:t>
      </w:r>
      <w:r>
        <w:rPr>
          <w:rFonts w:hint="eastAsia"/>
        </w:rPr>
        <w:t>влияние</w:t>
      </w:r>
      <w:r>
        <w:t xml:space="preserve"> </w:t>
      </w:r>
      <w:r>
        <w:rPr>
          <w:rFonts w:hint="eastAsia"/>
        </w:rPr>
        <w:t>на</w:t>
      </w:r>
      <w:r>
        <w:t xml:space="preserve"> </w:t>
      </w:r>
      <w:r>
        <w:rPr>
          <w:rFonts w:hint="eastAsia"/>
        </w:rPr>
        <w:t>автобиографического</w:t>
      </w:r>
      <w:r>
        <w:t xml:space="preserve"> </w:t>
      </w:r>
      <w:r>
        <w:rPr>
          <w:rFonts w:hint="eastAsia"/>
        </w:rPr>
        <w:t>героя</w:t>
      </w:r>
    </w:p>
    <w:p w14:paraId="596978FF" w14:textId="77777777" w:rsidR="00A44008" w:rsidRDefault="00A44008" w:rsidP="00A44008"/>
    <w:p w14:paraId="3E53A747" w14:textId="77777777" w:rsidR="00A44008" w:rsidRDefault="00A44008" w:rsidP="00A44008">
      <w:r>
        <w:rPr>
          <w:rFonts w:hint="eastAsia"/>
        </w:rPr>
        <w:t>§</w:t>
      </w:r>
      <w:r>
        <w:t xml:space="preserve"> 5. </w:t>
      </w:r>
      <w:r>
        <w:rPr>
          <w:rFonts w:hint="eastAsia"/>
        </w:rPr>
        <w:t>Образование</w:t>
      </w:r>
      <w:r>
        <w:t xml:space="preserve"> </w:t>
      </w:r>
      <w:r>
        <w:rPr>
          <w:rFonts w:hint="eastAsia"/>
        </w:rPr>
        <w:t>в</w:t>
      </w:r>
      <w:r>
        <w:t xml:space="preserve"> </w:t>
      </w:r>
      <w:r>
        <w:rPr>
          <w:rFonts w:hint="eastAsia"/>
        </w:rPr>
        <w:t>дворянском</w:t>
      </w:r>
      <w:r>
        <w:t xml:space="preserve"> </w:t>
      </w:r>
      <w:r>
        <w:rPr>
          <w:rFonts w:hint="eastAsia"/>
        </w:rPr>
        <w:t>пансионе</w:t>
      </w:r>
      <w:r>
        <w:t xml:space="preserve"> </w:t>
      </w:r>
      <w:r>
        <w:rPr>
          <w:rFonts w:hint="eastAsia"/>
        </w:rPr>
        <w:t>в</w:t>
      </w:r>
      <w:r>
        <w:t xml:space="preserve"> </w:t>
      </w:r>
      <w:r>
        <w:rPr>
          <w:rFonts w:hint="eastAsia"/>
        </w:rPr>
        <w:t>Вологде</w:t>
      </w:r>
      <w:r>
        <w:t xml:space="preserve"> </w:t>
      </w:r>
      <w:r>
        <w:rPr>
          <w:rFonts w:hint="eastAsia"/>
        </w:rPr>
        <w:t>глазами</w:t>
      </w:r>
      <w:r>
        <w:t xml:space="preserve"> </w:t>
      </w:r>
      <w:r>
        <w:rPr>
          <w:rFonts w:hint="eastAsia"/>
        </w:rPr>
        <w:t>героя</w:t>
      </w:r>
      <w:r>
        <w:t xml:space="preserve"> </w:t>
      </w:r>
      <w:r>
        <w:rPr>
          <w:rFonts w:hint="eastAsia"/>
        </w:rPr>
        <w:t>воспоминаний</w:t>
      </w:r>
      <w:r>
        <w:t xml:space="preserve"> </w:t>
      </w:r>
      <w:r>
        <w:rPr>
          <w:rFonts w:hint="eastAsia"/>
        </w:rPr>
        <w:t>П</w:t>
      </w:r>
      <w:r>
        <w:t xml:space="preserve">. </w:t>
      </w:r>
      <w:r>
        <w:rPr>
          <w:rFonts w:hint="eastAsia"/>
        </w:rPr>
        <w:t>В</w:t>
      </w:r>
      <w:r>
        <w:t xml:space="preserve">. </w:t>
      </w:r>
      <w:r>
        <w:rPr>
          <w:rFonts w:hint="eastAsia"/>
        </w:rPr>
        <w:t>Засодимского</w:t>
      </w:r>
      <w:r>
        <w:t xml:space="preserve"> (</w:t>
      </w:r>
      <w:r>
        <w:rPr>
          <w:rFonts w:hint="eastAsia"/>
        </w:rPr>
        <w:t>исторические</w:t>
      </w:r>
      <w:r>
        <w:t xml:space="preserve"> </w:t>
      </w:r>
      <w:r>
        <w:rPr>
          <w:rFonts w:hint="eastAsia"/>
        </w:rPr>
        <w:t>персонажи</w:t>
      </w:r>
      <w:r>
        <w:t xml:space="preserve">, </w:t>
      </w:r>
      <w:r>
        <w:rPr>
          <w:rFonts w:hint="eastAsia"/>
        </w:rPr>
        <w:t>учителя</w:t>
      </w:r>
      <w:r>
        <w:t xml:space="preserve">, </w:t>
      </w:r>
      <w:r>
        <w:rPr>
          <w:rFonts w:hint="eastAsia"/>
        </w:rPr>
        <w:t>образовательная</w:t>
      </w:r>
      <w:r>
        <w:t xml:space="preserve"> </w:t>
      </w:r>
      <w:r>
        <w:rPr>
          <w:rFonts w:hint="eastAsia"/>
        </w:rPr>
        <w:t>система</w:t>
      </w:r>
      <w:r>
        <w:t>)</w:t>
      </w:r>
    </w:p>
    <w:p w14:paraId="2A452410" w14:textId="77777777" w:rsidR="00A44008" w:rsidRDefault="00A44008" w:rsidP="00A44008"/>
    <w:p w14:paraId="3985486A" w14:textId="77777777" w:rsidR="00A44008" w:rsidRDefault="00A44008" w:rsidP="00A44008">
      <w:r>
        <w:rPr>
          <w:rFonts w:hint="eastAsia"/>
        </w:rPr>
        <w:t>Выводы</w:t>
      </w:r>
      <w:r>
        <w:t xml:space="preserve"> </w:t>
      </w:r>
      <w:r>
        <w:rPr>
          <w:rFonts w:hint="eastAsia"/>
        </w:rPr>
        <w:t>по</w:t>
      </w:r>
      <w:r>
        <w:t xml:space="preserve"> </w:t>
      </w:r>
      <w:r>
        <w:rPr>
          <w:rFonts w:hint="eastAsia"/>
        </w:rPr>
        <w:t>Главе</w:t>
      </w:r>
      <w:r>
        <w:t xml:space="preserve"> I</w:t>
      </w:r>
    </w:p>
    <w:p w14:paraId="4937D2BD" w14:textId="77777777" w:rsidR="00A44008" w:rsidRDefault="00A44008" w:rsidP="00A44008"/>
    <w:p w14:paraId="7D9C7A64" w14:textId="77777777" w:rsidR="00A44008" w:rsidRDefault="00A44008" w:rsidP="00A44008">
      <w:r>
        <w:rPr>
          <w:rFonts w:hint="eastAsia"/>
        </w:rPr>
        <w:t>Глава</w:t>
      </w:r>
      <w:r>
        <w:t xml:space="preserve"> II. </w:t>
      </w:r>
      <w:r>
        <w:rPr>
          <w:rFonts w:hint="eastAsia"/>
        </w:rPr>
        <w:t>Поэтика</w:t>
      </w:r>
      <w:r>
        <w:t xml:space="preserve"> </w:t>
      </w:r>
      <w:r>
        <w:rPr>
          <w:rFonts w:hint="eastAsia"/>
        </w:rPr>
        <w:t>автобиографической</w:t>
      </w:r>
      <w:r>
        <w:t xml:space="preserve"> </w:t>
      </w:r>
      <w:r>
        <w:rPr>
          <w:rFonts w:hint="eastAsia"/>
        </w:rPr>
        <w:t>прозы</w:t>
      </w:r>
      <w:r>
        <w:t xml:space="preserve"> </w:t>
      </w:r>
      <w:r>
        <w:rPr>
          <w:rFonts w:hint="eastAsia"/>
        </w:rPr>
        <w:t>П</w:t>
      </w:r>
      <w:r>
        <w:t xml:space="preserve">. </w:t>
      </w:r>
      <w:r>
        <w:rPr>
          <w:rFonts w:hint="eastAsia"/>
        </w:rPr>
        <w:t>В</w:t>
      </w:r>
      <w:r>
        <w:t xml:space="preserve">. </w:t>
      </w:r>
      <w:r>
        <w:rPr>
          <w:rFonts w:hint="eastAsia"/>
        </w:rPr>
        <w:t>Зас</w:t>
      </w:r>
      <w:r>
        <w:rPr>
          <w:rFonts w:hint="eastAsia"/>
        </w:rPr>
        <w:lastRenderedPageBreak/>
        <w:t>одимского</w:t>
      </w:r>
      <w:r>
        <w:t xml:space="preserve"> </w:t>
      </w:r>
      <w:r>
        <w:rPr>
          <w:rFonts w:hint="eastAsia"/>
        </w:rPr>
        <w:t>«</w:t>
      </w:r>
      <w:r>
        <w:rPr>
          <w:rFonts w:hint="eastAsia"/>
        </w:rPr>
        <w:t>Мои</w:t>
      </w:r>
      <w:r>
        <w:t xml:space="preserve"> </w:t>
      </w:r>
      <w:r>
        <w:rPr>
          <w:rFonts w:hint="eastAsia"/>
        </w:rPr>
        <w:t>скитальчества</w:t>
      </w:r>
      <w:r>
        <w:rPr>
          <w:rFonts w:hint="eastAsia"/>
        </w:rPr>
        <w:t>»</w:t>
      </w:r>
    </w:p>
    <w:p w14:paraId="77105772" w14:textId="77777777" w:rsidR="00A44008" w:rsidRDefault="00A44008" w:rsidP="00A44008"/>
    <w:p w14:paraId="48F799D7" w14:textId="77777777" w:rsidR="00A44008" w:rsidRDefault="00A44008" w:rsidP="00A44008">
      <w:r>
        <w:rPr>
          <w:rFonts w:hint="eastAsia"/>
        </w:rPr>
        <w:t>§</w:t>
      </w:r>
      <w:r>
        <w:t xml:space="preserve">1. </w:t>
      </w:r>
      <w:r>
        <w:rPr>
          <w:rFonts w:hint="eastAsia"/>
        </w:rPr>
        <w:t>Жанровая</w:t>
      </w:r>
      <w:r>
        <w:t xml:space="preserve"> </w:t>
      </w:r>
      <w:r>
        <w:rPr>
          <w:rFonts w:hint="eastAsia"/>
        </w:rPr>
        <w:t>природа</w:t>
      </w:r>
      <w:r>
        <w:t xml:space="preserve"> </w:t>
      </w:r>
      <w:r>
        <w:rPr>
          <w:rFonts w:hint="eastAsia"/>
        </w:rPr>
        <w:t>мемуаров</w:t>
      </w:r>
      <w:r>
        <w:t xml:space="preserve"> </w:t>
      </w:r>
      <w:r>
        <w:rPr>
          <w:rFonts w:hint="eastAsia"/>
        </w:rPr>
        <w:t>«</w:t>
      </w:r>
      <w:r>
        <w:rPr>
          <w:rFonts w:hint="eastAsia"/>
        </w:rPr>
        <w:t>Мои</w:t>
      </w:r>
      <w:r>
        <w:t xml:space="preserve"> </w:t>
      </w:r>
      <w:r>
        <w:rPr>
          <w:rFonts w:hint="eastAsia"/>
        </w:rPr>
        <w:t>скитальчества</w:t>
      </w:r>
      <w:r>
        <w:rPr>
          <w:rFonts w:hint="eastAsia"/>
        </w:rPr>
        <w:t>»</w:t>
      </w:r>
      <w:r>
        <w:t xml:space="preserve"> </w:t>
      </w:r>
      <w:r>
        <w:rPr>
          <w:rFonts w:hint="eastAsia"/>
        </w:rPr>
        <w:t>и</w:t>
      </w:r>
      <w:r>
        <w:t xml:space="preserve"> </w:t>
      </w:r>
      <w:r>
        <w:rPr>
          <w:rFonts w:hint="eastAsia"/>
        </w:rPr>
        <w:t>их</w:t>
      </w:r>
      <w:r>
        <w:t xml:space="preserve"> </w:t>
      </w:r>
      <w:r>
        <w:rPr>
          <w:rFonts w:hint="eastAsia"/>
        </w:rPr>
        <w:t>место</w:t>
      </w:r>
      <w:r>
        <w:t xml:space="preserve"> </w:t>
      </w:r>
      <w:r>
        <w:rPr>
          <w:rFonts w:hint="eastAsia"/>
        </w:rPr>
        <w:t>в</w:t>
      </w:r>
      <w:r>
        <w:t xml:space="preserve"> </w:t>
      </w:r>
      <w:r>
        <w:rPr>
          <w:rFonts w:hint="eastAsia"/>
        </w:rPr>
        <w:t>воспоминаниях</w:t>
      </w:r>
      <w:r>
        <w:t xml:space="preserve"> </w:t>
      </w:r>
      <w:r>
        <w:rPr>
          <w:rFonts w:hint="eastAsia"/>
        </w:rPr>
        <w:t>П</w:t>
      </w:r>
      <w:r>
        <w:t xml:space="preserve">. </w:t>
      </w:r>
      <w:r>
        <w:rPr>
          <w:rFonts w:hint="eastAsia"/>
        </w:rPr>
        <w:t>В</w:t>
      </w:r>
      <w:r>
        <w:t xml:space="preserve">. </w:t>
      </w:r>
      <w:r>
        <w:rPr>
          <w:rFonts w:hint="eastAsia"/>
        </w:rPr>
        <w:t>Засодимского</w:t>
      </w:r>
    </w:p>
    <w:p w14:paraId="5DD59675" w14:textId="77777777" w:rsidR="00A44008" w:rsidRDefault="00A44008" w:rsidP="00A44008"/>
    <w:p w14:paraId="65FA0009" w14:textId="77777777" w:rsidR="00A44008" w:rsidRDefault="00A44008" w:rsidP="00A44008">
      <w:r>
        <w:rPr>
          <w:rFonts w:hint="eastAsia"/>
        </w:rPr>
        <w:t>§</w:t>
      </w:r>
      <w:r>
        <w:t xml:space="preserve">2. </w:t>
      </w:r>
      <w:r>
        <w:rPr>
          <w:rFonts w:hint="eastAsia"/>
        </w:rPr>
        <w:t>Автобиографический</w:t>
      </w:r>
      <w:r>
        <w:t xml:space="preserve"> </w:t>
      </w:r>
      <w:r>
        <w:rPr>
          <w:rFonts w:hint="eastAsia"/>
        </w:rPr>
        <w:t>герой</w:t>
      </w:r>
      <w:r>
        <w:t xml:space="preserve"> </w:t>
      </w:r>
      <w:r>
        <w:rPr>
          <w:rFonts w:hint="eastAsia"/>
        </w:rPr>
        <w:t>в</w:t>
      </w:r>
      <w:r>
        <w:t xml:space="preserve"> </w:t>
      </w:r>
      <w:r>
        <w:rPr>
          <w:rFonts w:hint="eastAsia"/>
        </w:rPr>
        <w:t>системе</w:t>
      </w:r>
      <w:r>
        <w:t xml:space="preserve"> </w:t>
      </w:r>
      <w:r>
        <w:rPr>
          <w:rFonts w:hint="eastAsia"/>
        </w:rPr>
        <w:t>персонажей</w:t>
      </w:r>
      <w:r>
        <w:t xml:space="preserve"> </w:t>
      </w:r>
      <w:r>
        <w:rPr>
          <w:rFonts w:hint="eastAsia"/>
        </w:rPr>
        <w:t>«</w:t>
      </w:r>
      <w:r>
        <w:rPr>
          <w:rFonts w:hint="eastAsia"/>
        </w:rPr>
        <w:t>Моих</w:t>
      </w:r>
      <w:r>
        <w:t xml:space="preserve"> </w:t>
      </w:r>
      <w:r>
        <w:rPr>
          <w:rFonts w:hint="eastAsia"/>
        </w:rPr>
        <w:t>скитальчеств</w:t>
      </w:r>
      <w:r>
        <w:rPr>
          <w:rFonts w:hint="eastAsia"/>
        </w:rPr>
        <w:t>»</w:t>
      </w:r>
    </w:p>
    <w:p w14:paraId="42E04AF0" w14:textId="77777777" w:rsidR="00A44008" w:rsidRDefault="00A44008" w:rsidP="00A44008"/>
    <w:p w14:paraId="31A7A1B8" w14:textId="77777777" w:rsidR="00A44008" w:rsidRDefault="00A44008" w:rsidP="00A44008">
      <w:r>
        <w:rPr>
          <w:rFonts w:hint="eastAsia"/>
        </w:rPr>
        <w:t>§</w:t>
      </w:r>
      <w:r>
        <w:t xml:space="preserve"> 3. </w:t>
      </w:r>
      <w:r>
        <w:rPr>
          <w:rFonts w:hint="eastAsia"/>
        </w:rPr>
        <w:t>Топос</w:t>
      </w:r>
      <w:r>
        <w:t xml:space="preserve"> </w:t>
      </w:r>
      <w:r>
        <w:rPr>
          <w:rFonts w:hint="eastAsia"/>
        </w:rPr>
        <w:t>воспоминаний</w:t>
      </w:r>
      <w:r>
        <w:t xml:space="preserve"> </w:t>
      </w:r>
      <w:r>
        <w:rPr>
          <w:rFonts w:hint="eastAsia"/>
        </w:rPr>
        <w:t>П</w:t>
      </w:r>
      <w:r>
        <w:t xml:space="preserve">. </w:t>
      </w:r>
      <w:r>
        <w:rPr>
          <w:rFonts w:hint="eastAsia"/>
        </w:rPr>
        <w:t>В</w:t>
      </w:r>
      <w:r>
        <w:t xml:space="preserve">. </w:t>
      </w:r>
      <w:r>
        <w:rPr>
          <w:rFonts w:hint="eastAsia"/>
        </w:rPr>
        <w:t>Засодимского</w:t>
      </w:r>
    </w:p>
    <w:p w14:paraId="06F3E318" w14:textId="77777777" w:rsidR="00A44008" w:rsidRDefault="00A44008" w:rsidP="00A44008"/>
    <w:p w14:paraId="555BBBA0" w14:textId="77777777" w:rsidR="00A44008" w:rsidRDefault="00A44008" w:rsidP="00A44008">
      <w:r>
        <w:rPr>
          <w:rFonts w:hint="eastAsia"/>
        </w:rPr>
        <w:t>«</w:t>
      </w:r>
      <w:r>
        <w:rPr>
          <w:rFonts w:hint="eastAsia"/>
        </w:rPr>
        <w:t>Мои</w:t>
      </w:r>
      <w:r>
        <w:t xml:space="preserve"> </w:t>
      </w:r>
      <w:r>
        <w:rPr>
          <w:rFonts w:hint="eastAsia"/>
        </w:rPr>
        <w:t>скитальчества</w:t>
      </w:r>
      <w:r>
        <w:rPr>
          <w:rFonts w:hint="eastAsia"/>
        </w:rPr>
        <w:t>»</w:t>
      </w:r>
    </w:p>
    <w:p w14:paraId="3B39D3E6" w14:textId="77777777" w:rsidR="00A44008" w:rsidRDefault="00A44008" w:rsidP="00A44008"/>
    <w:p w14:paraId="3482F22D" w14:textId="77777777" w:rsidR="00A44008" w:rsidRDefault="00A44008" w:rsidP="00A44008">
      <w:r>
        <w:t xml:space="preserve">3.1. </w:t>
      </w:r>
      <w:r>
        <w:rPr>
          <w:rFonts w:hint="eastAsia"/>
        </w:rPr>
        <w:t>Культурно</w:t>
      </w:r>
      <w:r>
        <w:t>-</w:t>
      </w:r>
      <w:r>
        <w:rPr>
          <w:rFonts w:hint="eastAsia"/>
        </w:rPr>
        <w:t>исторический</w:t>
      </w:r>
      <w:r>
        <w:t xml:space="preserve"> </w:t>
      </w:r>
      <w:r>
        <w:rPr>
          <w:rFonts w:hint="eastAsia"/>
        </w:rPr>
        <w:t>контекст</w:t>
      </w:r>
      <w:r>
        <w:t xml:space="preserve"> </w:t>
      </w:r>
      <w:r>
        <w:rPr>
          <w:rFonts w:hint="eastAsia"/>
        </w:rPr>
        <w:t>в</w:t>
      </w:r>
      <w:r>
        <w:t xml:space="preserve"> </w:t>
      </w:r>
      <w:r>
        <w:rPr>
          <w:rFonts w:hint="eastAsia"/>
        </w:rPr>
        <w:t>мемуарах</w:t>
      </w:r>
    </w:p>
    <w:p w14:paraId="1E91771A" w14:textId="77777777" w:rsidR="00A44008" w:rsidRDefault="00A44008" w:rsidP="00A44008"/>
    <w:p w14:paraId="4D92D040" w14:textId="77777777" w:rsidR="00A44008" w:rsidRDefault="00A44008" w:rsidP="00A44008">
      <w:r>
        <w:rPr>
          <w:rFonts w:hint="eastAsia"/>
        </w:rPr>
        <w:t>П</w:t>
      </w:r>
      <w:r>
        <w:t xml:space="preserve">. </w:t>
      </w:r>
      <w:r>
        <w:rPr>
          <w:rFonts w:hint="eastAsia"/>
        </w:rPr>
        <w:t>В</w:t>
      </w:r>
      <w:r>
        <w:t xml:space="preserve">. </w:t>
      </w:r>
      <w:r>
        <w:rPr>
          <w:rFonts w:hint="eastAsia"/>
        </w:rPr>
        <w:t>Засодимского</w:t>
      </w:r>
      <w:r>
        <w:t xml:space="preserve"> </w:t>
      </w:r>
      <w:r>
        <w:rPr>
          <w:rFonts w:hint="eastAsia"/>
        </w:rPr>
        <w:t>«</w:t>
      </w:r>
      <w:r>
        <w:rPr>
          <w:rFonts w:hint="eastAsia"/>
        </w:rPr>
        <w:t>Мои</w:t>
      </w:r>
      <w:r>
        <w:t xml:space="preserve"> </w:t>
      </w:r>
      <w:r>
        <w:rPr>
          <w:rFonts w:hint="eastAsia"/>
        </w:rPr>
        <w:t>скитальчества</w:t>
      </w:r>
      <w:r>
        <w:rPr>
          <w:rFonts w:hint="eastAsia"/>
        </w:rPr>
        <w:t>»</w:t>
      </w:r>
    </w:p>
    <w:p w14:paraId="144BFCBF" w14:textId="77777777" w:rsidR="00A44008" w:rsidRDefault="00A44008" w:rsidP="00A44008"/>
    <w:p w14:paraId="422BE887" w14:textId="77777777" w:rsidR="00A44008" w:rsidRDefault="00A44008" w:rsidP="00A44008">
      <w:r>
        <w:t xml:space="preserve">3.2. </w:t>
      </w:r>
      <w:r>
        <w:rPr>
          <w:rFonts w:hint="eastAsia"/>
        </w:rPr>
        <w:t>Театральные</w:t>
      </w:r>
      <w:r>
        <w:t xml:space="preserve"> </w:t>
      </w:r>
      <w:r>
        <w:rPr>
          <w:rFonts w:hint="eastAsia"/>
        </w:rPr>
        <w:t>впечатления</w:t>
      </w:r>
      <w:r>
        <w:t xml:space="preserve"> </w:t>
      </w:r>
      <w:r>
        <w:rPr>
          <w:rFonts w:hint="eastAsia"/>
        </w:rPr>
        <w:t>героя</w:t>
      </w:r>
      <w:r>
        <w:t xml:space="preserve"> </w:t>
      </w:r>
      <w:r>
        <w:rPr>
          <w:rFonts w:hint="eastAsia"/>
        </w:rPr>
        <w:t>в</w:t>
      </w:r>
      <w:r>
        <w:t xml:space="preserve"> </w:t>
      </w:r>
      <w:r>
        <w:rPr>
          <w:rFonts w:hint="eastAsia"/>
        </w:rPr>
        <w:t>рассказе</w:t>
      </w:r>
      <w:r>
        <w:t xml:space="preserve"> </w:t>
      </w:r>
      <w:r>
        <w:rPr>
          <w:rFonts w:hint="eastAsia"/>
        </w:rPr>
        <w:t>«</w:t>
      </w:r>
      <w:r>
        <w:rPr>
          <w:rFonts w:hint="eastAsia"/>
        </w:rPr>
        <w:t>В</w:t>
      </w:r>
      <w:r>
        <w:t xml:space="preserve"> </w:t>
      </w:r>
      <w:r>
        <w:rPr>
          <w:rFonts w:hint="eastAsia"/>
        </w:rPr>
        <w:t>Вологде</w:t>
      </w:r>
    </w:p>
    <w:p w14:paraId="29846547" w14:textId="77777777" w:rsidR="00A44008" w:rsidRDefault="00A44008" w:rsidP="00A44008"/>
    <w:p w14:paraId="572E0D4A" w14:textId="77777777" w:rsidR="00A44008" w:rsidRDefault="00A44008" w:rsidP="00A44008">
      <w:r>
        <w:rPr>
          <w:rFonts w:hint="eastAsia"/>
        </w:rPr>
        <w:t>и</w:t>
      </w:r>
      <w:r>
        <w:t xml:space="preserve"> </w:t>
      </w:r>
      <w:r>
        <w:rPr>
          <w:rFonts w:hint="eastAsia"/>
        </w:rPr>
        <w:t>в</w:t>
      </w:r>
      <w:r>
        <w:t xml:space="preserve"> </w:t>
      </w:r>
      <w:r>
        <w:rPr>
          <w:rFonts w:hint="eastAsia"/>
        </w:rPr>
        <w:t>Любани</w:t>
      </w:r>
      <w:r>
        <w:rPr>
          <w:rFonts w:hint="eastAsia"/>
        </w:rPr>
        <w:t>»</w:t>
      </w:r>
      <w:r>
        <w:t xml:space="preserve"> </w:t>
      </w:r>
      <w:r>
        <w:rPr>
          <w:rFonts w:hint="eastAsia"/>
        </w:rPr>
        <w:t>от</w:t>
      </w:r>
      <w:r>
        <w:t xml:space="preserve"> </w:t>
      </w:r>
      <w:r>
        <w:rPr>
          <w:rFonts w:hint="eastAsia"/>
        </w:rPr>
        <w:t>постановки</w:t>
      </w:r>
      <w:r>
        <w:t xml:space="preserve"> </w:t>
      </w:r>
      <w:r>
        <w:rPr>
          <w:rFonts w:hint="eastAsia"/>
        </w:rPr>
        <w:t>пьесы</w:t>
      </w:r>
      <w:r>
        <w:t xml:space="preserve"> </w:t>
      </w:r>
      <w:r>
        <w:rPr>
          <w:rFonts w:hint="eastAsia"/>
        </w:rPr>
        <w:t>«</w:t>
      </w:r>
      <w:r>
        <w:rPr>
          <w:rFonts w:hint="eastAsia"/>
        </w:rPr>
        <w:t>Волчиха</w:t>
      </w:r>
      <w:r>
        <w:rPr>
          <w:rFonts w:hint="eastAsia"/>
        </w:rPr>
        <w:t>»</w:t>
      </w:r>
    </w:p>
    <w:p w14:paraId="1CC0A813" w14:textId="77777777" w:rsidR="00A44008" w:rsidRDefault="00A44008" w:rsidP="00A44008"/>
    <w:p w14:paraId="25FCB2BA" w14:textId="77777777" w:rsidR="00A44008" w:rsidRDefault="00A44008" w:rsidP="00A44008">
      <w:r>
        <w:t xml:space="preserve">3.3. </w:t>
      </w:r>
      <w:r>
        <w:rPr>
          <w:rFonts w:hint="eastAsia"/>
        </w:rPr>
        <w:t>Роль</w:t>
      </w:r>
      <w:r>
        <w:t xml:space="preserve"> </w:t>
      </w:r>
      <w:r>
        <w:rPr>
          <w:rFonts w:hint="eastAsia"/>
        </w:rPr>
        <w:t>дворянской</w:t>
      </w:r>
      <w:r>
        <w:t xml:space="preserve"> </w:t>
      </w:r>
      <w:r>
        <w:rPr>
          <w:rFonts w:hint="eastAsia"/>
        </w:rPr>
        <w:t>усадьбы</w:t>
      </w:r>
      <w:r>
        <w:t xml:space="preserve"> </w:t>
      </w:r>
      <w:r>
        <w:rPr>
          <w:rFonts w:hint="eastAsia"/>
        </w:rPr>
        <w:t>в</w:t>
      </w:r>
      <w:r>
        <w:t xml:space="preserve"> </w:t>
      </w:r>
      <w:r>
        <w:rPr>
          <w:rFonts w:hint="eastAsia"/>
        </w:rPr>
        <w:t>формировании</w:t>
      </w:r>
      <w:r>
        <w:t xml:space="preserve"> </w:t>
      </w:r>
      <w:r>
        <w:rPr>
          <w:rFonts w:hint="eastAsia"/>
        </w:rPr>
        <w:t>личности</w:t>
      </w:r>
      <w:r>
        <w:t xml:space="preserve"> </w:t>
      </w:r>
      <w:r>
        <w:rPr>
          <w:rFonts w:hint="eastAsia"/>
        </w:rPr>
        <w:t>героя</w:t>
      </w:r>
    </w:p>
    <w:p w14:paraId="6A614A88" w14:textId="77777777" w:rsidR="00A44008" w:rsidRDefault="00A44008" w:rsidP="00A44008"/>
    <w:p w14:paraId="31752FC1" w14:textId="77777777" w:rsidR="00A44008" w:rsidRDefault="00A44008" w:rsidP="00A44008">
      <w:r>
        <w:t>(</w:t>
      </w:r>
      <w:r>
        <w:rPr>
          <w:rFonts w:hint="eastAsia"/>
        </w:rPr>
        <w:t>на</w:t>
      </w:r>
      <w:r>
        <w:t xml:space="preserve"> </w:t>
      </w:r>
      <w:r>
        <w:rPr>
          <w:rFonts w:hint="eastAsia"/>
        </w:rPr>
        <w:t>примере</w:t>
      </w:r>
      <w:r>
        <w:t xml:space="preserve"> </w:t>
      </w:r>
      <w:r>
        <w:rPr>
          <w:rFonts w:hint="eastAsia"/>
        </w:rPr>
        <w:t>усадьбы</w:t>
      </w:r>
      <w:r>
        <w:t xml:space="preserve"> </w:t>
      </w:r>
      <w:r>
        <w:rPr>
          <w:rFonts w:hint="eastAsia"/>
        </w:rPr>
        <w:t>Горка</w:t>
      </w:r>
      <w:r>
        <w:t xml:space="preserve"> </w:t>
      </w:r>
      <w:r>
        <w:rPr>
          <w:rFonts w:hint="eastAsia"/>
        </w:rPr>
        <w:t>под</w:t>
      </w:r>
      <w:r>
        <w:t xml:space="preserve"> </w:t>
      </w:r>
      <w:r>
        <w:rPr>
          <w:rFonts w:hint="eastAsia"/>
        </w:rPr>
        <w:t>Вологдой</w:t>
      </w:r>
      <w:r>
        <w:t>)</w:t>
      </w:r>
    </w:p>
    <w:p w14:paraId="77B5CB9D" w14:textId="77777777" w:rsidR="00A44008" w:rsidRDefault="00A44008" w:rsidP="00A44008"/>
    <w:p w14:paraId="14513156" w14:textId="77777777" w:rsidR="00A44008" w:rsidRDefault="00A44008" w:rsidP="00A44008">
      <w:r>
        <w:rPr>
          <w:rFonts w:hint="eastAsia"/>
        </w:rPr>
        <w:t>Выводы</w:t>
      </w:r>
      <w:r>
        <w:t xml:space="preserve"> </w:t>
      </w:r>
      <w:r>
        <w:rPr>
          <w:rFonts w:hint="eastAsia"/>
        </w:rPr>
        <w:t>по</w:t>
      </w:r>
      <w:r>
        <w:t xml:space="preserve"> </w:t>
      </w:r>
      <w:r>
        <w:rPr>
          <w:rFonts w:hint="eastAsia"/>
        </w:rPr>
        <w:t>Главе</w:t>
      </w:r>
      <w:r>
        <w:t xml:space="preserve"> II</w:t>
      </w:r>
    </w:p>
    <w:p w14:paraId="09DE67EB" w14:textId="77777777" w:rsidR="00A44008" w:rsidRDefault="00A44008" w:rsidP="00A44008"/>
    <w:p w14:paraId="34455446" w14:textId="77777777" w:rsidR="00A44008" w:rsidRDefault="00A44008" w:rsidP="00A44008">
      <w:r>
        <w:rPr>
          <w:rFonts w:hint="eastAsia"/>
        </w:rPr>
        <w:t>ЗАКЛЮЧЕНИЕ</w:t>
      </w:r>
    </w:p>
    <w:p w14:paraId="62BEDA38" w14:textId="77777777" w:rsidR="00A44008" w:rsidRDefault="00A44008" w:rsidP="00A44008"/>
    <w:p w14:paraId="4EC6798C" w14:textId="77777777" w:rsidR="00A44008" w:rsidRDefault="00A44008" w:rsidP="00A44008">
      <w:r>
        <w:rPr>
          <w:rFonts w:hint="eastAsia"/>
        </w:rPr>
        <w:t>СПИСОК</w:t>
      </w:r>
      <w:r>
        <w:t xml:space="preserve"> </w:t>
      </w:r>
      <w:r>
        <w:rPr>
          <w:rFonts w:hint="eastAsia"/>
        </w:rPr>
        <w:t>ИСПОЛЬЗОВАННОЙ</w:t>
      </w:r>
      <w:r>
        <w:t xml:space="preserve"> </w:t>
      </w:r>
      <w:r>
        <w:rPr>
          <w:rFonts w:hint="eastAsia"/>
        </w:rPr>
        <w:t>ЛИТЕРАТУРЫ</w:t>
      </w:r>
    </w:p>
    <w:p w14:paraId="2F31DC95" w14:textId="77777777" w:rsidR="00A44008" w:rsidRDefault="00A44008" w:rsidP="00A44008"/>
    <w:p w14:paraId="2F2E07D2" w14:textId="26E8091C" w:rsidR="00A44008" w:rsidRPr="00A44008" w:rsidRDefault="00A44008" w:rsidP="00A44008">
      <w:r>
        <w:rPr>
          <w:rFonts w:hint="eastAsia"/>
        </w:rPr>
        <w:lastRenderedPageBreak/>
        <w:t>ПРИЛОЖЕНИЯ</w:t>
      </w:r>
    </w:p>
    <w:sectPr w:rsidR="00A44008" w:rsidRPr="00A44008" w:rsidSect="005D774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1728" w14:textId="77777777" w:rsidR="005D7743" w:rsidRDefault="005D7743">
      <w:pPr>
        <w:spacing w:after="0" w:line="240" w:lineRule="auto"/>
      </w:pPr>
      <w:r>
        <w:separator/>
      </w:r>
    </w:p>
  </w:endnote>
  <w:endnote w:type="continuationSeparator" w:id="0">
    <w:p w14:paraId="14B49D85" w14:textId="77777777" w:rsidR="005D7743" w:rsidRDefault="005D7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12D21" w14:textId="77777777" w:rsidR="005D7743" w:rsidRDefault="005D7743"/>
    <w:p w14:paraId="3E4D1DC9" w14:textId="77777777" w:rsidR="005D7743" w:rsidRDefault="005D7743"/>
    <w:p w14:paraId="2F7C76D8" w14:textId="77777777" w:rsidR="005D7743" w:rsidRDefault="005D7743"/>
    <w:p w14:paraId="54E8199B" w14:textId="77777777" w:rsidR="005D7743" w:rsidRDefault="005D7743"/>
    <w:p w14:paraId="672B20AE" w14:textId="77777777" w:rsidR="005D7743" w:rsidRDefault="005D7743"/>
    <w:p w14:paraId="7C919716" w14:textId="77777777" w:rsidR="005D7743" w:rsidRDefault="005D7743"/>
    <w:p w14:paraId="785E2C10" w14:textId="77777777" w:rsidR="005D7743" w:rsidRDefault="005D77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60B3E1" wp14:editId="77E1BF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5DD6A" w14:textId="77777777" w:rsidR="005D7743" w:rsidRDefault="005D77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60B3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25DD6A" w14:textId="77777777" w:rsidR="005D7743" w:rsidRDefault="005D77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CD526E" w14:textId="77777777" w:rsidR="005D7743" w:rsidRDefault="005D7743"/>
    <w:p w14:paraId="12E0201A" w14:textId="77777777" w:rsidR="005D7743" w:rsidRDefault="005D7743"/>
    <w:p w14:paraId="3B3C4CA1" w14:textId="77777777" w:rsidR="005D7743" w:rsidRDefault="005D77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8C538B" wp14:editId="646DC5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0E74D" w14:textId="77777777" w:rsidR="005D7743" w:rsidRDefault="005D7743"/>
                          <w:p w14:paraId="47C65FE5" w14:textId="77777777" w:rsidR="005D7743" w:rsidRDefault="005D77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8C53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50E74D" w14:textId="77777777" w:rsidR="005D7743" w:rsidRDefault="005D7743"/>
                    <w:p w14:paraId="47C65FE5" w14:textId="77777777" w:rsidR="005D7743" w:rsidRDefault="005D77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548566" w14:textId="77777777" w:rsidR="005D7743" w:rsidRDefault="005D7743"/>
    <w:p w14:paraId="2C8E436B" w14:textId="77777777" w:rsidR="005D7743" w:rsidRDefault="005D7743">
      <w:pPr>
        <w:rPr>
          <w:sz w:val="2"/>
          <w:szCs w:val="2"/>
        </w:rPr>
      </w:pPr>
    </w:p>
    <w:p w14:paraId="68BD1D89" w14:textId="77777777" w:rsidR="005D7743" w:rsidRDefault="005D7743"/>
    <w:p w14:paraId="3A22FD6B" w14:textId="77777777" w:rsidR="005D7743" w:rsidRDefault="005D7743">
      <w:pPr>
        <w:spacing w:after="0" w:line="240" w:lineRule="auto"/>
      </w:pPr>
    </w:p>
  </w:footnote>
  <w:footnote w:type="continuationSeparator" w:id="0">
    <w:p w14:paraId="06858225" w14:textId="77777777" w:rsidR="005D7743" w:rsidRDefault="005D7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43"/>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36621</TotalTime>
  <Pages>3</Pages>
  <Words>249</Words>
  <Characters>1425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4994</cp:revision>
  <cp:lastPrinted>2009-02-06T05:36:00Z</cp:lastPrinted>
  <dcterms:created xsi:type="dcterms:W3CDTF">2024-01-07T13:43:00Z</dcterms:created>
  <dcterms:modified xsi:type="dcterms:W3CDTF">2024-03-06T18:11:00Z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