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D905" w14:textId="4E3356C6" w:rsidR="00F1467E" w:rsidRDefault="00074F86" w:rsidP="00074F86">
      <w:r w:rsidRPr="00074F86">
        <w:rPr>
          <w:rFonts w:hint="eastAsia"/>
        </w:rPr>
        <w:t>Клинико</w:t>
      </w:r>
      <w:r w:rsidRPr="00074F86">
        <w:t>-</w:t>
      </w:r>
      <w:r w:rsidRPr="00074F86">
        <w:rPr>
          <w:rFonts w:hint="eastAsia"/>
        </w:rPr>
        <w:t>диагностическое</w:t>
      </w:r>
      <w:r w:rsidRPr="00074F86">
        <w:t xml:space="preserve"> </w:t>
      </w:r>
      <w:r w:rsidRPr="00074F86">
        <w:rPr>
          <w:rFonts w:hint="eastAsia"/>
        </w:rPr>
        <w:t>значение</w:t>
      </w:r>
      <w:r w:rsidRPr="00074F86">
        <w:t xml:space="preserve"> </w:t>
      </w:r>
      <w:r w:rsidRPr="00074F86">
        <w:rPr>
          <w:rFonts w:hint="eastAsia"/>
        </w:rPr>
        <w:t>исследования</w:t>
      </w:r>
      <w:r w:rsidRPr="00074F86">
        <w:t xml:space="preserve"> </w:t>
      </w:r>
      <w:r w:rsidRPr="00074F86">
        <w:rPr>
          <w:rFonts w:hint="eastAsia"/>
        </w:rPr>
        <w:t>показателей</w:t>
      </w:r>
      <w:r w:rsidRPr="00074F86">
        <w:t xml:space="preserve"> </w:t>
      </w:r>
      <w:r w:rsidRPr="00074F86">
        <w:rPr>
          <w:rFonts w:hint="eastAsia"/>
        </w:rPr>
        <w:t>гемостаза</w:t>
      </w:r>
      <w:r w:rsidRPr="00074F86">
        <w:t xml:space="preserve"> </w:t>
      </w:r>
      <w:r w:rsidRPr="00074F86">
        <w:rPr>
          <w:rFonts w:hint="eastAsia"/>
        </w:rPr>
        <w:t>у</w:t>
      </w:r>
      <w:r w:rsidRPr="00074F86">
        <w:t xml:space="preserve"> </w:t>
      </w:r>
      <w:r w:rsidRPr="00074F86">
        <w:rPr>
          <w:rFonts w:hint="eastAsia"/>
        </w:rPr>
        <w:t>беременных</w:t>
      </w:r>
      <w:r w:rsidRPr="00074F86">
        <w:t xml:space="preserve"> </w:t>
      </w:r>
      <w:r w:rsidRPr="00074F86">
        <w:rPr>
          <w:rFonts w:hint="eastAsia"/>
        </w:rPr>
        <w:t>с</w:t>
      </w:r>
      <w:r w:rsidRPr="00074F86">
        <w:t xml:space="preserve"> </w:t>
      </w:r>
      <w:r w:rsidRPr="00074F86">
        <w:rPr>
          <w:rFonts w:hint="eastAsia"/>
        </w:rPr>
        <w:t>гипертензивными</w:t>
      </w:r>
      <w:r w:rsidRPr="00074F86">
        <w:t xml:space="preserve"> </w:t>
      </w:r>
      <w:r w:rsidRPr="00074F86">
        <w:rPr>
          <w:rFonts w:hint="eastAsia"/>
        </w:rPr>
        <w:t>расстройствами</w:t>
      </w:r>
      <w:r w:rsidRPr="00074F86">
        <w:t xml:space="preserve"> </w:t>
      </w:r>
      <w:r w:rsidRPr="00074F86">
        <w:rPr>
          <w:rFonts w:hint="eastAsia"/>
        </w:rPr>
        <w:t>различного</w:t>
      </w:r>
      <w:r w:rsidRPr="00074F86">
        <w:t xml:space="preserve"> </w:t>
      </w:r>
      <w:r w:rsidRPr="00074F86">
        <w:rPr>
          <w:rFonts w:hint="eastAsia"/>
        </w:rPr>
        <w:t>генеза</w:t>
      </w:r>
      <w:r>
        <w:t xml:space="preserve"> </w:t>
      </w:r>
      <w:r w:rsidRPr="00074F86">
        <w:rPr>
          <w:rFonts w:hint="eastAsia"/>
        </w:rPr>
        <w:t>Садов</w:t>
      </w:r>
      <w:r w:rsidRPr="00074F86">
        <w:t xml:space="preserve"> </w:t>
      </w:r>
      <w:r w:rsidRPr="00074F86">
        <w:rPr>
          <w:rFonts w:hint="eastAsia"/>
        </w:rPr>
        <w:t>Руслан</w:t>
      </w:r>
      <w:r w:rsidRPr="00074F86">
        <w:t xml:space="preserve"> </w:t>
      </w:r>
      <w:r w:rsidRPr="00074F86">
        <w:rPr>
          <w:rFonts w:hint="eastAsia"/>
        </w:rPr>
        <w:t>Игоревич</w:t>
      </w:r>
    </w:p>
    <w:p w14:paraId="22F23759" w14:textId="77777777" w:rsidR="00074F86" w:rsidRDefault="00074F86" w:rsidP="00074F86">
      <w:r>
        <w:rPr>
          <w:rFonts w:hint="eastAsia"/>
        </w:rPr>
        <w:t>ОГЛАВЛЕНИЕ</w:t>
      </w:r>
      <w:r>
        <w:t xml:space="preserve"> </w:t>
      </w:r>
      <w:r>
        <w:rPr>
          <w:rFonts w:hint="eastAsia"/>
        </w:rPr>
        <w:t>ДИССЕРТАЦИИ</w:t>
      </w:r>
    </w:p>
    <w:p w14:paraId="414225DA" w14:textId="77777777" w:rsidR="00074F86" w:rsidRDefault="00074F86" w:rsidP="00074F86">
      <w:r>
        <w:rPr>
          <w:rFonts w:hint="eastAsia"/>
        </w:rPr>
        <w:t>кандидат</w:t>
      </w:r>
      <w:r>
        <w:t xml:space="preserve"> </w:t>
      </w:r>
      <w:r>
        <w:rPr>
          <w:rFonts w:hint="eastAsia"/>
        </w:rPr>
        <w:t>наук</w:t>
      </w:r>
      <w:r>
        <w:t xml:space="preserve"> </w:t>
      </w:r>
      <w:r>
        <w:rPr>
          <w:rFonts w:hint="eastAsia"/>
        </w:rPr>
        <w:t>Садов</w:t>
      </w:r>
      <w:r>
        <w:t xml:space="preserve"> </w:t>
      </w:r>
      <w:r>
        <w:rPr>
          <w:rFonts w:hint="eastAsia"/>
        </w:rPr>
        <w:t>Руслан</w:t>
      </w:r>
      <w:r>
        <w:t xml:space="preserve"> </w:t>
      </w:r>
      <w:r>
        <w:rPr>
          <w:rFonts w:hint="eastAsia"/>
        </w:rPr>
        <w:t>Игоревич</w:t>
      </w:r>
    </w:p>
    <w:p w14:paraId="21B2F1D7" w14:textId="77777777" w:rsidR="00074F86" w:rsidRDefault="00074F86" w:rsidP="00074F86">
      <w:r>
        <w:rPr>
          <w:rFonts w:hint="eastAsia"/>
        </w:rPr>
        <w:t>ВВЕДЕНИЕ</w:t>
      </w:r>
    </w:p>
    <w:p w14:paraId="68F4902E" w14:textId="77777777" w:rsidR="00074F86" w:rsidRDefault="00074F86" w:rsidP="00074F86"/>
    <w:p w14:paraId="094C3511" w14:textId="77777777" w:rsidR="00074F86" w:rsidRDefault="00074F86" w:rsidP="00074F86">
      <w:r>
        <w:rPr>
          <w:rFonts w:hint="eastAsia"/>
        </w:rPr>
        <w:t>Глава</w:t>
      </w:r>
      <w:r>
        <w:t xml:space="preserve"> 1. </w:t>
      </w:r>
      <w:r>
        <w:rPr>
          <w:rFonts w:hint="eastAsia"/>
        </w:rPr>
        <w:t>ОБЗОР</w:t>
      </w:r>
      <w:r>
        <w:t xml:space="preserve"> </w:t>
      </w:r>
      <w:r>
        <w:rPr>
          <w:rFonts w:hint="eastAsia"/>
        </w:rPr>
        <w:t>ЛИТЕРАТУРЫ</w:t>
      </w:r>
    </w:p>
    <w:p w14:paraId="4B9C866C" w14:textId="77777777" w:rsidR="00074F86" w:rsidRDefault="00074F86" w:rsidP="00074F86"/>
    <w:p w14:paraId="4EDDAE62" w14:textId="77777777" w:rsidR="00074F86" w:rsidRDefault="00074F86" w:rsidP="00074F86">
      <w:r>
        <w:t xml:space="preserve">1.1. </w:t>
      </w:r>
      <w:r>
        <w:rPr>
          <w:rFonts w:hint="eastAsia"/>
        </w:rPr>
        <w:t>Актуальность</w:t>
      </w:r>
      <w:r>
        <w:t xml:space="preserve"> </w:t>
      </w:r>
      <w:r>
        <w:rPr>
          <w:rFonts w:hint="eastAsia"/>
        </w:rPr>
        <w:t>проблемы</w:t>
      </w:r>
      <w:r>
        <w:t xml:space="preserve"> </w:t>
      </w:r>
      <w:r>
        <w:rPr>
          <w:rFonts w:hint="eastAsia"/>
        </w:rPr>
        <w:t>артериальной</w:t>
      </w:r>
      <w:r>
        <w:t xml:space="preserve"> </w:t>
      </w:r>
      <w:r>
        <w:rPr>
          <w:rFonts w:hint="eastAsia"/>
        </w:rPr>
        <w:t>гипертензии</w:t>
      </w:r>
      <w:r>
        <w:t xml:space="preserve"> </w:t>
      </w:r>
      <w:r>
        <w:rPr>
          <w:rFonts w:hint="eastAsia"/>
        </w:rPr>
        <w:t>при</w:t>
      </w:r>
      <w:r>
        <w:t xml:space="preserve"> </w:t>
      </w:r>
      <w:r>
        <w:rPr>
          <w:rFonts w:hint="eastAsia"/>
        </w:rPr>
        <w:t>беременности</w:t>
      </w:r>
    </w:p>
    <w:p w14:paraId="2977B494" w14:textId="77777777" w:rsidR="00074F86" w:rsidRDefault="00074F86" w:rsidP="00074F86"/>
    <w:p w14:paraId="70575679" w14:textId="77777777" w:rsidR="00074F86" w:rsidRDefault="00074F86" w:rsidP="00074F86">
      <w:r>
        <w:t xml:space="preserve">1.2. </w:t>
      </w:r>
      <w:r>
        <w:rPr>
          <w:rFonts w:hint="eastAsia"/>
        </w:rPr>
        <w:t>Изменения</w:t>
      </w:r>
      <w:r>
        <w:t xml:space="preserve"> </w:t>
      </w:r>
      <w:r>
        <w:rPr>
          <w:rFonts w:hint="eastAsia"/>
        </w:rPr>
        <w:t>в</w:t>
      </w:r>
      <w:r>
        <w:t xml:space="preserve"> </w:t>
      </w:r>
      <w:r>
        <w:rPr>
          <w:rFonts w:hint="eastAsia"/>
        </w:rPr>
        <w:t>сердечно</w:t>
      </w:r>
      <w:r>
        <w:t>-</w:t>
      </w:r>
      <w:r>
        <w:rPr>
          <w:rFonts w:hint="eastAsia"/>
        </w:rPr>
        <w:t>сосудистой</w:t>
      </w:r>
      <w:r>
        <w:t xml:space="preserve"> </w:t>
      </w:r>
      <w:r>
        <w:rPr>
          <w:rFonts w:hint="eastAsia"/>
        </w:rPr>
        <w:t>системе</w:t>
      </w:r>
      <w:r>
        <w:t xml:space="preserve"> </w:t>
      </w:r>
      <w:r>
        <w:rPr>
          <w:rFonts w:hint="eastAsia"/>
        </w:rPr>
        <w:t>и</w:t>
      </w:r>
      <w:r>
        <w:t xml:space="preserve"> </w:t>
      </w:r>
      <w:r>
        <w:rPr>
          <w:rFonts w:hint="eastAsia"/>
        </w:rPr>
        <w:t>системе</w:t>
      </w:r>
      <w:r>
        <w:t xml:space="preserve"> </w:t>
      </w:r>
      <w:r>
        <w:rPr>
          <w:rFonts w:hint="eastAsia"/>
        </w:rPr>
        <w:t>гемостаза</w:t>
      </w:r>
      <w:r>
        <w:t xml:space="preserve"> </w:t>
      </w:r>
      <w:r>
        <w:rPr>
          <w:rFonts w:hint="eastAsia"/>
        </w:rPr>
        <w:t>при</w:t>
      </w:r>
      <w:r>
        <w:t xml:space="preserve"> </w:t>
      </w:r>
      <w:r>
        <w:rPr>
          <w:rFonts w:hint="eastAsia"/>
        </w:rPr>
        <w:t>физиологически</w:t>
      </w:r>
      <w:r>
        <w:t xml:space="preserve"> </w:t>
      </w:r>
      <w:r>
        <w:rPr>
          <w:rFonts w:hint="eastAsia"/>
        </w:rPr>
        <w:t>протекающей</w:t>
      </w:r>
      <w:r>
        <w:t xml:space="preserve"> </w:t>
      </w:r>
      <w:r>
        <w:rPr>
          <w:rFonts w:hint="eastAsia"/>
        </w:rPr>
        <w:t>беременности</w:t>
      </w:r>
    </w:p>
    <w:p w14:paraId="619D4F73" w14:textId="77777777" w:rsidR="00074F86" w:rsidRDefault="00074F86" w:rsidP="00074F86"/>
    <w:p w14:paraId="6AFDD367" w14:textId="77777777" w:rsidR="00074F86" w:rsidRDefault="00074F86" w:rsidP="00074F86">
      <w:r>
        <w:t xml:space="preserve">1.3. </w:t>
      </w:r>
      <w:r>
        <w:rPr>
          <w:rFonts w:hint="eastAsia"/>
        </w:rPr>
        <w:t>Изменения</w:t>
      </w:r>
      <w:r>
        <w:t xml:space="preserve"> </w:t>
      </w:r>
      <w:r>
        <w:rPr>
          <w:rFonts w:hint="eastAsia"/>
        </w:rPr>
        <w:t>в</w:t>
      </w:r>
      <w:r>
        <w:t xml:space="preserve"> </w:t>
      </w:r>
      <w:r>
        <w:rPr>
          <w:rFonts w:hint="eastAsia"/>
        </w:rPr>
        <w:t>системе</w:t>
      </w:r>
      <w:r>
        <w:t xml:space="preserve"> </w:t>
      </w:r>
      <w:r>
        <w:rPr>
          <w:rFonts w:hint="eastAsia"/>
        </w:rPr>
        <w:t>гемостаза</w:t>
      </w:r>
      <w:r>
        <w:t xml:space="preserve"> </w:t>
      </w:r>
      <w:r>
        <w:rPr>
          <w:rFonts w:hint="eastAsia"/>
        </w:rPr>
        <w:t>у</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гипертензивными</w:t>
      </w:r>
      <w:r>
        <w:t xml:space="preserve"> </w:t>
      </w:r>
      <w:r>
        <w:rPr>
          <w:rFonts w:hint="eastAsia"/>
        </w:rPr>
        <w:t>расстройствами</w:t>
      </w:r>
    </w:p>
    <w:p w14:paraId="26A41473" w14:textId="77777777" w:rsidR="00074F86" w:rsidRDefault="00074F86" w:rsidP="00074F86"/>
    <w:p w14:paraId="7FB14755" w14:textId="77777777" w:rsidR="00074F86" w:rsidRDefault="00074F86" w:rsidP="00074F8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4F0A73A0" w14:textId="77777777" w:rsidR="00074F86" w:rsidRDefault="00074F86" w:rsidP="00074F86"/>
    <w:p w14:paraId="5F02A2C1" w14:textId="77777777" w:rsidR="00074F86" w:rsidRDefault="00074F86" w:rsidP="00074F86">
      <w:r>
        <w:t xml:space="preserve">2.1. </w:t>
      </w:r>
      <w:r>
        <w:rPr>
          <w:rFonts w:hint="eastAsia"/>
        </w:rPr>
        <w:t>Организация</w:t>
      </w:r>
      <w:r>
        <w:t xml:space="preserve"> </w:t>
      </w:r>
      <w:r>
        <w:rPr>
          <w:rFonts w:hint="eastAsia"/>
        </w:rPr>
        <w:t>и</w:t>
      </w:r>
      <w:r>
        <w:t xml:space="preserve"> </w:t>
      </w:r>
      <w:r>
        <w:rPr>
          <w:rFonts w:hint="eastAsia"/>
        </w:rPr>
        <w:t>объём</w:t>
      </w:r>
      <w:r>
        <w:t xml:space="preserve"> </w:t>
      </w:r>
      <w:r>
        <w:rPr>
          <w:rFonts w:hint="eastAsia"/>
        </w:rPr>
        <w:t>исследований</w:t>
      </w:r>
    </w:p>
    <w:p w14:paraId="032AB9F5" w14:textId="77777777" w:rsidR="00074F86" w:rsidRDefault="00074F86" w:rsidP="00074F86"/>
    <w:p w14:paraId="192C9870" w14:textId="77777777" w:rsidR="00074F86" w:rsidRDefault="00074F86" w:rsidP="00074F86">
      <w:r>
        <w:t xml:space="preserve">2.2. </w:t>
      </w:r>
      <w:r>
        <w:rPr>
          <w:rFonts w:hint="eastAsia"/>
        </w:rPr>
        <w:t>Лабораторные</w:t>
      </w:r>
      <w:r>
        <w:t xml:space="preserve"> </w:t>
      </w:r>
      <w:r>
        <w:rPr>
          <w:rFonts w:hint="eastAsia"/>
        </w:rPr>
        <w:t>методы</w:t>
      </w:r>
      <w:r>
        <w:t xml:space="preserve"> </w:t>
      </w:r>
      <w:r>
        <w:rPr>
          <w:rFonts w:hint="eastAsia"/>
        </w:rPr>
        <w:t>исследования</w:t>
      </w:r>
    </w:p>
    <w:p w14:paraId="5EE0CF83" w14:textId="77777777" w:rsidR="00074F86" w:rsidRDefault="00074F86" w:rsidP="00074F86"/>
    <w:p w14:paraId="7185C8BA" w14:textId="77777777" w:rsidR="00074F86" w:rsidRDefault="00074F86" w:rsidP="00074F86">
      <w:r>
        <w:t xml:space="preserve">2.3.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3472763E" w14:textId="77777777" w:rsidR="00074F86" w:rsidRDefault="00074F86" w:rsidP="00074F86"/>
    <w:p w14:paraId="262EE6F1" w14:textId="77777777" w:rsidR="00074F86" w:rsidRDefault="00074F86" w:rsidP="00074F86">
      <w:r>
        <w:rPr>
          <w:rFonts w:hint="eastAsia"/>
        </w:rPr>
        <w:t>Глава</w:t>
      </w:r>
      <w:r>
        <w:t xml:space="preserve"> 3.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ЖЕНЩИН</w:t>
      </w:r>
    </w:p>
    <w:p w14:paraId="705E6ACA" w14:textId="77777777" w:rsidR="00074F86" w:rsidRDefault="00074F86" w:rsidP="00074F86"/>
    <w:p w14:paraId="7133ACE8" w14:textId="77777777" w:rsidR="00074F86" w:rsidRDefault="00074F86" w:rsidP="00074F86">
      <w:r>
        <w:t xml:space="preserve">3.1. </w:t>
      </w:r>
      <w:r>
        <w:rPr>
          <w:rFonts w:hint="eastAsia"/>
        </w:rPr>
        <w:t>Характеристика</w:t>
      </w:r>
      <w:r>
        <w:t xml:space="preserve"> </w:t>
      </w:r>
      <w:r>
        <w:rPr>
          <w:rFonts w:hint="eastAsia"/>
        </w:rPr>
        <w:t>возрастного</w:t>
      </w:r>
      <w:r>
        <w:t xml:space="preserve"> </w:t>
      </w:r>
      <w:r>
        <w:rPr>
          <w:rFonts w:hint="eastAsia"/>
        </w:rPr>
        <w:t>состава</w:t>
      </w:r>
      <w:r>
        <w:t xml:space="preserve">, </w:t>
      </w:r>
      <w:r>
        <w:rPr>
          <w:rFonts w:hint="eastAsia"/>
        </w:rPr>
        <w:t>социального</w:t>
      </w:r>
      <w:r>
        <w:t xml:space="preserve"> </w:t>
      </w:r>
      <w:r>
        <w:rPr>
          <w:rFonts w:hint="eastAsia"/>
        </w:rPr>
        <w:t>статуса</w:t>
      </w:r>
      <w:r>
        <w:t xml:space="preserve">, </w:t>
      </w:r>
      <w:r>
        <w:rPr>
          <w:rFonts w:hint="eastAsia"/>
        </w:rPr>
        <w:t>перенесенных</w:t>
      </w:r>
      <w:r>
        <w:t xml:space="preserve"> </w:t>
      </w:r>
      <w:r>
        <w:rPr>
          <w:rFonts w:hint="eastAsia"/>
        </w:rPr>
        <w:t>заболеваний</w:t>
      </w:r>
      <w:r>
        <w:t xml:space="preserve">, </w:t>
      </w:r>
      <w:r>
        <w:rPr>
          <w:rFonts w:hint="eastAsia"/>
        </w:rPr>
        <w:t>экстрагенитальной</w:t>
      </w:r>
      <w:r>
        <w:t xml:space="preserve"> </w:t>
      </w:r>
      <w:r>
        <w:rPr>
          <w:rFonts w:hint="eastAsia"/>
        </w:rPr>
        <w:t>патологии</w:t>
      </w:r>
      <w:r>
        <w:t xml:space="preserve"> </w:t>
      </w:r>
      <w:r>
        <w:rPr>
          <w:rFonts w:hint="eastAsia"/>
        </w:rPr>
        <w:t>и</w:t>
      </w:r>
      <w:r>
        <w:t xml:space="preserve"> </w:t>
      </w:r>
      <w:r>
        <w:rPr>
          <w:rFonts w:hint="eastAsia"/>
        </w:rPr>
        <w:t>акушерско</w:t>
      </w:r>
      <w:r>
        <w:t>-</w:t>
      </w:r>
      <w:r>
        <w:rPr>
          <w:rFonts w:hint="eastAsia"/>
        </w:rPr>
        <w:t>гинекологического</w:t>
      </w:r>
      <w:r>
        <w:t xml:space="preserve"> </w:t>
      </w:r>
      <w:r>
        <w:rPr>
          <w:rFonts w:hint="eastAsia"/>
        </w:rPr>
        <w:t>анамнеза</w:t>
      </w:r>
      <w:r>
        <w:t xml:space="preserve"> </w:t>
      </w:r>
      <w:r>
        <w:rPr>
          <w:rFonts w:hint="eastAsia"/>
        </w:rPr>
        <w:t>обследованных</w:t>
      </w:r>
      <w:r>
        <w:t xml:space="preserve"> </w:t>
      </w:r>
      <w:r>
        <w:rPr>
          <w:rFonts w:hint="eastAsia"/>
        </w:rPr>
        <w:t>женщин</w:t>
      </w:r>
    </w:p>
    <w:p w14:paraId="667D4547" w14:textId="77777777" w:rsidR="00074F86" w:rsidRDefault="00074F86" w:rsidP="00074F86"/>
    <w:p w14:paraId="6ED79E84" w14:textId="77777777" w:rsidR="00074F86" w:rsidRDefault="00074F86" w:rsidP="00074F86">
      <w:r>
        <w:lastRenderedPageBreak/>
        <w:t xml:space="preserve">3.2. </w:t>
      </w:r>
      <w:r>
        <w:rPr>
          <w:rFonts w:hint="eastAsia"/>
        </w:rPr>
        <w:t>Особенности</w:t>
      </w:r>
      <w:r>
        <w:t xml:space="preserve"> </w:t>
      </w:r>
      <w:r>
        <w:rPr>
          <w:rFonts w:hint="eastAsia"/>
        </w:rPr>
        <w:t>течения</w:t>
      </w:r>
      <w:r>
        <w:t xml:space="preserve"> </w:t>
      </w:r>
      <w:r>
        <w:rPr>
          <w:rFonts w:hint="eastAsia"/>
        </w:rPr>
        <w:t>и</w:t>
      </w:r>
      <w:r>
        <w:t xml:space="preserve"> </w:t>
      </w:r>
      <w:r>
        <w:rPr>
          <w:rFonts w:hint="eastAsia"/>
        </w:rPr>
        <w:t>исходов</w:t>
      </w:r>
      <w:r>
        <w:t xml:space="preserve"> </w:t>
      </w:r>
      <w:r>
        <w:rPr>
          <w:rFonts w:hint="eastAsia"/>
        </w:rPr>
        <w:t>настоящей</w:t>
      </w:r>
      <w:r>
        <w:t xml:space="preserve"> </w:t>
      </w:r>
      <w:r>
        <w:rPr>
          <w:rFonts w:hint="eastAsia"/>
        </w:rPr>
        <w:t>беременности</w:t>
      </w:r>
      <w:r>
        <w:t xml:space="preserve"> </w:t>
      </w:r>
      <w:r>
        <w:rPr>
          <w:rFonts w:hint="eastAsia"/>
        </w:rPr>
        <w:t>у</w:t>
      </w:r>
      <w:r>
        <w:t xml:space="preserve"> </w:t>
      </w:r>
      <w:r>
        <w:rPr>
          <w:rFonts w:hint="eastAsia"/>
        </w:rPr>
        <w:t>обследованных</w:t>
      </w:r>
      <w:r>
        <w:t xml:space="preserve"> </w:t>
      </w:r>
      <w:r>
        <w:rPr>
          <w:rFonts w:hint="eastAsia"/>
        </w:rPr>
        <w:t>женщин</w:t>
      </w:r>
    </w:p>
    <w:p w14:paraId="60E9131B" w14:textId="77777777" w:rsidR="00074F86" w:rsidRDefault="00074F86" w:rsidP="00074F86"/>
    <w:p w14:paraId="688ED50A" w14:textId="77777777" w:rsidR="00074F86" w:rsidRDefault="00074F86" w:rsidP="00074F86">
      <w:r>
        <w:rPr>
          <w:rFonts w:hint="eastAsia"/>
        </w:rPr>
        <w:t>Глава</w:t>
      </w:r>
      <w:r>
        <w:t xml:space="preserve"> 4. </w:t>
      </w:r>
      <w:r>
        <w:rPr>
          <w:rFonts w:hint="eastAsia"/>
        </w:rPr>
        <w:t>РЕЗУЛЬТАТЫ</w:t>
      </w:r>
      <w:r>
        <w:t xml:space="preserve"> </w:t>
      </w:r>
      <w:r>
        <w:rPr>
          <w:rFonts w:hint="eastAsia"/>
        </w:rPr>
        <w:t>ЛАБОРАТОРНЫХ</w:t>
      </w:r>
      <w:r>
        <w:t xml:space="preserve"> </w:t>
      </w:r>
      <w:r>
        <w:rPr>
          <w:rFonts w:hint="eastAsia"/>
        </w:rPr>
        <w:t>МЕТОДОВ</w:t>
      </w:r>
      <w:r>
        <w:t xml:space="preserve"> </w:t>
      </w:r>
      <w:r>
        <w:rPr>
          <w:rFonts w:hint="eastAsia"/>
        </w:rPr>
        <w:t>ИССЛЕДОВАНИЯ</w:t>
      </w:r>
      <w:r>
        <w:t xml:space="preserve"> </w:t>
      </w:r>
      <w:r>
        <w:rPr>
          <w:rFonts w:hint="eastAsia"/>
        </w:rPr>
        <w:t>СИСТЕМЫ</w:t>
      </w:r>
      <w:r>
        <w:t xml:space="preserve"> </w:t>
      </w:r>
      <w:r>
        <w:rPr>
          <w:rFonts w:hint="eastAsia"/>
        </w:rPr>
        <w:t>ГЕМОСТАЗА</w:t>
      </w:r>
      <w:r>
        <w:t xml:space="preserve"> </w:t>
      </w:r>
      <w:r>
        <w:rPr>
          <w:rFonts w:hint="eastAsia"/>
        </w:rPr>
        <w:t>У</w:t>
      </w:r>
      <w:r>
        <w:t xml:space="preserve"> </w:t>
      </w:r>
      <w:r>
        <w:rPr>
          <w:rFonts w:hint="eastAsia"/>
        </w:rPr>
        <w:t>БЕРЕМЕННЫХ</w:t>
      </w:r>
      <w:r>
        <w:t xml:space="preserve"> </w:t>
      </w:r>
      <w:r>
        <w:rPr>
          <w:rFonts w:hint="eastAsia"/>
        </w:rPr>
        <w:t>И</w:t>
      </w:r>
      <w:r>
        <w:t xml:space="preserve"> </w:t>
      </w:r>
      <w:r>
        <w:rPr>
          <w:rFonts w:hint="eastAsia"/>
        </w:rPr>
        <w:t>ИХ</w:t>
      </w:r>
      <w:r>
        <w:t xml:space="preserve"> </w:t>
      </w:r>
      <w:r>
        <w:rPr>
          <w:rFonts w:hint="eastAsia"/>
        </w:rPr>
        <w:t>ДИАГНОСТИЧЕСКОЕ</w:t>
      </w:r>
      <w:r>
        <w:t xml:space="preserve"> </w:t>
      </w:r>
      <w:r>
        <w:rPr>
          <w:rFonts w:hint="eastAsia"/>
        </w:rPr>
        <w:t>И</w:t>
      </w:r>
      <w:r>
        <w:t xml:space="preserve"> </w:t>
      </w:r>
      <w:r>
        <w:rPr>
          <w:rFonts w:hint="eastAsia"/>
        </w:rPr>
        <w:t>ДИФФЕРЕНЦИАЛЬНО</w:t>
      </w:r>
      <w:r>
        <w:t>-</w:t>
      </w:r>
      <w:r>
        <w:rPr>
          <w:rFonts w:hint="eastAsia"/>
        </w:rPr>
        <w:t>ДИАГНОСТИЧЕСКОЕ</w:t>
      </w:r>
      <w:r>
        <w:t xml:space="preserve"> </w:t>
      </w:r>
      <w:r>
        <w:rPr>
          <w:rFonts w:hint="eastAsia"/>
        </w:rPr>
        <w:t>ЗНАЧЕНИЕ</w:t>
      </w:r>
      <w:r>
        <w:t xml:space="preserve"> </w:t>
      </w:r>
      <w:r>
        <w:rPr>
          <w:rFonts w:hint="eastAsia"/>
        </w:rPr>
        <w:t>ПРИ</w:t>
      </w:r>
      <w:r>
        <w:t xml:space="preserve"> </w:t>
      </w:r>
      <w:r>
        <w:rPr>
          <w:rFonts w:hint="eastAsia"/>
        </w:rPr>
        <w:t>ГИПЕРТЕНЗИВНЫХ</w:t>
      </w:r>
      <w:r>
        <w:t xml:space="preserve"> </w:t>
      </w:r>
      <w:r>
        <w:rPr>
          <w:rFonts w:hint="eastAsia"/>
        </w:rPr>
        <w:t>РАССТРОЙСТВАХ</w:t>
      </w:r>
    </w:p>
    <w:p w14:paraId="4A8FBF7E" w14:textId="77777777" w:rsidR="00074F86" w:rsidRDefault="00074F86" w:rsidP="00074F86"/>
    <w:p w14:paraId="07B21CF8" w14:textId="77777777" w:rsidR="00074F86" w:rsidRDefault="00074F86" w:rsidP="00074F86">
      <w:r>
        <w:t xml:space="preserve">4.1. </w:t>
      </w:r>
      <w:r>
        <w:rPr>
          <w:rFonts w:hint="eastAsia"/>
        </w:rPr>
        <w:t>Особенности</w:t>
      </w:r>
      <w:r>
        <w:t xml:space="preserve"> </w:t>
      </w:r>
      <w:r>
        <w:rPr>
          <w:rFonts w:hint="eastAsia"/>
        </w:rPr>
        <w:t>количественно</w:t>
      </w:r>
      <w:r>
        <w:t>-</w:t>
      </w:r>
      <w:r>
        <w:rPr>
          <w:rFonts w:hint="eastAsia"/>
        </w:rPr>
        <w:t>морфометрических</w:t>
      </w:r>
      <w:r>
        <w:t xml:space="preserve"> </w:t>
      </w:r>
      <w:r>
        <w:rPr>
          <w:rFonts w:hint="eastAsia"/>
        </w:rPr>
        <w:t>показателей</w:t>
      </w:r>
      <w:r>
        <w:t xml:space="preserve"> </w:t>
      </w:r>
      <w:r>
        <w:rPr>
          <w:rFonts w:hint="eastAsia"/>
        </w:rPr>
        <w:t>тромбоцитов</w:t>
      </w:r>
      <w:r>
        <w:t xml:space="preserve"> </w:t>
      </w:r>
      <w:r>
        <w:rPr>
          <w:rFonts w:hint="eastAsia"/>
        </w:rPr>
        <w:t>у</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гипертензивных</w:t>
      </w:r>
      <w:r>
        <w:t xml:space="preserve"> </w:t>
      </w:r>
      <w:r>
        <w:rPr>
          <w:rFonts w:hint="eastAsia"/>
        </w:rPr>
        <w:t>расстройств</w:t>
      </w:r>
    </w:p>
    <w:p w14:paraId="570E018D" w14:textId="77777777" w:rsidR="00074F86" w:rsidRDefault="00074F86" w:rsidP="00074F86"/>
    <w:p w14:paraId="4F5E658C" w14:textId="77777777" w:rsidR="00074F86" w:rsidRDefault="00074F86" w:rsidP="00074F86">
      <w:r>
        <w:t xml:space="preserve">4.2. </w:t>
      </w:r>
      <w:r>
        <w:rPr>
          <w:rFonts w:hint="eastAsia"/>
        </w:rPr>
        <w:t>Диагностическая</w:t>
      </w:r>
      <w:r>
        <w:t xml:space="preserve"> </w:t>
      </w:r>
      <w:r>
        <w:rPr>
          <w:rFonts w:hint="eastAsia"/>
        </w:rPr>
        <w:t>и</w:t>
      </w:r>
      <w:r>
        <w:t xml:space="preserve"> </w:t>
      </w:r>
      <w:r>
        <w:rPr>
          <w:rFonts w:hint="eastAsia"/>
        </w:rPr>
        <w:t>дифференциально</w:t>
      </w:r>
      <w:r>
        <w:t>-</w:t>
      </w:r>
      <w:r>
        <w:rPr>
          <w:rFonts w:hint="eastAsia"/>
        </w:rPr>
        <w:t>диагностическая</w:t>
      </w:r>
      <w:r>
        <w:t xml:space="preserve"> </w:t>
      </w:r>
      <w:r>
        <w:rPr>
          <w:rFonts w:hint="eastAsia"/>
        </w:rPr>
        <w:t>значимость</w:t>
      </w:r>
      <w:r>
        <w:t xml:space="preserve"> </w:t>
      </w:r>
      <w:r>
        <w:rPr>
          <w:rFonts w:hint="eastAsia"/>
        </w:rPr>
        <w:t>исследования</w:t>
      </w:r>
      <w:r>
        <w:t xml:space="preserve"> </w:t>
      </w:r>
      <w:r>
        <w:rPr>
          <w:rFonts w:hint="eastAsia"/>
        </w:rPr>
        <w:t>морфометрических</w:t>
      </w:r>
      <w:r>
        <w:t xml:space="preserve"> </w:t>
      </w:r>
      <w:r>
        <w:rPr>
          <w:rFonts w:hint="eastAsia"/>
        </w:rPr>
        <w:t>показателей</w:t>
      </w:r>
      <w:r>
        <w:t xml:space="preserve"> </w:t>
      </w:r>
      <w:r>
        <w:rPr>
          <w:rFonts w:hint="eastAsia"/>
        </w:rPr>
        <w:t>тромбоцитов</w:t>
      </w:r>
      <w:r>
        <w:t xml:space="preserve"> </w:t>
      </w:r>
      <w:r>
        <w:rPr>
          <w:rFonts w:hint="eastAsia"/>
        </w:rPr>
        <w:t>у</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гипертензивных</w:t>
      </w:r>
      <w:r>
        <w:t xml:space="preserve"> </w:t>
      </w:r>
      <w:r>
        <w:rPr>
          <w:rFonts w:hint="eastAsia"/>
        </w:rPr>
        <w:t>расстройств</w:t>
      </w:r>
    </w:p>
    <w:p w14:paraId="736A9834" w14:textId="77777777" w:rsidR="00074F86" w:rsidRDefault="00074F86" w:rsidP="00074F86"/>
    <w:p w14:paraId="5B5DF5C1" w14:textId="77777777" w:rsidR="00074F86" w:rsidRDefault="00074F86" w:rsidP="00074F86">
      <w:r>
        <w:t xml:space="preserve">4.3. </w:t>
      </w:r>
      <w:r>
        <w:rPr>
          <w:rFonts w:hint="eastAsia"/>
        </w:rPr>
        <w:t>Показатели</w:t>
      </w:r>
      <w:r>
        <w:t xml:space="preserve"> </w:t>
      </w:r>
      <w:r>
        <w:rPr>
          <w:rFonts w:hint="eastAsia"/>
        </w:rPr>
        <w:t>агрегационной</w:t>
      </w:r>
      <w:r>
        <w:t xml:space="preserve"> </w:t>
      </w:r>
      <w:r>
        <w:rPr>
          <w:rFonts w:hint="eastAsia"/>
        </w:rPr>
        <w:t>активности</w:t>
      </w:r>
      <w:r>
        <w:t xml:space="preserve"> </w:t>
      </w:r>
      <w:r>
        <w:rPr>
          <w:rFonts w:hint="eastAsia"/>
        </w:rPr>
        <w:t>и</w:t>
      </w:r>
      <w:r>
        <w:t xml:space="preserve"> </w:t>
      </w:r>
      <w:r>
        <w:rPr>
          <w:rFonts w:hint="eastAsia"/>
        </w:rPr>
        <w:t>секреции</w:t>
      </w:r>
      <w:r>
        <w:t xml:space="preserve"> </w:t>
      </w:r>
      <w:r>
        <w:rPr>
          <w:rFonts w:hint="eastAsia"/>
        </w:rPr>
        <w:t>тромбоцитами</w:t>
      </w:r>
      <w:r>
        <w:t xml:space="preserve"> </w:t>
      </w:r>
      <w:r>
        <w:rPr>
          <w:rFonts w:hint="eastAsia"/>
        </w:rPr>
        <w:t>АТФ</w:t>
      </w:r>
      <w:r>
        <w:t xml:space="preserve"> </w:t>
      </w:r>
      <w:r>
        <w:rPr>
          <w:rFonts w:hint="eastAsia"/>
        </w:rPr>
        <w:t>у</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гипертензивных</w:t>
      </w:r>
      <w:r>
        <w:t xml:space="preserve"> </w:t>
      </w:r>
      <w:r>
        <w:rPr>
          <w:rFonts w:hint="eastAsia"/>
        </w:rPr>
        <w:t>расстройств</w:t>
      </w:r>
    </w:p>
    <w:p w14:paraId="3EA9D87C" w14:textId="77777777" w:rsidR="00074F86" w:rsidRDefault="00074F86" w:rsidP="00074F86"/>
    <w:p w14:paraId="14E2F20E" w14:textId="77777777" w:rsidR="00074F86" w:rsidRDefault="00074F86" w:rsidP="00074F86">
      <w:r>
        <w:t xml:space="preserve">4.4. </w:t>
      </w:r>
      <w:r>
        <w:rPr>
          <w:rFonts w:hint="eastAsia"/>
        </w:rPr>
        <w:t>Дифференциально</w:t>
      </w:r>
      <w:r>
        <w:t>-</w:t>
      </w:r>
      <w:r>
        <w:rPr>
          <w:rFonts w:hint="eastAsia"/>
        </w:rPr>
        <w:t>диагностическая</w:t>
      </w:r>
      <w:r>
        <w:t xml:space="preserve"> </w:t>
      </w:r>
      <w:r>
        <w:rPr>
          <w:rFonts w:hint="eastAsia"/>
        </w:rPr>
        <w:t>значимость</w:t>
      </w:r>
      <w:r>
        <w:t xml:space="preserve"> </w:t>
      </w:r>
      <w:r>
        <w:rPr>
          <w:rFonts w:hint="eastAsia"/>
        </w:rPr>
        <w:t>исследования</w:t>
      </w:r>
      <w:r>
        <w:t xml:space="preserve"> </w:t>
      </w:r>
      <w:r>
        <w:rPr>
          <w:rFonts w:hint="eastAsia"/>
        </w:rPr>
        <w:t>показателей</w:t>
      </w:r>
      <w:r>
        <w:t xml:space="preserve"> </w:t>
      </w:r>
      <w:r>
        <w:rPr>
          <w:rFonts w:hint="eastAsia"/>
        </w:rPr>
        <w:t>агрегации</w:t>
      </w:r>
      <w:r>
        <w:t xml:space="preserve"> </w:t>
      </w:r>
      <w:r>
        <w:rPr>
          <w:rFonts w:hint="eastAsia"/>
        </w:rPr>
        <w:t>тромбоцитов</w:t>
      </w:r>
      <w:r>
        <w:t xml:space="preserve"> </w:t>
      </w:r>
      <w:r>
        <w:rPr>
          <w:rFonts w:hint="eastAsia"/>
        </w:rPr>
        <w:t>у</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гипертензивных</w:t>
      </w:r>
      <w:r>
        <w:t xml:space="preserve"> </w:t>
      </w:r>
      <w:r>
        <w:rPr>
          <w:rFonts w:hint="eastAsia"/>
        </w:rPr>
        <w:t>расстройств</w:t>
      </w:r>
    </w:p>
    <w:p w14:paraId="616CB0DE" w14:textId="77777777" w:rsidR="00074F86" w:rsidRDefault="00074F86" w:rsidP="00074F86"/>
    <w:p w14:paraId="21CA0DD1" w14:textId="77777777" w:rsidR="00074F86" w:rsidRDefault="00074F86" w:rsidP="00074F86">
      <w:r>
        <w:t xml:space="preserve">4.5. </w:t>
      </w:r>
      <w:r>
        <w:rPr>
          <w:rFonts w:hint="eastAsia"/>
        </w:rPr>
        <w:t>Особенности</w:t>
      </w:r>
      <w:r>
        <w:t xml:space="preserve"> </w:t>
      </w:r>
      <w:r>
        <w:rPr>
          <w:rFonts w:hint="eastAsia"/>
        </w:rPr>
        <w:t>плазменно</w:t>
      </w:r>
      <w:r>
        <w:t>-</w:t>
      </w:r>
      <w:r>
        <w:rPr>
          <w:rFonts w:hint="eastAsia"/>
        </w:rPr>
        <w:t>коагуляционного</w:t>
      </w:r>
      <w:r>
        <w:t xml:space="preserve"> </w:t>
      </w:r>
      <w:r>
        <w:rPr>
          <w:rFonts w:hint="eastAsia"/>
        </w:rPr>
        <w:t>звена</w:t>
      </w:r>
      <w:r>
        <w:t xml:space="preserve"> </w:t>
      </w:r>
      <w:r>
        <w:rPr>
          <w:rFonts w:hint="eastAsia"/>
        </w:rPr>
        <w:t>гемостаза</w:t>
      </w:r>
      <w:r>
        <w:t xml:space="preserve"> </w:t>
      </w:r>
      <w:r>
        <w:rPr>
          <w:rFonts w:hint="eastAsia"/>
        </w:rPr>
        <w:t>у</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гипертензивных</w:t>
      </w:r>
      <w:r>
        <w:t xml:space="preserve"> </w:t>
      </w:r>
      <w:r>
        <w:rPr>
          <w:rFonts w:hint="eastAsia"/>
        </w:rPr>
        <w:t>расстройств</w:t>
      </w:r>
    </w:p>
    <w:p w14:paraId="5F80C43F" w14:textId="77777777" w:rsidR="00074F86" w:rsidRDefault="00074F86" w:rsidP="00074F86"/>
    <w:p w14:paraId="69F57D00" w14:textId="77777777" w:rsidR="00074F86" w:rsidRDefault="00074F86" w:rsidP="00074F86">
      <w:r>
        <w:t xml:space="preserve">4.6. </w:t>
      </w:r>
      <w:r>
        <w:rPr>
          <w:rFonts w:hint="eastAsia"/>
        </w:rPr>
        <w:t>Показатели</w:t>
      </w:r>
      <w:r>
        <w:t xml:space="preserve"> </w:t>
      </w:r>
      <w:r>
        <w:rPr>
          <w:rFonts w:hint="eastAsia"/>
        </w:rPr>
        <w:t>тромбоэластограмм</w:t>
      </w:r>
      <w:r>
        <w:t xml:space="preserve"> </w:t>
      </w:r>
      <w:r>
        <w:rPr>
          <w:rFonts w:hint="eastAsia"/>
        </w:rPr>
        <w:t>у</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гипертензивных</w:t>
      </w:r>
      <w:r>
        <w:t xml:space="preserve"> </w:t>
      </w:r>
      <w:r>
        <w:rPr>
          <w:rFonts w:hint="eastAsia"/>
        </w:rPr>
        <w:t>расстройств</w:t>
      </w:r>
    </w:p>
    <w:p w14:paraId="09C95A38" w14:textId="77777777" w:rsidR="00074F86" w:rsidRDefault="00074F86" w:rsidP="00074F86"/>
    <w:p w14:paraId="0C96DB6E" w14:textId="77777777" w:rsidR="00074F86" w:rsidRDefault="00074F86" w:rsidP="00074F86">
      <w:r>
        <w:t xml:space="preserve">4.7. </w:t>
      </w:r>
      <w:r>
        <w:rPr>
          <w:rFonts w:hint="eastAsia"/>
        </w:rPr>
        <w:t>Уровни</w:t>
      </w:r>
      <w:r>
        <w:t xml:space="preserve"> </w:t>
      </w:r>
      <w:r>
        <w:rPr>
          <w:rFonts w:hint="eastAsia"/>
        </w:rPr>
        <w:t>маркёров</w:t>
      </w:r>
      <w:r>
        <w:t xml:space="preserve"> </w:t>
      </w:r>
      <w:r>
        <w:rPr>
          <w:rFonts w:hint="eastAsia"/>
        </w:rPr>
        <w:t>активации</w:t>
      </w:r>
      <w:r>
        <w:t xml:space="preserve"> </w:t>
      </w:r>
      <w:r>
        <w:rPr>
          <w:rFonts w:hint="eastAsia"/>
        </w:rPr>
        <w:t>тромбоцитов</w:t>
      </w:r>
      <w:r>
        <w:t xml:space="preserve"> </w:t>
      </w:r>
      <w:r>
        <w:rPr>
          <w:rFonts w:hint="eastAsia"/>
        </w:rPr>
        <w:t>и</w:t>
      </w:r>
      <w:r>
        <w:t xml:space="preserve"> </w:t>
      </w:r>
      <w:r>
        <w:rPr>
          <w:rFonts w:hint="eastAsia"/>
        </w:rPr>
        <w:t>факторов</w:t>
      </w:r>
      <w:r>
        <w:t xml:space="preserve"> </w:t>
      </w:r>
      <w:r>
        <w:rPr>
          <w:rFonts w:hint="eastAsia"/>
        </w:rPr>
        <w:t>фибринолиза</w:t>
      </w:r>
      <w:r>
        <w:t xml:space="preserve"> </w:t>
      </w:r>
      <w:r>
        <w:rPr>
          <w:rFonts w:hint="eastAsia"/>
        </w:rPr>
        <w:t>в</w:t>
      </w:r>
      <w:r>
        <w:t xml:space="preserve"> </w:t>
      </w:r>
      <w:r>
        <w:rPr>
          <w:rFonts w:hint="eastAsia"/>
        </w:rPr>
        <w:t>плазме</w:t>
      </w:r>
      <w:r>
        <w:t xml:space="preserve"> </w:t>
      </w:r>
      <w:r>
        <w:rPr>
          <w:rFonts w:hint="eastAsia"/>
        </w:rPr>
        <w:t>крови</w:t>
      </w:r>
      <w:r>
        <w:t xml:space="preserve"> </w:t>
      </w:r>
      <w:r>
        <w:rPr>
          <w:rFonts w:hint="eastAsia"/>
        </w:rPr>
        <w:t>у</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гипертензивных</w:t>
      </w:r>
      <w:r>
        <w:t xml:space="preserve"> </w:t>
      </w:r>
      <w:r>
        <w:rPr>
          <w:rFonts w:hint="eastAsia"/>
        </w:rPr>
        <w:t>расстройств</w:t>
      </w:r>
    </w:p>
    <w:p w14:paraId="126CD093" w14:textId="77777777" w:rsidR="00074F86" w:rsidRDefault="00074F86" w:rsidP="00074F86"/>
    <w:p w14:paraId="738A410F" w14:textId="77777777" w:rsidR="00074F86" w:rsidRDefault="00074F86" w:rsidP="00074F86">
      <w:r>
        <w:t xml:space="preserve">4.8. </w:t>
      </w:r>
      <w:r>
        <w:rPr>
          <w:rFonts w:hint="eastAsia"/>
        </w:rPr>
        <w:t>Дифференциально</w:t>
      </w:r>
      <w:r>
        <w:t>-</w:t>
      </w:r>
      <w:r>
        <w:rPr>
          <w:rFonts w:hint="eastAsia"/>
        </w:rPr>
        <w:t>диагностическая</w:t>
      </w:r>
      <w:r>
        <w:t xml:space="preserve"> </w:t>
      </w:r>
      <w:r>
        <w:rPr>
          <w:rFonts w:hint="eastAsia"/>
        </w:rPr>
        <w:t>значимость</w:t>
      </w:r>
      <w:r>
        <w:t xml:space="preserve"> </w:t>
      </w:r>
      <w:r>
        <w:rPr>
          <w:rFonts w:hint="eastAsia"/>
        </w:rPr>
        <w:t>исследования</w:t>
      </w:r>
      <w:r>
        <w:t xml:space="preserve"> </w:t>
      </w:r>
      <w:r>
        <w:rPr>
          <w:rFonts w:hint="eastAsia"/>
        </w:rPr>
        <w:t>уровня</w:t>
      </w:r>
      <w:r>
        <w:t xml:space="preserve"> </w:t>
      </w:r>
      <w:r>
        <w:rPr>
          <w:rFonts w:hint="eastAsia"/>
        </w:rPr>
        <w:t>маркёров</w:t>
      </w:r>
      <w:r>
        <w:t xml:space="preserve"> </w:t>
      </w:r>
      <w:r>
        <w:rPr>
          <w:rFonts w:hint="eastAsia"/>
        </w:rPr>
        <w:t>активации</w:t>
      </w:r>
      <w:r>
        <w:t xml:space="preserve"> </w:t>
      </w:r>
      <w:r>
        <w:rPr>
          <w:rFonts w:hint="eastAsia"/>
        </w:rPr>
        <w:t>тромбоцитов</w:t>
      </w:r>
      <w:r>
        <w:t xml:space="preserve"> </w:t>
      </w:r>
      <w:r>
        <w:rPr>
          <w:rFonts w:hint="eastAsia"/>
        </w:rPr>
        <w:t>и</w:t>
      </w:r>
      <w:r>
        <w:t xml:space="preserve"> </w:t>
      </w:r>
      <w:r>
        <w:rPr>
          <w:rFonts w:hint="eastAsia"/>
        </w:rPr>
        <w:t>факторов</w:t>
      </w:r>
      <w:r>
        <w:t xml:space="preserve"> </w:t>
      </w:r>
      <w:r>
        <w:rPr>
          <w:rFonts w:hint="eastAsia"/>
        </w:rPr>
        <w:t>фибринолиза</w:t>
      </w:r>
      <w:r>
        <w:t xml:space="preserve"> </w:t>
      </w:r>
      <w:r>
        <w:rPr>
          <w:rFonts w:hint="eastAsia"/>
        </w:rPr>
        <w:t>у</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раз</w:t>
      </w:r>
      <w:r>
        <w:rPr>
          <w:rFonts w:hint="eastAsia"/>
        </w:rPr>
        <w:lastRenderedPageBreak/>
        <w:t>личными</w:t>
      </w:r>
      <w:r>
        <w:t xml:space="preserve"> </w:t>
      </w:r>
      <w:r>
        <w:rPr>
          <w:rFonts w:hint="eastAsia"/>
        </w:rPr>
        <w:t>формами</w:t>
      </w:r>
      <w:r>
        <w:t xml:space="preserve"> </w:t>
      </w:r>
      <w:r>
        <w:rPr>
          <w:rFonts w:hint="eastAsia"/>
        </w:rPr>
        <w:t>гипертензивных</w:t>
      </w:r>
      <w:r>
        <w:t xml:space="preserve"> </w:t>
      </w:r>
      <w:r>
        <w:rPr>
          <w:rFonts w:hint="eastAsia"/>
        </w:rPr>
        <w:t>расстройств</w:t>
      </w:r>
    </w:p>
    <w:p w14:paraId="19EEDC5B" w14:textId="77777777" w:rsidR="00074F86" w:rsidRDefault="00074F86" w:rsidP="00074F86"/>
    <w:p w14:paraId="7B8844EE" w14:textId="77777777" w:rsidR="00074F86" w:rsidRDefault="00074F86" w:rsidP="00074F86">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p>
    <w:p w14:paraId="35C94F4E" w14:textId="77777777" w:rsidR="00074F86" w:rsidRDefault="00074F86" w:rsidP="00074F86"/>
    <w:p w14:paraId="06F42C18" w14:textId="77777777" w:rsidR="00074F86" w:rsidRDefault="00074F86" w:rsidP="00074F86">
      <w:r>
        <w:rPr>
          <w:rFonts w:hint="eastAsia"/>
        </w:rPr>
        <w:t>ВЫВОДЫ</w:t>
      </w:r>
    </w:p>
    <w:p w14:paraId="604C5681" w14:textId="77777777" w:rsidR="00074F86" w:rsidRDefault="00074F86" w:rsidP="00074F86"/>
    <w:p w14:paraId="6B9F7F22" w14:textId="77777777" w:rsidR="00074F86" w:rsidRDefault="00074F86" w:rsidP="00074F86">
      <w:r>
        <w:rPr>
          <w:rFonts w:hint="eastAsia"/>
        </w:rPr>
        <w:t>ПРАКТИЧЕСКИЕ</w:t>
      </w:r>
      <w:r>
        <w:t xml:space="preserve"> </w:t>
      </w:r>
      <w:r>
        <w:rPr>
          <w:rFonts w:hint="eastAsia"/>
        </w:rPr>
        <w:t>РЕКОМЕНДАЦИИ</w:t>
      </w:r>
    </w:p>
    <w:p w14:paraId="60DD273F" w14:textId="77777777" w:rsidR="00074F86" w:rsidRDefault="00074F86" w:rsidP="00074F86"/>
    <w:p w14:paraId="1F378B4F" w14:textId="77777777" w:rsidR="00074F86" w:rsidRDefault="00074F86" w:rsidP="00074F86">
      <w:r>
        <w:rPr>
          <w:rFonts w:hint="eastAsia"/>
        </w:rPr>
        <w:t>СПИСОК</w:t>
      </w:r>
      <w:r>
        <w:t xml:space="preserve"> </w:t>
      </w:r>
      <w:r>
        <w:rPr>
          <w:rFonts w:hint="eastAsia"/>
        </w:rPr>
        <w:t>СОКРАЩЕНИЙ</w:t>
      </w:r>
    </w:p>
    <w:p w14:paraId="30E80CFF" w14:textId="77777777" w:rsidR="00074F86" w:rsidRDefault="00074F86" w:rsidP="00074F86"/>
    <w:p w14:paraId="3FF9304F" w14:textId="51476E6C" w:rsidR="00074F86" w:rsidRPr="00074F86" w:rsidRDefault="00074F86" w:rsidP="00074F86">
      <w:r>
        <w:rPr>
          <w:rFonts w:hint="eastAsia"/>
        </w:rPr>
        <w:t>СПИСОК</w:t>
      </w:r>
      <w:r>
        <w:t xml:space="preserve"> </w:t>
      </w:r>
      <w:r>
        <w:rPr>
          <w:rFonts w:hint="eastAsia"/>
        </w:rPr>
        <w:t>ЛИТЕРАТУРЫ</w:t>
      </w:r>
    </w:p>
    <w:sectPr w:rsidR="00074F86" w:rsidRPr="00074F8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B7E54" w14:textId="77777777" w:rsidR="009F1B8D" w:rsidRPr="008D1934" w:rsidRDefault="009F1B8D">
      <w:pPr>
        <w:spacing w:after="0" w:line="240" w:lineRule="auto"/>
      </w:pPr>
      <w:r w:rsidRPr="008D1934">
        <w:separator/>
      </w:r>
    </w:p>
  </w:endnote>
  <w:endnote w:type="continuationSeparator" w:id="0">
    <w:p w14:paraId="2146B870" w14:textId="77777777" w:rsidR="009F1B8D" w:rsidRPr="008D1934" w:rsidRDefault="009F1B8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2D6E9" w14:textId="77777777" w:rsidR="009F1B8D" w:rsidRPr="008D1934" w:rsidRDefault="009F1B8D"/>
    <w:p w14:paraId="554B62B7" w14:textId="77777777" w:rsidR="009F1B8D" w:rsidRPr="008D1934" w:rsidRDefault="009F1B8D"/>
    <w:p w14:paraId="4816D78D" w14:textId="77777777" w:rsidR="009F1B8D" w:rsidRPr="008D1934" w:rsidRDefault="009F1B8D"/>
    <w:p w14:paraId="2F582A98" w14:textId="77777777" w:rsidR="009F1B8D" w:rsidRPr="008D1934" w:rsidRDefault="009F1B8D"/>
    <w:p w14:paraId="6466D20C" w14:textId="77777777" w:rsidR="009F1B8D" w:rsidRPr="008D1934" w:rsidRDefault="009F1B8D"/>
    <w:p w14:paraId="5795057A" w14:textId="77777777" w:rsidR="009F1B8D" w:rsidRPr="008D1934" w:rsidRDefault="009F1B8D"/>
    <w:p w14:paraId="0B000179" w14:textId="77777777" w:rsidR="009F1B8D" w:rsidRPr="008D1934" w:rsidRDefault="009F1B8D">
      <w:pPr>
        <w:rPr>
          <w:sz w:val="2"/>
          <w:szCs w:val="2"/>
        </w:rPr>
      </w:pPr>
      <w:r>
        <w:rPr>
          <w:noProof/>
        </w:rPr>
        <mc:AlternateContent>
          <mc:Choice Requires="wps">
            <w:drawing>
              <wp:anchor distT="0" distB="0" distL="63500" distR="63500" simplePos="0" relativeHeight="251660288" behindDoc="1" locked="0" layoutInCell="1" allowOverlap="1" wp14:anchorId="025E93F8" wp14:editId="015F396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4BA1BF0" w14:textId="77777777" w:rsidR="009F1B8D" w:rsidRPr="008D1934" w:rsidRDefault="009F1B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E93F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BA1BF0" w14:textId="77777777" w:rsidR="009F1B8D" w:rsidRPr="008D1934" w:rsidRDefault="009F1B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4544DE" w14:textId="77777777" w:rsidR="009F1B8D" w:rsidRPr="008D1934" w:rsidRDefault="009F1B8D"/>
    <w:p w14:paraId="6E6FBE2E" w14:textId="77777777" w:rsidR="009F1B8D" w:rsidRPr="008D1934" w:rsidRDefault="009F1B8D"/>
    <w:p w14:paraId="4FDFDA21" w14:textId="77777777" w:rsidR="009F1B8D" w:rsidRPr="008D1934" w:rsidRDefault="009F1B8D">
      <w:pPr>
        <w:rPr>
          <w:sz w:val="2"/>
          <w:szCs w:val="2"/>
        </w:rPr>
      </w:pPr>
      <w:r>
        <w:rPr>
          <w:noProof/>
        </w:rPr>
        <mc:AlternateContent>
          <mc:Choice Requires="wps">
            <w:drawing>
              <wp:anchor distT="0" distB="0" distL="63500" distR="63500" simplePos="0" relativeHeight="251659264" behindDoc="1" locked="0" layoutInCell="1" allowOverlap="1" wp14:anchorId="3D2A19FC" wp14:editId="1333A2C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87FA504" w14:textId="77777777" w:rsidR="009F1B8D" w:rsidRPr="008D1934" w:rsidRDefault="009F1B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2A19F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7FA504" w14:textId="77777777" w:rsidR="009F1B8D" w:rsidRPr="008D1934" w:rsidRDefault="009F1B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9C001B9" w14:textId="77777777" w:rsidR="009F1B8D" w:rsidRPr="008D1934" w:rsidRDefault="009F1B8D"/>
    <w:p w14:paraId="360EF8F7" w14:textId="77777777" w:rsidR="009F1B8D" w:rsidRPr="008D1934" w:rsidRDefault="009F1B8D">
      <w:pPr>
        <w:rPr>
          <w:sz w:val="2"/>
          <w:szCs w:val="2"/>
        </w:rPr>
      </w:pPr>
    </w:p>
    <w:p w14:paraId="7771DEA3" w14:textId="77777777" w:rsidR="009F1B8D" w:rsidRPr="008D1934" w:rsidRDefault="009F1B8D"/>
    <w:p w14:paraId="66771B48" w14:textId="77777777" w:rsidR="009F1B8D" w:rsidRPr="008D1934" w:rsidRDefault="009F1B8D">
      <w:pPr>
        <w:spacing w:after="0" w:line="240" w:lineRule="auto"/>
      </w:pPr>
    </w:p>
  </w:footnote>
  <w:footnote w:type="continuationSeparator" w:id="0">
    <w:p w14:paraId="7928ED89" w14:textId="77777777" w:rsidR="009F1B8D" w:rsidRPr="008D1934" w:rsidRDefault="009F1B8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8D"/>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3369</TotalTime>
  <Pages>3</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611</cp:revision>
  <cp:lastPrinted>2024-05-12T14:21:00Z</cp:lastPrinted>
  <dcterms:created xsi:type="dcterms:W3CDTF">2024-05-12T14:37:00Z</dcterms:created>
  <dcterms:modified xsi:type="dcterms:W3CDTF">2024-05-17T10:35:00Z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