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B147E" w:rsidRDefault="005B147E" w:rsidP="005B147E">
      <w:r w:rsidRPr="00D66E23">
        <w:rPr>
          <w:rFonts w:ascii="Times New Roman" w:hAnsi="Times New Roman"/>
          <w:b/>
          <w:sz w:val="24"/>
          <w:szCs w:val="24"/>
        </w:rPr>
        <w:t xml:space="preserve">Дьомін Олександр Анатолійович, </w:t>
      </w:r>
      <w:r w:rsidRPr="00D66E23">
        <w:rPr>
          <w:rFonts w:ascii="Times New Roman" w:hAnsi="Times New Roman"/>
          <w:color w:val="000000"/>
          <w:sz w:val="24"/>
          <w:szCs w:val="24"/>
        </w:rPr>
        <w:t>доцент кафедри транспортних технологій та засоб</w:t>
      </w:r>
      <w:r>
        <w:rPr>
          <w:rFonts w:ascii="Times New Roman" w:hAnsi="Times New Roman"/>
          <w:color w:val="000000"/>
          <w:sz w:val="24"/>
          <w:szCs w:val="24"/>
        </w:rPr>
        <w:t>ів у агропромисловому комплексі, Національний університет</w:t>
      </w:r>
      <w:r w:rsidRPr="00D66E23">
        <w:rPr>
          <w:rFonts w:ascii="Times New Roman" w:hAnsi="Times New Roman"/>
          <w:color w:val="000000"/>
          <w:sz w:val="24"/>
          <w:szCs w:val="24"/>
        </w:rPr>
        <w:t xml:space="preserve"> біоресурсів і природокористування України</w:t>
      </w:r>
      <w:r w:rsidRPr="00D66E23">
        <w:rPr>
          <w:rFonts w:ascii="Times New Roman" w:hAnsi="Times New Roman"/>
          <w:sz w:val="24"/>
          <w:szCs w:val="24"/>
        </w:rPr>
        <w:t>. Назва дисертації:</w:t>
      </w:r>
      <w:r w:rsidRPr="00D66E23">
        <w:rPr>
          <w:rFonts w:ascii="Times New Roman" w:hAnsi="Times New Roman"/>
          <w:b/>
          <w:sz w:val="24"/>
          <w:szCs w:val="24"/>
        </w:rPr>
        <w:t xml:space="preserve"> </w:t>
      </w:r>
      <w:r w:rsidRPr="00D66E23">
        <w:rPr>
          <w:rFonts w:ascii="Times New Roman" w:hAnsi="Times New Roman"/>
          <w:bCs/>
          <w:sz w:val="24"/>
          <w:szCs w:val="24"/>
        </w:rPr>
        <w:t>«</w:t>
      </w:r>
      <w:r w:rsidRPr="00D66E23">
        <w:rPr>
          <w:rFonts w:ascii="Times New Roman" w:hAnsi="Times New Roman"/>
          <w:sz w:val="24"/>
          <w:szCs w:val="24"/>
        </w:rPr>
        <w:t xml:space="preserve">Теоретичні і методичні основи професійної підготовки </w:t>
      </w:r>
      <w:r w:rsidRPr="00D66E23">
        <w:rPr>
          <w:rFonts w:ascii="Times New Roman" w:hAnsi="Times New Roman"/>
          <w:color w:val="000000"/>
          <w:sz w:val="24"/>
          <w:szCs w:val="24"/>
        </w:rPr>
        <w:t>бакалаврів із агроінженерії</w:t>
      </w:r>
      <w:r w:rsidRPr="00D66E23">
        <w:rPr>
          <w:rFonts w:ascii="Times New Roman" w:hAnsi="Times New Roman"/>
          <w:sz w:val="24"/>
          <w:szCs w:val="24"/>
        </w:rPr>
        <w:t>»</w:t>
      </w:r>
      <w:r w:rsidRPr="00D66E23">
        <w:rPr>
          <w:rFonts w:ascii="Times New Roman" w:hAnsi="Times New Roman"/>
          <w:bCs/>
          <w:sz w:val="24"/>
          <w:szCs w:val="24"/>
        </w:rPr>
        <w:t>.</w:t>
      </w:r>
      <w:r w:rsidRPr="00D66E23">
        <w:rPr>
          <w:rFonts w:ascii="Times New Roman" w:hAnsi="Times New Roman"/>
          <w:sz w:val="24"/>
          <w:szCs w:val="24"/>
        </w:rPr>
        <w:t xml:space="preserve"> Шифр та назва спеціальності – 13.00.04 – теорія і методика професійної освіти. </w:t>
      </w:r>
      <w:bookmarkStart w:id="0" w:name="399"/>
      <w:bookmarkEnd w:id="0"/>
      <w:r w:rsidRPr="00D66E23">
        <w:rPr>
          <w:rFonts w:ascii="Times New Roman" w:hAnsi="Times New Roman"/>
          <w:sz w:val="24"/>
          <w:szCs w:val="24"/>
        </w:rPr>
        <w:t>Спецрада Д 26.458.01 Інституту професійно-технічної освіти</w:t>
      </w:r>
    </w:p>
    <w:sectPr w:rsidR="00A11521" w:rsidRPr="005B147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5B147E" w:rsidRPr="005B147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80552-2B66-4C36-BE89-9E0043A4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2021-06-19T15:02:00Z</dcterms:created>
  <dcterms:modified xsi:type="dcterms:W3CDTF">2021-06-20T08:21:00Z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