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430F2" w14:textId="77777777" w:rsidR="00C46B15" w:rsidRDefault="00C46B15" w:rsidP="00C46B15">
      <w:r>
        <w:rPr>
          <w:rFonts w:hint="eastAsia"/>
        </w:rPr>
        <w:t>ТАМБОВСКИЙ</w:t>
      </w:r>
      <w:r>
        <w:t xml:space="preserve"> </w:t>
      </w:r>
      <w:r>
        <w:rPr>
          <w:rFonts w:hint="eastAsia"/>
        </w:rPr>
        <w:t>ГОСУДАРСТВЕННЫЙ</w:t>
      </w:r>
      <w:r>
        <w:t xml:space="preserve"> </w:t>
      </w:r>
      <w:r>
        <w:rPr>
          <w:rFonts w:hint="eastAsia"/>
        </w:rPr>
        <w:t>ТЕХНИЧЕСКИЙ</w:t>
      </w:r>
      <w:r>
        <w:t xml:space="preserve"> </w:t>
      </w:r>
      <w:r>
        <w:rPr>
          <w:rFonts w:hint="eastAsia"/>
        </w:rPr>
        <w:t>УНИВЕРСИТЕТ</w:t>
      </w:r>
    </w:p>
    <w:p w14:paraId="4C968283" w14:textId="77777777" w:rsidR="00C46B15" w:rsidRDefault="00C46B15" w:rsidP="00C46B15">
      <w:r>
        <w:rPr>
          <w:rFonts w:hint="eastAsia"/>
        </w:rPr>
        <w:t>На</w:t>
      </w:r>
      <w:r>
        <w:t xml:space="preserve"> </w:t>
      </w:r>
      <w:r>
        <w:rPr>
          <w:rFonts w:hint="eastAsia"/>
        </w:rPr>
        <w:t>правах</w:t>
      </w:r>
      <w:r>
        <w:t xml:space="preserve"> </w:t>
      </w:r>
      <w:r>
        <w:rPr>
          <w:rFonts w:hint="eastAsia"/>
        </w:rPr>
        <w:t>рукописи</w:t>
      </w:r>
    </w:p>
    <w:p w14:paraId="4519CA2F" w14:textId="77777777" w:rsidR="00C46B15" w:rsidRDefault="00C46B15" w:rsidP="00C46B15">
      <w:r>
        <w:rPr>
          <w:rFonts w:hint="eastAsia"/>
        </w:rPr>
        <w:t>УДК</w:t>
      </w:r>
      <w:r>
        <w:t xml:space="preserve"> 66.011</w:t>
      </w:r>
    </w:p>
    <w:p w14:paraId="096E4AD0" w14:textId="77777777" w:rsidR="00C46B15" w:rsidRDefault="00C46B15" w:rsidP="00C46B15">
      <w:r>
        <w:rPr>
          <w:rFonts w:hint="eastAsia"/>
        </w:rPr>
        <w:t>РУХОВ</w:t>
      </w:r>
      <w:r>
        <w:t xml:space="preserve"> </w:t>
      </w:r>
      <w:r>
        <w:rPr>
          <w:rFonts w:hint="eastAsia"/>
        </w:rPr>
        <w:t>АРТЕМ</w:t>
      </w:r>
      <w:r>
        <w:t xml:space="preserve"> </w:t>
      </w:r>
      <w:r>
        <w:rPr>
          <w:rFonts w:hint="eastAsia"/>
        </w:rPr>
        <w:t>ВИКТОРОВИЧ</w:t>
      </w:r>
    </w:p>
    <w:p w14:paraId="6738C9F4" w14:textId="77777777" w:rsidR="00C46B15" w:rsidRDefault="00C46B15" w:rsidP="00C46B15">
      <w:r>
        <w:rPr>
          <w:rFonts w:hint="eastAsia"/>
        </w:rPr>
        <w:t>ОСНОВНЫЕ</w:t>
      </w:r>
      <w:r>
        <w:t xml:space="preserve"> </w:t>
      </w:r>
      <w:r>
        <w:rPr>
          <w:rFonts w:hint="eastAsia"/>
        </w:rPr>
        <w:t>ПРОЦЕССЫ</w:t>
      </w:r>
      <w:r>
        <w:t xml:space="preserve"> </w:t>
      </w:r>
      <w:r>
        <w:rPr>
          <w:rFonts w:hint="eastAsia"/>
        </w:rPr>
        <w:t>И</w:t>
      </w:r>
      <w:r>
        <w:t xml:space="preserve"> </w:t>
      </w:r>
      <w:r>
        <w:rPr>
          <w:rFonts w:hint="eastAsia"/>
        </w:rPr>
        <w:t>АППАРАТУРНОЕ</w:t>
      </w:r>
      <w:r>
        <w:t xml:space="preserve"> </w:t>
      </w:r>
      <w:r>
        <w:rPr>
          <w:rFonts w:hint="eastAsia"/>
        </w:rPr>
        <w:t>ОФОРМЛЕНИЕ</w:t>
      </w:r>
      <w:r>
        <w:t xml:space="preserve"> ' </w:t>
      </w:r>
      <w:r>
        <w:rPr>
          <w:rFonts w:hint="eastAsia"/>
        </w:rPr>
        <w:t>ПРОИЗВОДСТВА</w:t>
      </w:r>
      <w:r>
        <w:t xml:space="preserve"> </w:t>
      </w:r>
      <w:r>
        <w:rPr>
          <w:rFonts w:hint="eastAsia"/>
        </w:rPr>
        <w:t>УГЛЕРОДНЫХ</w:t>
      </w:r>
      <w:r>
        <w:t xml:space="preserve"> </w:t>
      </w:r>
      <w:r>
        <w:rPr>
          <w:rFonts w:hint="eastAsia"/>
        </w:rPr>
        <w:t>НАНОМАТЕРИАЛОВ</w:t>
      </w:r>
    </w:p>
    <w:p w14:paraId="08A87EEB" w14:textId="77777777" w:rsidR="00C46B15" w:rsidRDefault="00C46B15" w:rsidP="00C46B15">
      <w:r>
        <w:t xml:space="preserve">05.17.08 - </w:t>
      </w:r>
      <w:r>
        <w:rPr>
          <w:rFonts w:hint="eastAsia"/>
        </w:rPr>
        <w:t>Процессы</w:t>
      </w:r>
      <w:r>
        <w:t xml:space="preserve"> </w:t>
      </w:r>
      <w:r>
        <w:rPr>
          <w:rFonts w:hint="eastAsia"/>
        </w:rPr>
        <w:t>и</w:t>
      </w:r>
      <w:r>
        <w:t xml:space="preserve"> </w:t>
      </w:r>
      <w:r>
        <w:rPr>
          <w:rFonts w:hint="eastAsia"/>
        </w:rPr>
        <w:t>аппараты</w:t>
      </w:r>
      <w:r>
        <w:t xml:space="preserve"> </w:t>
      </w:r>
      <w:r>
        <w:rPr>
          <w:rFonts w:hint="eastAsia"/>
        </w:rPr>
        <w:t>химических</w:t>
      </w:r>
      <w:r>
        <w:t xml:space="preserve"> </w:t>
      </w:r>
      <w:r>
        <w:rPr>
          <w:rFonts w:hint="eastAsia"/>
        </w:rPr>
        <w:t>технологий</w:t>
      </w:r>
    </w:p>
    <w:p w14:paraId="4319B8B7" w14:textId="77777777" w:rsidR="00C46B15" w:rsidRDefault="00C46B15" w:rsidP="00C46B15">
      <w:r>
        <w:rPr>
          <w:rFonts w:hint="eastAsia"/>
        </w:rPr>
        <w:t>ДИССЕРТАЦИЯ</w:t>
      </w:r>
    </w:p>
    <w:p w14:paraId="4CD018ED" w14:textId="77777777" w:rsidR="00C46B15" w:rsidRDefault="00C46B15" w:rsidP="00C46B15">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66590AC5" w14:textId="77777777" w:rsidR="00C46B15" w:rsidRDefault="00C46B15" w:rsidP="00C46B15">
      <w:r>
        <w:rPr>
          <w:rFonts w:hint="eastAsia"/>
        </w:rPr>
        <w:t>доктора</w:t>
      </w:r>
      <w:r>
        <w:t xml:space="preserve"> </w:t>
      </w:r>
      <w:r>
        <w:rPr>
          <w:rFonts w:hint="eastAsia"/>
        </w:rPr>
        <w:t>технических</w:t>
      </w:r>
      <w:r>
        <w:t xml:space="preserve"> </w:t>
      </w:r>
      <w:r>
        <w:rPr>
          <w:rFonts w:hint="eastAsia"/>
        </w:rPr>
        <w:t>наук</w:t>
      </w:r>
    </w:p>
    <w:p w14:paraId="00FF1D22" w14:textId="77777777" w:rsidR="00C46B15" w:rsidRDefault="00C46B15" w:rsidP="00C46B15">
      <w:r>
        <w:rPr>
          <w:rFonts w:hint="eastAsia"/>
        </w:rPr>
        <w:t>Научный</w:t>
      </w:r>
      <w:r>
        <w:t xml:space="preserve"> </w:t>
      </w:r>
      <w:r>
        <w:rPr>
          <w:rFonts w:hint="eastAsia"/>
        </w:rPr>
        <w:t>консультант</w:t>
      </w:r>
      <w:r>
        <w:t>:</w:t>
      </w:r>
    </w:p>
    <w:p w14:paraId="560D549A" w14:textId="77777777" w:rsidR="00C46B15" w:rsidRDefault="00C46B15" w:rsidP="00C46B15">
      <w:r>
        <w:rPr>
          <w:rFonts w:hint="eastAsia"/>
        </w:rPr>
        <w:t>доктор</w:t>
      </w:r>
      <w:r>
        <w:t xml:space="preserve"> </w:t>
      </w:r>
      <w:r>
        <w:rPr>
          <w:rFonts w:hint="eastAsia"/>
        </w:rPr>
        <w:t>технических</w:t>
      </w:r>
      <w:r>
        <w:t xml:space="preserve"> </w:t>
      </w:r>
      <w:r>
        <w:rPr>
          <w:rFonts w:hint="eastAsia"/>
        </w:rPr>
        <w:t>наук</w:t>
      </w:r>
      <w:r>
        <w:t xml:space="preserve">, </w:t>
      </w:r>
      <w:r>
        <w:rPr>
          <w:rFonts w:hint="eastAsia"/>
        </w:rPr>
        <w:t>профессор</w:t>
      </w:r>
    </w:p>
    <w:p w14:paraId="58737B13" w14:textId="77777777" w:rsidR="00C46B15" w:rsidRDefault="00C46B15" w:rsidP="00C46B15">
      <w:r>
        <w:rPr>
          <w:rFonts w:hint="eastAsia"/>
        </w:rPr>
        <w:t>Ткачев</w:t>
      </w:r>
      <w:r>
        <w:t xml:space="preserve"> </w:t>
      </w:r>
      <w:r>
        <w:rPr>
          <w:rFonts w:hint="eastAsia"/>
        </w:rPr>
        <w:t>Алексей</w:t>
      </w:r>
      <w:r>
        <w:t xml:space="preserve"> </w:t>
      </w:r>
      <w:r>
        <w:rPr>
          <w:rFonts w:hint="eastAsia"/>
        </w:rPr>
        <w:t>Григорьевич</w:t>
      </w:r>
    </w:p>
    <w:p w14:paraId="6145791E" w14:textId="77777777" w:rsidR="00C46B15" w:rsidRDefault="00C46B15" w:rsidP="00C46B15">
      <w:r>
        <w:rPr>
          <w:rFonts w:hint="eastAsia"/>
        </w:rPr>
        <w:t>Иваново</w:t>
      </w:r>
      <w:r>
        <w:t xml:space="preserve"> 2013</w:t>
      </w:r>
    </w:p>
    <w:p w14:paraId="41445F59" w14:textId="77777777" w:rsidR="00C46B15" w:rsidRDefault="00C46B15" w:rsidP="00C46B15">
      <w:r>
        <w:rPr>
          <w:rFonts w:hint="eastAsia"/>
        </w:rPr>
        <w:t>СОДЕРЖАНИЕ</w:t>
      </w:r>
    </w:p>
    <w:p w14:paraId="770A9EF0" w14:textId="77777777" w:rsidR="00C46B15" w:rsidRDefault="00C46B15" w:rsidP="00C46B15">
      <w:r>
        <w:rPr>
          <w:rFonts w:hint="eastAsia"/>
        </w:rPr>
        <w:t>СОДЕРЖАНИЕ</w:t>
      </w:r>
      <w:r>
        <w:tab/>
        <w:t>2</w:t>
      </w:r>
    </w:p>
    <w:p w14:paraId="6D805392" w14:textId="77777777" w:rsidR="00C46B15" w:rsidRDefault="00C46B15" w:rsidP="00C46B15">
      <w:r>
        <w:rPr>
          <w:rFonts w:hint="eastAsia"/>
        </w:rPr>
        <w:t>ВВЕДЕНИЕ</w:t>
      </w:r>
      <w:r>
        <w:tab/>
        <w:t>8</w:t>
      </w:r>
    </w:p>
    <w:p w14:paraId="6F1307F0" w14:textId="77777777" w:rsidR="00C46B15" w:rsidRDefault="00C46B15" w:rsidP="00C46B15">
      <w:r>
        <w:rPr>
          <w:rFonts w:hint="eastAsia"/>
        </w:rPr>
        <w:t>Глава</w:t>
      </w:r>
      <w:r>
        <w:t xml:space="preserve"> 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ИССЛЕДОВАНИЙ</w:t>
      </w:r>
      <w:r>
        <w:t xml:space="preserve"> </w:t>
      </w:r>
      <w:r>
        <w:rPr>
          <w:rFonts w:hint="eastAsia"/>
        </w:rPr>
        <w:t>И</w:t>
      </w:r>
    </w:p>
    <w:p w14:paraId="482484CA" w14:textId="77777777" w:rsidR="00C46B15" w:rsidRDefault="00C46B15" w:rsidP="00C46B15">
      <w:r>
        <w:rPr>
          <w:rFonts w:hint="eastAsia"/>
        </w:rPr>
        <w:t>МЕТОДОВ</w:t>
      </w:r>
      <w:r>
        <w:t xml:space="preserve"> </w:t>
      </w:r>
      <w:r>
        <w:rPr>
          <w:rFonts w:hint="eastAsia"/>
        </w:rPr>
        <w:t>СИНТЕЗА</w:t>
      </w:r>
      <w:r>
        <w:t xml:space="preserve"> </w:t>
      </w:r>
      <w:r>
        <w:rPr>
          <w:rFonts w:hint="eastAsia"/>
        </w:rPr>
        <w:t>УВНМ</w:t>
      </w:r>
      <w:r>
        <w:tab/>
        <w:t>15</w:t>
      </w:r>
    </w:p>
    <w:p w14:paraId="3C0703F0" w14:textId="77777777" w:rsidR="00C46B15" w:rsidRDefault="00C46B15" w:rsidP="00C46B15">
      <w:r>
        <w:t>1.1.</w:t>
      </w:r>
      <w:r>
        <w:tab/>
      </w:r>
      <w:r>
        <w:rPr>
          <w:rFonts w:hint="eastAsia"/>
        </w:rPr>
        <w:t>СТРОЕНИЕ</w:t>
      </w:r>
      <w:r>
        <w:t xml:space="preserve"> </w:t>
      </w:r>
      <w:r>
        <w:rPr>
          <w:rFonts w:hint="eastAsia"/>
        </w:rPr>
        <w:t>УГЛЕРОДНЫХ</w:t>
      </w:r>
      <w:r>
        <w:t xml:space="preserve"> </w:t>
      </w:r>
      <w:r>
        <w:rPr>
          <w:rFonts w:hint="eastAsia"/>
        </w:rPr>
        <w:t>НАНОТРУБОК</w:t>
      </w:r>
      <w:r>
        <w:t xml:space="preserve"> </w:t>
      </w:r>
      <w:r>
        <w:rPr>
          <w:rFonts w:hint="eastAsia"/>
        </w:rPr>
        <w:t>И</w:t>
      </w:r>
      <w:r>
        <w:t xml:space="preserve"> </w:t>
      </w:r>
      <w:r>
        <w:rPr>
          <w:rFonts w:hint="eastAsia"/>
        </w:rPr>
        <w:t>НАНОВОЛОКОН</w:t>
      </w:r>
      <w:r>
        <w:tab/>
        <w:t>15</w:t>
      </w:r>
    </w:p>
    <w:p w14:paraId="742EDDC2" w14:textId="77777777" w:rsidR="00C46B15" w:rsidRDefault="00C46B15" w:rsidP="00C46B15">
      <w:r>
        <w:t>1.1.1.</w:t>
      </w:r>
      <w:r>
        <w:tab/>
      </w:r>
      <w:r>
        <w:rPr>
          <w:rFonts w:hint="eastAsia"/>
        </w:rPr>
        <w:t>Однослойные</w:t>
      </w:r>
      <w:r>
        <w:t xml:space="preserve"> </w:t>
      </w:r>
      <w:r>
        <w:rPr>
          <w:rFonts w:hint="eastAsia"/>
        </w:rPr>
        <w:t>и</w:t>
      </w:r>
      <w:r>
        <w:t xml:space="preserve"> </w:t>
      </w:r>
      <w:r>
        <w:rPr>
          <w:rFonts w:hint="eastAsia"/>
        </w:rPr>
        <w:t>многослойные</w:t>
      </w:r>
      <w:r>
        <w:t xml:space="preserve"> </w:t>
      </w:r>
      <w:r>
        <w:rPr>
          <w:rFonts w:hint="eastAsia"/>
        </w:rPr>
        <w:t>углеродные</w:t>
      </w:r>
      <w:r>
        <w:t xml:space="preserve"> </w:t>
      </w:r>
      <w:r>
        <w:rPr>
          <w:rFonts w:hint="eastAsia"/>
        </w:rPr>
        <w:t>нанотрубки</w:t>
      </w:r>
      <w:r>
        <w:tab/>
        <w:t>16</w:t>
      </w:r>
    </w:p>
    <w:p w14:paraId="44FE57EF" w14:textId="77777777" w:rsidR="00C46B15" w:rsidRDefault="00C46B15" w:rsidP="00C46B15">
      <w:r>
        <w:t>1.1.2.</w:t>
      </w:r>
      <w:r>
        <w:tab/>
      </w:r>
      <w:r>
        <w:rPr>
          <w:rFonts w:hint="eastAsia"/>
        </w:rPr>
        <w:t>Углеродные</w:t>
      </w:r>
      <w:r>
        <w:t xml:space="preserve"> </w:t>
      </w:r>
      <w:r>
        <w:rPr>
          <w:rFonts w:hint="eastAsia"/>
        </w:rPr>
        <w:t>нановолокна</w:t>
      </w:r>
      <w:r>
        <w:tab/>
        <w:t>26</w:t>
      </w:r>
    </w:p>
    <w:p w14:paraId="6C803A6C" w14:textId="77777777" w:rsidR="00C46B15" w:rsidRDefault="00C46B15" w:rsidP="00C46B15">
      <w:r>
        <w:t>1.2.</w:t>
      </w:r>
      <w:r>
        <w:tab/>
      </w:r>
      <w:r>
        <w:rPr>
          <w:rFonts w:hint="eastAsia"/>
        </w:rPr>
        <w:t>СПОСОБЫ</w:t>
      </w:r>
      <w:r>
        <w:t xml:space="preserve"> </w:t>
      </w:r>
      <w:r>
        <w:rPr>
          <w:rFonts w:hint="eastAsia"/>
        </w:rPr>
        <w:t>СИНТЕЗА</w:t>
      </w:r>
      <w:r>
        <w:t xml:space="preserve"> </w:t>
      </w:r>
      <w:r>
        <w:rPr>
          <w:rFonts w:hint="eastAsia"/>
        </w:rPr>
        <w:t>УВНМ</w:t>
      </w:r>
      <w:r>
        <w:tab/>
        <w:t>28</w:t>
      </w:r>
    </w:p>
    <w:p w14:paraId="0E4E2FD5" w14:textId="77777777" w:rsidR="00C46B15" w:rsidRDefault="00C46B15" w:rsidP="00C46B15">
      <w:r>
        <w:t>1.2.1.</w:t>
      </w:r>
      <w:r>
        <w:tab/>
      </w:r>
      <w:r>
        <w:rPr>
          <w:rFonts w:hint="eastAsia"/>
        </w:rPr>
        <w:t>Электродуговой</w:t>
      </w:r>
      <w:r>
        <w:t xml:space="preserve"> </w:t>
      </w:r>
      <w:r>
        <w:rPr>
          <w:rFonts w:hint="eastAsia"/>
        </w:rPr>
        <w:t>способ</w:t>
      </w:r>
      <w:r>
        <w:tab/>
        <w:t>28</w:t>
      </w:r>
    </w:p>
    <w:p w14:paraId="688DB5C0" w14:textId="77777777" w:rsidR="00C46B15" w:rsidRDefault="00C46B15" w:rsidP="00C46B15">
      <w:r>
        <w:t>1.2.2.</w:t>
      </w:r>
      <w:r>
        <w:tab/>
      </w:r>
      <w:r>
        <w:rPr>
          <w:rFonts w:hint="eastAsia"/>
        </w:rPr>
        <w:t>Способ</w:t>
      </w:r>
      <w:r>
        <w:t xml:space="preserve"> </w:t>
      </w:r>
      <w:r>
        <w:rPr>
          <w:rFonts w:hint="eastAsia"/>
        </w:rPr>
        <w:t>лазерного</w:t>
      </w:r>
      <w:r>
        <w:t xml:space="preserve"> </w:t>
      </w:r>
      <w:r>
        <w:rPr>
          <w:rFonts w:hint="eastAsia"/>
        </w:rPr>
        <w:t>испарения</w:t>
      </w:r>
      <w:r>
        <w:t xml:space="preserve"> </w:t>
      </w:r>
      <w:r>
        <w:rPr>
          <w:rFonts w:hint="eastAsia"/>
        </w:rPr>
        <w:t>углерода</w:t>
      </w:r>
      <w:r>
        <w:tab/>
        <w:t>33</w:t>
      </w:r>
    </w:p>
    <w:p w14:paraId="1F826982" w14:textId="77777777" w:rsidR="00C46B15" w:rsidRDefault="00C46B15" w:rsidP="00C46B15">
      <w:r>
        <w:t>1.2.3.</w:t>
      </w:r>
      <w:r>
        <w:tab/>
      </w:r>
      <w:r>
        <w:rPr>
          <w:rFonts w:hint="eastAsia"/>
        </w:rPr>
        <w:t>Способ</w:t>
      </w:r>
      <w:r>
        <w:t xml:space="preserve"> </w:t>
      </w:r>
      <w:r>
        <w:rPr>
          <w:rFonts w:hint="eastAsia"/>
        </w:rPr>
        <w:t>электронно</w:t>
      </w:r>
      <w:r>
        <w:t>-</w:t>
      </w:r>
      <w:r>
        <w:rPr>
          <w:rFonts w:hint="eastAsia"/>
        </w:rPr>
        <w:t>ионного</w:t>
      </w:r>
      <w:r>
        <w:t xml:space="preserve"> </w:t>
      </w:r>
      <w:r>
        <w:rPr>
          <w:rFonts w:hint="eastAsia"/>
        </w:rPr>
        <w:t>испарения</w:t>
      </w:r>
      <w:r>
        <w:t xml:space="preserve"> </w:t>
      </w:r>
      <w:r>
        <w:rPr>
          <w:rFonts w:hint="eastAsia"/>
        </w:rPr>
        <w:t>углерода</w:t>
      </w:r>
      <w:r>
        <w:tab/>
        <w:t>36</w:t>
      </w:r>
    </w:p>
    <w:p w14:paraId="69166323" w14:textId="77777777" w:rsidR="00C46B15" w:rsidRDefault="00C46B15" w:rsidP="00C46B15">
      <w:r>
        <w:tab/>
        <w:t xml:space="preserve">1.2.4. </w:t>
      </w:r>
      <w:r>
        <w:rPr>
          <w:rFonts w:hint="eastAsia"/>
        </w:rPr>
        <w:t>Способ</w:t>
      </w:r>
      <w:r>
        <w:t xml:space="preserve"> </w:t>
      </w:r>
      <w:r>
        <w:rPr>
          <w:rFonts w:hint="eastAsia"/>
        </w:rPr>
        <w:t>сублимации</w:t>
      </w:r>
      <w:r>
        <w:t xml:space="preserve"> </w:t>
      </w:r>
      <w:r>
        <w:rPr>
          <w:rFonts w:hint="eastAsia"/>
        </w:rPr>
        <w:t>углерода</w:t>
      </w:r>
      <w:r>
        <w:t xml:space="preserve"> </w:t>
      </w:r>
      <w:r>
        <w:rPr>
          <w:rFonts w:hint="eastAsia"/>
        </w:rPr>
        <w:t>в</w:t>
      </w:r>
      <w:r>
        <w:t xml:space="preserve"> </w:t>
      </w:r>
      <w:r>
        <w:rPr>
          <w:rFonts w:hint="eastAsia"/>
        </w:rPr>
        <w:t>плазме</w:t>
      </w:r>
      <w:r>
        <w:tab/>
        <w:t xml:space="preserve"> 37</w:t>
      </w:r>
    </w:p>
    <w:p w14:paraId="1AE6176D" w14:textId="77777777" w:rsidR="00C46B15" w:rsidRDefault="00C46B15" w:rsidP="00C46B15">
      <w:r>
        <w:t>1.2.5.</w:t>
      </w:r>
      <w:r>
        <w:tab/>
      </w:r>
      <w:r>
        <w:rPr>
          <w:rFonts w:hint="eastAsia"/>
        </w:rPr>
        <w:t>Способ</w:t>
      </w:r>
      <w:r>
        <w:t xml:space="preserve"> </w:t>
      </w:r>
      <w:r>
        <w:rPr>
          <w:rFonts w:hint="eastAsia"/>
        </w:rPr>
        <w:t>резистивной</w:t>
      </w:r>
      <w:r>
        <w:t xml:space="preserve"> </w:t>
      </w:r>
      <w:r>
        <w:rPr>
          <w:rFonts w:hint="eastAsia"/>
        </w:rPr>
        <w:t>сублимации</w:t>
      </w:r>
      <w:r>
        <w:t xml:space="preserve"> - </w:t>
      </w:r>
      <w:r>
        <w:rPr>
          <w:rFonts w:hint="eastAsia"/>
        </w:rPr>
        <w:t>десублимац</w:t>
      </w:r>
      <w:r>
        <w:rPr>
          <w:rFonts w:hint="eastAsia"/>
        </w:rPr>
        <w:lastRenderedPageBreak/>
        <w:t>ии</w:t>
      </w:r>
      <w:r>
        <w:t xml:space="preserve"> </w:t>
      </w:r>
      <w:r>
        <w:rPr>
          <w:rFonts w:hint="eastAsia"/>
        </w:rPr>
        <w:t>углерода</w:t>
      </w:r>
      <w:r>
        <w:tab/>
        <w:t>37</w:t>
      </w:r>
    </w:p>
    <w:p w14:paraId="081D5EAF" w14:textId="77777777" w:rsidR="00C46B15" w:rsidRDefault="00C46B15" w:rsidP="00C46B15">
      <w:r>
        <w:t>1.2.6.</w:t>
      </w:r>
      <w:r>
        <w:tab/>
      </w:r>
      <w:r>
        <w:rPr>
          <w:rFonts w:hint="eastAsia"/>
        </w:rPr>
        <w:t>Способ</w:t>
      </w:r>
      <w:r>
        <w:t xml:space="preserve"> </w:t>
      </w:r>
      <w:r>
        <w:rPr>
          <w:rFonts w:hint="eastAsia"/>
        </w:rPr>
        <w:t>диспропорционирования</w:t>
      </w:r>
      <w:r>
        <w:t xml:space="preserve"> </w:t>
      </w:r>
      <w:r>
        <w:rPr>
          <w:rFonts w:hint="eastAsia"/>
        </w:rPr>
        <w:t>угарного</w:t>
      </w:r>
      <w:r>
        <w:t xml:space="preserve"> </w:t>
      </w:r>
      <w:r>
        <w:rPr>
          <w:rFonts w:hint="eastAsia"/>
        </w:rPr>
        <w:t>газа</w:t>
      </w:r>
      <w:r>
        <w:tab/>
        <w:t>38</w:t>
      </w:r>
    </w:p>
    <w:p w14:paraId="69C607E2" w14:textId="77777777" w:rsidR="00C46B15" w:rsidRDefault="00C46B15" w:rsidP="00C46B15">
      <w:r>
        <w:t>1.2.7.</w:t>
      </w:r>
      <w:r>
        <w:tab/>
      </w:r>
      <w:r>
        <w:rPr>
          <w:rFonts w:hint="eastAsia"/>
        </w:rPr>
        <w:t>Способ</w:t>
      </w:r>
      <w:r>
        <w:t xml:space="preserve"> </w:t>
      </w:r>
      <w:r>
        <w:rPr>
          <w:rFonts w:hint="eastAsia"/>
        </w:rPr>
        <w:t>синтеза</w:t>
      </w:r>
      <w:r>
        <w:t xml:space="preserve"> </w:t>
      </w:r>
      <w:r>
        <w:rPr>
          <w:rFonts w:hint="eastAsia"/>
        </w:rPr>
        <w:t>при</w:t>
      </w:r>
      <w:r>
        <w:t xml:space="preserve"> </w:t>
      </w:r>
      <w:r>
        <w:rPr>
          <w:rFonts w:hint="eastAsia"/>
        </w:rPr>
        <w:t>пиролизе</w:t>
      </w:r>
      <w:r>
        <w:t xml:space="preserve"> </w:t>
      </w:r>
      <w:r>
        <w:rPr>
          <w:rFonts w:hint="eastAsia"/>
        </w:rPr>
        <w:t>кислородосодержащих</w:t>
      </w:r>
      <w:r>
        <w:t xml:space="preserve"> </w:t>
      </w:r>
      <w:r>
        <w:rPr>
          <w:rFonts w:hint="eastAsia"/>
        </w:rPr>
        <w:t>соединений</w:t>
      </w:r>
      <w:r>
        <w:t>. 41</w:t>
      </w:r>
    </w:p>
    <w:p w14:paraId="6D295EA9" w14:textId="77777777" w:rsidR="00C46B15" w:rsidRDefault="00C46B15" w:rsidP="00C46B15">
      <w:r>
        <w:t>1.2.8.</w:t>
      </w:r>
      <w:r>
        <w:tab/>
      </w:r>
      <w:r>
        <w:rPr>
          <w:rFonts w:hint="eastAsia"/>
        </w:rPr>
        <w:t>Способ</w:t>
      </w:r>
      <w:r>
        <w:t xml:space="preserve"> </w:t>
      </w:r>
      <w:r>
        <w:rPr>
          <w:rFonts w:hint="eastAsia"/>
        </w:rPr>
        <w:t>синтеза</w:t>
      </w:r>
      <w:r>
        <w:t xml:space="preserve"> </w:t>
      </w:r>
      <w:r>
        <w:rPr>
          <w:rFonts w:hint="eastAsia"/>
        </w:rPr>
        <w:t>при</w:t>
      </w:r>
      <w:r>
        <w:t xml:space="preserve"> </w:t>
      </w:r>
      <w:r>
        <w:rPr>
          <w:rFonts w:hint="eastAsia"/>
        </w:rPr>
        <w:t>пиролизе</w:t>
      </w:r>
      <w:r>
        <w:t xml:space="preserve"> </w:t>
      </w:r>
      <w:r>
        <w:rPr>
          <w:rFonts w:hint="eastAsia"/>
        </w:rPr>
        <w:t>бескислородных</w:t>
      </w:r>
      <w:r>
        <w:t xml:space="preserve"> </w:t>
      </w:r>
      <w:r>
        <w:rPr>
          <w:rFonts w:hint="eastAsia"/>
        </w:rPr>
        <w:t>соединений</w:t>
      </w:r>
      <w:r>
        <w:tab/>
        <w:t>43</w:t>
      </w:r>
    </w:p>
    <w:p w14:paraId="6721795F" w14:textId="77777777" w:rsidR="00C46B15" w:rsidRDefault="00C46B15" w:rsidP="00C46B15">
      <w:r>
        <w:t>1.3.</w:t>
      </w:r>
      <w:r>
        <w:tab/>
      </w:r>
      <w:r>
        <w:rPr>
          <w:rFonts w:hint="eastAsia"/>
        </w:rPr>
        <w:t>ГИПОТЕЗЫ</w:t>
      </w:r>
      <w:r>
        <w:t xml:space="preserve"> </w:t>
      </w:r>
      <w:r>
        <w:rPr>
          <w:rFonts w:hint="eastAsia"/>
        </w:rPr>
        <w:t>О</w:t>
      </w:r>
      <w:r>
        <w:t xml:space="preserve"> </w:t>
      </w:r>
      <w:r>
        <w:rPr>
          <w:rFonts w:hint="eastAsia"/>
        </w:rPr>
        <w:t>МЕХАНИЗМАХ</w:t>
      </w:r>
      <w:r>
        <w:t xml:space="preserve"> </w:t>
      </w:r>
      <w:r>
        <w:rPr>
          <w:rFonts w:hint="eastAsia"/>
        </w:rPr>
        <w:t>ФОРМИРОВАНИЯ</w:t>
      </w:r>
      <w:r>
        <w:t xml:space="preserve"> </w:t>
      </w:r>
      <w:r>
        <w:rPr>
          <w:rFonts w:hint="eastAsia"/>
        </w:rPr>
        <w:t>УВНМ</w:t>
      </w:r>
      <w:r>
        <w:tab/>
        <w:t>50</w:t>
      </w:r>
    </w:p>
    <w:p w14:paraId="0A3A14A5" w14:textId="77777777" w:rsidR="00C46B15" w:rsidRDefault="00C46B15" w:rsidP="00C46B15">
      <w:r>
        <w:t>1.4.</w:t>
      </w:r>
      <w:r>
        <w:tab/>
      </w:r>
      <w:r>
        <w:rPr>
          <w:rFonts w:hint="eastAsia"/>
        </w:rPr>
        <w:t>МЕТОДЫ</w:t>
      </w:r>
      <w:r>
        <w:t xml:space="preserve"> </w:t>
      </w:r>
      <w:r>
        <w:rPr>
          <w:rFonts w:hint="eastAsia"/>
        </w:rPr>
        <w:t>ДИАГНОСТИКИ</w:t>
      </w:r>
      <w:r>
        <w:t xml:space="preserve"> </w:t>
      </w:r>
      <w:r>
        <w:rPr>
          <w:rFonts w:hint="eastAsia"/>
        </w:rPr>
        <w:t>УВНМ</w:t>
      </w:r>
      <w:r>
        <w:tab/>
        <w:t>55</w:t>
      </w:r>
    </w:p>
    <w:p w14:paraId="7136BD54" w14:textId="77777777" w:rsidR="00C46B15" w:rsidRDefault="00C46B15" w:rsidP="00C46B15">
      <w:r>
        <w:t>1.5.</w:t>
      </w:r>
      <w:r>
        <w:tab/>
      </w:r>
      <w:r>
        <w:rPr>
          <w:rFonts w:hint="eastAsia"/>
        </w:rPr>
        <w:t>ПОСТАНОВКА</w:t>
      </w:r>
      <w:r>
        <w:t xml:space="preserve"> </w:t>
      </w:r>
      <w:r>
        <w:rPr>
          <w:rFonts w:hint="eastAsia"/>
        </w:rPr>
        <w:t>ЗАДАЧ</w:t>
      </w:r>
      <w:r>
        <w:t xml:space="preserve"> </w:t>
      </w:r>
      <w:r>
        <w:rPr>
          <w:rFonts w:hint="eastAsia"/>
        </w:rPr>
        <w:t>ИССЛЕДОВАНИЯ</w:t>
      </w:r>
      <w:r>
        <w:tab/>
        <w:t>62</w:t>
      </w:r>
    </w:p>
    <w:p w14:paraId="5C0A32FB" w14:textId="77777777" w:rsidR="00C46B15" w:rsidRDefault="00C46B15" w:rsidP="00C46B15">
      <w:r>
        <w:rPr>
          <w:rFonts w:hint="eastAsia"/>
        </w:rPr>
        <w:t>Глава</w:t>
      </w:r>
      <w:r>
        <w:t xml:space="preserve"> 2. </w:t>
      </w:r>
      <w:r>
        <w:rPr>
          <w:rFonts w:hint="eastAsia"/>
        </w:rPr>
        <w:t>ОСНОВНЫЕ</w:t>
      </w:r>
      <w:r>
        <w:t xml:space="preserve"> </w:t>
      </w:r>
      <w:r>
        <w:rPr>
          <w:rFonts w:hint="eastAsia"/>
        </w:rPr>
        <w:t>ПРОЦЕССЫ</w:t>
      </w:r>
      <w:r>
        <w:t xml:space="preserve"> </w:t>
      </w:r>
      <w:r>
        <w:rPr>
          <w:rFonts w:hint="eastAsia"/>
        </w:rPr>
        <w:t>СИНТЕЗА</w:t>
      </w:r>
      <w:r>
        <w:t xml:space="preserve"> </w:t>
      </w:r>
      <w:r>
        <w:rPr>
          <w:rFonts w:hint="eastAsia"/>
        </w:rPr>
        <w:t>УВНМ</w:t>
      </w:r>
      <w:r>
        <w:tab/>
        <w:t>64</w:t>
      </w:r>
    </w:p>
    <w:p w14:paraId="0E529D94" w14:textId="77777777" w:rsidR="00C46B15" w:rsidRDefault="00C46B15" w:rsidP="00C46B15">
      <w:r>
        <w:t>2.1.</w:t>
      </w:r>
      <w:r>
        <w:tab/>
      </w:r>
      <w:r>
        <w:rPr>
          <w:rFonts w:hint="eastAsia"/>
        </w:rPr>
        <w:t>ПРОЦЕСС</w:t>
      </w:r>
      <w:r>
        <w:t xml:space="preserve"> </w:t>
      </w:r>
      <w:r>
        <w:rPr>
          <w:rFonts w:hint="eastAsia"/>
        </w:rPr>
        <w:t>ОБЪЕМНОГО</w:t>
      </w:r>
      <w:r>
        <w:t xml:space="preserve"> </w:t>
      </w:r>
      <w:r>
        <w:rPr>
          <w:rFonts w:hint="eastAsia"/>
        </w:rPr>
        <w:t>ТЕРМИЧЕСКОГО</w:t>
      </w:r>
      <w:r>
        <w:t xml:space="preserve"> </w:t>
      </w:r>
      <w:r>
        <w:rPr>
          <w:rFonts w:hint="eastAsia"/>
        </w:rPr>
        <w:t>ПИРОЛИЗА</w:t>
      </w:r>
      <w:r>
        <w:t xml:space="preserve"> </w:t>
      </w:r>
      <w:r>
        <w:rPr>
          <w:rFonts w:hint="eastAsia"/>
        </w:rPr>
        <w:t>УГЛЕВОДОРОДОВ</w:t>
      </w:r>
      <w:r>
        <w:tab/>
        <w:t>71</w:t>
      </w:r>
    </w:p>
    <w:p w14:paraId="1273FACE" w14:textId="77777777" w:rsidR="00C46B15" w:rsidRDefault="00C46B15" w:rsidP="00C46B15">
      <w:r>
        <w:t>2.2.</w:t>
      </w:r>
      <w:r>
        <w:tab/>
      </w:r>
      <w:r>
        <w:rPr>
          <w:rFonts w:hint="eastAsia"/>
        </w:rPr>
        <w:t>ПРОЦЕСС</w:t>
      </w:r>
      <w:r>
        <w:t xml:space="preserve"> </w:t>
      </w:r>
      <w:r>
        <w:rPr>
          <w:rFonts w:hint="eastAsia"/>
        </w:rPr>
        <w:t>ВОССТАНОВЛЕНИЯ</w:t>
      </w:r>
      <w:r>
        <w:t xml:space="preserve"> </w:t>
      </w:r>
      <w:r>
        <w:rPr>
          <w:rFonts w:hint="eastAsia"/>
        </w:rPr>
        <w:t>КАТАЛИЗАТОРА</w:t>
      </w:r>
      <w:r>
        <w:tab/>
        <w:t>79</w:t>
      </w:r>
    </w:p>
    <w:p w14:paraId="0669619E" w14:textId="77777777" w:rsidR="00C46B15" w:rsidRDefault="00C46B15" w:rsidP="00C46B15">
      <w:r>
        <w:t>2.3.</w:t>
      </w:r>
      <w:r>
        <w:tab/>
      </w:r>
      <w:r>
        <w:rPr>
          <w:rFonts w:hint="eastAsia"/>
        </w:rPr>
        <w:t>ПРОЦЕСС</w:t>
      </w:r>
      <w:r>
        <w:t xml:space="preserve"> </w:t>
      </w:r>
      <w:r>
        <w:rPr>
          <w:rFonts w:hint="eastAsia"/>
        </w:rPr>
        <w:t>ФОРМИРОВАНИЯ</w:t>
      </w:r>
      <w:r>
        <w:t xml:space="preserve"> </w:t>
      </w:r>
      <w:r>
        <w:rPr>
          <w:rFonts w:hint="eastAsia"/>
        </w:rPr>
        <w:t>УВНМ</w:t>
      </w:r>
      <w:r>
        <w:tab/>
        <w:t>82</w:t>
      </w:r>
    </w:p>
    <w:p w14:paraId="13D2A765" w14:textId="77777777" w:rsidR="00C46B15" w:rsidRDefault="00C46B15" w:rsidP="00C46B15">
      <w:r>
        <w:t>2.4.</w:t>
      </w:r>
      <w:r>
        <w:tab/>
      </w:r>
      <w:r>
        <w:rPr>
          <w:rFonts w:hint="eastAsia"/>
        </w:rPr>
        <w:t>ПРОЦЕСС</w:t>
      </w:r>
      <w:r>
        <w:t xml:space="preserve"> </w:t>
      </w:r>
      <w:r>
        <w:rPr>
          <w:rFonts w:hint="eastAsia"/>
        </w:rPr>
        <w:t>ПЕРЕНОСА</w:t>
      </w:r>
      <w:r>
        <w:t xml:space="preserve"> </w:t>
      </w:r>
      <w:r>
        <w:rPr>
          <w:rFonts w:hint="eastAsia"/>
        </w:rPr>
        <w:t>УГЛЕРОДСОДЕРЖАЩИХ</w:t>
      </w:r>
      <w:r>
        <w:t xml:space="preserve"> </w:t>
      </w:r>
      <w:r>
        <w:rPr>
          <w:rFonts w:hint="eastAsia"/>
        </w:rPr>
        <w:t>ВЕЩЕСТВ</w:t>
      </w:r>
      <w:r>
        <w:tab/>
        <w:t>92</w:t>
      </w:r>
    </w:p>
    <w:p w14:paraId="136C7BA0" w14:textId="77777777" w:rsidR="00C46B15" w:rsidRDefault="00C46B15" w:rsidP="00C46B15">
      <w:r>
        <w:t>2.5.</w:t>
      </w:r>
      <w:r>
        <w:tab/>
      </w:r>
      <w:r>
        <w:rPr>
          <w:rFonts w:hint="eastAsia"/>
        </w:rPr>
        <w:t>ВЫВОДЫ</w:t>
      </w:r>
      <w:r>
        <w:t xml:space="preserve"> </w:t>
      </w:r>
      <w:r>
        <w:rPr>
          <w:rFonts w:hint="eastAsia"/>
        </w:rPr>
        <w:t>ПО</w:t>
      </w:r>
      <w:r>
        <w:t xml:space="preserve"> </w:t>
      </w:r>
      <w:r>
        <w:rPr>
          <w:rFonts w:hint="eastAsia"/>
        </w:rPr>
        <w:t>ГЛАВЕ</w:t>
      </w:r>
      <w:r>
        <w:t xml:space="preserve"> 2</w:t>
      </w:r>
      <w:r>
        <w:tab/>
        <w:t>94</w:t>
      </w:r>
    </w:p>
    <w:p w14:paraId="43CF69DD" w14:textId="77777777" w:rsidR="00C46B15" w:rsidRDefault="00C46B15" w:rsidP="00C46B15">
      <w:r>
        <w:rPr>
          <w:rFonts w:hint="eastAsia"/>
        </w:rPr>
        <w:t>Глава</w:t>
      </w:r>
      <w:r>
        <w:t xml:space="preserve"> 3. </w:t>
      </w:r>
      <w:r>
        <w:rPr>
          <w:rFonts w:hint="eastAsia"/>
        </w:rPr>
        <w:t>ФОРМИРОВАНИЕ</w:t>
      </w:r>
      <w:r>
        <w:t xml:space="preserve"> </w:t>
      </w:r>
      <w:r>
        <w:rPr>
          <w:rFonts w:hint="eastAsia"/>
        </w:rPr>
        <w:t>БАЗОВОЙ</w:t>
      </w:r>
      <w:r>
        <w:t xml:space="preserve"> </w:t>
      </w:r>
      <w:r>
        <w:rPr>
          <w:rFonts w:hint="eastAsia"/>
        </w:rPr>
        <w:t>ТЕХНОЛОГИЧЕСКОЙ</w:t>
      </w:r>
      <w:r>
        <w:t xml:space="preserve"> </w:t>
      </w:r>
      <w:r>
        <w:rPr>
          <w:rFonts w:hint="eastAsia"/>
        </w:rPr>
        <w:t>СХЕМЫ</w:t>
      </w:r>
    </w:p>
    <w:p w14:paraId="071D1ABB" w14:textId="77777777" w:rsidR="00C46B15" w:rsidRDefault="00C46B15" w:rsidP="00C46B15">
      <w:r>
        <w:rPr>
          <w:rFonts w:hint="eastAsia"/>
        </w:rPr>
        <w:t>ПРОИЗВОДСТВА</w:t>
      </w:r>
      <w:r>
        <w:t xml:space="preserve"> </w:t>
      </w:r>
      <w:r>
        <w:rPr>
          <w:rFonts w:hint="eastAsia"/>
        </w:rPr>
        <w:t>УВНМ</w:t>
      </w:r>
      <w:r>
        <w:tab/>
        <w:t>95</w:t>
      </w:r>
    </w:p>
    <w:p w14:paraId="02972A70" w14:textId="77777777" w:rsidR="00C46B15" w:rsidRDefault="00C46B15" w:rsidP="00C46B15">
      <w:r>
        <w:t>3.1.</w:t>
      </w:r>
      <w:r>
        <w:tab/>
      </w:r>
      <w:r>
        <w:rPr>
          <w:rFonts w:hint="eastAsia"/>
        </w:rPr>
        <w:t>АНАЛИЗ</w:t>
      </w:r>
      <w:r>
        <w:t xml:space="preserve"> </w:t>
      </w:r>
      <w:r>
        <w:rPr>
          <w:rFonts w:hint="eastAsia"/>
        </w:rPr>
        <w:t>ТЕХНОЛОГИЧЕСКОЙ</w:t>
      </w:r>
      <w:r>
        <w:t xml:space="preserve"> </w:t>
      </w:r>
      <w:r>
        <w:rPr>
          <w:rFonts w:hint="eastAsia"/>
        </w:rPr>
        <w:t>СХЕМЫ</w:t>
      </w:r>
      <w:r>
        <w:t xml:space="preserve"> </w:t>
      </w:r>
      <w:r>
        <w:rPr>
          <w:rFonts w:hint="eastAsia"/>
        </w:rPr>
        <w:t>ПРОИЗВОДСТВА</w:t>
      </w:r>
      <w:r>
        <w:t xml:space="preserve"> </w:t>
      </w:r>
      <w:r>
        <w:rPr>
          <w:rFonts w:hint="eastAsia"/>
        </w:rPr>
        <w:t>УВНМ</w:t>
      </w:r>
      <w:r>
        <w:t>95</w:t>
      </w:r>
    </w:p>
    <w:p w14:paraId="7C43CE7F" w14:textId="77777777" w:rsidR="00C46B15" w:rsidRDefault="00C46B15" w:rsidP="00C46B15">
      <w:r>
        <w:t>3.2.</w:t>
      </w:r>
      <w:r>
        <w:tab/>
      </w:r>
      <w:r>
        <w:rPr>
          <w:rFonts w:hint="eastAsia"/>
        </w:rPr>
        <w:t>МОДЕРНИЗАЦИЯ</w:t>
      </w:r>
      <w:r>
        <w:t xml:space="preserve"> </w:t>
      </w:r>
      <w:r>
        <w:rPr>
          <w:rFonts w:hint="eastAsia"/>
        </w:rPr>
        <w:t>СИСТЕМЫ</w:t>
      </w:r>
      <w:r>
        <w:t xml:space="preserve"> </w:t>
      </w:r>
      <w:r>
        <w:rPr>
          <w:rFonts w:hint="eastAsia"/>
        </w:rPr>
        <w:t>ПОДГОТОВКИ</w:t>
      </w:r>
      <w:r>
        <w:t xml:space="preserve"> </w:t>
      </w:r>
      <w:r>
        <w:rPr>
          <w:rFonts w:hint="eastAsia"/>
        </w:rPr>
        <w:t>ИСХОДНОГО</w:t>
      </w:r>
      <w:r>
        <w:t xml:space="preserve"> </w:t>
      </w:r>
      <w:r>
        <w:rPr>
          <w:rFonts w:hint="eastAsia"/>
        </w:rPr>
        <w:t>СЫРЬЯ</w:t>
      </w:r>
    </w:p>
    <w:p w14:paraId="5055C6BD" w14:textId="77777777" w:rsidR="00C46B15" w:rsidRDefault="00C46B15" w:rsidP="00C46B15">
      <w:r>
        <w:rPr>
          <w:rFonts w:hint="eastAsia"/>
        </w:rPr>
        <w:t>ДЛЯ</w:t>
      </w:r>
      <w:r>
        <w:t xml:space="preserve"> </w:t>
      </w:r>
      <w:r>
        <w:rPr>
          <w:rFonts w:hint="eastAsia"/>
        </w:rPr>
        <w:t>СИНТЕЗА</w:t>
      </w:r>
      <w:r>
        <w:t xml:space="preserve"> </w:t>
      </w:r>
      <w:r>
        <w:rPr>
          <w:rFonts w:hint="eastAsia"/>
        </w:rPr>
        <w:t>УВНМ</w:t>
      </w:r>
      <w:r>
        <w:tab/>
        <w:t>98</w:t>
      </w:r>
    </w:p>
    <w:p w14:paraId="05B62119" w14:textId="77777777" w:rsidR="00C46B15" w:rsidRDefault="00C46B15" w:rsidP="00C46B15">
      <w:r>
        <w:t>3.3.</w:t>
      </w:r>
      <w:r>
        <w:tab/>
      </w:r>
      <w:r>
        <w:rPr>
          <w:rFonts w:hint="eastAsia"/>
        </w:rPr>
        <w:t>ТЕХНОЛОГИЯ</w:t>
      </w:r>
      <w:r>
        <w:t xml:space="preserve"> </w:t>
      </w:r>
      <w:r>
        <w:rPr>
          <w:rFonts w:hint="eastAsia"/>
        </w:rPr>
        <w:t>СИНТЕЗА</w:t>
      </w:r>
      <w:r>
        <w:t xml:space="preserve"> </w:t>
      </w:r>
      <w:r>
        <w:rPr>
          <w:rFonts w:hint="eastAsia"/>
        </w:rPr>
        <w:t>УВНМ</w:t>
      </w:r>
      <w:r>
        <w:t xml:space="preserve"> </w:t>
      </w:r>
      <w:r>
        <w:rPr>
          <w:rFonts w:hint="eastAsia"/>
        </w:rPr>
        <w:t>В</w:t>
      </w:r>
      <w:r>
        <w:t xml:space="preserve"> </w:t>
      </w:r>
      <w:r>
        <w:rPr>
          <w:rFonts w:hint="eastAsia"/>
        </w:rPr>
        <w:t>ПРОЦЕССЕ</w:t>
      </w:r>
      <w:r>
        <w:t xml:space="preserve"> </w:t>
      </w:r>
      <w:r>
        <w:rPr>
          <w:rFonts w:hint="eastAsia"/>
        </w:rPr>
        <w:t>ТЕРМИЧЕСКОГО</w:t>
      </w:r>
      <w:r>
        <w:t xml:space="preserve"> </w:t>
      </w:r>
      <w:r>
        <w:rPr>
          <w:rFonts w:hint="eastAsia"/>
        </w:rPr>
        <w:t>РАЗЛОЖЕНИЯ</w:t>
      </w:r>
      <w:r>
        <w:t xml:space="preserve"> </w:t>
      </w:r>
      <w:r>
        <w:rPr>
          <w:rFonts w:hint="eastAsia"/>
        </w:rPr>
        <w:t>ЖИДКИХ</w:t>
      </w:r>
      <w:r>
        <w:t xml:space="preserve"> </w:t>
      </w:r>
      <w:r>
        <w:rPr>
          <w:rFonts w:hint="eastAsia"/>
        </w:rPr>
        <w:t>УГЛЕРОДСОДЕРЖАЩИХ</w:t>
      </w:r>
      <w:r>
        <w:t xml:space="preserve"> </w:t>
      </w:r>
      <w:r>
        <w:rPr>
          <w:rFonts w:hint="eastAsia"/>
        </w:rPr>
        <w:t>ВЕЩЕСТВ</w:t>
      </w:r>
      <w:r>
        <w:tab/>
        <w:t>105</w:t>
      </w:r>
    </w:p>
    <w:p w14:paraId="372066CB" w14:textId="77777777" w:rsidR="00C46B15" w:rsidRDefault="00C46B15" w:rsidP="00C46B15">
      <w:r>
        <w:t>3.4.</w:t>
      </w:r>
      <w:r>
        <w:tab/>
      </w:r>
      <w:r>
        <w:rPr>
          <w:rFonts w:hint="eastAsia"/>
        </w:rPr>
        <w:t>ЭКОЛОГИЧЕСКИЕ</w:t>
      </w:r>
      <w:r>
        <w:t xml:space="preserve"> </w:t>
      </w:r>
      <w:r>
        <w:rPr>
          <w:rFonts w:hint="eastAsia"/>
        </w:rPr>
        <w:t>АСПЕКТЫ</w:t>
      </w:r>
      <w:r>
        <w:t xml:space="preserve"> </w:t>
      </w:r>
      <w:r>
        <w:rPr>
          <w:rFonts w:hint="eastAsia"/>
        </w:rPr>
        <w:t>ПРОМЫШЛЕННОГО</w:t>
      </w:r>
      <w:r>
        <w:t xml:space="preserve"> </w:t>
      </w:r>
      <w:r>
        <w:rPr>
          <w:rFonts w:hint="eastAsia"/>
        </w:rPr>
        <w:t>ПРОИЗВОДСТВА</w:t>
      </w:r>
      <w:r>
        <w:t xml:space="preserve"> </w:t>
      </w:r>
      <w:r>
        <w:rPr>
          <w:rFonts w:hint="eastAsia"/>
        </w:rPr>
        <w:t>УВНМ</w:t>
      </w:r>
      <w:r>
        <w:tab/>
        <w:t>108</w:t>
      </w:r>
    </w:p>
    <w:p w14:paraId="711441C0" w14:textId="77777777" w:rsidR="00C46B15" w:rsidRDefault="00C46B15" w:rsidP="00C46B15">
      <w:r>
        <w:rPr>
          <w:rFonts w:hint="eastAsia"/>
        </w:rPr>
        <w:t>ВЫВОДЫ</w:t>
      </w:r>
      <w:r>
        <w:t xml:space="preserve"> </w:t>
      </w:r>
      <w:r>
        <w:rPr>
          <w:rFonts w:hint="eastAsia"/>
        </w:rPr>
        <w:t>ПО</w:t>
      </w:r>
      <w:r>
        <w:t xml:space="preserve"> </w:t>
      </w:r>
      <w:r>
        <w:rPr>
          <w:rFonts w:hint="eastAsia"/>
        </w:rPr>
        <w:t>ГЛАВЕ</w:t>
      </w:r>
      <w:r>
        <w:t xml:space="preserve"> 3</w:t>
      </w:r>
      <w:r>
        <w:tab/>
        <w:t>116</w:t>
      </w:r>
    </w:p>
    <w:p w14:paraId="312B51F2" w14:textId="77777777" w:rsidR="00C46B15" w:rsidRDefault="00C46B15" w:rsidP="00C46B15">
      <w:r>
        <w:rPr>
          <w:rFonts w:hint="eastAsia"/>
        </w:rPr>
        <w:t>Глава</w:t>
      </w:r>
      <w:r>
        <w:t xml:space="preserve"> 4. </w:t>
      </w:r>
      <w:r>
        <w:rPr>
          <w:rFonts w:hint="eastAsia"/>
        </w:rPr>
        <w:t>МАТЕМАТИЧЕСКОЕ</w:t>
      </w:r>
      <w:r>
        <w:t xml:space="preserve"> </w:t>
      </w:r>
      <w:r>
        <w:rPr>
          <w:rFonts w:hint="eastAsia"/>
        </w:rPr>
        <w:t>МОДЕЛИРОВАНИЕ</w:t>
      </w:r>
      <w:r>
        <w:t xml:space="preserve"> </w:t>
      </w:r>
      <w:r>
        <w:rPr>
          <w:rFonts w:hint="eastAsia"/>
        </w:rPr>
        <w:t>ПРОЦЕССОВ</w:t>
      </w:r>
      <w:r>
        <w:t xml:space="preserve"> </w:t>
      </w:r>
      <w:r>
        <w:rPr>
          <w:rFonts w:hint="eastAsia"/>
        </w:rPr>
        <w:t>СИНТЕЗА</w:t>
      </w:r>
      <w:r>
        <w:t xml:space="preserve"> </w:t>
      </w:r>
      <w:r>
        <w:rPr>
          <w:rFonts w:hint="eastAsia"/>
        </w:rPr>
        <w:t>УВНМ</w:t>
      </w:r>
      <w:r>
        <w:tab/>
        <w:t>117</w:t>
      </w:r>
    </w:p>
    <w:p w14:paraId="65F379AB" w14:textId="77777777" w:rsidR="00C46B15" w:rsidRDefault="00C46B15" w:rsidP="00C46B15">
      <w:r>
        <w:lastRenderedPageBreak/>
        <w:t>4.1.</w:t>
      </w:r>
      <w:r>
        <w:tab/>
      </w:r>
      <w:r>
        <w:rPr>
          <w:rFonts w:hint="eastAsia"/>
        </w:rPr>
        <w:t>МАТЕМАТИЧЕСКОЕ</w:t>
      </w:r>
      <w:r>
        <w:t xml:space="preserve"> </w:t>
      </w:r>
      <w:r>
        <w:rPr>
          <w:rFonts w:hint="eastAsia"/>
        </w:rPr>
        <w:t>МОДЕЛИРОВАНИЕ</w:t>
      </w:r>
      <w:r>
        <w:t xml:space="preserve"> </w:t>
      </w:r>
      <w:r>
        <w:rPr>
          <w:rFonts w:hint="eastAsia"/>
        </w:rPr>
        <w:t>ПРОЦЕССОВ</w:t>
      </w:r>
      <w:r>
        <w:t xml:space="preserve"> </w:t>
      </w:r>
      <w:r>
        <w:rPr>
          <w:rFonts w:hint="eastAsia"/>
        </w:rPr>
        <w:t>ПЕРЕНОСА</w:t>
      </w:r>
    </w:p>
    <w:p w14:paraId="488F7D45" w14:textId="77777777" w:rsidR="00C46B15" w:rsidRDefault="00C46B15" w:rsidP="00C46B15">
      <w:r>
        <w:rPr>
          <w:rFonts w:hint="eastAsia"/>
        </w:rPr>
        <w:t>МАССЫ</w:t>
      </w:r>
      <w:r>
        <w:t xml:space="preserve"> </w:t>
      </w:r>
      <w:r>
        <w:rPr>
          <w:rFonts w:hint="eastAsia"/>
        </w:rPr>
        <w:t>И</w:t>
      </w:r>
      <w:r>
        <w:t xml:space="preserve"> </w:t>
      </w:r>
      <w:r>
        <w:rPr>
          <w:rFonts w:hint="eastAsia"/>
        </w:rPr>
        <w:t>ЭНЕРГИИ</w:t>
      </w:r>
      <w:r>
        <w:t xml:space="preserve"> </w:t>
      </w:r>
      <w:r>
        <w:rPr>
          <w:rFonts w:hint="eastAsia"/>
        </w:rPr>
        <w:t>ПРИ</w:t>
      </w:r>
      <w:r>
        <w:t xml:space="preserve"> </w:t>
      </w:r>
      <w:r>
        <w:rPr>
          <w:rFonts w:hint="eastAsia"/>
        </w:rPr>
        <w:t>СИНТЕЗЕ</w:t>
      </w:r>
      <w:r>
        <w:t xml:space="preserve"> </w:t>
      </w:r>
      <w:r>
        <w:rPr>
          <w:rFonts w:hint="eastAsia"/>
        </w:rPr>
        <w:t>УВНМ</w:t>
      </w:r>
      <w:r>
        <w:tab/>
        <w:t>118</w:t>
      </w:r>
    </w:p>
    <w:p w14:paraId="43C5AC56" w14:textId="77777777" w:rsidR="00C46B15" w:rsidRDefault="00C46B15" w:rsidP="00C46B15">
      <w:r>
        <w:t>4.1.1.</w:t>
      </w:r>
      <w:r>
        <w:tab/>
      </w:r>
      <w:r>
        <w:rPr>
          <w:rFonts w:hint="eastAsia"/>
        </w:rPr>
        <w:t>Постановка</w:t>
      </w:r>
      <w:r>
        <w:t xml:space="preserve"> </w:t>
      </w:r>
      <w:r>
        <w:rPr>
          <w:rFonts w:hint="eastAsia"/>
        </w:rPr>
        <w:t>задачи</w:t>
      </w:r>
      <w:r>
        <w:t xml:space="preserve"> </w:t>
      </w:r>
      <w:r>
        <w:rPr>
          <w:rFonts w:hint="eastAsia"/>
        </w:rPr>
        <w:t>математического</w:t>
      </w:r>
      <w:r>
        <w:t xml:space="preserve"> </w:t>
      </w:r>
      <w:r>
        <w:rPr>
          <w:rFonts w:hint="eastAsia"/>
        </w:rPr>
        <w:t>моделирования</w:t>
      </w:r>
      <w:r>
        <w:t xml:space="preserve"> </w:t>
      </w:r>
      <w:r>
        <w:rPr>
          <w:rFonts w:hint="eastAsia"/>
        </w:rPr>
        <w:t>процессов</w:t>
      </w:r>
      <w:r>
        <w:t xml:space="preserve"> </w:t>
      </w:r>
      <w:r>
        <w:rPr>
          <w:rFonts w:hint="eastAsia"/>
        </w:rPr>
        <w:t>переноса</w:t>
      </w:r>
      <w:r>
        <w:t xml:space="preserve"> </w:t>
      </w:r>
      <w:r>
        <w:rPr>
          <w:rFonts w:hint="eastAsia"/>
        </w:rPr>
        <w:t>массы</w:t>
      </w:r>
      <w:r>
        <w:t xml:space="preserve"> </w:t>
      </w:r>
      <w:r>
        <w:rPr>
          <w:rFonts w:hint="eastAsia"/>
        </w:rPr>
        <w:t>и</w:t>
      </w:r>
      <w:r>
        <w:t xml:space="preserve"> </w:t>
      </w:r>
      <w:r>
        <w:rPr>
          <w:rFonts w:hint="eastAsia"/>
        </w:rPr>
        <w:t>энергии</w:t>
      </w:r>
      <w:r>
        <w:t xml:space="preserve"> </w:t>
      </w:r>
      <w:r>
        <w:rPr>
          <w:rFonts w:hint="eastAsia"/>
        </w:rPr>
        <w:t>при</w:t>
      </w:r>
      <w:r>
        <w:t xml:space="preserve"> </w:t>
      </w:r>
      <w:r>
        <w:rPr>
          <w:rFonts w:hint="eastAsia"/>
        </w:rPr>
        <w:t>синтезе</w:t>
      </w:r>
      <w:r>
        <w:t xml:space="preserve"> </w:t>
      </w:r>
      <w:r>
        <w:rPr>
          <w:rFonts w:hint="eastAsia"/>
        </w:rPr>
        <w:t>УВНМ</w:t>
      </w:r>
      <w:r>
        <w:tab/>
        <w:t>118</w:t>
      </w:r>
    </w:p>
    <w:p w14:paraId="11714B24" w14:textId="77777777" w:rsidR="00C46B15" w:rsidRDefault="00C46B15" w:rsidP="00C46B15">
      <w:r>
        <w:t>4.1.2.</w:t>
      </w:r>
      <w:r>
        <w:tab/>
      </w:r>
      <w:r>
        <w:rPr>
          <w:rFonts w:hint="eastAsia"/>
        </w:rPr>
        <w:t>Математическое</w:t>
      </w:r>
      <w:r>
        <w:t xml:space="preserve"> </w:t>
      </w:r>
      <w:r>
        <w:rPr>
          <w:rFonts w:hint="eastAsia"/>
        </w:rPr>
        <w:t>моделирование</w:t>
      </w:r>
      <w:r>
        <w:t xml:space="preserve"> </w:t>
      </w:r>
      <w:r>
        <w:rPr>
          <w:rFonts w:hint="eastAsia"/>
        </w:rPr>
        <w:t>массообменных</w:t>
      </w:r>
      <w:r>
        <w:t xml:space="preserve"> </w:t>
      </w:r>
      <w:r>
        <w:rPr>
          <w:rFonts w:hint="eastAsia"/>
        </w:rPr>
        <w:t>процессов</w:t>
      </w:r>
      <w:r>
        <w:t xml:space="preserve"> </w:t>
      </w:r>
      <w:r>
        <w:rPr>
          <w:rFonts w:hint="eastAsia"/>
        </w:rPr>
        <w:t>при</w:t>
      </w:r>
      <w:r>
        <w:t xml:space="preserve"> </w:t>
      </w:r>
      <w:r>
        <w:rPr>
          <w:rFonts w:hint="eastAsia"/>
        </w:rPr>
        <w:t>синтезе</w:t>
      </w:r>
      <w:r>
        <w:t xml:space="preserve"> </w:t>
      </w:r>
      <w:r>
        <w:rPr>
          <w:rFonts w:hint="eastAsia"/>
        </w:rPr>
        <w:t>УВНМ</w:t>
      </w:r>
      <w:r>
        <w:t>?</w:t>
      </w:r>
      <w:r>
        <w:tab/>
      </w:r>
      <w:r>
        <w:rPr>
          <w:rFonts w:hint="eastAsia"/>
        </w:rPr>
        <w:t>ТУ</w:t>
      </w:r>
      <w:r>
        <w:tab/>
        <w:t>,</w:t>
      </w:r>
      <w:r>
        <w:rPr>
          <w:rFonts w:hint="eastAsia"/>
        </w:rPr>
        <w:t>УУУ</w:t>
      </w:r>
      <w:r>
        <w:tab/>
        <w:t>.</w:t>
      </w:r>
      <w:r>
        <w:rPr>
          <w:rFonts w:hint="eastAsia"/>
        </w:rPr>
        <w:t>УУУ</w:t>
      </w:r>
      <w:r>
        <w:t>.</w:t>
      </w:r>
      <w:r>
        <w:tab/>
        <w:t>120</w:t>
      </w:r>
    </w:p>
    <w:p w14:paraId="425C6D22" w14:textId="77777777" w:rsidR="00C46B15" w:rsidRDefault="00C46B15" w:rsidP="00C46B15">
      <w:r>
        <w:t>4.1.3.</w:t>
      </w:r>
      <w:r>
        <w:tab/>
      </w:r>
      <w:r>
        <w:rPr>
          <w:rFonts w:hint="eastAsia"/>
        </w:rPr>
        <w:t>Математическое</w:t>
      </w:r>
      <w:r>
        <w:t xml:space="preserve"> </w:t>
      </w:r>
      <w:r>
        <w:rPr>
          <w:rFonts w:hint="eastAsia"/>
        </w:rPr>
        <w:t>моделирование</w:t>
      </w:r>
      <w:r>
        <w:t xml:space="preserve"> </w:t>
      </w:r>
      <w:r>
        <w:rPr>
          <w:rFonts w:hint="eastAsia"/>
        </w:rPr>
        <w:t>тепловых</w:t>
      </w:r>
      <w:r>
        <w:t xml:space="preserve"> </w:t>
      </w:r>
      <w:r>
        <w:rPr>
          <w:rFonts w:hint="eastAsia"/>
        </w:rPr>
        <w:t>процессов</w:t>
      </w:r>
      <w:r>
        <w:t xml:space="preserve"> </w:t>
      </w:r>
      <w:r>
        <w:rPr>
          <w:rFonts w:hint="eastAsia"/>
        </w:rPr>
        <w:t>при</w:t>
      </w:r>
      <w:r>
        <w:t xml:space="preserve"> </w:t>
      </w:r>
      <w:r>
        <w:rPr>
          <w:rFonts w:hint="eastAsia"/>
        </w:rPr>
        <w:t>синтезе</w:t>
      </w:r>
      <w:r>
        <w:t xml:space="preserve"> </w:t>
      </w:r>
      <w:r>
        <w:rPr>
          <w:rFonts w:hint="eastAsia"/>
        </w:rPr>
        <w:t>УВНМ</w:t>
      </w:r>
      <w:r>
        <w:tab/>
        <w:t>127</w:t>
      </w:r>
    </w:p>
    <w:p w14:paraId="6ED38F02" w14:textId="77777777" w:rsidR="00C46B15" w:rsidRDefault="00C46B15" w:rsidP="00C46B15">
      <w:r>
        <w:t>4.1.4.</w:t>
      </w:r>
      <w:r>
        <w:tab/>
      </w:r>
      <w:r>
        <w:rPr>
          <w:rFonts w:hint="eastAsia"/>
        </w:rPr>
        <w:t>Математическое</w:t>
      </w:r>
      <w:r>
        <w:t xml:space="preserve"> </w:t>
      </w:r>
      <w:r>
        <w:rPr>
          <w:rFonts w:hint="eastAsia"/>
        </w:rPr>
        <w:t>моделирование</w:t>
      </w:r>
      <w:r>
        <w:t xml:space="preserve"> </w:t>
      </w:r>
      <w:r>
        <w:rPr>
          <w:rFonts w:hint="eastAsia"/>
        </w:rPr>
        <w:t>процесса</w:t>
      </w:r>
      <w:r>
        <w:t xml:space="preserve"> </w:t>
      </w:r>
      <w:r>
        <w:rPr>
          <w:rFonts w:hint="eastAsia"/>
        </w:rPr>
        <w:t>объемного</w:t>
      </w:r>
      <w:r>
        <w:t xml:space="preserve"> </w:t>
      </w:r>
      <w:r>
        <w:rPr>
          <w:rFonts w:hint="eastAsia"/>
        </w:rPr>
        <w:t>термического</w:t>
      </w:r>
      <w:r>
        <w:t xml:space="preserve"> </w:t>
      </w:r>
      <w:r>
        <w:rPr>
          <w:rFonts w:hint="eastAsia"/>
        </w:rPr>
        <w:t>пиролиза</w:t>
      </w:r>
      <w:r>
        <w:t xml:space="preserve"> </w:t>
      </w:r>
      <w:r>
        <w:rPr>
          <w:rFonts w:hint="eastAsia"/>
        </w:rPr>
        <w:t>при</w:t>
      </w:r>
      <w:r>
        <w:t xml:space="preserve"> </w:t>
      </w:r>
      <w:r>
        <w:rPr>
          <w:rFonts w:hint="eastAsia"/>
        </w:rPr>
        <w:t>синтезе</w:t>
      </w:r>
      <w:r>
        <w:t xml:space="preserve"> </w:t>
      </w:r>
      <w:r>
        <w:rPr>
          <w:rFonts w:hint="eastAsia"/>
        </w:rPr>
        <w:t>УВНМ</w:t>
      </w:r>
      <w:r>
        <w:tab/>
        <w:t>131</w:t>
      </w:r>
    </w:p>
    <w:p w14:paraId="452241E1" w14:textId="77777777" w:rsidR="00C46B15" w:rsidRDefault="00C46B15" w:rsidP="00C46B15">
      <w:r>
        <w:t>4.1.5.</w:t>
      </w:r>
      <w:r>
        <w:tab/>
      </w:r>
      <w:r>
        <w:rPr>
          <w:rFonts w:hint="eastAsia"/>
        </w:rPr>
        <w:t>Математическое</w:t>
      </w:r>
      <w:r>
        <w:t xml:space="preserve"> </w:t>
      </w:r>
      <w:r>
        <w:rPr>
          <w:rFonts w:hint="eastAsia"/>
        </w:rPr>
        <w:t>моделирование</w:t>
      </w:r>
      <w:r>
        <w:t xml:space="preserve"> </w:t>
      </w:r>
      <w:r>
        <w:rPr>
          <w:rFonts w:hint="eastAsia"/>
        </w:rPr>
        <w:t>процесса</w:t>
      </w:r>
      <w:r>
        <w:t xml:space="preserve"> </w:t>
      </w:r>
      <w:r>
        <w:rPr>
          <w:rFonts w:hint="eastAsia"/>
        </w:rPr>
        <w:t>восстановления</w:t>
      </w:r>
      <w:r>
        <w:t xml:space="preserve"> </w:t>
      </w:r>
      <w:r>
        <w:rPr>
          <w:rFonts w:hint="eastAsia"/>
        </w:rPr>
        <w:t>катализатора</w:t>
      </w:r>
      <w:r>
        <w:t xml:space="preserve"> </w:t>
      </w:r>
      <w:r>
        <w:rPr>
          <w:rFonts w:hint="eastAsia"/>
        </w:rPr>
        <w:t>при</w:t>
      </w:r>
      <w:r>
        <w:t xml:space="preserve"> </w:t>
      </w:r>
      <w:r>
        <w:rPr>
          <w:rFonts w:hint="eastAsia"/>
        </w:rPr>
        <w:t>синтезе</w:t>
      </w:r>
      <w:r>
        <w:t xml:space="preserve"> </w:t>
      </w:r>
      <w:r>
        <w:rPr>
          <w:rFonts w:hint="eastAsia"/>
        </w:rPr>
        <w:t>УВНМ</w:t>
      </w:r>
      <w:r>
        <w:tab/>
        <w:t>140</w:t>
      </w:r>
    </w:p>
    <w:p w14:paraId="4E461BD8" w14:textId="77777777" w:rsidR="00C46B15" w:rsidRDefault="00C46B15" w:rsidP="00C46B15">
      <w:r>
        <w:t>4.1.6.</w:t>
      </w:r>
      <w:r>
        <w:tab/>
      </w:r>
      <w:r>
        <w:rPr>
          <w:rFonts w:hint="eastAsia"/>
        </w:rPr>
        <w:t>Математическая</w:t>
      </w:r>
      <w:r>
        <w:t xml:space="preserve"> </w:t>
      </w:r>
      <w:r>
        <w:rPr>
          <w:rFonts w:hint="eastAsia"/>
        </w:rPr>
        <w:t>модель</w:t>
      </w:r>
      <w:r>
        <w:t xml:space="preserve"> </w:t>
      </w:r>
      <w:r>
        <w:rPr>
          <w:rFonts w:hint="eastAsia"/>
        </w:rPr>
        <w:t>магнитного</w:t>
      </w:r>
      <w:r>
        <w:t xml:space="preserve"> </w:t>
      </w:r>
      <w:r>
        <w:rPr>
          <w:rFonts w:hint="eastAsia"/>
        </w:rPr>
        <w:t>поля</w:t>
      </w:r>
      <w:r>
        <w:t xml:space="preserve"> </w:t>
      </w:r>
      <w:r>
        <w:rPr>
          <w:rFonts w:hint="eastAsia"/>
        </w:rPr>
        <w:t>в</w:t>
      </w:r>
      <w:r>
        <w:t xml:space="preserve"> </w:t>
      </w:r>
      <w:r>
        <w:rPr>
          <w:rFonts w:hint="eastAsia"/>
        </w:rPr>
        <w:t>слое</w:t>
      </w:r>
      <w:r>
        <w:t xml:space="preserve"> </w:t>
      </w:r>
      <w:r>
        <w:rPr>
          <w:rFonts w:hint="eastAsia"/>
        </w:rPr>
        <w:t>металлического</w:t>
      </w:r>
      <w:r>
        <w:t xml:space="preserve"> </w:t>
      </w:r>
      <w:r>
        <w:rPr>
          <w:rFonts w:hint="eastAsia"/>
        </w:rPr>
        <w:t>катализатора</w:t>
      </w:r>
      <w:r>
        <w:tab/>
        <w:t>143</w:t>
      </w:r>
    </w:p>
    <w:p w14:paraId="72A715C4" w14:textId="77777777" w:rsidR="00C46B15" w:rsidRDefault="00C46B15" w:rsidP="00C46B15">
      <w:r>
        <w:t>4.1.7.</w:t>
      </w:r>
      <w:r>
        <w:tab/>
      </w:r>
      <w:r>
        <w:rPr>
          <w:rFonts w:hint="eastAsia"/>
        </w:rPr>
        <w:t>Математическая</w:t>
      </w:r>
      <w:r>
        <w:t xml:space="preserve"> </w:t>
      </w:r>
      <w:r>
        <w:rPr>
          <w:rFonts w:hint="eastAsia"/>
        </w:rPr>
        <w:t>модель</w:t>
      </w:r>
      <w:r>
        <w:t xml:space="preserve"> </w:t>
      </w:r>
      <w:r>
        <w:rPr>
          <w:rFonts w:hint="eastAsia"/>
        </w:rPr>
        <w:t>процессов</w:t>
      </w:r>
      <w:r>
        <w:t xml:space="preserve"> </w:t>
      </w:r>
      <w:r>
        <w:rPr>
          <w:rFonts w:hint="eastAsia"/>
        </w:rPr>
        <w:t>переноса</w:t>
      </w:r>
      <w:r>
        <w:t xml:space="preserve"> </w:t>
      </w:r>
      <w:r>
        <w:rPr>
          <w:rFonts w:hint="eastAsia"/>
        </w:rPr>
        <w:t>массы</w:t>
      </w:r>
      <w:r>
        <w:t xml:space="preserve"> </w:t>
      </w:r>
      <w:r>
        <w:rPr>
          <w:rFonts w:hint="eastAsia"/>
        </w:rPr>
        <w:t>и</w:t>
      </w:r>
      <w:r>
        <w:t xml:space="preserve"> </w:t>
      </w:r>
      <w:r>
        <w:rPr>
          <w:rFonts w:hint="eastAsia"/>
        </w:rPr>
        <w:t>энергии</w:t>
      </w:r>
      <w:r>
        <w:t xml:space="preserve"> </w:t>
      </w:r>
      <w:r>
        <w:rPr>
          <w:rFonts w:hint="eastAsia"/>
        </w:rPr>
        <w:t>при</w:t>
      </w:r>
      <w:r>
        <w:t xml:space="preserve"> </w:t>
      </w:r>
      <w:r>
        <w:rPr>
          <w:rFonts w:hint="eastAsia"/>
        </w:rPr>
        <w:t>синтезе</w:t>
      </w:r>
      <w:r>
        <w:t xml:space="preserve"> </w:t>
      </w:r>
      <w:r>
        <w:rPr>
          <w:rFonts w:hint="eastAsia"/>
        </w:rPr>
        <w:t>УВНМ</w:t>
      </w:r>
      <w:r>
        <w:tab/>
        <w:t>147</w:t>
      </w:r>
    </w:p>
    <w:p w14:paraId="0EFAFA6A" w14:textId="77777777" w:rsidR="00C46B15" w:rsidRDefault="00C46B15" w:rsidP="00C46B15">
      <w:r>
        <w:t>4.2.</w:t>
      </w:r>
      <w:r>
        <w:tab/>
      </w:r>
      <w:r>
        <w:rPr>
          <w:rFonts w:hint="eastAsia"/>
        </w:rPr>
        <w:t>МАТЕМАТИЧЕСКОЕ</w:t>
      </w:r>
      <w:r>
        <w:t xml:space="preserve"> </w:t>
      </w:r>
      <w:r>
        <w:rPr>
          <w:rFonts w:hint="eastAsia"/>
        </w:rPr>
        <w:t>МОДЕЛИРОВАНИЕ</w:t>
      </w:r>
      <w:r>
        <w:t xml:space="preserve"> </w:t>
      </w:r>
      <w:r>
        <w:rPr>
          <w:rFonts w:hint="eastAsia"/>
        </w:rPr>
        <w:t>ТЕПЛО</w:t>
      </w:r>
      <w:r>
        <w:t xml:space="preserve">- </w:t>
      </w:r>
      <w:r>
        <w:rPr>
          <w:rFonts w:hint="eastAsia"/>
        </w:rPr>
        <w:t>МАССОПЕРЕНОСА</w:t>
      </w:r>
      <w:r>
        <w:t xml:space="preserve"> </w:t>
      </w:r>
      <w:r>
        <w:rPr>
          <w:rFonts w:hint="eastAsia"/>
        </w:rPr>
        <w:t>В</w:t>
      </w:r>
      <w:r>
        <w:t xml:space="preserve"> </w:t>
      </w:r>
      <w:r>
        <w:rPr>
          <w:rFonts w:hint="eastAsia"/>
        </w:rPr>
        <w:t>ПРОЦЕССАХ</w:t>
      </w:r>
      <w:r>
        <w:t xml:space="preserve"> </w:t>
      </w:r>
      <w:r>
        <w:rPr>
          <w:rFonts w:hint="eastAsia"/>
        </w:rPr>
        <w:t>АДСОРБЦИИ</w:t>
      </w:r>
      <w:r>
        <w:tab/>
        <w:t>149</w:t>
      </w:r>
    </w:p>
    <w:p w14:paraId="4D6571E0" w14:textId="77777777" w:rsidR="00C46B15" w:rsidRDefault="00C46B15" w:rsidP="00C46B15">
      <w:r>
        <w:t>4.2.1.</w:t>
      </w:r>
      <w:r>
        <w:tab/>
      </w:r>
      <w:r>
        <w:rPr>
          <w:rFonts w:hint="eastAsia"/>
        </w:rPr>
        <w:t>Постановка</w:t>
      </w:r>
      <w:r>
        <w:t xml:space="preserve"> </w:t>
      </w:r>
      <w:r>
        <w:rPr>
          <w:rFonts w:hint="eastAsia"/>
        </w:rPr>
        <w:t>задачи</w:t>
      </w:r>
      <w:r>
        <w:t xml:space="preserve"> </w:t>
      </w:r>
      <w:r>
        <w:rPr>
          <w:rFonts w:hint="eastAsia"/>
        </w:rPr>
        <w:t>математического</w:t>
      </w:r>
      <w:r>
        <w:t xml:space="preserve"> </w:t>
      </w:r>
      <w:r>
        <w:rPr>
          <w:rFonts w:hint="eastAsia"/>
        </w:rPr>
        <w:t>моделирования</w:t>
      </w:r>
      <w:r>
        <w:t xml:space="preserve"> </w:t>
      </w:r>
      <w:r>
        <w:rPr>
          <w:rFonts w:hint="eastAsia"/>
        </w:rPr>
        <w:t>процессов</w:t>
      </w:r>
      <w:r>
        <w:t xml:space="preserve"> </w:t>
      </w:r>
      <w:r>
        <w:rPr>
          <w:rFonts w:hint="eastAsia"/>
        </w:rPr>
        <w:t>тепло</w:t>
      </w:r>
      <w:r>
        <w:t xml:space="preserve">- </w:t>
      </w:r>
      <w:r>
        <w:rPr>
          <w:rFonts w:hint="eastAsia"/>
        </w:rPr>
        <w:t>массопереноса</w:t>
      </w:r>
      <w:r>
        <w:t xml:space="preserve"> </w:t>
      </w:r>
      <w:r>
        <w:rPr>
          <w:rFonts w:hint="eastAsia"/>
        </w:rPr>
        <w:t>в</w:t>
      </w:r>
      <w:r>
        <w:t xml:space="preserve"> </w:t>
      </w:r>
      <w:r>
        <w:rPr>
          <w:rFonts w:hint="eastAsia"/>
        </w:rPr>
        <w:t>процессах</w:t>
      </w:r>
      <w:r>
        <w:t xml:space="preserve"> </w:t>
      </w:r>
      <w:r>
        <w:rPr>
          <w:rFonts w:hint="eastAsia"/>
        </w:rPr>
        <w:t>адсорбции</w:t>
      </w:r>
      <w:r>
        <w:tab/>
        <w:t>149</w:t>
      </w:r>
    </w:p>
    <w:p w14:paraId="47CE6F26" w14:textId="77777777" w:rsidR="00C46B15" w:rsidRDefault="00C46B15" w:rsidP="00C46B15">
      <w:r>
        <w:t>4.2.2.</w:t>
      </w:r>
      <w:r>
        <w:tab/>
      </w:r>
      <w:r>
        <w:rPr>
          <w:rFonts w:hint="eastAsia"/>
        </w:rPr>
        <w:t>Математическое</w:t>
      </w:r>
      <w:r>
        <w:t xml:space="preserve"> </w:t>
      </w:r>
      <w:r>
        <w:rPr>
          <w:rFonts w:hint="eastAsia"/>
        </w:rPr>
        <w:t>моделирование</w:t>
      </w:r>
      <w:r>
        <w:t xml:space="preserve"> </w:t>
      </w:r>
      <w:r>
        <w:rPr>
          <w:rFonts w:hint="eastAsia"/>
        </w:rPr>
        <w:t>концентрационного</w:t>
      </w:r>
      <w:r>
        <w:t xml:space="preserve"> </w:t>
      </w:r>
      <w:r>
        <w:rPr>
          <w:rFonts w:hint="eastAsia"/>
        </w:rPr>
        <w:t>поля</w:t>
      </w:r>
      <w:r>
        <w:t xml:space="preserve"> </w:t>
      </w:r>
      <w:r>
        <w:rPr>
          <w:rFonts w:hint="eastAsia"/>
        </w:rPr>
        <w:t>в</w:t>
      </w:r>
      <w:r>
        <w:t xml:space="preserve"> </w:t>
      </w:r>
      <w:r>
        <w:rPr>
          <w:rFonts w:hint="eastAsia"/>
        </w:rPr>
        <w:t>газовом</w:t>
      </w:r>
      <w:r>
        <w:t xml:space="preserve"> </w:t>
      </w:r>
      <w:r>
        <w:rPr>
          <w:rFonts w:hint="eastAsia"/>
        </w:rPr>
        <w:t>потоке</w:t>
      </w:r>
      <w:r>
        <w:tab/>
        <w:t>150</w:t>
      </w:r>
    </w:p>
    <w:p w14:paraId="558AD74D" w14:textId="77777777" w:rsidR="00C46B15" w:rsidRDefault="00C46B15" w:rsidP="00C46B15">
      <w:r>
        <w:t>4.2.3.</w:t>
      </w:r>
      <w:r>
        <w:tab/>
      </w:r>
      <w:r>
        <w:rPr>
          <w:rFonts w:hint="eastAsia"/>
        </w:rPr>
        <w:t>Математическое</w:t>
      </w:r>
      <w:r>
        <w:t xml:space="preserve"> </w:t>
      </w:r>
      <w:r>
        <w:rPr>
          <w:rFonts w:hint="eastAsia"/>
        </w:rPr>
        <w:t>моделирование</w:t>
      </w:r>
      <w:r>
        <w:t xml:space="preserve"> </w:t>
      </w:r>
      <w:r>
        <w:rPr>
          <w:rFonts w:hint="eastAsia"/>
        </w:rPr>
        <w:t>концентрационного</w:t>
      </w:r>
      <w:r>
        <w:t xml:space="preserve"> </w:t>
      </w:r>
      <w:r>
        <w:rPr>
          <w:rFonts w:hint="eastAsia"/>
        </w:rPr>
        <w:t>поля</w:t>
      </w:r>
      <w:r>
        <w:t xml:space="preserve"> </w:t>
      </w:r>
      <w:r>
        <w:rPr>
          <w:rFonts w:hint="eastAsia"/>
        </w:rPr>
        <w:t>в</w:t>
      </w:r>
      <w:r>
        <w:t xml:space="preserve"> </w:t>
      </w:r>
      <w:r>
        <w:rPr>
          <w:rFonts w:hint="eastAsia"/>
        </w:rPr>
        <w:t>грануле</w:t>
      </w:r>
    </w:p>
    <w:p w14:paraId="4A727E49" w14:textId="77777777" w:rsidR="00C46B15" w:rsidRDefault="00C46B15" w:rsidP="00C46B15">
      <w:r>
        <w:rPr>
          <w:rFonts w:hint="eastAsia"/>
        </w:rPr>
        <w:t>сорбента</w:t>
      </w:r>
      <w:r>
        <w:tab/>
        <w:t>153</w:t>
      </w:r>
    </w:p>
    <w:p w14:paraId="2563A424" w14:textId="77777777" w:rsidR="00C46B15" w:rsidRDefault="00C46B15" w:rsidP="00C46B15">
      <w:r>
        <w:t>4.2.4.</w:t>
      </w:r>
      <w:r>
        <w:tab/>
      </w:r>
      <w:r>
        <w:rPr>
          <w:rFonts w:hint="eastAsia"/>
        </w:rPr>
        <w:t>Математическое</w:t>
      </w:r>
      <w:r>
        <w:t xml:space="preserve"> </w:t>
      </w:r>
      <w:r>
        <w:rPr>
          <w:rFonts w:hint="eastAsia"/>
        </w:rPr>
        <w:t>моделирование</w:t>
      </w:r>
      <w:r>
        <w:t xml:space="preserve"> </w:t>
      </w:r>
      <w:r>
        <w:rPr>
          <w:rFonts w:hint="eastAsia"/>
        </w:rPr>
        <w:t>температурного</w:t>
      </w:r>
      <w:r>
        <w:t xml:space="preserve"> </w:t>
      </w:r>
      <w:r>
        <w:rPr>
          <w:rFonts w:hint="eastAsia"/>
        </w:rPr>
        <w:t>поля</w:t>
      </w:r>
      <w:r>
        <w:t xml:space="preserve"> </w:t>
      </w:r>
      <w:r>
        <w:rPr>
          <w:rFonts w:hint="eastAsia"/>
        </w:rPr>
        <w:t>в</w:t>
      </w:r>
      <w:r>
        <w:t xml:space="preserve"> </w:t>
      </w:r>
      <w:r>
        <w:rPr>
          <w:rFonts w:hint="eastAsia"/>
        </w:rPr>
        <w:t>газовом</w:t>
      </w:r>
      <w:r>
        <w:t xml:space="preserve"> </w:t>
      </w:r>
      <w:r>
        <w:rPr>
          <w:rFonts w:hint="eastAsia"/>
        </w:rPr>
        <w:t>потоке</w:t>
      </w:r>
      <w:r>
        <w:tab/>
        <w:t>156</w:t>
      </w:r>
    </w:p>
    <w:p w14:paraId="7A9CC8F3" w14:textId="77777777" w:rsidR="00C46B15" w:rsidRDefault="00C46B15" w:rsidP="00C46B15">
      <w:r>
        <w:t>4.2.5.</w:t>
      </w:r>
      <w:r>
        <w:tab/>
      </w:r>
      <w:r>
        <w:rPr>
          <w:rFonts w:hint="eastAsia"/>
        </w:rPr>
        <w:t>Математическое</w:t>
      </w:r>
      <w:r>
        <w:t xml:space="preserve"> </w:t>
      </w:r>
      <w:r>
        <w:rPr>
          <w:rFonts w:hint="eastAsia"/>
        </w:rPr>
        <w:t>моделирование</w:t>
      </w:r>
      <w:r>
        <w:t xml:space="preserve"> </w:t>
      </w:r>
      <w:r>
        <w:rPr>
          <w:rFonts w:hint="eastAsia"/>
        </w:rPr>
        <w:t>температурного</w:t>
      </w:r>
      <w:r>
        <w:t xml:space="preserve"> </w:t>
      </w:r>
      <w:r>
        <w:rPr>
          <w:rFonts w:hint="eastAsia"/>
        </w:rPr>
        <w:t>поля</w:t>
      </w:r>
      <w:r>
        <w:t xml:space="preserve"> </w:t>
      </w:r>
      <w:r>
        <w:rPr>
          <w:rFonts w:hint="eastAsia"/>
        </w:rPr>
        <w:t>в</w:t>
      </w:r>
      <w:r>
        <w:t xml:space="preserve"> </w:t>
      </w:r>
      <w:r>
        <w:rPr>
          <w:rFonts w:hint="eastAsia"/>
        </w:rPr>
        <w:t>грануле</w:t>
      </w:r>
      <w:r>
        <w:t xml:space="preserve"> </w:t>
      </w:r>
      <w:r>
        <w:rPr>
          <w:rFonts w:hint="eastAsia"/>
        </w:rPr>
        <w:t>сорбента</w:t>
      </w:r>
      <w:r>
        <w:tab/>
        <w:t>159</w:t>
      </w:r>
    </w:p>
    <w:p w14:paraId="6BD6043E" w14:textId="77777777" w:rsidR="00C46B15" w:rsidRDefault="00C46B15" w:rsidP="00C46B15">
      <w:r>
        <w:t>4.2.6.</w:t>
      </w:r>
      <w:r>
        <w:tab/>
      </w:r>
      <w:r>
        <w:rPr>
          <w:rFonts w:hint="eastAsia"/>
        </w:rPr>
        <w:t>Математическая</w:t>
      </w:r>
      <w:r>
        <w:t xml:space="preserve"> </w:t>
      </w:r>
      <w:r>
        <w:rPr>
          <w:rFonts w:hint="eastAsia"/>
        </w:rPr>
        <w:t>модель</w:t>
      </w:r>
      <w:r>
        <w:t xml:space="preserve"> </w:t>
      </w:r>
      <w:r>
        <w:rPr>
          <w:rFonts w:hint="eastAsia"/>
        </w:rPr>
        <w:t>совместного</w:t>
      </w:r>
      <w:r>
        <w:t xml:space="preserve"> </w:t>
      </w:r>
      <w:r>
        <w:rPr>
          <w:rFonts w:hint="eastAsia"/>
        </w:rPr>
        <w:t>тепло</w:t>
      </w:r>
      <w:r>
        <w:t xml:space="preserve">- </w:t>
      </w:r>
      <w:r>
        <w:rPr>
          <w:rFonts w:hint="eastAsia"/>
        </w:rPr>
        <w:t>и</w:t>
      </w:r>
      <w:r>
        <w:t xml:space="preserve"> </w:t>
      </w:r>
      <w:r>
        <w:rPr>
          <w:rFonts w:hint="eastAsia"/>
        </w:rPr>
        <w:t>массопереноса</w:t>
      </w:r>
      <w:r>
        <w:t xml:space="preserve"> </w:t>
      </w:r>
      <w:r>
        <w:rPr>
          <w:rFonts w:hint="eastAsia"/>
        </w:rPr>
        <w:t>в</w:t>
      </w:r>
      <w:r>
        <w:t xml:space="preserve"> </w:t>
      </w:r>
      <w:r>
        <w:rPr>
          <w:rFonts w:hint="eastAsia"/>
        </w:rPr>
        <w:t>процессах</w:t>
      </w:r>
      <w:r>
        <w:t xml:space="preserve"> </w:t>
      </w:r>
      <w:r>
        <w:rPr>
          <w:rFonts w:hint="eastAsia"/>
        </w:rPr>
        <w:t>адсорбции</w:t>
      </w:r>
      <w:r>
        <w:tab/>
        <w:t>162</w:t>
      </w:r>
    </w:p>
    <w:p w14:paraId="0C6DA301" w14:textId="77777777" w:rsidR="00C46B15" w:rsidRDefault="00C46B15" w:rsidP="00C46B15">
      <w:r>
        <w:t>4.3.</w:t>
      </w:r>
      <w:r>
        <w:tab/>
      </w:r>
      <w:r>
        <w:rPr>
          <w:rFonts w:hint="eastAsia"/>
        </w:rPr>
        <w:t>МАТЕМАТИЧЕСКОЕ</w:t>
      </w:r>
      <w:r>
        <w:t xml:space="preserve"> </w:t>
      </w:r>
      <w:r>
        <w:rPr>
          <w:rFonts w:hint="eastAsia"/>
        </w:rPr>
        <w:t>МОДЕЛИРОВАНИЕ</w:t>
      </w:r>
      <w:r>
        <w:t xml:space="preserve"> </w:t>
      </w:r>
      <w:r>
        <w:rPr>
          <w:rFonts w:hint="eastAsia"/>
        </w:rPr>
        <w:t>ПРОЦЕССОВ</w:t>
      </w:r>
      <w:r>
        <w:t xml:space="preserve"> </w:t>
      </w:r>
      <w:r>
        <w:rPr>
          <w:rFonts w:hint="eastAsia"/>
        </w:rPr>
        <w:t>ИСПАРЕНИЯ</w:t>
      </w:r>
      <w:r>
        <w:t xml:space="preserve"> </w:t>
      </w:r>
      <w:r>
        <w:rPr>
          <w:rFonts w:hint="eastAsia"/>
        </w:rPr>
        <w:t>ЖИДКИХ</w:t>
      </w:r>
      <w:r>
        <w:t xml:space="preserve"> </w:t>
      </w:r>
      <w:r>
        <w:rPr>
          <w:rFonts w:hint="eastAsia"/>
        </w:rPr>
        <w:t>И</w:t>
      </w:r>
      <w:r>
        <w:t xml:space="preserve"> </w:t>
      </w:r>
      <w:r>
        <w:rPr>
          <w:rFonts w:hint="eastAsia"/>
        </w:rPr>
        <w:t>СЖИЖЕННЫХ</w:t>
      </w:r>
      <w:r>
        <w:t xml:space="preserve"> </w:t>
      </w:r>
      <w:r>
        <w:rPr>
          <w:rFonts w:hint="eastAsia"/>
        </w:rPr>
        <w:t>УГЛЕРОДСОДЕРЖАЩИХ</w:t>
      </w:r>
    </w:p>
    <w:p w14:paraId="6513272A" w14:textId="77777777" w:rsidR="00C46B15" w:rsidRDefault="00C46B15" w:rsidP="00C46B15">
      <w:r>
        <w:rPr>
          <w:rFonts w:hint="eastAsia"/>
        </w:rPr>
        <w:t>ВЕЩЕСТВ</w:t>
      </w:r>
      <w:r>
        <w:tab/>
        <w:t>164</w:t>
      </w:r>
    </w:p>
    <w:p w14:paraId="2AD2733D" w14:textId="77777777" w:rsidR="00C46B15" w:rsidRDefault="00C46B15" w:rsidP="00C46B15">
      <w:r>
        <w:lastRenderedPageBreak/>
        <w:t>4.3.1.</w:t>
      </w:r>
      <w:r>
        <w:tab/>
      </w:r>
      <w:r>
        <w:rPr>
          <w:rFonts w:hint="eastAsia"/>
        </w:rPr>
        <w:t>Постановка</w:t>
      </w:r>
      <w:r>
        <w:t xml:space="preserve"> </w:t>
      </w:r>
      <w:r>
        <w:rPr>
          <w:rFonts w:hint="eastAsia"/>
        </w:rPr>
        <w:t>задачи</w:t>
      </w:r>
      <w:r>
        <w:t xml:space="preserve"> </w:t>
      </w:r>
      <w:r>
        <w:rPr>
          <w:rFonts w:hint="eastAsia"/>
        </w:rPr>
        <w:t>математического</w:t>
      </w:r>
      <w:r>
        <w:t xml:space="preserve"> </w:t>
      </w:r>
      <w:r>
        <w:rPr>
          <w:rFonts w:hint="eastAsia"/>
        </w:rPr>
        <w:t>моделирования</w:t>
      </w:r>
      <w:r>
        <w:t xml:space="preserve"> </w:t>
      </w:r>
      <w:r>
        <w:rPr>
          <w:rFonts w:hint="eastAsia"/>
        </w:rPr>
        <w:t>процессов</w:t>
      </w:r>
      <w:r>
        <w:t xml:space="preserve"> </w:t>
      </w:r>
      <w:r>
        <w:rPr>
          <w:rFonts w:hint="eastAsia"/>
        </w:rPr>
        <w:t>испарения</w:t>
      </w:r>
      <w:r>
        <w:t xml:space="preserve"> </w:t>
      </w:r>
      <w:r>
        <w:rPr>
          <w:rFonts w:hint="eastAsia"/>
        </w:rPr>
        <w:t>жидких</w:t>
      </w:r>
      <w:r>
        <w:t xml:space="preserve"> </w:t>
      </w:r>
      <w:r>
        <w:rPr>
          <w:rFonts w:hint="eastAsia"/>
        </w:rPr>
        <w:t>и</w:t>
      </w:r>
      <w:r>
        <w:t xml:space="preserve"> </w:t>
      </w:r>
      <w:r>
        <w:rPr>
          <w:rFonts w:hint="eastAsia"/>
        </w:rPr>
        <w:t>сжиженных</w:t>
      </w:r>
      <w:r>
        <w:t xml:space="preserve"> </w:t>
      </w:r>
      <w:r>
        <w:rPr>
          <w:rFonts w:hint="eastAsia"/>
        </w:rPr>
        <w:t>углеродсодержащих</w:t>
      </w:r>
      <w:r>
        <w:t xml:space="preserve"> </w:t>
      </w:r>
      <w:r>
        <w:rPr>
          <w:rFonts w:hint="eastAsia"/>
        </w:rPr>
        <w:t>веществ</w:t>
      </w:r>
      <w:r>
        <w:tab/>
        <w:t>164</w:t>
      </w:r>
    </w:p>
    <w:p w14:paraId="669BC419" w14:textId="77777777" w:rsidR="00C46B15" w:rsidRDefault="00C46B15" w:rsidP="00C46B15">
      <w:r>
        <w:t>4.3.2.</w:t>
      </w:r>
      <w:r>
        <w:tab/>
      </w:r>
      <w:r>
        <w:rPr>
          <w:rFonts w:hint="eastAsia"/>
        </w:rPr>
        <w:t>Математическая</w:t>
      </w:r>
      <w:r>
        <w:t xml:space="preserve"> </w:t>
      </w:r>
      <w:r>
        <w:rPr>
          <w:rFonts w:hint="eastAsia"/>
        </w:rPr>
        <w:t>модель</w:t>
      </w:r>
      <w:r>
        <w:t xml:space="preserve"> </w:t>
      </w:r>
      <w:r>
        <w:rPr>
          <w:rFonts w:hint="eastAsia"/>
        </w:rPr>
        <w:t>процессов</w:t>
      </w:r>
      <w:r>
        <w:t xml:space="preserve"> </w:t>
      </w:r>
      <w:r>
        <w:rPr>
          <w:rFonts w:hint="eastAsia"/>
        </w:rPr>
        <w:t>испарения</w:t>
      </w:r>
      <w:r>
        <w:t xml:space="preserve"> </w:t>
      </w:r>
      <w:r>
        <w:rPr>
          <w:rFonts w:hint="eastAsia"/>
        </w:rPr>
        <w:t>жидких</w:t>
      </w:r>
      <w:r>
        <w:t xml:space="preserve"> </w:t>
      </w:r>
      <w:r>
        <w:rPr>
          <w:rFonts w:hint="eastAsia"/>
        </w:rPr>
        <w:t>и</w:t>
      </w:r>
      <w:r>
        <w:t xml:space="preserve"> </w:t>
      </w:r>
      <w:r>
        <w:rPr>
          <w:rFonts w:hint="eastAsia"/>
        </w:rPr>
        <w:t>сжиженных</w:t>
      </w:r>
      <w:r>
        <w:t xml:space="preserve"> </w:t>
      </w:r>
      <w:r>
        <w:rPr>
          <w:rFonts w:hint="eastAsia"/>
        </w:rPr>
        <w:t>углеродсодержащих</w:t>
      </w:r>
      <w:r>
        <w:t xml:space="preserve"> </w:t>
      </w:r>
      <w:r>
        <w:rPr>
          <w:rFonts w:hint="eastAsia"/>
        </w:rPr>
        <w:t>веществ</w:t>
      </w:r>
      <w:r>
        <w:tab/>
        <w:t>165</w:t>
      </w:r>
    </w:p>
    <w:p w14:paraId="00BEE43A" w14:textId="77777777" w:rsidR="00C46B15" w:rsidRDefault="00C46B15" w:rsidP="00C46B15">
      <w:r>
        <w:t>4.4.</w:t>
      </w:r>
      <w:r>
        <w:tab/>
      </w:r>
      <w:r>
        <w:rPr>
          <w:rFonts w:hint="eastAsia"/>
        </w:rPr>
        <w:t>МАТЕМАТИЧЕСКОЕ</w:t>
      </w:r>
      <w:r>
        <w:t xml:space="preserve"> </w:t>
      </w:r>
      <w:r>
        <w:rPr>
          <w:rFonts w:hint="eastAsia"/>
        </w:rPr>
        <w:t>МОДЕЛИРОВАНИЕ</w:t>
      </w:r>
      <w:r>
        <w:t xml:space="preserve"> </w:t>
      </w:r>
      <w:r>
        <w:rPr>
          <w:rFonts w:hint="eastAsia"/>
        </w:rPr>
        <w:t>ПРОЦЕССОВ</w:t>
      </w:r>
      <w:r>
        <w:t xml:space="preserve"> </w:t>
      </w:r>
      <w:r>
        <w:rPr>
          <w:rFonts w:hint="eastAsia"/>
        </w:rPr>
        <w:t>ГЕТЕРОГЕННОГО</w:t>
      </w:r>
      <w:r>
        <w:t xml:space="preserve"> </w:t>
      </w:r>
      <w:r>
        <w:rPr>
          <w:rFonts w:hint="eastAsia"/>
        </w:rPr>
        <w:t>ТЕРМИЧЕСКОГО</w:t>
      </w:r>
      <w:r>
        <w:t xml:space="preserve"> </w:t>
      </w:r>
      <w:r>
        <w:rPr>
          <w:rFonts w:hint="eastAsia"/>
        </w:rPr>
        <w:t>ПИРОЛИЗА</w:t>
      </w:r>
      <w:r>
        <w:t xml:space="preserve"> </w:t>
      </w:r>
      <w:r>
        <w:rPr>
          <w:rFonts w:hint="eastAsia"/>
        </w:rPr>
        <w:t>ГАЗООБРАЗНЫХ</w:t>
      </w:r>
    </w:p>
    <w:p w14:paraId="36464330" w14:textId="77777777" w:rsidR="00C46B15" w:rsidRDefault="00C46B15" w:rsidP="00C46B15">
      <w:r>
        <w:rPr>
          <w:rFonts w:hint="eastAsia"/>
        </w:rPr>
        <w:t>ПРОДУКТОВ</w:t>
      </w:r>
      <w:r>
        <w:t xml:space="preserve"> </w:t>
      </w:r>
      <w:r>
        <w:rPr>
          <w:rFonts w:hint="eastAsia"/>
        </w:rPr>
        <w:t>СИНТЕЗА</w:t>
      </w:r>
      <w:r>
        <w:t xml:space="preserve"> </w:t>
      </w:r>
      <w:r>
        <w:rPr>
          <w:rFonts w:hint="eastAsia"/>
        </w:rPr>
        <w:t>УВНМ</w:t>
      </w:r>
      <w:r>
        <w:tab/>
        <w:t>168</w:t>
      </w:r>
    </w:p>
    <w:p w14:paraId="408C522B" w14:textId="77777777" w:rsidR="00C46B15" w:rsidRDefault="00C46B15" w:rsidP="00C46B15">
      <w:r>
        <w:t>4.4.1.</w:t>
      </w:r>
      <w:r>
        <w:tab/>
      </w:r>
      <w:r>
        <w:rPr>
          <w:rFonts w:hint="eastAsia"/>
        </w:rPr>
        <w:t>Постановка</w:t>
      </w:r>
      <w:r>
        <w:t xml:space="preserve"> </w:t>
      </w:r>
      <w:r>
        <w:rPr>
          <w:rFonts w:hint="eastAsia"/>
        </w:rPr>
        <w:t>задачи</w:t>
      </w:r>
      <w:r>
        <w:t xml:space="preserve"> </w:t>
      </w:r>
      <w:r>
        <w:rPr>
          <w:rFonts w:hint="eastAsia"/>
        </w:rPr>
        <w:t>математического</w:t>
      </w:r>
      <w:r>
        <w:t xml:space="preserve"> </w:t>
      </w:r>
      <w:r>
        <w:rPr>
          <w:rFonts w:hint="eastAsia"/>
        </w:rPr>
        <w:t>моделирования</w:t>
      </w:r>
      <w:r>
        <w:t xml:space="preserve"> </w:t>
      </w:r>
      <w:r>
        <w:rPr>
          <w:rFonts w:hint="eastAsia"/>
        </w:rPr>
        <w:t>процессов</w:t>
      </w:r>
      <w:r>
        <w:t xml:space="preserve"> </w:t>
      </w:r>
      <w:r>
        <w:rPr>
          <w:rFonts w:hint="eastAsia"/>
        </w:rPr>
        <w:t>гетерогенного</w:t>
      </w:r>
      <w:r>
        <w:t xml:space="preserve"> </w:t>
      </w:r>
      <w:r>
        <w:rPr>
          <w:rFonts w:hint="eastAsia"/>
        </w:rPr>
        <w:t>термического</w:t>
      </w:r>
      <w:r>
        <w:t xml:space="preserve"> </w:t>
      </w:r>
      <w:r>
        <w:rPr>
          <w:rFonts w:hint="eastAsia"/>
        </w:rPr>
        <w:t>пиролиза</w:t>
      </w:r>
      <w:r>
        <w:t xml:space="preserve"> </w:t>
      </w:r>
      <w:r>
        <w:rPr>
          <w:rFonts w:hint="eastAsia"/>
        </w:rPr>
        <w:t>газообразных</w:t>
      </w:r>
      <w:r>
        <w:t xml:space="preserve"> </w:t>
      </w:r>
      <w:r>
        <w:rPr>
          <w:rFonts w:hint="eastAsia"/>
        </w:rPr>
        <w:t>продуктов</w:t>
      </w:r>
      <w:r>
        <w:t xml:space="preserve"> </w:t>
      </w:r>
      <w:r>
        <w:rPr>
          <w:rFonts w:hint="eastAsia"/>
        </w:rPr>
        <w:t>синтеза</w:t>
      </w:r>
    </w:p>
    <w:p w14:paraId="623916BB" w14:textId="77777777" w:rsidR="00C46B15" w:rsidRDefault="00C46B15" w:rsidP="00C46B15">
      <w:r>
        <w:rPr>
          <w:rFonts w:hint="eastAsia"/>
        </w:rPr>
        <w:t>УВНМ</w:t>
      </w:r>
      <w:r>
        <w:tab/>
        <w:t>168</w:t>
      </w:r>
    </w:p>
    <w:p w14:paraId="4329FF57" w14:textId="77777777" w:rsidR="00C46B15" w:rsidRDefault="00C46B15" w:rsidP="00C46B15">
      <w:r>
        <w:t>4.4.2.</w:t>
      </w:r>
      <w:r>
        <w:tab/>
      </w:r>
      <w:r>
        <w:rPr>
          <w:rFonts w:hint="eastAsia"/>
        </w:rPr>
        <w:t>Математическое</w:t>
      </w:r>
      <w:r>
        <w:t xml:space="preserve"> </w:t>
      </w:r>
      <w:r>
        <w:rPr>
          <w:rFonts w:hint="eastAsia"/>
        </w:rPr>
        <w:t>моделирование</w:t>
      </w:r>
      <w:r>
        <w:t xml:space="preserve"> </w:t>
      </w:r>
      <w:r>
        <w:rPr>
          <w:rFonts w:hint="eastAsia"/>
        </w:rPr>
        <w:t>температурного</w:t>
      </w:r>
      <w:r>
        <w:t xml:space="preserve"> </w:t>
      </w:r>
      <w:r>
        <w:rPr>
          <w:rFonts w:hint="eastAsia"/>
        </w:rPr>
        <w:t>поля</w:t>
      </w:r>
      <w:r>
        <w:t xml:space="preserve"> </w:t>
      </w:r>
      <w:r>
        <w:rPr>
          <w:rFonts w:hint="eastAsia"/>
        </w:rPr>
        <w:t>потока</w:t>
      </w:r>
      <w:r>
        <w:t xml:space="preserve"> </w:t>
      </w:r>
      <w:r>
        <w:rPr>
          <w:rFonts w:hint="eastAsia"/>
        </w:rPr>
        <w:t>газообразных</w:t>
      </w:r>
      <w:r>
        <w:t xml:space="preserve"> </w:t>
      </w:r>
      <w:r>
        <w:rPr>
          <w:rFonts w:hint="eastAsia"/>
        </w:rPr>
        <w:t>продуктов</w:t>
      </w:r>
      <w:r>
        <w:t xml:space="preserve"> </w:t>
      </w:r>
      <w:r>
        <w:rPr>
          <w:rFonts w:hint="eastAsia"/>
        </w:rPr>
        <w:t>синтеза</w:t>
      </w:r>
      <w:r>
        <w:t xml:space="preserve"> </w:t>
      </w:r>
      <w:r>
        <w:rPr>
          <w:rFonts w:hint="eastAsia"/>
        </w:rPr>
        <w:t>УВНМ</w:t>
      </w:r>
      <w:r>
        <w:t xml:space="preserve"> </w:t>
      </w:r>
      <w:r>
        <w:rPr>
          <w:rFonts w:hint="eastAsia"/>
        </w:rPr>
        <w:t>в</w:t>
      </w:r>
      <w:r>
        <w:t xml:space="preserve"> </w:t>
      </w:r>
      <w:r>
        <w:rPr>
          <w:rFonts w:hint="eastAsia"/>
        </w:rPr>
        <w:t>канале</w:t>
      </w:r>
      <w:r>
        <w:t xml:space="preserve"> </w:t>
      </w:r>
      <w:r>
        <w:rPr>
          <w:rFonts w:hint="eastAsia"/>
        </w:rPr>
        <w:t>образованном</w:t>
      </w:r>
      <w:r>
        <w:t xml:space="preserve"> </w:t>
      </w:r>
      <w:r>
        <w:rPr>
          <w:rFonts w:hint="eastAsia"/>
        </w:rPr>
        <w:t>частицами</w:t>
      </w:r>
      <w:r>
        <w:t xml:space="preserve"> </w:t>
      </w:r>
      <w:r>
        <w:rPr>
          <w:rFonts w:hint="eastAsia"/>
        </w:rPr>
        <w:t>сажи</w:t>
      </w:r>
      <w:r>
        <w:tab/>
        <w:t>170</w:t>
      </w:r>
    </w:p>
    <w:p w14:paraId="3D358CAA" w14:textId="77777777" w:rsidR="00C46B15" w:rsidRDefault="00C46B15" w:rsidP="00C46B15">
      <w:r>
        <w:t>4.4.3.</w:t>
      </w:r>
      <w:r>
        <w:tab/>
      </w:r>
      <w:r>
        <w:rPr>
          <w:rFonts w:hint="eastAsia"/>
        </w:rPr>
        <w:t>Математическая</w:t>
      </w:r>
      <w:r>
        <w:t xml:space="preserve"> </w:t>
      </w:r>
      <w:r>
        <w:rPr>
          <w:rFonts w:hint="eastAsia"/>
        </w:rPr>
        <w:t>модель</w:t>
      </w:r>
      <w:r>
        <w:t xml:space="preserve"> </w:t>
      </w:r>
      <w:r>
        <w:rPr>
          <w:rFonts w:hint="eastAsia"/>
        </w:rPr>
        <w:t>процессов</w:t>
      </w:r>
      <w:r>
        <w:t xml:space="preserve"> </w:t>
      </w:r>
      <w:r>
        <w:rPr>
          <w:rFonts w:hint="eastAsia"/>
        </w:rPr>
        <w:t>гетерогенного</w:t>
      </w:r>
      <w:r>
        <w:t xml:space="preserve"> </w:t>
      </w:r>
      <w:r>
        <w:rPr>
          <w:rFonts w:hint="eastAsia"/>
        </w:rPr>
        <w:t>термического</w:t>
      </w:r>
      <w:r>
        <w:t xml:space="preserve"> </w:t>
      </w:r>
      <w:r>
        <w:rPr>
          <w:rFonts w:hint="eastAsia"/>
        </w:rPr>
        <w:t>пиролиза</w:t>
      </w:r>
      <w:r>
        <w:t xml:space="preserve"> </w:t>
      </w:r>
      <w:r>
        <w:rPr>
          <w:rFonts w:hint="eastAsia"/>
        </w:rPr>
        <w:t>газообразных</w:t>
      </w:r>
      <w:r>
        <w:t xml:space="preserve"> </w:t>
      </w:r>
      <w:r>
        <w:rPr>
          <w:rFonts w:hint="eastAsia"/>
        </w:rPr>
        <w:t>продуктов</w:t>
      </w:r>
      <w:r>
        <w:t xml:space="preserve"> </w:t>
      </w:r>
      <w:r>
        <w:rPr>
          <w:rFonts w:hint="eastAsia"/>
        </w:rPr>
        <w:t>синтеза</w:t>
      </w:r>
      <w:r>
        <w:t xml:space="preserve"> </w:t>
      </w:r>
      <w:r>
        <w:rPr>
          <w:rFonts w:hint="eastAsia"/>
        </w:rPr>
        <w:t>УВНМ</w:t>
      </w:r>
      <w:r>
        <w:tab/>
        <w:t>172</w:t>
      </w:r>
    </w:p>
    <w:p w14:paraId="4A622A5A" w14:textId="77777777" w:rsidR="00C46B15" w:rsidRDefault="00C46B15" w:rsidP="00C46B15">
      <w:r>
        <w:t>4.5.</w:t>
      </w:r>
      <w:r>
        <w:tab/>
      </w:r>
      <w:r>
        <w:rPr>
          <w:rFonts w:hint="eastAsia"/>
        </w:rPr>
        <w:t>ВЫВОДЫ</w:t>
      </w:r>
      <w:r>
        <w:t xml:space="preserve"> </w:t>
      </w:r>
      <w:r>
        <w:rPr>
          <w:rFonts w:hint="eastAsia"/>
        </w:rPr>
        <w:t>ПО</w:t>
      </w:r>
      <w:r>
        <w:t xml:space="preserve"> </w:t>
      </w:r>
      <w:r>
        <w:rPr>
          <w:rFonts w:hint="eastAsia"/>
        </w:rPr>
        <w:t>ГЛАВЕ</w:t>
      </w:r>
      <w:r>
        <w:t xml:space="preserve"> 4</w:t>
      </w:r>
      <w:r>
        <w:tab/>
        <w:t>173</w:t>
      </w:r>
    </w:p>
    <w:p w14:paraId="32FF9B4F" w14:textId="77777777" w:rsidR="00C46B15" w:rsidRDefault="00C46B15" w:rsidP="00C46B15">
      <w:r>
        <w:rPr>
          <w:rFonts w:hint="eastAsia"/>
        </w:rPr>
        <w:t>Глава</w:t>
      </w:r>
      <w:r>
        <w:t xml:space="preserve"> 5. </w:t>
      </w:r>
      <w:r>
        <w:rPr>
          <w:rFonts w:hint="eastAsia"/>
        </w:rPr>
        <w:t>ЭКСПЕРИМЕНТАЛЬНОЕ</w:t>
      </w:r>
      <w:r>
        <w:t xml:space="preserve"> </w:t>
      </w:r>
      <w:r>
        <w:rPr>
          <w:rFonts w:hint="eastAsia"/>
        </w:rPr>
        <w:t>ИССЛЕДОВАНИЕ</w:t>
      </w:r>
      <w:r>
        <w:t xml:space="preserve"> </w:t>
      </w:r>
      <w:r>
        <w:rPr>
          <w:rFonts w:hint="eastAsia"/>
        </w:rPr>
        <w:t>ПРОЦЕССОВ</w:t>
      </w:r>
      <w:r>
        <w:t xml:space="preserve"> </w:t>
      </w:r>
      <w:r>
        <w:rPr>
          <w:rFonts w:hint="eastAsia"/>
        </w:rPr>
        <w:t>СИНТЕЗА</w:t>
      </w:r>
      <w:r>
        <w:t xml:space="preserve"> </w:t>
      </w:r>
      <w:r>
        <w:rPr>
          <w:rFonts w:hint="eastAsia"/>
        </w:rPr>
        <w:t>УВНМ</w:t>
      </w:r>
      <w:r>
        <w:tab/>
        <w:t>175</w:t>
      </w:r>
    </w:p>
    <w:p w14:paraId="12F5ECA9" w14:textId="77777777" w:rsidR="00C46B15" w:rsidRDefault="00C46B15" w:rsidP="00C46B15">
      <w:r>
        <w:t>5.1.</w:t>
      </w:r>
      <w:r>
        <w:tab/>
      </w:r>
      <w:r>
        <w:rPr>
          <w:rFonts w:hint="eastAsia"/>
        </w:rPr>
        <w:t>ПОСТАНОВКА</w:t>
      </w:r>
      <w:r>
        <w:t xml:space="preserve"> </w:t>
      </w:r>
      <w:r>
        <w:rPr>
          <w:rFonts w:hint="eastAsia"/>
        </w:rPr>
        <w:t>ЗАДАЧИ</w:t>
      </w:r>
      <w:r>
        <w:t xml:space="preserve"> </w:t>
      </w:r>
      <w:r>
        <w:rPr>
          <w:rFonts w:hint="eastAsia"/>
        </w:rPr>
        <w:t>ЭКСПЕРИМЕНТАЛЬНОГО</w:t>
      </w:r>
      <w:r>
        <w:t xml:space="preserve"> </w:t>
      </w:r>
      <w:r>
        <w:rPr>
          <w:rFonts w:hint="eastAsia"/>
        </w:rPr>
        <w:t>ИССЛЕДОВАНИЯ</w:t>
      </w:r>
      <w:r>
        <w:t xml:space="preserve"> </w:t>
      </w:r>
      <w:r>
        <w:rPr>
          <w:rFonts w:hint="eastAsia"/>
        </w:rPr>
        <w:t>ПРОЦЕССОВ</w:t>
      </w:r>
      <w:r>
        <w:t xml:space="preserve"> </w:t>
      </w:r>
      <w:r>
        <w:rPr>
          <w:rFonts w:hint="eastAsia"/>
        </w:rPr>
        <w:t>СИНТЕЗА</w:t>
      </w:r>
      <w:r>
        <w:t xml:space="preserve"> </w:t>
      </w:r>
      <w:r>
        <w:rPr>
          <w:rFonts w:hint="eastAsia"/>
        </w:rPr>
        <w:t>УВНМ</w:t>
      </w:r>
      <w:r>
        <w:tab/>
        <w:t>175</w:t>
      </w:r>
    </w:p>
    <w:p w14:paraId="7F84C364" w14:textId="77777777" w:rsidR="00C46B15" w:rsidRDefault="00C46B15" w:rsidP="00C46B15">
      <w:r>
        <w:t>5.2.</w:t>
      </w:r>
      <w:r>
        <w:tab/>
      </w:r>
      <w:r>
        <w:rPr>
          <w:rFonts w:hint="eastAsia"/>
        </w:rPr>
        <w:t>КАЧЕСТВЕННЫЕ</w:t>
      </w:r>
      <w:r>
        <w:t xml:space="preserve"> </w:t>
      </w:r>
      <w:r>
        <w:rPr>
          <w:rFonts w:hint="eastAsia"/>
        </w:rPr>
        <w:t>И</w:t>
      </w:r>
      <w:r>
        <w:t xml:space="preserve"> </w:t>
      </w:r>
      <w:r>
        <w:rPr>
          <w:rFonts w:hint="eastAsia"/>
        </w:rPr>
        <w:t>КОЛИЧЕСТВЕННЫЕ</w:t>
      </w:r>
      <w:r>
        <w:t xml:space="preserve"> </w:t>
      </w:r>
      <w:r>
        <w:rPr>
          <w:rFonts w:hint="eastAsia"/>
        </w:rPr>
        <w:t>ХАРАКТЕРИСТИКИ</w:t>
      </w:r>
    </w:p>
    <w:p w14:paraId="2348D5C8" w14:textId="77777777" w:rsidR="00C46B15" w:rsidRDefault="00C46B15" w:rsidP="00C46B15">
      <w:r>
        <w:rPr>
          <w:rFonts w:hint="eastAsia"/>
        </w:rPr>
        <w:t>ПРОЦЕССОВ</w:t>
      </w:r>
      <w:r>
        <w:t xml:space="preserve"> </w:t>
      </w:r>
      <w:r>
        <w:rPr>
          <w:rFonts w:hint="eastAsia"/>
        </w:rPr>
        <w:t>СИНТЕЗА</w:t>
      </w:r>
      <w:r>
        <w:t xml:space="preserve"> </w:t>
      </w:r>
      <w:r>
        <w:rPr>
          <w:rFonts w:hint="eastAsia"/>
        </w:rPr>
        <w:t>УВНМ</w:t>
      </w:r>
      <w:r>
        <w:tab/>
        <w:t>177</w:t>
      </w:r>
    </w:p>
    <w:p w14:paraId="3C3E1646" w14:textId="77777777" w:rsidR="00C46B15" w:rsidRDefault="00C46B15" w:rsidP="00C46B15">
      <w:r>
        <w:t>5.3.</w:t>
      </w:r>
      <w:r>
        <w:tab/>
      </w:r>
      <w:r>
        <w:rPr>
          <w:rFonts w:hint="eastAsia"/>
        </w:rPr>
        <w:t>ИНФОРМАЦИОННАЯ</w:t>
      </w:r>
      <w:r>
        <w:t xml:space="preserve"> </w:t>
      </w:r>
      <w:r>
        <w:rPr>
          <w:rFonts w:hint="eastAsia"/>
        </w:rPr>
        <w:t>СИСТЕМА</w:t>
      </w:r>
      <w:r>
        <w:t xml:space="preserve"> </w:t>
      </w:r>
      <w:r>
        <w:rPr>
          <w:rFonts w:hint="eastAsia"/>
        </w:rPr>
        <w:t>ХРАНЕНИЯ</w:t>
      </w:r>
      <w:r>
        <w:t xml:space="preserve"> </w:t>
      </w:r>
      <w:r>
        <w:rPr>
          <w:rFonts w:hint="eastAsia"/>
        </w:rPr>
        <w:t>И</w:t>
      </w:r>
      <w:r>
        <w:t xml:space="preserve"> </w:t>
      </w:r>
      <w:r>
        <w:rPr>
          <w:rFonts w:hint="eastAsia"/>
        </w:rPr>
        <w:t>ОБРАБОТКИ</w:t>
      </w:r>
      <w:r>
        <w:t xml:space="preserve"> </w:t>
      </w:r>
      <w:r>
        <w:rPr>
          <w:rFonts w:hint="eastAsia"/>
        </w:rPr>
        <w:t>РЕЗУЛЬТАТОВ</w:t>
      </w:r>
      <w:r>
        <w:t xml:space="preserve"> </w:t>
      </w:r>
      <w:r>
        <w:rPr>
          <w:rFonts w:hint="eastAsia"/>
        </w:rPr>
        <w:t>ДИАГНОСТИКИ</w:t>
      </w:r>
      <w:r>
        <w:t xml:space="preserve"> </w:t>
      </w:r>
      <w:r>
        <w:rPr>
          <w:rFonts w:hint="eastAsia"/>
        </w:rPr>
        <w:t>УВНМ</w:t>
      </w:r>
      <w:r>
        <w:tab/>
        <w:t>181</w:t>
      </w:r>
    </w:p>
    <w:p w14:paraId="34E9533F" w14:textId="77777777" w:rsidR="00C46B15" w:rsidRDefault="00C46B15" w:rsidP="00C46B15">
      <w:r>
        <w:t>5.4.</w:t>
      </w:r>
      <w:r>
        <w:tab/>
      </w:r>
      <w:r>
        <w:rPr>
          <w:rFonts w:hint="eastAsia"/>
        </w:rPr>
        <w:t>ЛАБОРАТОРНЫЕ</w:t>
      </w:r>
      <w:r>
        <w:t xml:space="preserve"> </w:t>
      </w:r>
      <w:r>
        <w:rPr>
          <w:rFonts w:hint="eastAsia"/>
        </w:rPr>
        <w:t>ЭКСПЕРИМЕНТАЛЬНЫЕ</w:t>
      </w:r>
      <w:r>
        <w:t xml:space="preserve"> </w:t>
      </w:r>
      <w:r>
        <w:rPr>
          <w:rFonts w:hint="eastAsia"/>
        </w:rPr>
        <w:t>ИССЛЕДОВАНИЯ</w:t>
      </w:r>
    </w:p>
    <w:p w14:paraId="762B6D3A" w14:textId="77777777" w:rsidR="00C46B15" w:rsidRDefault="00C46B15" w:rsidP="00C46B15">
      <w:r>
        <w:rPr>
          <w:rFonts w:hint="eastAsia"/>
        </w:rPr>
        <w:t>ПРОЦЕССОВ</w:t>
      </w:r>
      <w:r>
        <w:t xml:space="preserve"> </w:t>
      </w:r>
      <w:r>
        <w:rPr>
          <w:rFonts w:hint="eastAsia"/>
        </w:rPr>
        <w:t>СИНТЕЗА</w:t>
      </w:r>
      <w:r>
        <w:t xml:space="preserve"> </w:t>
      </w:r>
      <w:r>
        <w:rPr>
          <w:rFonts w:hint="eastAsia"/>
        </w:rPr>
        <w:t>УВНМ</w:t>
      </w:r>
      <w:r>
        <w:tab/>
        <w:t>183</w:t>
      </w:r>
    </w:p>
    <w:p w14:paraId="7B0A4600" w14:textId="77777777" w:rsidR="00C46B15" w:rsidRDefault="00C46B15" w:rsidP="00C46B15">
      <w:r>
        <w:t>5.4.1.</w:t>
      </w:r>
      <w:r>
        <w:tab/>
      </w:r>
      <w:r>
        <w:rPr>
          <w:rFonts w:hint="eastAsia"/>
        </w:rPr>
        <w:t>Лабораторное</w:t>
      </w:r>
      <w:r>
        <w:t xml:space="preserve"> </w:t>
      </w:r>
      <w:r>
        <w:rPr>
          <w:rFonts w:hint="eastAsia"/>
        </w:rPr>
        <w:t>экспериментальное</w:t>
      </w:r>
      <w:r>
        <w:t xml:space="preserve"> </w:t>
      </w:r>
      <w:r>
        <w:rPr>
          <w:rFonts w:hint="eastAsia"/>
        </w:rPr>
        <w:t>оборудование</w:t>
      </w:r>
      <w:r>
        <w:tab/>
        <w:t>183</w:t>
      </w:r>
    </w:p>
    <w:p w14:paraId="542C589F" w14:textId="77777777" w:rsidR="00C46B15" w:rsidRDefault="00C46B15" w:rsidP="00C46B15">
      <w:r>
        <w:t>5.4.2.</w:t>
      </w:r>
      <w:r>
        <w:tab/>
      </w:r>
      <w:r>
        <w:rPr>
          <w:rFonts w:hint="eastAsia"/>
        </w:rPr>
        <w:t>Исследование</w:t>
      </w:r>
      <w:r>
        <w:t xml:space="preserve"> </w:t>
      </w:r>
      <w:r>
        <w:rPr>
          <w:rFonts w:hint="eastAsia"/>
        </w:rPr>
        <w:t>физико</w:t>
      </w:r>
      <w:r>
        <w:t>-</w:t>
      </w:r>
      <w:r>
        <w:rPr>
          <w:rFonts w:hint="eastAsia"/>
        </w:rPr>
        <w:t>механических</w:t>
      </w:r>
      <w:r>
        <w:t xml:space="preserve"> </w:t>
      </w:r>
      <w:r>
        <w:rPr>
          <w:rFonts w:hint="eastAsia"/>
        </w:rPr>
        <w:t>свойств</w:t>
      </w:r>
      <w:r>
        <w:t xml:space="preserve"> NiO-MgO </w:t>
      </w:r>
      <w:r>
        <w:rPr>
          <w:rFonts w:hint="eastAsia"/>
        </w:rPr>
        <w:t>катализатора</w:t>
      </w:r>
      <w:r>
        <w:t xml:space="preserve"> </w:t>
      </w:r>
      <w:r>
        <w:tab/>
        <w:t>196</w:t>
      </w:r>
    </w:p>
    <w:p w14:paraId="4450B7E2" w14:textId="77777777" w:rsidR="00C46B15" w:rsidRDefault="00C46B15" w:rsidP="00C46B15">
      <w:r>
        <w:t>5.4.3.</w:t>
      </w:r>
      <w:r>
        <w:tab/>
      </w:r>
      <w:r>
        <w:rPr>
          <w:rFonts w:hint="eastAsia"/>
        </w:rPr>
        <w:t>Исследование</w:t>
      </w:r>
      <w:r>
        <w:t xml:space="preserve"> </w:t>
      </w:r>
      <w:r>
        <w:rPr>
          <w:rFonts w:hint="eastAsia"/>
        </w:rPr>
        <w:t>взаимного</w:t>
      </w:r>
      <w:r>
        <w:t xml:space="preserve"> </w:t>
      </w:r>
      <w:r>
        <w:rPr>
          <w:rFonts w:hint="eastAsia"/>
        </w:rPr>
        <w:t>растворения</w:t>
      </w:r>
      <w:r>
        <w:t xml:space="preserve"> </w:t>
      </w:r>
      <w:r>
        <w:rPr>
          <w:rFonts w:hint="eastAsia"/>
        </w:rPr>
        <w:t>компонентов</w:t>
      </w:r>
      <w:r>
        <w:t xml:space="preserve"> </w:t>
      </w:r>
      <w:r>
        <w:rPr>
          <w:rFonts w:hint="eastAsia"/>
        </w:rPr>
        <w:t>исходного</w:t>
      </w:r>
      <w:r>
        <w:t xml:space="preserve"> </w:t>
      </w:r>
      <w:r>
        <w:rPr>
          <w:rFonts w:hint="eastAsia"/>
        </w:rPr>
        <w:t>газовой</w:t>
      </w:r>
      <w:r>
        <w:t xml:space="preserve"> </w:t>
      </w:r>
      <w:r>
        <w:rPr>
          <w:rFonts w:hint="eastAsia"/>
        </w:rPr>
        <w:t>смеси</w:t>
      </w:r>
      <w:r>
        <w:tab/>
        <w:t>199</w:t>
      </w:r>
    </w:p>
    <w:p w14:paraId="67AB370F" w14:textId="77777777" w:rsidR="00C46B15" w:rsidRDefault="00C46B15" w:rsidP="00C46B15">
      <w:r>
        <w:lastRenderedPageBreak/>
        <w:t>5.4.4.</w:t>
      </w:r>
      <w:r>
        <w:tab/>
      </w:r>
      <w:r>
        <w:rPr>
          <w:rFonts w:hint="eastAsia"/>
        </w:rPr>
        <w:t>Исследование</w:t>
      </w:r>
      <w:r>
        <w:t xml:space="preserve"> </w:t>
      </w:r>
      <w:r>
        <w:rPr>
          <w:rFonts w:hint="eastAsia"/>
        </w:rPr>
        <w:t>возможности</w:t>
      </w:r>
      <w:r>
        <w:t xml:space="preserve"> </w:t>
      </w:r>
      <w:r>
        <w:rPr>
          <w:rFonts w:hint="eastAsia"/>
        </w:rPr>
        <w:t>синтеза</w:t>
      </w:r>
      <w:r>
        <w:t xml:space="preserve"> </w:t>
      </w:r>
      <w:r>
        <w:rPr>
          <w:rFonts w:hint="eastAsia"/>
        </w:rPr>
        <w:t>УВНМ</w:t>
      </w:r>
      <w:r>
        <w:t xml:space="preserve"> </w:t>
      </w:r>
      <w:r>
        <w:rPr>
          <w:rFonts w:hint="eastAsia"/>
        </w:rPr>
        <w:t>при</w:t>
      </w:r>
      <w:r>
        <w:t xml:space="preserve"> </w:t>
      </w:r>
      <w:r>
        <w:rPr>
          <w:rFonts w:hint="eastAsia"/>
        </w:rPr>
        <w:t>избирательном</w:t>
      </w:r>
    </w:p>
    <w:p w14:paraId="2E6C321C" w14:textId="77777777" w:rsidR="00C46B15" w:rsidRDefault="00C46B15" w:rsidP="00C46B15">
      <w:r>
        <w:rPr>
          <w:rFonts w:hint="eastAsia"/>
        </w:rPr>
        <w:t>нагреве</w:t>
      </w:r>
      <w:r>
        <w:t xml:space="preserve"> </w:t>
      </w:r>
      <w:r>
        <w:rPr>
          <w:rFonts w:hint="eastAsia"/>
        </w:rPr>
        <w:t>реакционной</w:t>
      </w:r>
      <w:r>
        <w:t xml:space="preserve"> </w:t>
      </w:r>
      <w:r>
        <w:rPr>
          <w:rFonts w:hint="eastAsia"/>
        </w:rPr>
        <w:t>зоны</w:t>
      </w:r>
      <w:r>
        <w:tab/>
        <w:t>201</w:t>
      </w:r>
    </w:p>
    <w:p w14:paraId="07CB3916" w14:textId="77777777" w:rsidR="00C46B15" w:rsidRDefault="00C46B15" w:rsidP="00C46B15">
      <w:r>
        <w:t>5.4.5.</w:t>
      </w:r>
      <w:r>
        <w:tab/>
      </w:r>
      <w:r>
        <w:rPr>
          <w:rFonts w:hint="eastAsia"/>
        </w:rPr>
        <w:t>Исследование</w:t>
      </w:r>
      <w:r>
        <w:t xml:space="preserve"> </w:t>
      </w:r>
      <w:r>
        <w:rPr>
          <w:rFonts w:hint="eastAsia"/>
        </w:rPr>
        <w:t>влияния</w:t>
      </w:r>
      <w:r>
        <w:t xml:space="preserve"> </w:t>
      </w:r>
      <w:r>
        <w:rPr>
          <w:rFonts w:hint="eastAsia"/>
        </w:rPr>
        <w:t>дисперсного</w:t>
      </w:r>
      <w:r>
        <w:t xml:space="preserve"> </w:t>
      </w:r>
      <w:r>
        <w:rPr>
          <w:rFonts w:hint="eastAsia"/>
        </w:rPr>
        <w:t>состава</w:t>
      </w:r>
      <w:r>
        <w:t xml:space="preserve"> </w:t>
      </w:r>
      <w:r>
        <w:rPr>
          <w:rFonts w:hint="eastAsia"/>
        </w:rPr>
        <w:t>носителя</w:t>
      </w:r>
      <w:r>
        <w:t xml:space="preserve"> </w:t>
      </w:r>
      <w:r>
        <w:rPr>
          <w:rFonts w:hint="eastAsia"/>
        </w:rPr>
        <w:t>катализатора</w:t>
      </w:r>
    </w:p>
    <w:p w14:paraId="1A59BD76" w14:textId="77777777" w:rsidR="00C46B15" w:rsidRDefault="00C46B15" w:rsidP="00C46B15">
      <w:r>
        <w:rPr>
          <w:rFonts w:hint="eastAsia"/>
        </w:rPr>
        <w:t>на</w:t>
      </w:r>
      <w:r>
        <w:t xml:space="preserve"> </w:t>
      </w:r>
      <w:r>
        <w:rPr>
          <w:rFonts w:hint="eastAsia"/>
        </w:rPr>
        <w:t>характеристики</w:t>
      </w:r>
      <w:r>
        <w:t xml:space="preserve"> </w:t>
      </w:r>
      <w:r>
        <w:rPr>
          <w:rFonts w:hint="eastAsia"/>
        </w:rPr>
        <w:t>процессов</w:t>
      </w:r>
      <w:r>
        <w:t xml:space="preserve"> </w:t>
      </w:r>
      <w:r>
        <w:rPr>
          <w:rFonts w:hint="eastAsia"/>
        </w:rPr>
        <w:t>синтеза</w:t>
      </w:r>
      <w:r>
        <w:t xml:space="preserve"> </w:t>
      </w:r>
      <w:r>
        <w:rPr>
          <w:rFonts w:hint="eastAsia"/>
        </w:rPr>
        <w:t>УВНМ</w:t>
      </w:r>
      <w:r>
        <w:tab/>
        <w:t>206</w:t>
      </w:r>
    </w:p>
    <w:p w14:paraId="7FC621BE" w14:textId="77777777" w:rsidR="00C46B15" w:rsidRDefault="00C46B15" w:rsidP="00C46B15">
      <w:r>
        <w:t>5.4.6.</w:t>
      </w:r>
      <w:r>
        <w:tab/>
      </w:r>
      <w:r>
        <w:rPr>
          <w:rFonts w:hint="eastAsia"/>
        </w:rPr>
        <w:t>Исследование</w:t>
      </w:r>
      <w:r>
        <w:t xml:space="preserve"> </w:t>
      </w:r>
      <w:r>
        <w:rPr>
          <w:rFonts w:hint="eastAsia"/>
        </w:rPr>
        <w:t>влияния</w:t>
      </w:r>
      <w:r>
        <w:t xml:space="preserve"> </w:t>
      </w:r>
      <w:r>
        <w:rPr>
          <w:rFonts w:hint="eastAsia"/>
        </w:rPr>
        <w:t>концентрации</w:t>
      </w:r>
      <w:r>
        <w:t xml:space="preserve"> </w:t>
      </w:r>
      <w:r>
        <w:rPr>
          <w:rFonts w:hint="eastAsia"/>
        </w:rPr>
        <w:t>водорода</w:t>
      </w:r>
      <w:r>
        <w:t xml:space="preserve"> </w:t>
      </w:r>
      <w:r>
        <w:rPr>
          <w:rFonts w:hint="eastAsia"/>
        </w:rPr>
        <w:t>в</w:t>
      </w:r>
      <w:r>
        <w:t xml:space="preserve"> </w:t>
      </w:r>
      <w:r>
        <w:rPr>
          <w:rFonts w:hint="eastAsia"/>
        </w:rPr>
        <w:t>исходной</w:t>
      </w:r>
      <w:r>
        <w:t xml:space="preserve"> </w:t>
      </w:r>
      <w:r>
        <w:rPr>
          <w:rFonts w:hint="eastAsia"/>
        </w:rPr>
        <w:t>газовой</w:t>
      </w:r>
    </w:p>
    <w:p w14:paraId="6F0979F8" w14:textId="77777777" w:rsidR="00C46B15" w:rsidRDefault="00C46B15" w:rsidP="00C46B15">
      <w:r>
        <w:rPr>
          <w:rFonts w:hint="eastAsia"/>
        </w:rPr>
        <w:t>смеси</w:t>
      </w:r>
      <w:r>
        <w:t xml:space="preserve"> </w:t>
      </w:r>
      <w:r>
        <w:rPr>
          <w:rFonts w:hint="eastAsia"/>
        </w:rPr>
        <w:t>на</w:t>
      </w:r>
      <w:r>
        <w:t xml:space="preserve"> </w:t>
      </w:r>
      <w:r>
        <w:rPr>
          <w:rFonts w:hint="eastAsia"/>
        </w:rPr>
        <w:t>характеристики</w:t>
      </w:r>
      <w:r>
        <w:t xml:space="preserve"> </w:t>
      </w:r>
      <w:r>
        <w:rPr>
          <w:rFonts w:hint="eastAsia"/>
        </w:rPr>
        <w:t>процессов</w:t>
      </w:r>
      <w:r>
        <w:t xml:space="preserve"> </w:t>
      </w:r>
      <w:r>
        <w:rPr>
          <w:rFonts w:hint="eastAsia"/>
        </w:rPr>
        <w:t>синтеза</w:t>
      </w:r>
      <w:r>
        <w:t xml:space="preserve"> </w:t>
      </w:r>
      <w:r>
        <w:rPr>
          <w:rFonts w:hint="eastAsia"/>
        </w:rPr>
        <w:t>УВНМ</w:t>
      </w:r>
      <w:r>
        <w:tab/>
        <w:t>208</w:t>
      </w:r>
    </w:p>
    <w:p w14:paraId="59991A59" w14:textId="77777777" w:rsidR="00C46B15" w:rsidRDefault="00C46B15" w:rsidP="00C46B15">
      <w:r>
        <w:t>5.4.7.</w:t>
      </w:r>
      <w:r>
        <w:tab/>
      </w:r>
      <w:r>
        <w:rPr>
          <w:rFonts w:hint="eastAsia"/>
        </w:rPr>
        <w:t>Исследование</w:t>
      </w:r>
      <w:r>
        <w:t xml:space="preserve"> </w:t>
      </w:r>
      <w:r>
        <w:rPr>
          <w:rFonts w:hint="eastAsia"/>
        </w:rPr>
        <w:t>влияния</w:t>
      </w:r>
      <w:r>
        <w:t xml:space="preserve"> </w:t>
      </w:r>
      <w:r>
        <w:rPr>
          <w:rFonts w:hint="eastAsia"/>
        </w:rPr>
        <w:t>концентрации</w:t>
      </w:r>
      <w:r>
        <w:t xml:space="preserve"> </w:t>
      </w:r>
      <w:r>
        <w:rPr>
          <w:rFonts w:hint="eastAsia"/>
        </w:rPr>
        <w:t>углеродсодержащих</w:t>
      </w:r>
      <w:r>
        <w:t xml:space="preserve"> </w:t>
      </w:r>
      <w:r>
        <w:rPr>
          <w:rFonts w:hint="eastAsia"/>
        </w:rPr>
        <w:t>веществ</w:t>
      </w:r>
      <w:r>
        <w:t xml:space="preserve"> </w:t>
      </w:r>
      <w:r>
        <w:rPr>
          <w:rFonts w:hint="eastAsia"/>
        </w:rPr>
        <w:t>в</w:t>
      </w:r>
      <w:r>
        <w:t xml:space="preserve"> </w:t>
      </w:r>
      <w:r>
        <w:rPr>
          <w:rFonts w:hint="eastAsia"/>
        </w:rPr>
        <w:t>исходной</w:t>
      </w:r>
      <w:r>
        <w:t xml:space="preserve"> </w:t>
      </w:r>
      <w:r>
        <w:rPr>
          <w:rFonts w:hint="eastAsia"/>
        </w:rPr>
        <w:t>газовой</w:t>
      </w:r>
      <w:r>
        <w:t xml:space="preserve"> </w:t>
      </w:r>
      <w:r>
        <w:rPr>
          <w:rFonts w:hint="eastAsia"/>
        </w:rPr>
        <w:t>смеси</w:t>
      </w:r>
      <w:r>
        <w:t xml:space="preserve"> </w:t>
      </w:r>
      <w:r>
        <w:rPr>
          <w:rFonts w:hint="eastAsia"/>
        </w:rPr>
        <w:t>на</w:t>
      </w:r>
      <w:r>
        <w:t xml:space="preserve"> </w:t>
      </w:r>
      <w:r>
        <w:rPr>
          <w:rFonts w:hint="eastAsia"/>
        </w:rPr>
        <w:t>характеристики</w:t>
      </w:r>
      <w:r>
        <w:t xml:space="preserve"> </w:t>
      </w:r>
      <w:r>
        <w:rPr>
          <w:rFonts w:hint="eastAsia"/>
        </w:rPr>
        <w:t>процессов</w:t>
      </w:r>
      <w:r>
        <w:t xml:space="preserve"> </w:t>
      </w:r>
      <w:r>
        <w:rPr>
          <w:rFonts w:hint="eastAsia"/>
        </w:rPr>
        <w:t>синтеза</w:t>
      </w:r>
      <w:r>
        <w:t xml:space="preserve"> </w:t>
      </w:r>
      <w:r>
        <w:rPr>
          <w:rFonts w:hint="eastAsia"/>
        </w:rPr>
        <w:t>УВНМ</w:t>
      </w:r>
    </w:p>
    <w:p w14:paraId="6194C0E4" w14:textId="77777777" w:rsidR="00C46B15" w:rsidRDefault="00C46B15" w:rsidP="00C46B15">
      <w:r>
        <w:tab/>
        <w:t>212</w:t>
      </w:r>
    </w:p>
    <w:p w14:paraId="22B8CEA2" w14:textId="77777777" w:rsidR="00C46B15" w:rsidRDefault="00C46B15" w:rsidP="00C46B15">
      <w:r>
        <w:t>5.4.8.</w:t>
      </w:r>
      <w:r>
        <w:tab/>
      </w:r>
      <w:r>
        <w:rPr>
          <w:rFonts w:hint="eastAsia"/>
        </w:rPr>
        <w:t>Исследование</w:t>
      </w:r>
      <w:r>
        <w:t xml:space="preserve"> </w:t>
      </w:r>
      <w:r>
        <w:rPr>
          <w:rFonts w:hint="eastAsia"/>
        </w:rPr>
        <w:t>влияния</w:t>
      </w:r>
      <w:r>
        <w:t xml:space="preserve"> </w:t>
      </w:r>
      <w:r>
        <w:rPr>
          <w:rFonts w:hint="eastAsia"/>
        </w:rPr>
        <w:t>температуры</w:t>
      </w:r>
      <w:r>
        <w:t xml:space="preserve"> </w:t>
      </w:r>
      <w:r>
        <w:rPr>
          <w:rFonts w:hint="eastAsia"/>
        </w:rPr>
        <w:t>на</w:t>
      </w:r>
      <w:r>
        <w:t xml:space="preserve"> </w:t>
      </w:r>
      <w:r>
        <w:rPr>
          <w:rFonts w:hint="eastAsia"/>
        </w:rPr>
        <w:t>характеристики</w:t>
      </w:r>
      <w:r>
        <w:t xml:space="preserve"> </w:t>
      </w:r>
      <w:r>
        <w:rPr>
          <w:rFonts w:hint="eastAsia"/>
        </w:rPr>
        <w:t>процессов</w:t>
      </w:r>
      <w:r>
        <w:t xml:space="preserve"> </w:t>
      </w:r>
      <w:r>
        <w:rPr>
          <w:rFonts w:hint="eastAsia"/>
        </w:rPr>
        <w:t>синтеза</w:t>
      </w:r>
      <w:r>
        <w:t xml:space="preserve"> </w:t>
      </w:r>
      <w:r>
        <w:rPr>
          <w:rFonts w:hint="eastAsia"/>
        </w:rPr>
        <w:t>УВНМ</w:t>
      </w:r>
      <w:r>
        <w:tab/>
        <w:t>219</w:t>
      </w:r>
    </w:p>
    <w:p w14:paraId="26DBF498" w14:textId="77777777" w:rsidR="00C46B15" w:rsidRDefault="00C46B15" w:rsidP="00C46B15">
      <w:r>
        <w:t>5.4.9.</w:t>
      </w:r>
      <w:r>
        <w:tab/>
      </w:r>
      <w:r>
        <w:rPr>
          <w:rFonts w:hint="eastAsia"/>
        </w:rPr>
        <w:t>Исследование</w:t>
      </w:r>
      <w:r>
        <w:t xml:space="preserve"> </w:t>
      </w:r>
      <w:r>
        <w:rPr>
          <w:rFonts w:hint="eastAsia"/>
        </w:rPr>
        <w:t>влияния</w:t>
      </w:r>
      <w:r>
        <w:t xml:space="preserve"> </w:t>
      </w:r>
      <w:r>
        <w:rPr>
          <w:rFonts w:hint="eastAsia"/>
        </w:rPr>
        <w:t>переменного</w:t>
      </w:r>
      <w:r>
        <w:t xml:space="preserve"> </w:t>
      </w:r>
      <w:r>
        <w:rPr>
          <w:rFonts w:hint="eastAsia"/>
        </w:rPr>
        <w:t>состава</w:t>
      </w:r>
      <w:r>
        <w:t xml:space="preserve"> </w:t>
      </w:r>
      <w:r>
        <w:rPr>
          <w:rFonts w:hint="eastAsia"/>
        </w:rPr>
        <w:t>углеводородов</w:t>
      </w:r>
      <w:r>
        <w:t xml:space="preserve"> </w:t>
      </w:r>
      <w:r>
        <w:rPr>
          <w:rFonts w:hint="eastAsia"/>
        </w:rPr>
        <w:t>в</w:t>
      </w:r>
    </w:p>
    <w:p w14:paraId="5F433998" w14:textId="77777777" w:rsidR="00C46B15" w:rsidRDefault="00C46B15" w:rsidP="00C46B15">
      <w:r>
        <w:rPr>
          <w:rFonts w:hint="eastAsia"/>
        </w:rPr>
        <w:t>исходной</w:t>
      </w:r>
      <w:r>
        <w:t xml:space="preserve"> </w:t>
      </w:r>
      <w:r>
        <w:rPr>
          <w:rFonts w:hint="eastAsia"/>
        </w:rPr>
        <w:t>газовой</w:t>
      </w:r>
      <w:r>
        <w:t xml:space="preserve"> </w:t>
      </w:r>
      <w:r>
        <w:rPr>
          <w:rFonts w:hint="eastAsia"/>
        </w:rPr>
        <w:t>смеси</w:t>
      </w:r>
      <w:r>
        <w:t xml:space="preserve"> </w:t>
      </w:r>
      <w:r>
        <w:rPr>
          <w:rFonts w:hint="eastAsia"/>
        </w:rPr>
        <w:t>на</w:t>
      </w:r>
      <w:r>
        <w:t xml:space="preserve"> </w:t>
      </w:r>
      <w:r>
        <w:rPr>
          <w:rFonts w:hint="eastAsia"/>
        </w:rPr>
        <w:t>характеристики</w:t>
      </w:r>
      <w:r>
        <w:t xml:space="preserve"> </w:t>
      </w:r>
      <w:r>
        <w:rPr>
          <w:rFonts w:hint="eastAsia"/>
        </w:rPr>
        <w:t>процесса</w:t>
      </w:r>
      <w:r>
        <w:t xml:space="preserve"> </w:t>
      </w:r>
      <w:r>
        <w:rPr>
          <w:rFonts w:hint="eastAsia"/>
        </w:rPr>
        <w:t>синтеза</w:t>
      </w:r>
      <w:r>
        <w:t xml:space="preserve"> </w:t>
      </w:r>
      <w:r>
        <w:rPr>
          <w:rFonts w:hint="eastAsia"/>
        </w:rPr>
        <w:t>УВНМ</w:t>
      </w:r>
      <w:r>
        <w:t xml:space="preserve"> ...221</w:t>
      </w:r>
    </w:p>
    <w:p w14:paraId="310555E9" w14:textId="77777777" w:rsidR="00C46B15" w:rsidRDefault="00C46B15" w:rsidP="00C46B15">
      <w:r>
        <w:t>5.4.10.</w:t>
      </w:r>
      <w:r>
        <w:tab/>
      </w:r>
      <w:r>
        <w:rPr>
          <w:rFonts w:hint="eastAsia"/>
        </w:rPr>
        <w:t>Исследование</w:t>
      </w:r>
      <w:r>
        <w:t xml:space="preserve"> </w:t>
      </w:r>
      <w:r>
        <w:rPr>
          <w:rFonts w:hint="eastAsia"/>
        </w:rPr>
        <w:t>кинетики</w:t>
      </w:r>
      <w:r>
        <w:t xml:space="preserve"> </w:t>
      </w:r>
      <w:r>
        <w:rPr>
          <w:rFonts w:hint="eastAsia"/>
        </w:rPr>
        <w:t>процессов</w:t>
      </w:r>
      <w:r>
        <w:t xml:space="preserve"> </w:t>
      </w:r>
      <w:r>
        <w:rPr>
          <w:rFonts w:hint="eastAsia"/>
        </w:rPr>
        <w:t>синтеза</w:t>
      </w:r>
      <w:r>
        <w:t xml:space="preserve"> </w:t>
      </w:r>
      <w:r>
        <w:rPr>
          <w:rFonts w:hint="eastAsia"/>
        </w:rPr>
        <w:t>УВНМ</w:t>
      </w:r>
      <w:r>
        <w:tab/>
        <w:t>225</w:t>
      </w:r>
    </w:p>
    <w:p w14:paraId="34BD8F61" w14:textId="77777777" w:rsidR="00C46B15" w:rsidRDefault="00C46B15" w:rsidP="00C46B15">
      <w:r>
        <w:t>5.5.</w:t>
      </w:r>
      <w:r>
        <w:tab/>
      </w:r>
      <w:r>
        <w:rPr>
          <w:rFonts w:hint="eastAsia"/>
        </w:rPr>
        <w:t>ПРОМЫШЛЕННЫЕ</w:t>
      </w:r>
      <w:r>
        <w:t xml:space="preserve"> </w:t>
      </w:r>
      <w:r>
        <w:rPr>
          <w:rFonts w:hint="eastAsia"/>
        </w:rPr>
        <w:t>ЭКСПЕРИМЕНТАЛЬНЫЕ</w:t>
      </w:r>
      <w:r>
        <w:t xml:space="preserve"> </w:t>
      </w:r>
      <w:r>
        <w:rPr>
          <w:rFonts w:hint="eastAsia"/>
        </w:rPr>
        <w:t>ИССЛЕДОВАНИЯ</w:t>
      </w:r>
      <w:r>
        <w:t xml:space="preserve"> </w:t>
      </w:r>
      <w:r>
        <w:rPr>
          <w:rFonts w:hint="eastAsia"/>
        </w:rPr>
        <w:t>ПРОЦЕССОВ</w:t>
      </w:r>
      <w:r>
        <w:t xml:space="preserve"> </w:t>
      </w:r>
      <w:r>
        <w:rPr>
          <w:rFonts w:hint="eastAsia"/>
        </w:rPr>
        <w:t>СИНТЕЗА</w:t>
      </w:r>
      <w:r>
        <w:t xml:space="preserve"> </w:t>
      </w:r>
      <w:r>
        <w:rPr>
          <w:rFonts w:hint="eastAsia"/>
        </w:rPr>
        <w:t>УВНМ</w:t>
      </w:r>
      <w:r>
        <w:tab/>
        <w:t>240</w:t>
      </w:r>
    </w:p>
    <w:p w14:paraId="67325DDE" w14:textId="77777777" w:rsidR="00C46B15" w:rsidRDefault="00C46B15" w:rsidP="00C46B15">
      <w:r>
        <w:t>5.5.1.</w:t>
      </w:r>
      <w:r>
        <w:tab/>
      </w:r>
      <w:r>
        <w:rPr>
          <w:rFonts w:hint="eastAsia"/>
        </w:rPr>
        <w:t>Промышленное</w:t>
      </w:r>
      <w:r>
        <w:t xml:space="preserve"> </w:t>
      </w:r>
      <w:r>
        <w:rPr>
          <w:rFonts w:hint="eastAsia"/>
        </w:rPr>
        <w:t>экспериментальное</w:t>
      </w:r>
      <w:r>
        <w:t xml:space="preserve"> </w:t>
      </w:r>
      <w:r>
        <w:rPr>
          <w:rFonts w:hint="eastAsia"/>
        </w:rPr>
        <w:t>оборудование</w:t>
      </w:r>
      <w:r>
        <w:tab/>
        <w:t>240</w:t>
      </w:r>
    </w:p>
    <w:p w14:paraId="1248017E" w14:textId="77777777" w:rsidR="00C46B15" w:rsidRDefault="00C46B15" w:rsidP="00C46B15">
      <w:r>
        <w:t>5.5.2.</w:t>
      </w:r>
      <w:r>
        <w:tab/>
      </w:r>
      <w:r>
        <w:rPr>
          <w:rFonts w:hint="eastAsia"/>
        </w:rPr>
        <w:t>Методика</w:t>
      </w:r>
      <w:r>
        <w:t xml:space="preserve"> </w:t>
      </w:r>
      <w:r>
        <w:rPr>
          <w:rFonts w:hint="eastAsia"/>
        </w:rPr>
        <w:t>экспериментального</w:t>
      </w:r>
      <w:r>
        <w:t xml:space="preserve"> </w:t>
      </w:r>
      <w:r>
        <w:rPr>
          <w:rFonts w:hint="eastAsia"/>
        </w:rPr>
        <w:t>исследования</w:t>
      </w:r>
      <w:r>
        <w:t xml:space="preserve"> </w:t>
      </w:r>
      <w:r>
        <w:rPr>
          <w:rFonts w:hint="eastAsia"/>
        </w:rPr>
        <w:t>в</w:t>
      </w:r>
      <w:r>
        <w:t xml:space="preserve"> </w:t>
      </w:r>
      <w:r>
        <w:rPr>
          <w:rFonts w:hint="eastAsia"/>
        </w:rPr>
        <w:t>промышленных</w:t>
      </w:r>
      <w:r>
        <w:t xml:space="preserve"> </w:t>
      </w:r>
      <w:r>
        <w:rPr>
          <w:rFonts w:hint="eastAsia"/>
        </w:rPr>
        <w:t>условиях</w:t>
      </w:r>
      <w:r>
        <w:tab/>
        <w:t>243</w:t>
      </w:r>
    </w:p>
    <w:p w14:paraId="6F6DEB34" w14:textId="77777777" w:rsidR="00C46B15" w:rsidRDefault="00C46B15" w:rsidP="00C46B15">
      <w:r>
        <w:t>5.5.3.</w:t>
      </w:r>
      <w:r>
        <w:tab/>
      </w:r>
      <w:r>
        <w:rPr>
          <w:rFonts w:hint="eastAsia"/>
        </w:rPr>
        <w:t>Исследование</w:t>
      </w:r>
      <w:r>
        <w:t xml:space="preserve"> </w:t>
      </w:r>
      <w:r>
        <w:rPr>
          <w:rFonts w:hint="eastAsia"/>
        </w:rPr>
        <w:t>процесса</w:t>
      </w:r>
      <w:r>
        <w:t xml:space="preserve"> </w:t>
      </w:r>
      <w:r>
        <w:rPr>
          <w:rFonts w:hint="eastAsia"/>
        </w:rPr>
        <w:t>нанесения</w:t>
      </w:r>
      <w:r>
        <w:t xml:space="preserve"> </w:t>
      </w:r>
      <w:r>
        <w:rPr>
          <w:rFonts w:hint="eastAsia"/>
        </w:rPr>
        <w:t>полидисперсно</w:t>
      </w:r>
      <w:r>
        <w:t xml:space="preserve"> </w:t>
      </w:r>
      <w:r>
        <w:rPr>
          <w:rFonts w:hint="eastAsia"/>
        </w:rPr>
        <w:t>го</w:t>
      </w:r>
      <w:r>
        <w:t xml:space="preserve"> </w:t>
      </w:r>
      <w:r>
        <w:rPr>
          <w:rFonts w:hint="eastAsia"/>
        </w:rPr>
        <w:t>катализатора</w:t>
      </w:r>
      <w:r>
        <w:t xml:space="preserve"> </w:t>
      </w:r>
      <w:r>
        <w:rPr>
          <w:rFonts w:hint="eastAsia"/>
        </w:rPr>
        <w:t>на</w:t>
      </w:r>
      <w:r>
        <w:t xml:space="preserve"> </w:t>
      </w:r>
      <w:r>
        <w:rPr>
          <w:rFonts w:hint="eastAsia"/>
        </w:rPr>
        <w:t>подложку</w:t>
      </w:r>
      <w:r>
        <w:tab/>
        <w:t>246</w:t>
      </w:r>
    </w:p>
    <w:p w14:paraId="66E51F14" w14:textId="77777777" w:rsidR="00C46B15" w:rsidRDefault="00C46B15" w:rsidP="00C46B15">
      <w:r>
        <w:t>5.5.4.</w:t>
      </w:r>
      <w:r>
        <w:tab/>
      </w:r>
      <w:r>
        <w:rPr>
          <w:rFonts w:hint="eastAsia"/>
        </w:rPr>
        <w:t>Исследование</w:t>
      </w:r>
      <w:r>
        <w:t xml:space="preserve"> </w:t>
      </w:r>
      <w:r>
        <w:rPr>
          <w:rFonts w:hint="eastAsia"/>
        </w:rPr>
        <w:t>кинетики</w:t>
      </w:r>
      <w:r>
        <w:t xml:space="preserve"> </w:t>
      </w:r>
      <w:r>
        <w:rPr>
          <w:rFonts w:hint="eastAsia"/>
        </w:rPr>
        <w:t>процессов</w:t>
      </w:r>
      <w:r>
        <w:t xml:space="preserve"> </w:t>
      </w:r>
      <w:r>
        <w:rPr>
          <w:rFonts w:hint="eastAsia"/>
        </w:rPr>
        <w:t>синтеза</w:t>
      </w:r>
      <w:r>
        <w:t xml:space="preserve"> </w:t>
      </w:r>
      <w:r>
        <w:rPr>
          <w:rFonts w:hint="eastAsia"/>
        </w:rPr>
        <w:t>УВНМ</w:t>
      </w:r>
      <w:r>
        <w:tab/>
        <w:t>250</w:t>
      </w:r>
    </w:p>
    <w:p w14:paraId="7EE61F66" w14:textId="77777777" w:rsidR="00C46B15" w:rsidRDefault="00C46B15" w:rsidP="00C46B15">
      <w:r>
        <w:t>5.6.</w:t>
      </w:r>
      <w:r>
        <w:tab/>
      </w:r>
      <w:r>
        <w:rPr>
          <w:rFonts w:hint="eastAsia"/>
        </w:rPr>
        <w:t>ВЫВОДЫ</w:t>
      </w:r>
      <w:r>
        <w:t xml:space="preserve"> </w:t>
      </w:r>
      <w:r>
        <w:rPr>
          <w:rFonts w:hint="eastAsia"/>
        </w:rPr>
        <w:t>ПО</w:t>
      </w:r>
      <w:r>
        <w:t xml:space="preserve"> </w:t>
      </w:r>
      <w:r>
        <w:rPr>
          <w:rFonts w:hint="eastAsia"/>
        </w:rPr>
        <w:t>ГЛАВЕ</w:t>
      </w:r>
      <w:r>
        <w:t xml:space="preserve"> 5</w:t>
      </w:r>
      <w:r>
        <w:tab/>
        <w:t>256</w:t>
      </w:r>
    </w:p>
    <w:p w14:paraId="5D4F83CA" w14:textId="77777777" w:rsidR="00C46B15" w:rsidRDefault="00C46B15" w:rsidP="00C46B15">
      <w:r>
        <w:rPr>
          <w:rFonts w:hint="eastAsia"/>
        </w:rPr>
        <w:t>Глава</w:t>
      </w:r>
      <w:r>
        <w:t xml:space="preserve"> 6. </w:t>
      </w:r>
      <w:r>
        <w:rPr>
          <w:rFonts w:hint="eastAsia"/>
        </w:rPr>
        <w:t>МЕТОДИКА</w:t>
      </w:r>
      <w:r>
        <w:t xml:space="preserve"> </w:t>
      </w:r>
      <w:r>
        <w:rPr>
          <w:rFonts w:hint="eastAsia"/>
        </w:rPr>
        <w:t>ПРОЕКТИРОВАНИЯ</w:t>
      </w:r>
      <w:r>
        <w:t xml:space="preserve"> </w:t>
      </w:r>
      <w:r>
        <w:rPr>
          <w:rFonts w:hint="eastAsia"/>
        </w:rPr>
        <w:t>АППАРАТУРНОГО</w:t>
      </w:r>
      <w:r>
        <w:t xml:space="preserve"> </w:t>
      </w:r>
      <w:r>
        <w:rPr>
          <w:rFonts w:hint="eastAsia"/>
        </w:rPr>
        <w:t>ОФОРМЛЕНИЯ</w:t>
      </w:r>
      <w:r>
        <w:t xml:space="preserve"> </w:t>
      </w:r>
      <w:r>
        <w:rPr>
          <w:rFonts w:hint="eastAsia"/>
        </w:rPr>
        <w:t>ПРОИЗВОДСТВА</w:t>
      </w:r>
      <w:r>
        <w:t xml:space="preserve"> </w:t>
      </w:r>
      <w:r>
        <w:rPr>
          <w:rFonts w:hint="eastAsia"/>
        </w:rPr>
        <w:t>УВНМ</w:t>
      </w:r>
      <w:r>
        <w:tab/>
        <w:t>258</w:t>
      </w:r>
    </w:p>
    <w:p w14:paraId="4E7FC069" w14:textId="77777777" w:rsidR="00C46B15" w:rsidRDefault="00C46B15" w:rsidP="00C46B15">
      <w:r>
        <w:t>6.1.</w:t>
      </w:r>
      <w:r>
        <w:tab/>
      </w:r>
      <w:r>
        <w:rPr>
          <w:rFonts w:hint="eastAsia"/>
        </w:rPr>
        <w:t>ПОСТАНОВКА</w:t>
      </w:r>
      <w:r>
        <w:t xml:space="preserve"> </w:t>
      </w:r>
      <w:r>
        <w:rPr>
          <w:rFonts w:hint="eastAsia"/>
        </w:rPr>
        <w:t>ЗАДАЧИ</w:t>
      </w:r>
      <w:r>
        <w:t xml:space="preserve"> </w:t>
      </w:r>
      <w:r>
        <w:rPr>
          <w:rFonts w:hint="eastAsia"/>
        </w:rPr>
        <w:t>ПРОЕКТИРОВАНИЯ</w:t>
      </w:r>
      <w:r>
        <w:t xml:space="preserve"> </w:t>
      </w:r>
      <w:r>
        <w:rPr>
          <w:rFonts w:hint="eastAsia"/>
        </w:rPr>
        <w:t>АППАРАТУРНОГО</w:t>
      </w:r>
      <w:r>
        <w:t xml:space="preserve"> </w:t>
      </w:r>
      <w:r>
        <w:rPr>
          <w:rFonts w:hint="eastAsia"/>
        </w:rPr>
        <w:t>ОФОРМЛЕНИЯ</w:t>
      </w:r>
      <w:r>
        <w:t xml:space="preserve"> </w:t>
      </w:r>
      <w:r>
        <w:rPr>
          <w:rFonts w:hint="eastAsia"/>
        </w:rPr>
        <w:t>ПРОИЗВОДСТВА</w:t>
      </w:r>
      <w:r>
        <w:t xml:space="preserve"> </w:t>
      </w:r>
      <w:r>
        <w:rPr>
          <w:rFonts w:hint="eastAsia"/>
        </w:rPr>
        <w:t>УВНМ</w:t>
      </w:r>
      <w:r>
        <w:tab/>
        <w:t>258</w:t>
      </w:r>
    </w:p>
    <w:p w14:paraId="160568CB" w14:textId="77777777" w:rsidR="00C46B15" w:rsidRDefault="00C46B15" w:rsidP="00C46B15">
      <w:r>
        <w:lastRenderedPageBreak/>
        <w:t>6.2.</w:t>
      </w:r>
      <w:r>
        <w:tab/>
      </w:r>
      <w:r>
        <w:rPr>
          <w:rFonts w:hint="eastAsia"/>
        </w:rPr>
        <w:t>СТРУКТУРА</w:t>
      </w:r>
      <w:r>
        <w:t xml:space="preserve"> </w:t>
      </w:r>
      <w:r>
        <w:rPr>
          <w:rFonts w:hint="eastAsia"/>
        </w:rPr>
        <w:t>МАТЕРИАЛЬНЫХ</w:t>
      </w:r>
      <w:r>
        <w:t xml:space="preserve"> </w:t>
      </w:r>
      <w:r>
        <w:rPr>
          <w:rFonts w:hint="eastAsia"/>
        </w:rPr>
        <w:t>ПОТОКОВ</w:t>
      </w:r>
      <w:r>
        <w:t xml:space="preserve"> </w:t>
      </w:r>
      <w:r>
        <w:rPr>
          <w:rFonts w:hint="eastAsia"/>
        </w:rPr>
        <w:t>И</w:t>
      </w:r>
      <w:r>
        <w:t xml:space="preserve"> </w:t>
      </w:r>
      <w:r>
        <w:rPr>
          <w:rFonts w:hint="eastAsia"/>
        </w:rPr>
        <w:t>КРИТЕРИЙ</w:t>
      </w:r>
      <w:r>
        <w:t xml:space="preserve"> </w:t>
      </w:r>
      <w:r>
        <w:rPr>
          <w:rFonts w:hint="eastAsia"/>
        </w:rPr>
        <w:t>ОПТИМАЛЬНОСТИ</w:t>
      </w:r>
      <w:r>
        <w:t xml:space="preserve"> </w:t>
      </w:r>
      <w:r>
        <w:rPr>
          <w:rFonts w:hint="eastAsia"/>
        </w:rPr>
        <w:t>ПРОИЗВОДСТВА</w:t>
      </w:r>
      <w:r>
        <w:t xml:space="preserve"> </w:t>
      </w:r>
      <w:r>
        <w:rPr>
          <w:rFonts w:hint="eastAsia"/>
        </w:rPr>
        <w:t>УВНМ</w:t>
      </w:r>
      <w:r>
        <w:tab/>
        <w:t>260</w:t>
      </w:r>
    </w:p>
    <w:p w14:paraId="6891F5C1" w14:textId="77777777" w:rsidR="00C46B15" w:rsidRDefault="00C46B15" w:rsidP="00C46B15">
      <w:r>
        <w:t>6.3.</w:t>
      </w:r>
      <w:r>
        <w:tab/>
      </w:r>
      <w:r>
        <w:rPr>
          <w:rFonts w:hint="eastAsia"/>
        </w:rPr>
        <w:t>ЗАДАЧА</w:t>
      </w:r>
      <w:r>
        <w:t xml:space="preserve"> </w:t>
      </w:r>
      <w:r>
        <w:rPr>
          <w:rFonts w:hint="eastAsia"/>
        </w:rPr>
        <w:t>ПРОЕКТИРОВАНИЯ</w:t>
      </w:r>
      <w:r>
        <w:t xml:space="preserve"> </w:t>
      </w:r>
      <w:r>
        <w:rPr>
          <w:rFonts w:hint="eastAsia"/>
        </w:rPr>
        <w:t>АППАРАТУРНОГО</w:t>
      </w:r>
      <w:r>
        <w:t xml:space="preserve"> </w:t>
      </w:r>
      <w:r>
        <w:rPr>
          <w:rFonts w:hint="eastAsia"/>
        </w:rPr>
        <w:t>ОФОРМЛЕНИЯ</w:t>
      </w:r>
      <w:r>
        <w:t xml:space="preserve"> </w:t>
      </w:r>
      <w:r>
        <w:rPr>
          <w:rFonts w:hint="eastAsia"/>
        </w:rPr>
        <w:t>ПРОИЗВОДСТВА</w:t>
      </w:r>
      <w:r>
        <w:t xml:space="preserve"> </w:t>
      </w:r>
      <w:r>
        <w:rPr>
          <w:rFonts w:hint="eastAsia"/>
        </w:rPr>
        <w:t>УВНМ</w:t>
      </w:r>
      <w:r>
        <w:tab/>
        <w:t>263</w:t>
      </w:r>
    </w:p>
    <w:p w14:paraId="428DEE4A" w14:textId="77777777" w:rsidR="00C46B15" w:rsidRDefault="00C46B15" w:rsidP="00C46B15">
      <w:r>
        <w:t>6.4.</w:t>
      </w:r>
      <w:r>
        <w:tab/>
      </w:r>
      <w:r>
        <w:rPr>
          <w:rFonts w:hint="eastAsia"/>
        </w:rPr>
        <w:t>ЛОКАЛЬНАЯ</w:t>
      </w:r>
      <w:r>
        <w:t xml:space="preserve"> </w:t>
      </w:r>
      <w:r>
        <w:rPr>
          <w:rFonts w:hint="eastAsia"/>
        </w:rPr>
        <w:t>ЗАДАЧА</w:t>
      </w:r>
      <w:r>
        <w:t xml:space="preserve"> </w:t>
      </w:r>
      <w:r>
        <w:rPr>
          <w:rFonts w:hint="eastAsia"/>
        </w:rPr>
        <w:t>ПРОЕКТИРОВАНИЯ</w:t>
      </w:r>
      <w:r>
        <w:t xml:space="preserve"> </w:t>
      </w:r>
      <w:r>
        <w:rPr>
          <w:rFonts w:hint="eastAsia"/>
        </w:rPr>
        <w:t>ОСНОВНОГО</w:t>
      </w:r>
      <w:r>
        <w:t xml:space="preserve"> </w:t>
      </w:r>
      <w:r>
        <w:rPr>
          <w:rFonts w:hint="eastAsia"/>
        </w:rPr>
        <w:t>РЕАКЦИОННОГО</w:t>
      </w:r>
      <w:r>
        <w:t xml:space="preserve"> </w:t>
      </w:r>
      <w:r>
        <w:rPr>
          <w:rFonts w:hint="eastAsia"/>
        </w:rPr>
        <w:t>ОБОРУДОВАНИЯ</w:t>
      </w:r>
      <w:r>
        <w:t xml:space="preserve"> </w:t>
      </w:r>
      <w:r>
        <w:rPr>
          <w:rFonts w:hint="eastAsia"/>
        </w:rPr>
        <w:t>СИНТЕЗА</w:t>
      </w:r>
      <w:r>
        <w:t xml:space="preserve"> </w:t>
      </w:r>
      <w:r>
        <w:rPr>
          <w:rFonts w:hint="eastAsia"/>
        </w:rPr>
        <w:t>УВНМ</w:t>
      </w:r>
      <w:r>
        <w:tab/>
        <w:t>266</w:t>
      </w:r>
    </w:p>
    <w:p w14:paraId="59FB6C6A" w14:textId="77777777" w:rsidR="00C46B15" w:rsidRDefault="00C46B15" w:rsidP="00C46B15">
      <w:r>
        <w:t>6.4.1.</w:t>
      </w:r>
      <w:r>
        <w:tab/>
      </w:r>
      <w:r>
        <w:rPr>
          <w:rFonts w:hint="eastAsia"/>
        </w:rPr>
        <w:t>Реализация</w:t>
      </w:r>
      <w:r>
        <w:t xml:space="preserve"> </w:t>
      </w:r>
      <w:r>
        <w:rPr>
          <w:rFonts w:hint="eastAsia"/>
        </w:rPr>
        <w:t>математической</w:t>
      </w:r>
      <w:r>
        <w:t xml:space="preserve"> </w:t>
      </w:r>
      <w:r>
        <w:rPr>
          <w:rFonts w:hint="eastAsia"/>
        </w:rPr>
        <w:t>модели</w:t>
      </w:r>
      <w:r>
        <w:t xml:space="preserve"> </w:t>
      </w:r>
      <w:r>
        <w:rPr>
          <w:rFonts w:hint="eastAsia"/>
        </w:rPr>
        <w:t>процессов</w:t>
      </w:r>
      <w:r>
        <w:t xml:space="preserve"> </w:t>
      </w:r>
      <w:r>
        <w:rPr>
          <w:rFonts w:hint="eastAsia"/>
        </w:rPr>
        <w:t>переноса</w:t>
      </w:r>
      <w:r>
        <w:t xml:space="preserve"> </w:t>
      </w:r>
      <w:r>
        <w:rPr>
          <w:rFonts w:hint="eastAsia"/>
        </w:rPr>
        <w:t>массы</w:t>
      </w:r>
      <w:r>
        <w:t xml:space="preserve"> </w:t>
      </w:r>
      <w:r>
        <w:rPr>
          <w:rFonts w:hint="eastAsia"/>
        </w:rPr>
        <w:t>и</w:t>
      </w:r>
      <w:r>
        <w:t xml:space="preserve"> </w:t>
      </w:r>
      <w:r>
        <w:rPr>
          <w:rFonts w:hint="eastAsia"/>
        </w:rPr>
        <w:t>энергии</w:t>
      </w:r>
      <w:r>
        <w:t xml:space="preserve"> </w:t>
      </w:r>
      <w:r>
        <w:rPr>
          <w:rFonts w:hint="eastAsia"/>
        </w:rPr>
        <w:t>при</w:t>
      </w:r>
      <w:r>
        <w:t xml:space="preserve"> </w:t>
      </w:r>
      <w:r>
        <w:rPr>
          <w:rFonts w:hint="eastAsia"/>
        </w:rPr>
        <w:t>синтезе</w:t>
      </w:r>
      <w:r>
        <w:t xml:space="preserve"> </w:t>
      </w:r>
      <w:r>
        <w:rPr>
          <w:rFonts w:hint="eastAsia"/>
        </w:rPr>
        <w:t>УВНМ</w:t>
      </w:r>
      <w:r>
        <w:tab/>
        <w:t>266</w:t>
      </w:r>
    </w:p>
    <w:p w14:paraId="1D7B0F0D" w14:textId="77777777" w:rsidR="00C46B15" w:rsidRDefault="00C46B15" w:rsidP="00C46B15">
      <w:r>
        <w:t>6.4.2.</w:t>
      </w:r>
      <w:r>
        <w:tab/>
      </w:r>
      <w:r>
        <w:rPr>
          <w:rFonts w:hint="eastAsia"/>
        </w:rPr>
        <w:t>Проверка</w:t>
      </w:r>
      <w:r>
        <w:t xml:space="preserve"> </w:t>
      </w:r>
      <w:r>
        <w:rPr>
          <w:rFonts w:hint="eastAsia"/>
        </w:rPr>
        <w:t>адекватности</w:t>
      </w:r>
      <w:r>
        <w:t xml:space="preserve"> </w:t>
      </w:r>
      <w:r>
        <w:rPr>
          <w:rFonts w:hint="eastAsia"/>
        </w:rPr>
        <w:t>математической</w:t>
      </w:r>
      <w:r>
        <w:t xml:space="preserve"> </w:t>
      </w:r>
      <w:r>
        <w:rPr>
          <w:rFonts w:hint="eastAsia"/>
        </w:rPr>
        <w:t>модели</w:t>
      </w:r>
      <w:r>
        <w:t xml:space="preserve"> </w:t>
      </w:r>
      <w:r>
        <w:rPr>
          <w:rFonts w:hint="eastAsia"/>
        </w:rPr>
        <w:t>переноса</w:t>
      </w:r>
      <w:r>
        <w:t xml:space="preserve"> </w:t>
      </w:r>
      <w:r>
        <w:rPr>
          <w:rFonts w:hint="eastAsia"/>
        </w:rPr>
        <w:t>массы</w:t>
      </w:r>
      <w:r>
        <w:t xml:space="preserve"> </w:t>
      </w:r>
      <w:r>
        <w:rPr>
          <w:rFonts w:hint="eastAsia"/>
        </w:rPr>
        <w:t>и</w:t>
      </w:r>
      <w:r>
        <w:t xml:space="preserve"> </w:t>
      </w:r>
      <w:r>
        <w:rPr>
          <w:rFonts w:hint="eastAsia"/>
        </w:rPr>
        <w:t>энергии</w:t>
      </w:r>
      <w:r>
        <w:t xml:space="preserve"> </w:t>
      </w:r>
      <w:r>
        <w:rPr>
          <w:rFonts w:hint="eastAsia"/>
        </w:rPr>
        <w:t>при</w:t>
      </w:r>
      <w:r>
        <w:t xml:space="preserve"> </w:t>
      </w:r>
      <w:r>
        <w:rPr>
          <w:rFonts w:hint="eastAsia"/>
        </w:rPr>
        <w:t>синтезе</w:t>
      </w:r>
      <w:r>
        <w:t xml:space="preserve"> </w:t>
      </w:r>
      <w:r>
        <w:rPr>
          <w:rFonts w:hint="eastAsia"/>
        </w:rPr>
        <w:t>УВНМ</w:t>
      </w:r>
      <w:r>
        <w:tab/>
        <w:t>275</w:t>
      </w:r>
    </w:p>
    <w:p w14:paraId="14FD38D2" w14:textId="77777777" w:rsidR="00C46B15" w:rsidRDefault="00C46B15" w:rsidP="00C46B15">
      <w:r>
        <w:t>6.4.3.</w:t>
      </w:r>
      <w:r>
        <w:tab/>
      </w:r>
      <w:r>
        <w:rPr>
          <w:rFonts w:hint="eastAsia"/>
        </w:rPr>
        <w:t>Постановка</w:t>
      </w:r>
      <w:r>
        <w:t xml:space="preserve"> </w:t>
      </w:r>
      <w:r>
        <w:rPr>
          <w:rFonts w:hint="eastAsia"/>
        </w:rPr>
        <w:t>задачи</w:t>
      </w:r>
      <w:r>
        <w:t xml:space="preserve"> </w:t>
      </w:r>
      <w:r>
        <w:rPr>
          <w:rFonts w:hint="eastAsia"/>
        </w:rPr>
        <w:t>проектирования</w:t>
      </w:r>
      <w:r>
        <w:t xml:space="preserve"> </w:t>
      </w:r>
      <w:r>
        <w:rPr>
          <w:rFonts w:hint="eastAsia"/>
        </w:rPr>
        <w:t>основного</w:t>
      </w:r>
      <w:r>
        <w:t xml:space="preserve"> </w:t>
      </w:r>
      <w:r>
        <w:rPr>
          <w:rFonts w:hint="eastAsia"/>
        </w:rPr>
        <w:t>реакционного</w:t>
      </w:r>
      <w:r>
        <w:t xml:space="preserve"> </w:t>
      </w:r>
      <w:r>
        <w:rPr>
          <w:rFonts w:hint="eastAsia"/>
        </w:rPr>
        <w:t>оборудования</w:t>
      </w:r>
      <w:r>
        <w:t xml:space="preserve"> </w:t>
      </w:r>
      <w:r>
        <w:rPr>
          <w:rFonts w:hint="eastAsia"/>
        </w:rPr>
        <w:t>синтеза</w:t>
      </w:r>
      <w:r>
        <w:t xml:space="preserve"> </w:t>
      </w:r>
      <w:r>
        <w:rPr>
          <w:rFonts w:hint="eastAsia"/>
        </w:rPr>
        <w:t>УВНМ</w:t>
      </w:r>
      <w:r>
        <w:tab/>
        <w:t>276</w:t>
      </w:r>
    </w:p>
    <w:p w14:paraId="5179949F" w14:textId="77777777" w:rsidR="00C46B15" w:rsidRDefault="00C46B15" w:rsidP="00C46B15">
      <w:r>
        <w:t>6.4.4.</w:t>
      </w:r>
      <w:r>
        <w:tab/>
      </w:r>
      <w:r>
        <w:rPr>
          <w:rFonts w:hint="eastAsia"/>
        </w:rPr>
        <w:t>Примеры</w:t>
      </w:r>
      <w:r>
        <w:t xml:space="preserve"> </w:t>
      </w:r>
      <w:r>
        <w:rPr>
          <w:rFonts w:hint="eastAsia"/>
        </w:rPr>
        <w:t>проектирования</w:t>
      </w:r>
      <w:r>
        <w:t xml:space="preserve"> </w:t>
      </w:r>
      <w:r>
        <w:rPr>
          <w:rFonts w:hint="eastAsia"/>
        </w:rPr>
        <w:t>основного</w:t>
      </w:r>
      <w:r>
        <w:t xml:space="preserve"> </w:t>
      </w:r>
      <w:r>
        <w:rPr>
          <w:rFonts w:hint="eastAsia"/>
        </w:rPr>
        <w:t>реакционного</w:t>
      </w:r>
      <w:r>
        <w:t xml:space="preserve"> </w:t>
      </w:r>
      <w:r>
        <w:rPr>
          <w:rFonts w:hint="eastAsia"/>
        </w:rPr>
        <w:t>оборудования</w:t>
      </w:r>
      <w:r>
        <w:t xml:space="preserve"> </w:t>
      </w:r>
      <w:r>
        <w:rPr>
          <w:rFonts w:hint="eastAsia"/>
        </w:rPr>
        <w:t>синтеза</w:t>
      </w:r>
      <w:r>
        <w:t xml:space="preserve"> </w:t>
      </w:r>
      <w:r>
        <w:rPr>
          <w:rFonts w:hint="eastAsia"/>
        </w:rPr>
        <w:t>УВНМ</w:t>
      </w:r>
      <w:r>
        <w:tab/>
        <w:t>278</w:t>
      </w:r>
    </w:p>
    <w:p w14:paraId="40478AC7" w14:textId="77777777" w:rsidR="00C46B15" w:rsidRDefault="00C46B15" w:rsidP="00C46B15">
      <w:r>
        <w:t>6.5.</w:t>
      </w:r>
      <w:r>
        <w:tab/>
      </w:r>
      <w:r>
        <w:rPr>
          <w:rFonts w:hint="eastAsia"/>
        </w:rPr>
        <w:t>ЛОКАЛЬНАЯ</w:t>
      </w:r>
      <w:r>
        <w:t xml:space="preserve"> </w:t>
      </w:r>
      <w:r>
        <w:rPr>
          <w:rFonts w:hint="eastAsia"/>
        </w:rPr>
        <w:t>ЗАДАЧА</w:t>
      </w:r>
      <w:r>
        <w:t xml:space="preserve"> </w:t>
      </w:r>
      <w:r>
        <w:rPr>
          <w:rFonts w:hint="eastAsia"/>
        </w:rPr>
        <w:t>ПРОЕКТИРОВАНИЯ</w:t>
      </w:r>
      <w:r>
        <w:t xml:space="preserve"> </w:t>
      </w:r>
      <w:r>
        <w:rPr>
          <w:rFonts w:hint="eastAsia"/>
        </w:rPr>
        <w:t>АДСОРБЦИОННОГО</w:t>
      </w:r>
      <w:r>
        <w:t xml:space="preserve"> </w:t>
      </w:r>
      <w:r>
        <w:rPr>
          <w:rFonts w:hint="eastAsia"/>
        </w:rPr>
        <w:t>ДЕМПФЕРА</w:t>
      </w:r>
      <w:r>
        <w:tab/>
        <w:t>285</w:t>
      </w:r>
    </w:p>
    <w:p w14:paraId="13A3C72B" w14:textId="77777777" w:rsidR="00C46B15" w:rsidRDefault="00C46B15" w:rsidP="00C46B15">
      <w:r>
        <w:t>6.5.1.</w:t>
      </w:r>
      <w:r>
        <w:tab/>
      </w:r>
      <w:r>
        <w:rPr>
          <w:rFonts w:hint="eastAsia"/>
        </w:rPr>
        <w:t>Реализация</w:t>
      </w:r>
      <w:r>
        <w:t xml:space="preserve"> </w:t>
      </w:r>
      <w:r>
        <w:rPr>
          <w:rFonts w:hint="eastAsia"/>
        </w:rPr>
        <w:t>математической</w:t>
      </w:r>
      <w:r>
        <w:t xml:space="preserve"> </w:t>
      </w:r>
      <w:r>
        <w:rPr>
          <w:rFonts w:hint="eastAsia"/>
        </w:rPr>
        <w:t>модели</w:t>
      </w:r>
      <w:r>
        <w:t xml:space="preserve"> </w:t>
      </w:r>
      <w:r>
        <w:rPr>
          <w:rFonts w:hint="eastAsia"/>
        </w:rPr>
        <w:t>тепло</w:t>
      </w:r>
      <w:r>
        <w:t xml:space="preserve">- </w:t>
      </w:r>
      <w:r>
        <w:rPr>
          <w:rFonts w:hint="eastAsia"/>
        </w:rPr>
        <w:t>массопереноса</w:t>
      </w:r>
      <w:r>
        <w:t xml:space="preserve"> </w:t>
      </w:r>
      <w:r>
        <w:rPr>
          <w:rFonts w:hint="eastAsia"/>
        </w:rPr>
        <w:t>в</w:t>
      </w:r>
      <w:r>
        <w:t xml:space="preserve"> </w:t>
      </w:r>
      <w:r>
        <w:rPr>
          <w:rFonts w:hint="eastAsia"/>
        </w:rPr>
        <w:t>процессах</w:t>
      </w:r>
      <w:r>
        <w:t xml:space="preserve"> </w:t>
      </w:r>
      <w:r>
        <w:rPr>
          <w:rFonts w:hint="eastAsia"/>
        </w:rPr>
        <w:t>адсорбции</w:t>
      </w:r>
      <w:r>
        <w:tab/>
        <w:t>285</w:t>
      </w:r>
    </w:p>
    <w:p w14:paraId="0D1C6C0E" w14:textId="77777777" w:rsidR="00C46B15" w:rsidRDefault="00C46B15" w:rsidP="00C46B15">
      <w:r>
        <w:t>6.5.2.</w:t>
      </w:r>
      <w:r>
        <w:tab/>
      </w:r>
      <w:r>
        <w:rPr>
          <w:rFonts w:hint="eastAsia"/>
        </w:rPr>
        <w:t>Проверка</w:t>
      </w:r>
      <w:r>
        <w:t xml:space="preserve"> </w:t>
      </w:r>
      <w:r>
        <w:rPr>
          <w:rFonts w:hint="eastAsia"/>
        </w:rPr>
        <w:t>адекватности</w:t>
      </w:r>
      <w:r>
        <w:t xml:space="preserve"> </w:t>
      </w:r>
      <w:r>
        <w:rPr>
          <w:rFonts w:hint="eastAsia"/>
        </w:rPr>
        <w:t>математической</w:t>
      </w:r>
      <w:r>
        <w:t xml:space="preserve"> </w:t>
      </w:r>
      <w:r>
        <w:rPr>
          <w:rFonts w:hint="eastAsia"/>
        </w:rPr>
        <w:t>модели</w:t>
      </w:r>
      <w:r>
        <w:t xml:space="preserve"> </w:t>
      </w:r>
      <w:r>
        <w:rPr>
          <w:rFonts w:hint="eastAsia"/>
        </w:rPr>
        <w:t>тепло</w:t>
      </w:r>
      <w:r>
        <w:t xml:space="preserve">- </w:t>
      </w:r>
      <w:r>
        <w:rPr>
          <w:rFonts w:hint="eastAsia"/>
        </w:rPr>
        <w:t>массопереноса</w:t>
      </w:r>
      <w:r>
        <w:t xml:space="preserve"> </w:t>
      </w:r>
      <w:r>
        <w:rPr>
          <w:rFonts w:hint="eastAsia"/>
        </w:rPr>
        <w:t>в</w:t>
      </w:r>
      <w:r>
        <w:t xml:space="preserve"> </w:t>
      </w:r>
      <w:r>
        <w:rPr>
          <w:rFonts w:hint="eastAsia"/>
        </w:rPr>
        <w:t>процессах</w:t>
      </w:r>
      <w:r>
        <w:t xml:space="preserve"> </w:t>
      </w:r>
      <w:r>
        <w:rPr>
          <w:rFonts w:hint="eastAsia"/>
        </w:rPr>
        <w:t>адсорбции</w:t>
      </w:r>
      <w:r>
        <w:tab/>
        <w:t>291</w:t>
      </w:r>
    </w:p>
    <w:p w14:paraId="166A07BE" w14:textId="77777777" w:rsidR="00C46B15" w:rsidRDefault="00C46B15" w:rsidP="00C46B15">
      <w:r>
        <w:t>6.5.3.</w:t>
      </w:r>
      <w:r>
        <w:tab/>
      </w:r>
      <w:r>
        <w:rPr>
          <w:rFonts w:hint="eastAsia"/>
        </w:rPr>
        <w:t>Постановка</w:t>
      </w:r>
      <w:r>
        <w:t xml:space="preserve"> </w:t>
      </w:r>
      <w:r>
        <w:rPr>
          <w:rFonts w:hint="eastAsia"/>
        </w:rPr>
        <w:t>задачи</w:t>
      </w:r>
      <w:r>
        <w:t xml:space="preserve"> </w:t>
      </w:r>
      <w:r>
        <w:rPr>
          <w:rFonts w:hint="eastAsia"/>
        </w:rPr>
        <w:t>проектирования</w:t>
      </w:r>
      <w:r>
        <w:t xml:space="preserve"> </w:t>
      </w:r>
      <w:r>
        <w:rPr>
          <w:rFonts w:hint="eastAsia"/>
        </w:rPr>
        <w:t>адсорбционного</w:t>
      </w:r>
      <w:r>
        <w:t xml:space="preserve"> </w:t>
      </w:r>
      <w:r>
        <w:rPr>
          <w:rFonts w:hint="eastAsia"/>
        </w:rPr>
        <w:t>демпфера</w:t>
      </w:r>
      <w:r>
        <w:t xml:space="preserve"> </w:t>
      </w:r>
      <w:r>
        <w:rPr>
          <w:rFonts w:hint="eastAsia"/>
        </w:rPr>
        <w:t>системы</w:t>
      </w:r>
      <w:r>
        <w:t xml:space="preserve"> </w:t>
      </w:r>
      <w:r>
        <w:rPr>
          <w:rFonts w:hint="eastAsia"/>
        </w:rPr>
        <w:t>подготовки</w:t>
      </w:r>
      <w:r>
        <w:t xml:space="preserve"> </w:t>
      </w:r>
      <w:r>
        <w:rPr>
          <w:rFonts w:hint="eastAsia"/>
        </w:rPr>
        <w:t>исходных</w:t>
      </w:r>
      <w:r>
        <w:t xml:space="preserve"> </w:t>
      </w:r>
      <w:r>
        <w:rPr>
          <w:rFonts w:hint="eastAsia"/>
        </w:rPr>
        <w:t>компонентов</w:t>
      </w:r>
      <w:r>
        <w:tab/>
        <w:t>294</w:t>
      </w:r>
    </w:p>
    <w:p w14:paraId="7CB7AF67" w14:textId="77777777" w:rsidR="00C46B15" w:rsidRDefault="00C46B15" w:rsidP="00C46B15">
      <w:r>
        <w:t>6.6.</w:t>
      </w:r>
      <w:r>
        <w:tab/>
      </w:r>
      <w:r>
        <w:rPr>
          <w:rFonts w:hint="eastAsia"/>
        </w:rPr>
        <w:t>ЛОКАЛЬНАЯ</w:t>
      </w:r>
      <w:r>
        <w:t xml:space="preserve"> </w:t>
      </w:r>
      <w:r>
        <w:rPr>
          <w:rFonts w:hint="eastAsia"/>
        </w:rPr>
        <w:t>ЗАДАЧА</w:t>
      </w:r>
      <w:r>
        <w:t xml:space="preserve"> </w:t>
      </w:r>
      <w:r>
        <w:rPr>
          <w:rFonts w:hint="eastAsia"/>
        </w:rPr>
        <w:t>ПРОЕКТИРОВАНИЯ</w:t>
      </w:r>
      <w:r>
        <w:t xml:space="preserve"> </w:t>
      </w:r>
      <w:r>
        <w:rPr>
          <w:rFonts w:hint="eastAsia"/>
        </w:rPr>
        <w:t>ИСПАРИТЕЛЯ</w:t>
      </w:r>
      <w:r>
        <w:t xml:space="preserve"> </w:t>
      </w:r>
      <w:r>
        <w:rPr>
          <w:rFonts w:hint="eastAsia"/>
        </w:rPr>
        <w:t>ЖИДКИХ</w:t>
      </w:r>
      <w:r>
        <w:t xml:space="preserve"> </w:t>
      </w:r>
      <w:r>
        <w:rPr>
          <w:rFonts w:hint="eastAsia"/>
        </w:rPr>
        <w:t>И</w:t>
      </w:r>
      <w:r>
        <w:t xml:space="preserve"> </w:t>
      </w:r>
      <w:r>
        <w:rPr>
          <w:rFonts w:hint="eastAsia"/>
        </w:rPr>
        <w:t>СЖИЖЕННЫХ</w:t>
      </w:r>
      <w:r>
        <w:t xml:space="preserve"> </w:t>
      </w:r>
      <w:r>
        <w:rPr>
          <w:rFonts w:hint="eastAsia"/>
        </w:rPr>
        <w:t>УГЛЕРОДСОДЕРЖАЩИХ</w:t>
      </w:r>
      <w:r>
        <w:t xml:space="preserve"> </w:t>
      </w:r>
      <w:r>
        <w:rPr>
          <w:rFonts w:hint="eastAsia"/>
        </w:rPr>
        <w:t>ВЕЩЕСТВ</w:t>
      </w:r>
      <w:r>
        <w:tab/>
        <w:t>297</w:t>
      </w:r>
    </w:p>
    <w:p w14:paraId="2DD10924" w14:textId="77777777" w:rsidR="00C46B15" w:rsidRDefault="00C46B15" w:rsidP="00C46B15">
      <w:r>
        <w:t>6.6.1.</w:t>
      </w:r>
      <w:r>
        <w:tab/>
      </w:r>
      <w:r>
        <w:rPr>
          <w:rFonts w:hint="eastAsia"/>
        </w:rPr>
        <w:t>Реализация</w:t>
      </w:r>
      <w:r>
        <w:t xml:space="preserve"> </w:t>
      </w:r>
      <w:r>
        <w:rPr>
          <w:rFonts w:hint="eastAsia"/>
        </w:rPr>
        <w:t>математической</w:t>
      </w:r>
      <w:r>
        <w:t xml:space="preserve"> </w:t>
      </w:r>
      <w:r>
        <w:rPr>
          <w:rFonts w:hint="eastAsia"/>
        </w:rPr>
        <w:t>модели</w:t>
      </w:r>
      <w:r>
        <w:t xml:space="preserve"> </w:t>
      </w:r>
      <w:r>
        <w:rPr>
          <w:rFonts w:hint="eastAsia"/>
        </w:rPr>
        <w:t>процессов</w:t>
      </w:r>
      <w:r>
        <w:t xml:space="preserve"> </w:t>
      </w:r>
      <w:r>
        <w:rPr>
          <w:rFonts w:hint="eastAsia"/>
        </w:rPr>
        <w:t>испарения</w:t>
      </w:r>
      <w:r>
        <w:t xml:space="preserve"> </w:t>
      </w:r>
      <w:r>
        <w:rPr>
          <w:rFonts w:hint="eastAsia"/>
        </w:rPr>
        <w:t>жидких</w:t>
      </w:r>
      <w:r>
        <w:t xml:space="preserve"> </w:t>
      </w:r>
      <w:r>
        <w:rPr>
          <w:rFonts w:hint="eastAsia"/>
        </w:rPr>
        <w:t>и</w:t>
      </w:r>
    </w:p>
    <w:p w14:paraId="47587455" w14:textId="77777777" w:rsidR="00C46B15" w:rsidRDefault="00C46B15" w:rsidP="00C46B15">
      <w:r>
        <w:rPr>
          <w:rFonts w:hint="eastAsia"/>
        </w:rPr>
        <w:t>сжиженных</w:t>
      </w:r>
      <w:r>
        <w:t xml:space="preserve"> </w:t>
      </w:r>
      <w:r>
        <w:rPr>
          <w:rFonts w:hint="eastAsia"/>
        </w:rPr>
        <w:t>углеродсодержащих</w:t>
      </w:r>
      <w:r>
        <w:t xml:space="preserve"> </w:t>
      </w:r>
      <w:r>
        <w:rPr>
          <w:rFonts w:hint="eastAsia"/>
        </w:rPr>
        <w:t>веществ</w:t>
      </w:r>
      <w:r>
        <w:tab/>
        <w:t>297</w:t>
      </w:r>
    </w:p>
    <w:p w14:paraId="2773BAF2" w14:textId="77777777" w:rsidR="00C46B15" w:rsidRDefault="00C46B15" w:rsidP="00C46B15">
      <w:r>
        <w:t>6.6.2.</w:t>
      </w:r>
      <w:r>
        <w:tab/>
      </w:r>
      <w:r>
        <w:rPr>
          <w:rFonts w:hint="eastAsia"/>
        </w:rPr>
        <w:t>Проверка</w:t>
      </w:r>
      <w:r>
        <w:t xml:space="preserve"> </w:t>
      </w:r>
      <w:r>
        <w:rPr>
          <w:rFonts w:hint="eastAsia"/>
        </w:rPr>
        <w:t>адекватности</w:t>
      </w:r>
      <w:r>
        <w:t xml:space="preserve"> </w:t>
      </w:r>
      <w:r>
        <w:rPr>
          <w:rFonts w:hint="eastAsia"/>
        </w:rPr>
        <w:t>математической</w:t>
      </w:r>
      <w:r>
        <w:t xml:space="preserve"> </w:t>
      </w:r>
      <w:r>
        <w:rPr>
          <w:rFonts w:hint="eastAsia"/>
        </w:rPr>
        <w:t>модели</w:t>
      </w:r>
      <w:r>
        <w:t xml:space="preserve"> </w:t>
      </w:r>
      <w:r>
        <w:rPr>
          <w:rFonts w:hint="eastAsia"/>
        </w:rPr>
        <w:t>процессов</w:t>
      </w:r>
      <w:r>
        <w:t xml:space="preserve"> </w:t>
      </w:r>
      <w:r>
        <w:rPr>
          <w:rFonts w:hint="eastAsia"/>
        </w:rPr>
        <w:t>испарения</w:t>
      </w:r>
      <w:r>
        <w:t xml:space="preserve"> </w:t>
      </w:r>
      <w:r>
        <w:rPr>
          <w:rFonts w:hint="eastAsia"/>
        </w:rPr>
        <w:t>жидких</w:t>
      </w:r>
      <w:r>
        <w:t xml:space="preserve"> </w:t>
      </w:r>
      <w:r>
        <w:rPr>
          <w:rFonts w:hint="eastAsia"/>
        </w:rPr>
        <w:t>и</w:t>
      </w:r>
      <w:r>
        <w:t xml:space="preserve"> </w:t>
      </w:r>
      <w:r>
        <w:rPr>
          <w:rFonts w:hint="eastAsia"/>
        </w:rPr>
        <w:t>сжиженных</w:t>
      </w:r>
      <w:r>
        <w:t xml:space="preserve"> </w:t>
      </w:r>
      <w:r>
        <w:rPr>
          <w:rFonts w:hint="eastAsia"/>
        </w:rPr>
        <w:t>углеродсодержащих</w:t>
      </w:r>
      <w:r>
        <w:t xml:space="preserve"> </w:t>
      </w:r>
      <w:r>
        <w:rPr>
          <w:rFonts w:hint="eastAsia"/>
        </w:rPr>
        <w:t>веществ</w:t>
      </w:r>
      <w:r>
        <w:tab/>
        <w:t>298</w:t>
      </w:r>
    </w:p>
    <w:p w14:paraId="1DD79621" w14:textId="77777777" w:rsidR="00C46B15" w:rsidRDefault="00C46B15" w:rsidP="00C46B15">
      <w:r>
        <w:t>6.6.3.</w:t>
      </w:r>
      <w:r>
        <w:tab/>
      </w:r>
      <w:r>
        <w:rPr>
          <w:rFonts w:hint="eastAsia"/>
        </w:rPr>
        <w:t>Постановка</w:t>
      </w:r>
      <w:r>
        <w:t xml:space="preserve"> </w:t>
      </w:r>
      <w:r>
        <w:rPr>
          <w:rFonts w:hint="eastAsia"/>
        </w:rPr>
        <w:t>задачи</w:t>
      </w:r>
      <w:r>
        <w:t xml:space="preserve"> </w:t>
      </w:r>
      <w:r>
        <w:rPr>
          <w:rFonts w:hint="eastAsia"/>
        </w:rPr>
        <w:t>проектирования</w:t>
      </w:r>
      <w:r>
        <w:t xml:space="preserve"> </w:t>
      </w:r>
      <w:r>
        <w:rPr>
          <w:rFonts w:hint="eastAsia"/>
        </w:rPr>
        <w:t>испарителя</w:t>
      </w:r>
      <w:r>
        <w:t xml:space="preserve"> </w:t>
      </w:r>
      <w:r>
        <w:rPr>
          <w:rFonts w:hint="eastAsia"/>
        </w:rPr>
        <w:t>жидких</w:t>
      </w:r>
      <w:r>
        <w:t xml:space="preserve"> </w:t>
      </w:r>
      <w:r>
        <w:rPr>
          <w:rFonts w:hint="eastAsia"/>
        </w:rPr>
        <w:t>и</w:t>
      </w:r>
      <w:r>
        <w:t xml:space="preserve"> </w:t>
      </w:r>
      <w:r>
        <w:rPr>
          <w:rFonts w:hint="eastAsia"/>
        </w:rPr>
        <w:t>сжиженных</w:t>
      </w:r>
      <w:r>
        <w:t xml:space="preserve"> </w:t>
      </w:r>
      <w:r>
        <w:rPr>
          <w:rFonts w:hint="eastAsia"/>
        </w:rPr>
        <w:t>углеродсодержащих</w:t>
      </w:r>
      <w:r>
        <w:t xml:space="preserve"> </w:t>
      </w:r>
      <w:r>
        <w:rPr>
          <w:rFonts w:hint="eastAsia"/>
        </w:rPr>
        <w:t>веществ</w:t>
      </w:r>
      <w:r>
        <w:tab/>
        <w:t>299</w:t>
      </w:r>
    </w:p>
    <w:p w14:paraId="72A73D03" w14:textId="77777777" w:rsidR="00C46B15" w:rsidRDefault="00C46B15" w:rsidP="00C46B15">
      <w:r>
        <w:t>6.6.4.</w:t>
      </w:r>
      <w:r>
        <w:tab/>
      </w:r>
      <w:r>
        <w:rPr>
          <w:rFonts w:hint="eastAsia"/>
        </w:rPr>
        <w:t>Пример</w:t>
      </w:r>
      <w:r>
        <w:t xml:space="preserve"> </w:t>
      </w:r>
      <w:r>
        <w:rPr>
          <w:rFonts w:hint="eastAsia"/>
        </w:rPr>
        <w:t>проектирования</w:t>
      </w:r>
      <w:r>
        <w:t xml:space="preserve"> </w:t>
      </w:r>
      <w:r>
        <w:rPr>
          <w:rFonts w:hint="eastAsia"/>
        </w:rPr>
        <w:t>испарителя</w:t>
      </w:r>
      <w:r>
        <w:t xml:space="preserve"> </w:t>
      </w:r>
      <w:r>
        <w:rPr>
          <w:rFonts w:hint="eastAsia"/>
        </w:rPr>
        <w:t>жидких</w:t>
      </w:r>
      <w:r>
        <w:t xml:space="preserve"> </w:t>
      </w:r>
      <w:r>
        <w:rPr>
          <w:rFonts w:hint="eastAsia"/>
        </w:rPr>
        <w:t>и</w:t>
      </w:r>
      <w:r>
        <w:t xml:space="preserve"> </w:t>
      </w:r>
      <w:r>
        <w:rPr>
          <w:rFonts w:hint="eastAsia"/>
        </w:rPr>
        <w:t>сжиженных</w:t>
      </w:r>
      <w:r>
        <w:t xml:space="preserve"> </w:t>
      </w:r>
      <w:r>
        <w:rPr>
          <w:rFonts w:hint="eastAsia"/>
        </w:rPr>
        <w:t>углеродсодержащих</w:t>
      </w:r>
      <w:r>
        <w:t xml:space="preserve"> </w:t>
      </w:r>
      <w:r>
        <w:rPr>
          <w:rFonts w:hint="eastAsia"/>
        </w:rPr>
        <w:t>веществ</w:t>
      </w:r>
      <w:r>
        <w:tab/>
        <w:t>301</w:t>
      </w:r>
    </w:p>
    <w:p w14:paraId="14DC91CE" w14:textId="77777777" w:rsidR="00C46B15" w:rsidRDefault="00C46B15" w:rsidP="00C46B15">
      <w:r>
        <w:t>6.7.</w:t>
      </w:r>
      <w:r>
        <w:tab/>
      </w:r>
      <w:r>
        <w:rPr>
          <w:rFonts w:hint="eastAsia"/>
        </w:rPr>
        <w:t>ЛОКАЛЬНАЯ</w:t>
      </w:r>
      <w:r>
        <w:t xml:space="preserve"> </w:t>
      </w:r>
      <w:r>
        <w:rPr>
          <w:rFonts w:hint="eastAsia"/>
        </w:rPr>
        <w:t>ЗАДАЧА</w:t>
      </w:r>
      <w:r>
        <w:t xml:space="preserve"> </w:t>
      </w:r>
      <w:r>
        <w:rPr>
          <w:rFonts w:hint="eastAsia"/>
        </w:rPr>
        <w:t>ПРОЕКТИРОВАНИЯ</w:t>
      </w:r>
      <w:r>
        <w:t xml:space="preserve"> </w:t>
      </w:r>
      <w:r>
        <w:rPr>
          <w:rFonts w:hint="eastAsia"/>
        </w:rPr>
        <w:t>АППАРАТА</w:t>
      </w:r>
      <w:r>
        <w:t>-</w:t>
      </w:r>
    </w:p>
    <w:p w14:paraId="6CD24D19" w14:textId="77777777" w:rsidR="00C46B15" w:rsidRDefault="00C46B15" w:rsidP="00C46B15">
      <w:r>
        <w:rPr>
          <w:rFonts w:hint="eastAsia"/>
        </w:rPr>
        <w:lastRenderedPageBreak/>
        <w:t>УТИЛИЗАТОРА</w:t>
      </w:r>
      <w:r>
        <w:t xml:space="preserve"> </w:t>
      </w:r>
      <w:r>
        <w:rPr>
          <w:rFonts w:hint="eastAsia"/>
        </w:rPr>
        <w:t>ГАЗООБРАЗНЫХ</w:t>
      </w:r>
      <w:r>
        <w:t xml:space="preserve"> </w:t>
      </w:r>
      <w:r>
        <w:rPr>
          <w:rFonts w:hint="eastAsia"/>
        </w:rPr>
        <w:t>ПРОДУКТОВ</w:t>
      </w:r>
      <w:r>
        <w:t xml:space="preserve"> </w:t>
      </w:r>
      <w:r>
        <w:rPr>
          <w:rFonts w:hint="eastAsia"/>
        </w:rPr>
        <w:t>СИНТЕЗА</w:t>
      </w:r>
      <w:r>
        <w:t xml:space="preserve"> </w:t>
      </w:r>
      <w:r>
        <w:rPr>
          <w:rFonts w:hint="eastAsia"/>
        </w:rPr>
        <w:t>УВНМ</w:t>
      </w:r>
      <w:r>
        <w:t xml:space="preserve"> .... 303</w:t>
      </w:r>
    </w:p>
    <w:p w14:paraId="5AE499F0" w14:textId="77777777" w:rsidR="00C46B15" w:rsidRDefault="00C46B15" w:rsidP="00C46B15">
      <w:r>
        <w:t>6.7.1.</w:t>
      </w:r>
      <w:r>
        <w:tab/>
      </w:r>
      <w:r>
        <w:rPr>
          <w:rFonts w:hint="eastAsia"/>
        </w:rPr>
        <w:t>Реализация</w:t>
      </w:r>
      <w:r>
        <w:t xml:space="preserve"> </w:t>
      </w:r>
      <w:r>
        <w:rPr>
          <w:rFonts w:hint="eastAsia"/>
        </w:rPr>
        <w:t>математической</w:t>
      </w:r>
      <w:r>
        <w:t xml:space="preserve"> </w:t>
      </w:r>
      <w:r>
        <w:rPr>
          <w:rFonts w:hint="eastAsia"/>
        </w:rPr>
        <w:t>модели</w:t>
      </w:r>
      <w:r>
        <w:t xml:space="preserve"> </w:t>
      </w:r>
      <w:r>
        <w:rPr>
          <w:rFonts w:hint="eastAsia"/>
        </w:rPr>
        <w:t>процессов</w:t>
      </w:r>
      <w:r>
        <w:t xml:space="preserve"> </w:t>
      </w:r>
      <w:r>
        <w:rPr>
          <w:rFonts w:hint="eastAsia"/>
        </w:rPr>
        <w:t>гетерогенного</w:t>
      </w:r>
      <w:r>
        <w:t xml:space="preserve"> </w:t>
      </w:r>
      <w:r>
        <w:rPr>
          <w:rFonts w:hint="eastAsia"/>
        </w:rPr>
        <w:t>термического</w:t>
      </w:r>
      <w:r>
        <w:t xml:space="preserve"> </w:t>
      </w:r>
      <w:r>
        <w:rPr>
          <w:rFonts w:hint="eastAsia"/>
        </w:rPr>
        <w:t>пиролиза</w:t>
      </w:r>
      <w:r>
        <w:t xml:space="preserve"> </w:t>
      </w:r>
      <w:r>
        <w:rPr>
          <w:rFonts w:hint="eastAsia"/>
        </w:rPr>
        <w:t>газообразных</w:t>
      </w:r>
      <w:r>
        <w:t xml:space="preserve"> </w:t>
      </w:r>
      <w:r>
        <w:rPr>
          <w:rFonts w:hint="eastAsia"/>
        </w:rPr>
        <w:t>продуктов</w:t>
      </w:r>
      <w:r>
        <w:t xml:space="preserve"> </w:t>
      </w:r>
      <w:r>
        <w:rPr>
          <w:rFonts w:hint="eastAsia"/>
        </w:rPr>
        <w:t>синтеза</w:t>
      </w:r>
      <w:r>
        <w:t xml:space="preserve"> </w:t>
      </w:r>
      <w:r>
        <w:rPr>
          <w:rFonts w:hint="eastAsia"/>
        </w:rPr>
        <w:t>УВНМ</w:t>
      </w:r>
      <w:r>
        <w:tab/>
        <w:t>303</w:t>
      </w:r>
    </w:p>
    <w:p w14:paraId="0EF26EB9" w14:textId="77777777" w:rsidR="00C46B15" w:rsidRDefault="00C46B15" w:rsidP="00C46B15">
      <w:r>
        <w:t>6.7.2.</w:t>
      </w:r>
      <w:r>
        <w:tab/>
      </w:r>
      <w:r>
        <w:rPr>
          <w:rFonts w:hint="eastAsia"/>
        </w:rPr>
        <w:t>Проверка</w:t>
      </w:r>
      <w:r>
        <w:t xml:space="preserve"> </w:t>
      </w:r>
      <w:r>
        <w:rPr>
          <w:rFonts w:hint="eastAsia"/>
        </w:rPr>
        <w:t>адекватности</w:t>
      </w:r>
      <w:r>
        <w:t xml:space="preserve"> </w:t>
      </w:r>
      <w:r>
        <w:rPr>
          <w:rFonts w:hint="eastAsia"/>
        </w:rPr>
        <w:t>математической</w:t>
      </w:r>
      <w:r>
        <w:t xml:space="preserve"> </w:t>
      </w:r>
      <w:r>
        <w:rPr>
          <w:rFonts w:hint="eastAsia"/>
        </w:rPr>
        <w:t>модели</w:t>
      </w:r>
      <w:r>
        <w:t xml:space="preserve"> </w:t>
      </w:r>
      <w:r>
        <w:rPr>
          <w:rFonts w:hint="eastAsia"/>
        </w:rPr>
        <w:t>процессов</w:t>
      </w:r>
      <w:r>
        <w:t xml:space="preserve"> </w:t>
      </w:r>
      <w:r>
        <w:rPr>
          <w:rFonts w:hint="eastAsia"/>
        </w:rPr>
        <w:t>гетерогенного</w:t>
      </w:r>
      <w:r>
        <w:t xml:space="preserve"> </w:t>
      </w:r>
      <w:r>
        <w:rPr>
          <w:rFonts w:hint="eastAsia"/>
        </w:rPr>
        <w:t>термического</w:t>
      </w:r>
      <w:r>
        <w:t xml:space="preserve"> </w:t>
      </w:r>
      <w:r>
        <w:rPr>
          <w:rFonts w:hint="eastAsia"/>
        </w:rPr>
        <w:t>пиролиза</w:t>
      </w:r>
      <w:r>
        <w:t xml:space="preserve"> </w:t>
      </w:r>
      <w:r>
        <w:rPr>
          <w:rFonts w:hint="eastAsia"/>
        </w:rPr>
        <w:t>газообразных</w:t>
      </w:r>
      <w:r>
        <w:t xml:space="preserve"> </w:t>
      </w:r>
      <w:r>
        <w:rPr>
          <w:rFonts w:hint="eastAsia"/>
        </w:rPr>
        <w:t>продуктов</w:t>
      </w:r>
      <w:r>
        <w:t xml:space="preserve"> </w:t>
      </w:r>
      <w:r>
        <w:rPr>
          <w:rFonts w:hint="eastAsia"/>
        </w:rPr>
        <w:t>синтеза</w:t>
      </w:r>
    </w:p>
    <w:p w14:paraId="058E5D38" w14:textId="77777777" w:rsidR="00C46B15" w:rsidRDefault="00C46B15" w:rsidP="00C46B15">
      <w:r>
        <w:rPr>
          <w:rFonts w:hint="eastAsia"/>
        </w:rPr>
        <w:t>УВНМ</w:t>
      </w:r>
      <w:r>
        <w:tab/>
        <w:t>304</w:t>
      </w:r>
    </w:p>
    <w:p w14:paraId="419ACEB0" w14:textId="77777777" w:rsidR="00C46B15" w:rsidRDefault="00C46B15" w:rsidP="00C46B15">
      <w:r>
        <w:t>6.7.3.</w:t>
      </w:r>
      <w:r>
        <w:tab/>
      </w:r>
      <w:r>
        <w:rPr>
          <w:rFonts w:hint="eastAsia"/>
        </w:rPr>
        <w:t>Постановка</w:t>
      </w:r>
      <w:r>
        <w:t xml:space="preserve"> </w:t>
      </w:r>
      <w:r>
        <w:rPr>
          <w:rFonts w:hint="eastAsia"/>
        </w:rPr>
        <w:t>задачи</w:t>
      </w:r>
      <w:r>
        <w:t xml:space="preserve"> </w:t>
      </w:r>
      <w:r>
        <w:rPr>
          <w:rFonts w:hint="eastAsia"/>
        </w:rPr>
        <w:t>проектирования</w:t>
      </w:r>
      <w:r>
        <w:t xml:space="preserve"> </w:t>
      </w:r>
      <w:r>
        <w:rPr>
          <w:rFonts w:hint="eastAsia"/>
        </w:rPr>
        <w:t>аппарата</w:t>
      </w:r>
      <w:r>
        <w:t>-</w:t>
      </w:r>
      <w:r>
        <w:rPr>
          <w:rFonts w:hint="eastAsia"/>
        </w:rPr>
        <w:t>утилизатора</w:t>
      </w:r>
      <w:r>
        <w:t xml:space="preserve"> </w:t>
      </w:r>
      <w:r>
        <w:rPr>
          <w:rFonts w:hint="eastAsia"/>
        </w:rPr>
        <w:t>газообразных</w:t>
      </w:r>
      <w:r>
        <w:t xml:space="preserve"> </w:t>
      </w:r>
      <w:r>
        <w:rPr>
          <w:rFonts w:hint="eastAsia"/>
        </w:rPr>
        <w:t>продуктов</w:t>
      </w:r>
      <w:r>
        <w:t xml:space="preserve"> </w:t>
      </w:r>
      <w:r>
        <w:rPr>
          <w:rFonts w:hint="eastAsia"/>
        </w:rPr>
        <w:t>синтеза</w:t>
      </w:r>
      <w:r>
        <w:t xml:space="preserve"> </w:t>
      </w:r>
      <w:r>
        <w:rPr>
          <w:rFonts w:hint="eastAsia"/>
        </w:rPr>
        <w:t>УВНМ</w:t>
      </w:r>
      <w:r>
        <w:tab/>
        <w:t>305</w:t>
      </w:r>
    </w:p>
    <w:p w14:paraId="6AF80941" w14:textId="77777777" w:rsidR="00C46B15" w:rsidRDefault="00C46B15" w:rsidP="00C46B15">
      <w:r>
        <w:t>6.8.</w:t>
      </w:r>
      <w:r>
        <w:tab/>
      </w:r>
      <w:r>
        <w:rPr>
          <w:rFonts w:hint="eastAsia"/>
        </w:rPr>
        <w:t>ВЫВОДЫ</w:t>
      </w:r>
      <w:r>
        <w:t xml:space="preserve"> </w:t>
      </w:r>
      <w:r>
        <w:rPr>
          <w:rFonts w:hint="eastAsia"/>
        </w:rPr>
        <w:t>ПО</w:t>
      </w:r>
      <w:r>
        <w:t xml:space="preserve"> </w:t>
      </w:r>
      <w:r>
        <w:rPr>
          <w:rFonts w:hint="eastAsia"/>
        </w:rPr>
        <w:t>ГЛАВЕ</w:t>
      </w:r>
      <w:r>
        <w:t xml:space="preserve"> 6</w:t>
      </w:r>
      <w:r>
        <w:tab/>
        <w:t>306</w:t>
      </w:r>
    </w:p>
    <w:p w14:paraId="48880237" w14:textId="77777777" w:rsidR="00C46B15" w:rsidRDefault="00C46B15" w:rsidP="00C46B15">
      <w:r>
        <w:rPr>
          <w:rFonts w:hint="eastAsia"/>
        </w:rPr>
        <w:t>Глава</w:t>
      </w:r>
      <w:r>
        <w:t xml:space="preserve"> 7. </w:t>
      </w:r>
      <w:r>
        <w:rPr>
          <w:rFonts w:hint="eastAsia"/>
        </w:rPr>
        <w:t>НЕКОТОРЫЕ</w:t>
      </w:r>
      <w:r>
        <w:t xml:space="preserve"> </w:t>
      </w:r>
      <w:r>
        <w:rPr>
          <w:rFonts w:hint="eastAsia"/>
        </w:rPr>
        <w:t>ВОПРОСЫ</w:t>
      </w:r>
      <w:r>
        <w:t xml:space="preserve"> </w:t>
      </w:r>
      <w:r>
        <w:rPr>
          <w:rFonts w:hint="eastAsia"/>
        </w:rPr>
        <w:t>ПРИМЕНЕНИЯ</w:t>
      </w:r>
      <w:r>
        <w:t xml:space="preserve"> </w:t>
      </w:r>
      <w:r>
        <w:rPr>
          <w:rFonts w:hint="eastAsia"/>
        </w:rPr>
        <w:t>УВНМ</w:t>
      </w:r>
      <w:r>
        <w:tab/>
        <w:t>308</w:t>
      </w:r>
    </w:p>
    <w:p w14:paraId="24C9DEB6" w14:textId="77777777" w:rsidR="00C46B15" w:rsidRDefault="00C46B15" w:rsidP="00C46B15">
      <w:r>
        <w:t>7.1.</w:t>
      </w:r>
      <w:r>
        <w:tab/>
      </w:r>
      <w:r>
        <w:rPr>
          <w:rFonts w:hint="eastAsia"/>
        </w:rPr>
        <w:t>ЛАКОКРАСОЧНЫЕ</w:t>
      </w:r>
      <w:r>
        <w:t xml:space="preserve"> </w:t>
      </w:r>
      <w:r>
        <w:rPr>
          <w:rFonts w:hint="eastAsia"/>
        </w:rPr>
        <w:t>МАТЕРИАЛЫ</w:t>
      </w:r>
      <w:r>
        <w:t xml:space="preserve"> </w:t>
      </w:r>
      <w:r>
        <w:rPr>
          <w:rFonts w:hint="eastAsia"/>
        </w:rPr>
        <w:t>НА</w:t>
      </w:r>
      <w:r>
        <w:t xml:space="preserve"> </w:t>
      </w:r>
      <w:r>
        <w:rPr>
          <w:rFonts w:hint="eastAsia"/>
        </w:rPr>
        <w:t>ОСНОВЕ</w:t>
      </w:r>
      <w:r>
        <w:t xml:space="preserve"> </w:t>
      </w:r>
      <w:r>
        <w:rPr>
          <w:rFonts w:hint="eastAsia"/>
        </w:rPr>
        <w:t>АЛКИДНЫХ</w:t>
      </w:r>
      <w:r>
        <w:t xml:space="preserve"> </w:t>
      </w:r>
      <w:r>
        <w:rPr>
          <w:rFonts w:hint="eastAsia"/>
        </w:rPr>
        <w:t>СМОЛ</w:t>
      </w:r>
    </w:p>
    <w:p w14:paraId="6F71A0B7" w14:textId="77777777" w:rsidR="00C46B15" w:rsidRDefault="00C46B15" w:rsidP="00C46B15">
      <w:r>
        <w:rPr>
          <w:rFonts w:hint="eastAsia"/>
        </w:rPr>
        <w:t>МОДИФИЦИРОВАННЫХ</w:t>
      </w:r>
      <w:r>
        <w:t xml:space="preserve"> </w:t>
      </w:r>
      <w:r>
        <w:rPr>
          <w:rFonts w:hint="eastAsia"/>
        </w:rPr>
        <w:t>УВНМ</w:t>
      </w:r>
      <w:r>
        <w:tab/>
        <w:t>308</w:t>
      </w:r>
    </w:p>
    <w:p w14:paraId="752F79F3" w14:textId="77777777" w:rsidR="00C46B15" w:rsidRDefault="00C46B15" w:rsidP="00C46B15">
      <w:r>
        <w:t>7.2.</w:t>
      </w:r>
      <w:r>
        <w:tab/>
      </w:r>
      <w:r>
        <w:rPr>
          <w:rFonts w:hint="eastAsia"/>
        </w:rPr>
        <w:t>ПЛАЗМЕННЫЕ</w:t>
      </w:r>
      <w:r>
        <w:t xml:space="preserve"> </w:t>
      </w:r>
      <w:r>
        <w:rPr>
          <w:rFonts w:hint="eastAsia"/>
        </w:rPr>
        <w:t>КЕРМЕТНЫЕ</w:t>
      </w:r>
      <w:r>
        <w:t xml:space="preserve"> </w:t>
      </w:r>
      <w:r>
        <w:rPr>
          <w:rFonts w:hint="eastAsia"/>
        </w:rPr>
        <w:t>ПОКРЫТИЯ</w:t>
      </w:r>
      <w:r>
        <w:t xml:space="preserve"> </w:t>
      </w:r>
      <w:r>
        <w:rPr>
          <w:rFonts w:hint="eastAsia"/>
        </w:rPr>
        <w:t>С</w:t>
      </w:r>
      <w:r>
        <w:t xml:space="preserve"> </w:t>
      </w:r>
      <w:r>
        <w:rPr>
          <w:rFonts w:hint="eastAsia"/>
        </w:rPr>
        <w:t>УПРОЧНЯЮЩЕЙ</w:t>
      </w:r>
      <w:r>
        <w:t xml:space="preserve"> </w:t>
      </w:r>
      <w:r>
        <w:rPr>
          <w:rFonts w:hint="eastAsia"/>
        </w:rPr>
        <w:t>ФАЗОЙ</w:t>
      </w:r>
      <w:r>
        <w:t xml:space="preserve"> </w:t>
      </w:r>
      <w:r>
        <w:rPr>
          <w:rFonts w:hint="eastAsia"/>
        </w:rPr>
        <w:t>НА</w:t>
      </w:r>
      <w:r>
        <w:t xml:space="preserve"> </w:t>
      </w:r>
      <w:r>
        <w:rPr>
          <w:rFonts w:hint="eastAsia"/>
        </w:rPr>
        <w:t>ОСНОВЕ</w:t>
      </w:r>
      <w:r>
        <w:t xml:space="preserve"> </w:t>
      </w:r>
      <w:r>
        <w:rPr>
          <w:rFonts w:hint="eastAsia"/>
        </w:rPr>
        <w:t>УВНМ</w:t>
      </w:r>
      <w:r>
        <w:tab/>
        <w:t>317</w:t>
      </w:r>
    </w:p>
    <w:p w14:paraId="396647A7" w14:textId="77777777" w:rsidR="00C46B15" w:rsidRDefault="00C46B15" w:rsidP="00C46B15">
      <w:r>
        <w:t>7.3.</w:t>
      </w:r>
      <w:r>
        <w:tab/>
      </w:r>
      <w:r>
        <w:rPr>
          <w:rFonts w:hint="eastAsia"/>
        </w:rPr>
        <w:t>НАСАДОЧНЫЕ</w:t>
      </w:r>
      <w:r>
        <w:t xml:space="preserve"> </w:t>
      </w:r>
      <w:r>
        <w:rPr>
          <w:rFonts w:hint="eastAsia"/>
        </w:rPr>
        <w:t>ХРОМАТОГРАФИЧЕСКИЕ</w:t>
      </w:r>
      <w:r>
        <w:t xml:space="preserve"> </w:t>
      </w:r>
      <w:r>
        <w:rPr>
          <w:rFonts w:hint="eastAsia"/>
        </w:rPr>
        <w:t>КОЛОНОКИ</w:t>
      </w:r>
      <w:r>
        <w:t xml:space="preserve"> </w:t>
      </w:r>
      <w:r>
        <w:rPr>
          <w:rFonts w:hint="eastAsia"/>
        </w:rPr>
        <w:t>С</w:t>
      </w:r>
      <w:r>
        <w:t xml:space="preserve"> </w:t>
      </w:r>
      <w:r>
        <w:rPr>
          <w:rFonts w:hint="eastAsia"/>
        </w:rPr>
        <w:t>УВНМ</w:t>
      </w:r>
      <w:r>
        <w:t xml:space="preserve"> </w:t>
      </w:r>
      <w:r>
        <w:tab/>
        <w:t>323</w:t>
      </w:r>
    </w:p>
    <w:p w14:paraId="23D7AC8F" w14:textId="77777777" w:rsidR="00C46B15" w:rsidRDefault="00C46B15" w:rsidP="00C46B15">
      <w:r>
        <w:t>7.4.</w:t>
      </w:r>
      <w:r>
        <w:tab/>
      </w:r>
      <w:r>
        <w:rPr>
          <w:rFonts w:hint="eastAsia"/>
        </w:rPr>
        <w:t>ВЫВОДЫ</w:t>
      </w:r>
      <w:r>
        <w:t xml:space="preserve"> </w:t>
      </w:r>
      <w:r>
        <w:rPr>
          <w:rFonts w:hint="eastAsia"/>
        </w:rPr>
        <w:t>ПО</w:t>
      </w:r>
      <w:r>
        <w:t xml:space="preserve"> </w:t>
      </w:r>
      <w:r>
        <w:rPr>
          <w:rFonts w:hint="eastAsia"/>
        </w:rPr>
        <w:t>ГЛАВЕ</w:t>
      </w:r>
      <w:r>
        <w:t xml:space="preserve"> 7</w:t>
      </w:r>
      <w:r>
        <w:tab/>
        <w:t>328</w:t>
      </w:r>
    </w:p>
    <w:p w14:paraId="2403AA17" w14:textId="77777777" w:rsidR="00C46B15" w:rsidRDefault="00C46B15" w:rsidP="00C46B15">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РАБОТЫ</w:t>
      </w:r>
      <w:r>
        <w:tab/>
        <w:t>329</w:t>
      </w:r>
    </w:p>
    <w:p w14:paraId="3BA0FA6A" w14:textId="77777777" w:rsidR="00C46B15" w:rsidRDefault="00C46B15" w:rsidP="00C46B15">
      <w:r>
        <w:rPr>
          <w:rFonts w:hint="eastAsia"/>
        </w:rPr>
        <w:t>СПИСОК</w:t>
      </w:r>
      <w:r>
        <w:t xml:space="preserve"> </w:t>
      </w:r>
      <w:r>
        <w:rPr>
          <w:rFonts w:hint="eastAsia"/>
        </w:rPr>
        <w:t>ЛИТЕРАТУРЫ</w:t>
      </w:r>
      <w:r>
        <w:tab/>
        <w:t>332</w:t>
      </w:r>
    </w:p>
    <w:p w14:paraId="31BC9396" w14:textId="29B387FB" w:rsidR="00084EE4" w:rsidRDefault="00C46B15" w:rsidP="00C46B15">
      <w:r>
        <w:rPr>
          <w:rFonts w:hint="eastAsia"/>
        </w:rPr>
        <w:t>ПРИЛОЖЕНИЯ</w:t>
      </w:r>
      <w:r>
        <w:tab/>
        <w:t>377</w:t>
      </w:r>
    </w:p>
    <w:p w14:paraId="531C3D4B" w14:textId="77777777" w:rsidR="00C46B15" w:rsidRDefault="00C46B15" w:rsidP="00C46B15"/>
    <w:p w14:paraId="25216A23" w14:textId="77777777" w:rsidR="00C46B15" w:rsidRDefault="00C46B15" w:rsidP="00C46B15"/>
    <w:p w14:paraId="39699AA1" w14:textId="77777777" w:rsidR="00C46B15" w:rsidRDefault="00C46B15" w:rsidP="00C46B15">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РАБОТЫ</w:t>
      </w:r>
    </w:p>
    <w:p w14:paraId="235DDFAB" w14:textId="77777777" w:rsidR="00C46B15" w:rsidRDefault="00C46B15" w:rsidP="00C46B15">
      <w:r>
        <w:t>1.</w:t>
      </w:r>
      <w:r>
        <w:tab/>
      </w:r>
      <w:r>
        <w:rPr>
          <w:rFonts w:hint="eastAsia"/>
        </w:rPr>
        <w:t>Выполнен</w:t>
      </w:r>
      <w:r>
        <w:t xml:space="preserve">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теории</w:t>
      </w:r>
      <w:r>
        <w:t xml:space="preserve"> </w:t>
      </w:r>
      <w:r>
        <w:rPr>
          <w:rFonts w:hint="eastAsia"/>
        </w:rPr>
        <w:t>и</w:t>
      </w:r>
      <w:r>
        <w:t xml:space="preserve"> </w:t>
      </w:r>
      <w:r>
        <w:rPr>
          <w:rFonts w:hint="eastAsia"/>
        </w:rPr>
        <w:t>практики</w:t>
      </w:r>
      <w:r>
        <w:t xml:space="preserve"> </w:t>
      </w:r>
      <w:r>
        <w:rPr>
          <w:rFonts w:hint="eastAsia"/>
        </w:rPr>
        <w:t>синтеза</w:t>
      </w:r>
      <w:r>
        <w:t xml:space="preserve"> </w:t>
      </w:r>
      <w:r>
        <w:rPr>
          <w:rFonts w:hint="eastAsia"/>
        </w:rPr>
        <w:t>углеродных</w:t>
      </w:r>
      <w:r>
        <w:t xml:space="preserve"> </w:t>
      </w:r>
      <w:r>
        <w:rPr>
          <w:rFonts w:hint="eastAsia"/>
        </w:rPr>
        <w:t>волокнистых</w:t>
      </w:r>
      <w:r>
        <w:t xml:space="preserve"> </w:t>
      </w:r>
      <w:r>
        <w:rPr>
          <w:rFonts w:hint="eastAsia"/>
        </w:rPr>
        <w:t>наноматериалов</w:t>
      </w:r>
      <w:r>
        <w:t>.</w:t>
      </w:r>
    </w:p>
    <w:p w14:paraId="635A5A0B" w14:textId="77777777" w:rsidR="00C46B15" w:rsidRDefault="00C46B15" w:rsidP="00C46B15">
      <w:r>
        <w:t>2.</w:t>
      </w:r>
      <w:r>
        <w:tab/>
      </w:r>
      <w:r>
        <w:rPr>
          <w:rFonts w:hint="eastAsia"/>
        </w:rPr>
        <w:t>Предложена</w:t>
      </w:r>
      <w:r>
        <w:t xml:space="preserve"> </w:t>
      </w:r>
      <w:r>
        <w:rPr>
          <w:rFonts w:hint="eastAsia"/>
        </w:rPr>
        <w:t>и</w:t>
      </w:r>
      <w:r>
        <w:t xml:space="preserve"> </w:t>
      </w:r>
      <w:r>
        <w:rPr>
          <w:rFonts w:hint="eastAsia"/>
        </w:rPr>
        <w:t>обоснована</w:t>
      </w:r>
      <w:r>
        <w:t xml:space="preserve"> </w:t>
      </w:r>
      <w:r>
        <w:rPr>
          <w:rFonts w:hint="eastAsia"/>
        </w:rPr>
        <w:t>методология</w:t>
      </w:r>
      <w:r>
        <w:t xml:space="preserve"> </w:t>
      </w:r>
      <w:r>
        <w:rPr>
          <w:rFonts w:hint="eastAsia"/>
        </w:rPr>
        <w:t>разработки</w:t>
      </w:r>
      <w:r>
        <w:t xml:space="preserve"> </w:t>
      </w:r>
      <w:r>
        <w:rPr>
          <w:rFonts w:hint="eastAsia"/>
        </w:rPr>
        <w:t>основных</w:t>
      </w:r>
      <w:r>
        <w:t xml:space="preserve"> </w:t>
      </w:r>
      <w:r>
        <w:rPr>
          <w:rFonts w:hint="eastAsia"/>
        </w:rPr>
        <w:t>процессов</w:t>
      </w:r>
      <w:r>
        <w:t xml:space="preserve"> </w:t>
      </w:r>
      <w:r>
        <w:rPr>
          <w:rFonts w:hint="eastAsia"/>
        </w:rPr>
        <w:t>синтеза</w:t>
      </w:r>
      <w:r>
        <w:t xml:space="preserve"> </w:t>
      </w:r>
      <w:r>
        <w:rPr>
          <w:rFonts w:hint="eastAsia"/>
        </w:rPr>
        <w:t>углеродных</w:t>
      </w:r>
      <w:r>
        <w:t xml:space="preserve"> </w:t>
      </w:r>
      <w:r>
        <w:rPr>
          <w:rFonts w:hint="eastAsia"/>
        </w:rPr>
        <w:t>волокнистых</w:t>
      </w:r>
      <w:r>
        <w:t xml:space="preserve"> </w:t>
      </w:r>
      <w:r>
        <w:rPr>
          <w:rFonts w:hint="eastAsia"/>
        </w:rPr>
        <w:t>наноматериалов</w:t>
      </w:r>
      <w:r>
        <w:t xml:space="preserve"> </w:t>
      </w:r>
      <w:r>
        <w:rPr>
          <w:rFonts w:hint="eastAsia"/>
        </w:rPr>
        <w:t>методом</w:t>
      </w:r>
      <w:r>
        <w:t xml:space="preserve"> </w:t>
      </w:r>
      <w:r>
        <w:rPr>
          <w:rFonts w:hint="eastAsia"/>
        </w:rPr>
        <w:t>газофазного</w:t>
      </w:r>
      <w:r>
        <w:t xml:space="preserve"> </w:t>
      </w:r>
      <w:r>
        <w:rPr>
          <w:rFonts w:hint="eastAsia"/>
        </w:rPr>
        <w:t>химического</w:t>
      </w:r>
      <w:r>
        <w:t xml:space="preserve"> </w:t>
      </w:r>
      <w:r>
        <w:rPr>
          <w:rFonts w:hint="eastAsia"/>
        </w:rPr>
        <w:t>осаждения</w:t>
      </w:r>
      <w:r>
        <w:t xml:space="preserve">, </w:t>
      </w:r>
      <w:r>
        <w:rPr>
          <w:rFonts w:hint="eastAsia"/>
        </w:rPr>
        <w:t>позволившая</w:t>
      </w:r>
      <w:r>
        <w:t xml:space="preserve"> </w:t>
      </w:r>
      <w:r>
        <w:rPr>
          <w:rFonts w:hint="eastAsia"/>
        </w:rPr>
        <w:t>перейти</w:t>
      </w:r>
      <w:r>
        <w:t xml:space="preserve"> </w:t>
      </w:r>
      <w:r>
        <w:rPr>
          <w:rFonts w:hint="eastAsia"/>
        </w:rPr>
        <w:t>к</w:t>
      </w:r>
      <w:r>
        <w:t xml:space="preserve"> </w:t>
      </w:r>
      <w:r>
        <w:rPr>
          <w:rFonts w:hint="eastAsia"/>
        </w:rPr>
        <w:t>количественным</w:t>
      </w:r>
      <w:r>
        <w:t xml:space="preserve"> </w:t>
      </w:r>
      <w:r>
        <w:rPr>
          <w:rFonts w:hint="eastAsia"/>
        </w:rPr>
        <w:t>оценкам</w:t>
      </w:r>
      <w:r>
        <w:t xml:space="preserve"> </w:t>
      </w:r>
      <w:r>
        <w:rPr>
          <w:rFonts w:hint="eastAsia"/>
        </w:rPr>
        <w:t>данного</w:t>
      </w:r>
      <w:r>
        <w:t xml:space="preserve"> </w:t>
      </w:r>
      <w:r>
        <w:rPr>
          <w:rFonts w:hint="eastAsia"/>
        </w:rPr>
        <w:t>процесса</w:t>
      </w:r>
      <w:r>
        <w:t xml:space="preserve"> </w:t>
      </w:r>
      <w:r>
        <w:rPr>
          <w:rFonts w:hint="eastAsia"/>
        </w:rPr>
        <w:t>и</w:t>
      </w:r>
      <w:r>
        <w:t xml:space="preserve"> </w:t>
      </w:r>
      <w:r>
        <w:rPr>
          <w:rFonts w:hint="eastAsia"/>
        </w:rPr>
        <w:t>создать</w:t>
      </w:r>
      <w:r>
        <w:t xml:space="preserve"> </w:t>
      </w:r>
      <w:r>
        <w:rPr>
          <w:rFonts w:hint="eastAsia"/>
        </w:rPr>
        <w:t>методику</w:t>
      </w:r>
      <w:r>
        <w:t xml:space="preserve"> </w:t>
      </w:r>
      <w:r>
        <w:rPr>
          <w:rFonts w:hint="eastAsia"/>
        </w:rPr>
        <w:t>разработки</w:t>
      </w:r>
      <w:r>
        <w:t xml:space="preserve"> </w:t>
      </w:r>
      <w:r>
        <w:rPr>
          <w:rFonts w:hint="eastAsia"/>
        </w:rPr>
        <w:t>аппаратурного</w:t>
      </w:r>
      <w:r>
        <w:t xml:space="preserve"> </w:t>
      </w:r>
      <w:r>
        <w:rPr>
          <w:rFonts w:hint="eastAsia"/>
        </w:rPr>
        <w:t>оформления</w:t>
      </w:r>
      <w:r>
        <w:t xml:space="preserve"> </w:t>
      </w:r>
      <w:r>
        <w:rPr>
          <w:rFonts w:hint="eastAsia"/>
        </w:rPr>
        <w:t>производства</w:t>
      </w:r>
      <w:r>
        <w:t xml:space="preserve"> </w:t>
      </w:r>
      <w:r>
        <w:rPr>
          <w:rFonts w:hint="eastAsia"/>
        </w:rPr>
        <w:t>УВНМ</w:t>
      </w:r>
      <w:r>
        <w:t>.</w:t>
      </w:r>
    </w:p>
    <w:p w14:paraId="1C3D374F" w14:textId="77777777" w:rsidR="00C46B15" w:rsidRDefault="00C46B15" w:rsidP="00C46B15">
      <w:r>
        <w:lastRenderedPageBreak/>
        <w:t>3.</w:t>
      </w:r>
      <w:r>
        <w:tab/>
      </w:r>
      <w:r>
        <w:rPr>
          <w:rFonts w:hint="eastAsia"/>
        </w:rPr>
        <w:t>Предложены</w:t>
      </w:r>
      <w:r>
        <w:t xml:space="preserve"> </w:t>
      </w:r>
      <w:r>
        <w:rPr>
          <w:rFonts w:hint="eastAsia"/>
        </w:rPr>
        <w:t>теоретически</w:t>
      </w:r>
      <w:r>
        <w:t xml:space="preserve"> </w:t>
      </w:r>
      <w:r>
        <w:rPr>
          <w:rFonts w:hint="eastAsia"/>
        </w:rPr>
        <w:t>обоснованные</w:t>
      </w:r>
      <w:r>
        <w:t xml:space="preserve"> </w:t>
      </w:r>
      <w:r>
        <w:rPr>
          <w:rFonts w:hint="eastAsia"/>
        </w:rPr>
        <w:t>физические</w:t>
      </w:r>
      <w:r>
        <w:t xml:space="preserve"> </w:t>
      </w:r>
      <w:r>
        <w:rPr>
          <w:rFonts w:hint="eastAsia"/>
        </w:rPr>
        <w:t>модели</w:t>
      </w:r>
      <w:r>
        <w:t xml:space="preserve"> </w:t>
      </w:r>
      <w:r>
        <w:rPr>
          <w:rFonts w:hint="eastAsia"/>
        </w:rPr>
        <w:t>процессов</w:t>
      </w:r>
      <w:r>
        <w:t xml:space="preserve"> </w:t>
      </w:r>
      <w:r>
        <w:rPr>
          <w:rFonts w:hint="eastAsia"/>
        </w:rPr>
        <w:t>восстановления</w:t>
      </w:r>
      <w:r>
        <w:t xml:space="preserve"> </w:t>
      </w:r>
      <w:r>
        <w:rPr>
          <w:rFonts w:hint="eastAsia"/>
        </w:rPr>
        <w:t>оксидной</w:t>
      </w:r>
      <w:r>
        <w:t xml:space="preserve"> </w:t>
      </w:r>
      <w:r>
        <w:rPr>
          <w:rFonts w:hint="eastAsia"/>
        </w:rPr>
        <w:t>формы</w:t>
      </w:r>
      <w:r>
        <w:t xml:space="preserve"> </w:t>
      </w:r>
      <w:r>
        <w:rPr>
          <w:rFonts w:hint="eastAsia"/>
        </w:rPr>
        <w:t>катализатора</w:t>
      </w:r>
      <w:r>
        <w:t xml:space="preserve"> </w:t>
      </w:r>
      <w:r>
        <w:rPr>
          <w:rFonts w:hint="eastAsia"/>
        </w:rPr>
        <w:t>и</w:t>
      </w:r>
      <w:r>
        <w:t xml:space="preserve"> </w:t>
      </w:r>
      <w:r>
        <w:rPr>
          <w:rFonts w:hint="eastAsia"/>
        </w:rPr>
        <w:t>формирования</w:t>
      </w:r>
      <w:r>
        <w:t xml:space="preserve"> </w:t>
      </w:r>
      <w:r>
        <w:rPr>
          <w:rFonts w:hint="eastAsia"/>
        </w:rPr>
        <w:t>наноструктуры</w:t>
      </w:r>
      <w:r>
        <w:t xml:space="preserve"> </w:t>
      </w:r>
      <w:r>
        <w:rPr>
          <w:rFonts w:hint="eastAsia"/>
        </w:rPr>
        <w:t>при</w:t>
      </w:r>
      <w:r>
        <w:t xml:space="preserve"> </w:t>
      </w:r>
      <w:r>
        <w:rPr>
          <w:rFonts w:hint="eastAsia"/>
        </w:rPr>
        <w:t>синтезе</w:t>
      </w:r>
      <w:r>
        <w:t xml:space="preserve"> </w:t>
      </w:r>
      <w:r>
        <w:rPr>
          <w:rFonts w:hint="eastAsia"/>
        </w:rPr>
        <w:t>углеродных</w:t>
      </w:r>
      <w:r>
        <w:t xml:space="preserve"> </w:t>
      </w:r>
      <w:r>
        <w:rPr>
          <w:rFonts w:hint="eastAsia"/>
        </w:rPr>
        <w:t>волокнистых</w:t>
      </w:r>
      <w:r>
        <w:t xml:space="preserve"> </w:t>
      </w:r>
      <w:r>
        <w:rPr>
          <w:rFonts w:hint="eastAsia"/>
        </w:rPr>
        <w:t>наноматериалов</w:t>
      </w:r>
      <w:r>
        <w:t xml:space="preserve"> </w:t>
      </w:r>
      <w:r>
        <w:rPr>
          <w:rFonts w:hint="eastAsia"/>
        </w:rPr>
        <w:t>методом</w:t>
      </w:r>
      <w:r>
        <w:t xml:space="preserve"> </w:t>
      </w:r>
      <w:r>
        <w:rPr>
          <w:rFonts w:hint="eastAsia"/>
        </w:rPr>
        <w:t>газофазного</w:t>
      </w:r>
      <w:r>
        <w:t xml:space="preserve"> </w:t>
      </w:r>
      <w:r>
        <w:rPr>
          <w:rFonts w:hint="eastAsia"/>
        </w:rPr>
        <w:t>химического</w:t>
      </w:r>
      <w:r>
        <w:t xml:space="preserve"> </w:t>
      </w:r>
      <w:r>
        <w:rPr>
          <w:rFonts w:hint="eastAsia"/>
        </w:rPr>
        <w:t>осаждения</w:t>
      </w:r>
      <w:r>
        <w:t xml:space="preserve">, </w:t>
      </w:r>
      <w:r>
        <w:rPr>
          <w:rFonts w:hint="eastAsia"/>
        </w:rPr>
        <w:t>позволившие</w:t>
      </w:r>
      <w:r>
        <w:t xml:space="preserve"> </w:t>
      </w:r>
      <w:r>
        <w:rPr>
          <w:rFonts w:hint="eastAsia"/>
        </w:rPr>
        <w:t>определить</w:t>
      </w:r>
      <w:r>
        <w:t xml:space="preserve"> </w:t>
      </w:r>
      <w:r>
        <w:rPr>
          <w:rFonts w:hint="eastAsia"/>
        </w:rPr>
        <w:t>основные</w:t>
      </w:r>
      <w:r>
        <w:t xml:space="preserve"> </w:t>
      </w:r>
      <w:r>
        <w:rPr>
          <w:rFonts w:hint="eastAsia"/>
        </w:rPr>
        <w:t>материальные</w:t>
      </w:r>
      <w:r>
        <w:t xml:space="preserve"> </w:t>
      </w:r>
      <w:r>
        <w:rPr>
          <w:rFonts w:hint="eastAsia"/>
        </w:rPr>
        <w:t>потоки</w:t>
      </w:r>
      <w:r>
        <w:t xml:space="preserve"> </w:t>
      </w:r>
      <w:r>
        <w:rPr>
          <w:rFonts w:hint="eastAsia"/>
        </w:rPr>
        <w:t>процессов</w:t>
      </w:r>
      <w:r>
        <w:t xml:space="preserve"> </w:t>
      </w:r>
      <w:r>
        <w:rPr>
          <w:rFonts w:hint="eastAsia"/>
        </w:rPr>
        <w:t>синтеза</w:t>
      </w:r>
      <w:r>
        <w:t xml:space="preserve"> </w:t>
      </w:r>
      <w:r>
        <w:rPr>
          <w:rFonts w:hint="eastAsia"/>
        </w:rPr>
        <w:t>УВНМ</w:t>
      </w:r>
      <w:r>
        <w:t>.</w:t>
      </w:r>
    </w:p>
    <w:p w14:paraId="737F86F8" w14:textId="77777777" w:rsidR="00C46B15" w:rsidRDefault="00C46B15" w:rsidP="00C46B15">
      <w:r>
        <w:t>4.</w:t>
      </w:r>
      <w:r>
        <w:tab/>
      </w:r>
      <w:r>
        <w:rPr>
          <w:rFonts w:hint="eastAsia"/>
        </w:rPr>
        <w:t>Разработаны</w:t>
      </w:r>
      <w:r>
        <w:t xml:space="preserve"> </w:t>
      </w:r>
      <w:r>
        <w:rPr>
          <w:rFonts w:hint="eastAsia"/>
        </w:rPr>
        <w:t>математические</w:t>
      </w:r>
      <w:r>
        <w:t xml:space="preserve"> </w:t>
      </w:r>
      <w:r>
        <w:rPr>
          <w:rFonts w:hint="eastAsia"/>
        </w:rPr>
        <w:t>модели</w:t>
      </w:r>
      <w:r>
        <w:t xml:space="preserve">: 1) </w:t>
      </w:r>
      <w:r>
        <w:rPr>
          <w:rFonts w:hint="eastAsia"/>
        </w:rPr>
        <w:t>процессов</w:t>
      </w:r>
      <w:r>
        <w:t xml:space="preserve"> </w:t>
      </w:r>
      <w:r>
        <w:rPr>
          <w:rFonts w:hint="eastAsia"/>
        </w:rPr>
        <w:t>переноса</w:t>
      </w:r>
      <w:r>
        <w:t xml:space="preserve"> </w:t>
      </w:r>
      <w:r>
        <w:rPr>
          <w:rFonts w:hint="eastAsia"/>
        </w:rPr>
        <w:t>вещества</w:t>
      </w:r>
      <w:r>
        <w:t xml:space="preserve"> </w:t>
      </w:r>
      <w:r>
        <w:rPr>
          <w:rFonts w:hint="eastAsia"/>
        </w:rPr>
        <w:t>и</w:t>
      </w:r>
      <w:r>
        <w:t xml:space="preserve"> </w:t>
      </w:r>
      <w:r>
        <w:rPr>
          <w:rFonts w:hint="eastAsia"/>
        </w:rPr>
        <w:t>энергии</w:t>
      </w:r>
      <w:r>
        <w:t xml:space="preserve"> </w:t>
      </w:r>
      <w:r>
        <w:rPr>
          <w:rFonts w:hint="eastAsia"/>
        </w:rPr>
        <w:t>при</w:t>
      </w:r>
      <w:r>
        <w:t xml:space="preserve"> </w:t>
      </w:r>
      <w:r>
        <w:rPr>
          <w:rFonts w:hint="eastAsia"/>
        </w:rPr>
        <w:t>синтезе</w:t>
      </w:r>
      <w:r>
        <w:t xml:space="preserve"> </w:t>
      </w:r>
      <w:r>
        <w:rPr>
          <w:rFonts w:hint="eastAsia"/>
        </w:rPr>
        <w:t>углеродных</w:t>
      </w:r>
      <w:r>
        <w:t xml:space="preserve"> </w:t>
      </w:r>
      <w:r>
        <w:rPr>
          <w:rFonts w:hint="eastAsia"/>
        </w:rPr>
        <w:t>волокнистых</w:t>
      </w:r>
      <w:r>
        <w:t xml:space="preserve"> </w:t>
      </w:r>
      <w:r>
        <w:rPr>
          <w:rFonts w:hint="eastAsia"/>
        </w:rPr>
        <w:t>наноматериалов</w:t>
      </w:r>
      <w:r>
        <w:t xml:space="preserve"> </w:t>
      </w:r>
      <w:r>
        <w:rPr>
          <w:rFonts w:hint="eastAsia"/>
        </w:rPr>
        <w:t>методом</w:t>
      </w:r>
      <w:r>
        <w:t xml:space="preserve"> </w:t>
      </w:r>
      <w:r>
        <w:rPr>
          <w:rFonts w:hint="eastAsia"/>
        </w:rPr>
        <w:t>газофазного</w:t>
      </w:r>
      <w:r>
        <w:t xml:space="preserve"> </w:t>
      </w:r>
      <w:r>
        <w:rPr>
          <w:rFonts w:hint="eastAsia"/>
        </w:rPr>
        <w:t>химического</w:t>
      </w:r>
      <w:r>
        <w:t xml:space="preserve"> </w:t>
      </w:r>
      <w:r>
        <w:rPr>
          <w:rFonts w:hint="eastAsia"/>
        </w:rPr>
        <w:t>осаждения</w:t>
      </w:r>
      <w:r>
        <w:t xml:space="preserve"> </w:t>
      </w:r>
      <w:r>
        <w:rPr>
          <w:rFonts w:hint="eastAsia"/>
        </w:rPr>
        <w:t>углерода</w:t>
      </w:r>
      <w:r>
        <w:t xml:space="preserve"> </w:t>
      </w:r>
      <w:r>
        <w:rPr>
          <w:rFonts w:hint="eastAsia"/>
        </w:rPr>
        <w:t>на</w:t>
      </w:r>
      <w:r>
        <w:t xml:space="preserve"> </w:t>
      </w:r>
      <w:r>
        <w:rPr>
          <w:rFonts w:hint="eastAsia"/>
        </w:rPr>
        <w:t>поверхности</w:t>
      </w:r>
      <w:r>
        <w:t xml:space="preserve"> </w:t>
      </w:r>
      <w:r>
        <w:rPr>
          <w:rFonts w:hint="eastAsia"/>
        </w:rPr>
        <w:t>металлического</w:t>
      </w:r>
      <w:r>
        <w:t xml:space="preserve"> </w:t>
      </w:r>
      <w:r>
        <w:rPr>
          <w:rFonts w:hint="eastAsia"/>
        </w:rPr>
        <w:t>катализатора</w:t>
      </w:r>
      <w:r>
        <w:t xml:space="preserve">; 2) </w:t>
      </w:r>
      <w:r>
        <w:rPr>
          <w:rFonts w:hint="eastAsia"/>
        </w:rPr>
        <w:t>взаимосвязанного</w:t>
      </w:r>
      <w:r>
        <w:t xml:space="preserve"> </w:t>
      </w:r>
      <w:r>
        <w:rPr>
          <w:rFonts w:hint="eastAsia"/>
        </w:rPr>
        <w:t>тепло</w:t>
      </w:r>
      <w:r>
        <w:t xml:space="preserve">- </w:t>
      </w:r>
      <w:r>
        <w:rPr>
          <w:rFonts w:hint="eastAsia"/>
        </w:rPr>
        <w:t>и</w:t>
      </w:r>
      <w:r>
        <w:t xml:space="preserve"> </w:t>
      </w:r>
      <w:r>
        <w:rPr>
          <w:rFonts w:hint="eastAsia"/>
        </w:rPr>
        <w:t>массопереноса</w:t>
      </w:r>
      <w:r>
        <w:t xml:space="preserve"> </w:t>
      </w:r>
      <w:r>
        <w:rPr>
          <w:rFonts w:hint="eastAsia"/>
        </w:rPr>
        <w:t>в</w:t>
      </w:r>
      <w:r>
        <w:t xml:space="preserve"> </w:t>
      </w:r>
      <w:r>
        <w:rPr>
          <w:rFonts w:hint="eastAsia"/>
        </w:rPr>
        <w:t>процессах</w:t>
      </w:r>
      <w:r>
        <w:t xml:space="preserve"> </w:t>
      </w:r>
      <w:r>
        <w:rPr>
          <w:rFonts w:hint="eastAsia"/>
        </w:rPr>
        <w:t>адсорбции</w:t>
      </w:r>
      <w:r>
        <w:t xml:space="preserve"> </w:t>
      </w:r>
      <w:r>
        <w:rPr>
          <w:rFonts w:hint="eastAsia"/>
        </w:rPr>
        <w:t>и</w:t>
      </w:r>
      <w:r>
        <w:t xml:space="preserve"> </w:t>
      </w:r>
      <w:r>
        <w:rPr>
          <w:rFonts w:hint="eastAsia"/>
        </w:rPr>
        <w:t>поставлена</w:t>
      </w:r>
      <w:r>
        <w:t xml:space="preserve"> </w:t>
      </w:r>
      <w:r>
        <w:rPr>
          <w:rFonts w:hint="eastAsia"/>
        </w:rPr>
        <w:t>задача</w:t>
      </w:r>
      <w:r>
        <w:t xml:space="preserve"> </w:t>
      </w:r>
      <w:r>
        <w:rPr>
          <w:rFonts w:hint="eastAsia"/>
        </w:rPr>
        <w:t>оптимизации</w:t>
      </w:r>
      <w:r>
        <w:t xml:space="preserve"> </w:t>
      </w:r>
      <w:r>
        <w:rPr>
          <w:rFonts w:hint="eastAsia"/>
        </w:rPr>
        <w:t>адсорбционного</w:t>
      </w:r>
      <w:r>
        <w:t xml:space="preserve"> </w:t>
      </w:r>
      <w:r>
        <w:rPr>
          <w:rFonts w:hint="eastAsia"/>
        </w:rPr>
        <w:t>демпфирующего</w:t>
      </w:r>
      <w:r>
        <w:t xml:space="preserve"> </w:t>
      </w:r>
      <w:r>
        <w:rPr>
          <w:rFonts w:hint="eastAsia"/>
        </w:rPr>
        <w:t>устройства</w:t>
      </w:r>
      <w:r>
        <w:t xml:space="preserve">; 3) </w:t>
      </w:r>
      <w:r>
        <w:rPr>
          <w:rFonts w:hint="eastAsia"/>
        </w:rPr>
        <w:t>процессов</w:t>
      </w:r>
      <w:r>
        <w:t xml:space="preserve"> </w:t>
      </w:r>
      <w:r>
        <w:rPr>
          <w:rFonts w:hint="eastAsia"/>
        </w:rPr>
        <w:t>термического</w:t>
      </w:r>
      <w:r>
        <w:t xml:space="preserve"> </w:t>
      </w:r>
      <w:r>
        <w:rPr>
          <w:rFonts w:hint="eastAsia"/>
        </w:rPr>
        <w:t>гетерогенного</w:t>
      </w:r>
      <w:r>
        <w:t xml:space="preserve"> </w:t>
      </w:r>
      <w:r>
        <w:rPr>
          <w:rFonts w:hint="eastAsia"/>
        </w:rPr>
        <w:t>разложения</w:t>
      </w:r>
      <w:r>
        <w:t xml:space="preserve"> </w:t>
      </w:r>
      <w:r>
        <w:rPr>
          <w:rFonts w:hint="eastAsia"/>
        </w:rPr>
        <w:t>газообразных</w:t>
      </w:r>
      <w:r>
        <w:t xml:space="preserve"> </w:t>
      </w:r>
      <w:r>
        <w:rPr>
          <w:rFonts w:hint="eastAsia"/>
        </w:rPr>
        <w:t>продуктов</w:t>
      </w:r>
      <w:r>
        <w:t xml:space="preserve"> </w:t>
      </w:r>
      <w:r>
        <w:rPr>
          <w:rFonts w:hint="eastAsia"/>
        </w:rPr>
        <w:t>пиролиза</w:t>
      </w:r>
      <w:r>
        <w:t xml:space="preserve"> </w:t>
      </w:r>
      <w:r>
        <w:rPr>
          <w:rFonts w:hint="eastAsia"/>
        </w:rPr>
        <w:t>и</w:t>
      </w:r>
      <w:r>
        <w:t xml:space="preserve"> </w:t>
      </w:r>
      <w:r>
        <w:rPr>
          <w:rFonts w:hint="eastAsia"/>
        </w:rPr>
        <w:t>поставлена</w:t>
      </w:r>
      <w:r>
        <w:t xml:space="preserve"> </w:t>
      </w:r>
      <w:r>
        <w:rPr>
          <w:rFonts w:hint="eastAsia"/>
        </w:rPr>
        <w:t>задача</w:t>
      </w:r>
      <w:r>
        <w:t xml:space="preserve"> </w:t>
      </w:r>
      <w:r>
        <w:rPr>
          <w:rFonts w:hint="eastAsia"/>
        </w:rPr>
        <w:t>оптимизации</w:t>
      </w:r>
      <w:r>
        <w:t xml:space="preserve"> </w:t>
      </w:r>
      <w:r>
        <w:rPr>
          <w:rFonts w:hint="eastAsia"/>
        </w:rPr>
        <w:t>аппарата</w:t>
      </w:r>
      <w:r>
        <w:t>-</w:t>
      </w:r>
      <w:r>
        <w:rPr>
          <w:rFonts w:hint="eastAsia"/>
        </w:rPr>
        <w:t>утилизатора</w:t>
      </w:r>
      <w:r>
        <w:t xml:space="preserve"> </w:t>
      </w:r>
      <w:r>
        <w:rPr>
          <w:rFonts w:hint="eastAsia"/>
        </w:rPr>
        <w:t>газообразных</w:t>
      </w:r>
      <w:r>
        <w:t xml:space="preserve"> </w:t>
      </w:r>
      <w:r>
        <w:rPr>
          <w:rFonts w:hint="eastAsia"/>
        </w:rPr>
        <w:t>продуктов</w:t>
      </w:r>
      <w:r>
        <w:t xml:space="preserve"> </w:t>
      </w:r>
      <w:r>
        <w:rPr>
          <w:rFonts w:hint="eastAsia"/>
        </w:rPr>
        <w:t>пиролиза</w:t>
      </w:r>
      <w:r>
        <w:t xml:space="preserve">; 4) </w:t>
      </w:r>
      <w:r>
        <w:rPr>
          <w:rFonts w:hint="eastAsia"/>
        </w:rPr>
        <w:t>процесса</w:t>
      </w:r>
      <w:r>
        <w:t xml:space="preserve"> </w:t>
      </w:r>
      <w:r>
        <w:rPr>
          <w:rFonts w:hint="eastAsia"/>
        </w:rPr>
        <w:t>испарения</w:t>
      </w:r>
      <w:r>
        <w:t xml:space="preserve"> </w:t>
      </w:r>
      <w:r>
        <w:rPr>
          <w:rFonts w:hint="eastAsia"/>
        </w:rPr>
        <w:t>жидких</w:t>
      </w:r>
      <w:r>
        <w:t xml:space="preserve"> </w:t>
      </w:r>
      <w:r>
        <w:rPr>
          <w:rFonts w:hint="eastAsia"/>
        </w:rPr>
        <w:t>и</w:t>
      </w:r>
      <w:r>
        <w:t xml:space="preserve"> </w:t>
      </w:r>
      <w:r>
        <w:rPr>
          <w:rFonts w:hint="eastAsia"/>
        </w:rPr>
        <w:t>сжиженных</w:t>
      </w:r>
      <w:r>
        <w:t xml:space="preserve"> </w:t>
      </w:r>
      <w:r>
        <w:rPr>
          <w:rFonts w:hint="eastAsia"/>
        </w:rPr>
        <w:t>углеводородов</w:t>
      </w:r>
      <w:r>
        <w:t xml:space="preserve"> </w:t>
      </w:r>
      <w:r>
        <w:rPr>
          <w:rFonts w:hint="eastAsia"/>
        </w:rPr>
        <w:t>и</w:t>
      </w:r>
      <w:r>
        <w:t xml:space="preserve"> </w:t>
      </w:r>
      <w:r>
        <w:rPr>
          <w:rFonts w:hint="eastAsia"/>
        </w:rPr>
        <w:t>поставлена</w:t>
      </w:r>
      <w:r>
        <w:t xml:space="preserve"> </w:t>
      </w:r>
      <w:r>
        <w:rPr>
          <w:rFonts w:hint="eastAsia"/>
        </w:rPr>
        <w:t>задача</w:t>
      </w:r>
      <w:r>
        <w:t xml:space="preserve"> </w:t>
      </w:r>
      <w:r>
        <w:rPr>
          <w:rFonts w:hint="eastAsia"/>
        </w:rPr>
        <w:t>оптимизации</w:t>
      </w:r>
      <w:r>
        <w:t xml:space="preserve"> </w:t>
      </w:r>
      <w:r>
        <w:rPr>
          <w:rFonts w:hint="eastAsia"/>
        </w:rPr>
        <w:t>испарителя</w:t>
      </w:r>
      <w:r>
        <w:t xml:space="preserve">. </w:t>
      </w:r>
      <w:r>
        <w:rPr>
          <w:rFonts w:hint="eastAsia"/>
        </w:rPr>
        <w:t>Разработанные</w:t>
      </w:r>
      <w:r>
        <w:t xml:space="preserve"> </w:t>
      </w:r>
      <w:r>
        <w:rPr>
          <w:rFonts w:hint="eastAsia"/>
        </w:rPr>
        <w:t>математические</w:t>
      </w:r>
      <w:r>
        <w:t xml:space="preserve"> </w:t>
      </w:r>
      <w:r>
        <w:rPr>
          <w:rFonts w:hint="eastAsia"/>
        </w:rPr>
        <w:t>модели</w:t>
      </w:r>
      <w:r>
        <w:t xml:space="preserve"> </w:t>
      </w:r>
      <w:r>
        <w:rPr>
          <w:rFonts w:hint="eastAsia"/>
        </w:rPr>
        <w:t>применяются</w:t>
      </w:r>
      <w:r>
        <w:t xml:space="preserve"> </w:t>
      </w:r>
      <w:r>
        <w:rPr>
          <w:rFonts w:hint="eastAsia"/>
        </w:rPr>
        <w:t>в</w:t>
      </w:r>
      <w:r>
        <w:t xml:space="preserve"> </w:t>
      </w:r>
      <w:r>
        <w:rPr>
          <w:rFonts w:hint="eastAsia"/>
        </w:rPr>
        <w:t>методике</w:t>
      </w:r>
      <w:r>
        <w:t xml:space="preserve"> </w:t>
      </w:r>
      <w:r>
        <w:rPr>
          <w:rFonts w:hint="eastAsia"/>
        </w:rPr>
        <w:t>проектирования</w:t>
      </w:r>
      <w:r>
        <w:t xml:space="preserve"> </w:t>
      </w:r>
      <w:r>
        <w:rPr>
          <w:rFonts w:hint="eastAsia"/>
        </w:rPr>
        <w:t>аппаратурного</w:t>
      </w:r>
      <w:r>
        <w:t xml:space="preserve"> </w:t>
      </w:r>
      <w:r>
        <w:rPr>
          <w:rFonts w:hint="eastAsia"/>
        </w:rPr>
        <w:t>оформления</w:t>
      </w:r>
      <w:r>
        <w:t xml:space="preserve"> </w:t>
      </w:r>
      <w:r>
        <w:rPr>
          <w:rFonts w:hint="eastAsia"/>
        </w:rPr>
        <w:t>производства</w:t>
      </w:r>
      <w:r>
        <w:t xml:space="preserve"> </w:t>
      </w:r>
      <w:r>
        <w:rPr>
          <w:rFonts w:hint="eastAsia"/>
        </w:rPr>
        <w:t>УВНМ</w:t>
      </w:r>
      <w:r>
        <w:t>.</w:t>
      </w:r>
    </w:p>
    <w:p w14:paraId="7E69DDEA" w14:textId="77777777" w:rsidR="00C46B15" w:rsidRDefault="00C46B15" w:rsidP="00C46B15">
      <w:r>
        <w:t>5.</w:t>
      </w:r>
      <w:r>
        <w:tab/>
      </w:r>
      <w:r>
        <w:rPr>
          <w:rFonts w:hint="eastAsia"/>
        </w:rPr>
        <w:t>Выполнена</w:t>
      </w:r>
      <w:r>
        <w:t xml:space="preserve"> </w:t>
      </w:r>
      <w:r>
        <w:rPr>
          <w:rFonts w:hint="eastAsia"/>
        </w:rPr>
        <w:t>проверка</w:t>
      </w:r>
      <w:r>
        <w:t xml:space="preserve"> </w:t>
      </w:r>
      <w:r>
        <w:rPr>
          <w:rFonts w:hint="eastAsia"/>
        </w:rPr>
        <w:t>адекватности</w:t>
      </w:r>
      <w:r>
        <w:t xml:space="preserve"> </w:t>
      </w:r>
      <w:r>
        <w:rPr>
          <w:rFonts w:hint="eastAsia"/>
        </w:rPr>
        <w:t>разработанных</w:t>
      </w:r>
      <w:r>
        <w:t xml:space="preserve"> </w:t>
      </w:r>
      <w:r>
        <w:rPr>
          <w:rFonts w:hint="eastAsia"/>
        </w:rPr>
        <w:t>математических</w:t>
      </w:r>
      <w:r>
        <w:t xml:space="preserve"> </w:t>
      </w:r>
      <w:r>
        <w:rPr>
          <w:rFonts w:hint="eastAsia"/>
        </w:rPr>
        <w:t>моделей</w:t>
      </w:r>
      <w:r>
        <w:t xml:space="preserve"> </w:t>
      </w:r>
      <w:r>
        <w:rPr>
          <w:rFonts w:hint="eastAsia"/>
        </w:rPr>
        <w:t>методами</w:t>
      </w:r>
      <w:r>
        <w:t xml:space="preserve"> </w:t>
      </w:r>
      <w:r>
        <w:rPr>
          <w:rFonts w:hint="eastAsia"/>
        </w:rPr>
        <w:t>сравнения</w:t>
      </w:r>
      <w:r>
        <w:t xml:space="preserve"> </w:t>
      </w:r>
      <w:r>
        <w:rPr>
          <w:rFonts w:hint="eastAsia"/>
        </w:rPr>
        <w:t>расчетных</w:t>
      </w:r>
      <w:r>
        <w:t xml:space="preserve"> </w:t>
      </w:r>
      <w:r>
        <w:rPr>
          <w:rFonts w:hint="eastAsia"/>
        </w:rPr>
        <w:t>и</w:t>
      </w:r>
      <w:r>
        <w:t xml:space="preserve"> </w:t>
      </w:r>
      <w:r>
        <w:rPr>
          <w:rFonts w:hint="eastAsia"/>
        </w:rPr>
        <w:t>экспериментальных</w:t>
      </w:r>
      <w:r>
        <w:t xml:space="preserve"> </w:t>
      </w:r>
      <w:r>
        <w:rPr>
          <w:rFonts w:hint="eastAsia"/>
        </w:rPr>
        <w:t>данных</w:t>
      </w:r>
      <w:r>
        <w:t xml:space="preserve">, </w:t>
      </w:r>
      <w:r>
        <w:rPr>
          <w:rFonts w:hint="eastAsia"/>
        </w:rPr>
        <w:t>внешнего</w:t>
      </w:r>
      <w:r>
        <w:t xml:space="preserve"> </w:t>
      </w:r>
      <w:r>
        <w:rPr>
          <w:rFonts w:hint="eastAsia"/>
        </w:rPr>
        <w:t>баланса</w:t>
      </w:r>
      <w:r>
        <w:t xml:space="preserve"> </w:t>
      </w:r>
      <w:r>
        <w:rPr>
          <w:rFonts w:hint="eastAsia"/>
        </w:rPr>
        <w:t>и</w:t>
      </w:r>
      <w:r>
        <w:t xml:space="preserve"> </w:t>
      </w:r>
      <w:r>
        <w:rPr>
          <w:rFonts w:hint="eastAsia"/>
        </w:rPr>
        <w:t>анализа</w:t>
      </w:r>
      <w:r>
        <w:t xml:space="preserve"> </w:t>
      </w:r>
      <w:r>
        <w:rPr>
          <w:rFonts w:hint="eastAsia"/>
        </w:rPr>
        <w:t>физического</w:t>
      </w:r>
      <w:r>
        <w:t xml:space="preserve"> </w:t>
      </w:r>
      <w:r>
        <w:rPr>
          <w:rFonts w:hint="eastAsia"/>
        </w:rPr>
        <w:t>смысла</w:t>
      </w:r>
      <w:r>
        <w:t xml:space="preserve"> </w:t>
      </w:r>
      <w:r>
        <w:rPr>
          <w:rFonts w:hint="eastAsia"/>
        </w:rPr>
        <w:t>результатов</w:t>
      </w:r>
      <w:r>
        <w:t xml:space="preserve"> </w:t>
      </w:r>
      <w:r>
        <w:rPr>
          <w:rFonts w:hint="eastAsia"/>
        </w:rPr>
        <w:t>расчета</w:t>
      </w:r>
      <w:r>
        <w:t xml:space="preserve">. </w:t>
      </w:r>
    </w:p>
    <w:p w14:paraId="3E7343BB" w14:textId="77777777" w:rsidR="00C46B15" w:rsidRDefault="00C46B15" w:rsidP="00C46B15">
      <w:r>
        <w:t>6.</w:t>
      </w:r>
      <w:r>
        <w:tab/>
      </w:r>
      <w:r>
        <w:rPr>
          <w:rFonts w:hint="eastAsia"/>
        </w:rPr>
        <w:t>Экспериментально</w:t>
      </w:r>
      <w:r>
        <w:t xml:space="preserve"> </w:t>
      </w:r>
      <w:r>
        <w:rPr>
          <w:rFonts w:hint="eastAsia"/>
        </w:rPr>
        <w:t>установлена</w:t>
      </w:r>
      <w:r>
        <w:t xml:space="preserve"> </w:t>
      </w:r>
      <w:r>
        <w:rPr>
          <w:rFonts w:hint="eastAsia"/>
        </w:rPr>
        <w:t>взаимосвязь</w:t>
      </w:r>
      <w:r>
        <w:t xml:space="preserve"> </w:t>
      </w:r>
      <w:r>
        <w:rPr>
          <w:rFonts w:hint="eastAsia"/>
        </w:rPr>
        <w:t>морфологии</w:t>
      </w:r>
      <w:r>
        <w:t xml:space="preserve"> </w:t>
      </w:r>
      <w:r>
        <w:rPr>
          <w:rFonts w:hint="eastAsia"/>
        </w:rPr>
        <w:t>углеродных</w:t>
      </w:r>
      <w:r>
        <w:t xml:space="preserve"> </w:t>
      </w:r>
      <w:r>
        <w:rPr>
          <w:rFonts w:hint="eastAsia"/>
        </w:rPr>
        <w:t>нано</w:t>
      </w:r>
      <w:r>
        <w:t xml:space="preserve"> </w:t>
      </w:r>
      <w:r>
        <w:rPr>
          <w:rFonts w:hint="eastAsia"/>
        </w:rPr>
        <w:t>материале</w:t>
      </w:r>
      <w:r>
        <w:t xml:space="preserve"> </w:t>
      </w:r>
      <w:r>
        <w:rPr>
          <w:rFonts w:hint="eastAsia"/>
        </w:rPr>
        <w:t>в</w:t>
      </w:r>
      <w:r>
        <w:t xml:space="preserve"> </w:t>
      </w:r>
      <w:r>
        <w:rPr>
          <w:rFonts w:hint="eastAsia"/>
        </w:rPr>
        <w:t>от</w:t>
      </w:r>
      <w:r>
        <w:t xml:space="preserve"> </w:t>
      </w:r>
      <w:r>
        <w:rPr>
          <w:rFonts w:hint="eastAsia"/>
        </w:rPr>
        <w:t>значения</w:t>
      </w:r>
      <w:r>
        <w:t xml:space="preserve"> </w:t>
      </w:r>
      <w:r>
        <w:rPr>
          <w:rFonts w:hint="eastAsia"/>
        </w:rPr>
        <w:t>макрокинетического</w:t>
      </w:r>
      <w:r>
        <w:t xml:space="preserve"> </w:t>
      </w:r>
      <w:r>
        <w:rPr>
          <w:rFonts w:hint="eastAsia"/>
        </w:rPr>
        <w:t>параметра</w:t>
      </w:r>
      <w:r>
        <w:t xml:space="preserve">, </w:t>
      </w:r>
      <w:r>
        <w:rPr>
          <w:rFonts w:hint="eastAsia"/>
        </w:rPr>
        <w:t>что</w:t>
      </w:r>
      <w:r>
        <w:t xml:space="preserve"> </w:t>
      </w:r>
      <w:r>
        <w:rPr>
          <w:rFonts w:hint="eastAsia"/>
        </w:rPr>
        <w:t>позволило</w:t>
      </w:r>
      <w:r>
        <w:t xml:space="preserve"> </w:t>
      </w:r>
      <w:r>
        <w:rPr>
          <w:rFonts w:hint="eastAsia"/>
        </w:rPr>
        <w:t>определить</w:t>
      </w:r>
      <w:r>
        <w:t xml:space="preserve"> </w:t>
      </w:r>
      <w:r>
        <w:rPr>
          <w:rFonts w:hint="eastAsia"/>
        </w:rPr>
        <w:t>допустимый</w:t>
      </w:r>
      <w:r>
        <w:t xml:space="preserve"> </w:t>
      </w:r>
      <w:r>
        <w:rPr>
          <w:rFonts w:hint="eastAsia"/>
        </w:rPr>
        <w:t>диапазон</w:t>
      </w:r>
      <w:r>
        <w:t xml:space="preserve"> </w:t>
      </w:r>
      <w:r>
        <w:rPr>
          <w:rFonts w:hint="eastAsia"/>
        </w:rPr>
        <w:t>реализации</w:t>
      </w:r>
      <w:r>
        <w:t xml:space="preserve"> </w:t>
      </w:r>
      <w:r>
        <w:rPr>
          <w:rFonts w:hint="eastAsia"/>
        </w:rPr>
        <w:t>процесса</w:t>
      </w:r>
      <w:r>
        <w:t xml:space="preserve"> </w:t>
      </w:r>
      <w:r>
        <w:rPr>
          <w:rFonts w:hint="eastAsia"/>
        </w:rPr>
        <w:t>синтеза</w:t>
      </w:r>
      <w:r>
        <w:t xml:space="preserve"> </w:t>
      </w:r>
      <w:r>
        <w:rPr>
          <w:rFonts w:hint="eastAsia"/>
        </w:rPr>
        <w:t>УВНМ</w:t>
      </w:r>
      <w:r>
        <w:t xml:space="preserve"> </w:t>
      </w:r>
      <w:r>
        <w:rPr>
          <w:rFonts w:hint="eastAsia"/>
        </w:rPr>
        <w:t>методом</w:t>
      </w:r>
      <w:r>
        <w:t xml:space="preserve"> </w:t>
      </w:r>
      <w:r>
        <w:rPr>
          <w:rFonts w:hint="eastAsia"/>
        </w:rPr>
        <w:t>ГФХО</w:t>
      </w:r>
      <w:r>
        <w:t xml:space="preserve"> </w:t>
      </w:r>
      <w:r>
        <w:rPr>
          <w:rFonts w:hint="eastAsia"/>
        </w:rPr>
        <w:t>на</w:t>
      </w:r>
      <w:r>
        <w:t xml:space="preserve"> </w:t>
      </w:r>
      <w:r>
        <w:rPr>
          <w:rFonts w:hint="eastAsia"/>
        </w:rPr>
        <w:t>поверхности</w:t>
      </w:r>
      <w:r>
        <w:t xml:space="preserve"> </w:t>
      </w:r>
      <w:r>
        <w:rPr>
          <w:rFonts w:hint="eastAsia"/>
        </w:rPr>
        <w:t>катализатора</w:t>
      </w:r>
      <w:r>
        <w:t xml:space="preserve"> NiO-MgO (90%-10% </w:t>
      </w:r>
      <w:r>
        <w:rPr>
          <w:rFonts w:hint="eastAsia"/>
        </w:rPr>
        <w:t>масс</w:t>
      </w:r>
      <w:r>
        <w:t xml:space="preserve">.) </w:t>
      </w:r>
      <w:r>
        <w:rPr>
          <w:rFonts w:hint="eastAsia"/>
        </w:rPr>
        <w:t>при</w:t>
      </w:r>
      <w:r>
        <w:t xml:space="preserve"> </w:t>
      </w:r>
      <w:r>
        <w:rPr>
          <w:rFonts w:hint="eastAsia"/>
        </w:rPr>
        <w:t>пиролизе</w:t>
      </w:r>
      <w:r>
        <w:t xml:space="preserve"> </w:t>
      </w:r>
      <w:r>
        <w:rPr>
          <w:rFonts w:hint="eastAsia"/>
        </w:rPr>
        <w:t>пропан</w:t>
      </w:r>
      <w:r>
        <w:t>-</w:t>
      </w:r>
      <w:r>
        <w:rPr>
          <w:rFonts w:hint="eastAsia"/>
        </w:rPr>
        <w:t>бутановой</w:t>
      </w:r>
      <w:r>
        <w:t xml:space="preserve"> </w:t>
      </w:r>
      <w:r>
        <w:rPr>
          <w:rFonts w:hint="eastAsia"/>
        </w:rPr>
        <w:t>смеси</w:t>
      </w:r>
      <w:r>
        <w:t xml:space="preserve"> (</w:t>
      </w:r>
      <w:r>
        <w:rPr>
          <w:rFonts w:hint="eastAsia"/>
        </w:rPr>
        <w:t>удельный</w:t>
      </w:r>
      <w:r>
        <w:t xml:space="preserve"> </w:t>
      </w:r>
      <w:r>
        <w:rPr>
          <w:rFonts w:hint="eastAsia"/>
        </w:rPr>
        <w:t>массовый</w:t>
      </w:r>
      <w:r>
        <w:t xml:space="preserve"> </w:t>
      </w:r>
      <w:r>
        <w:rPr>
          <w:rFonts w:hint="eastAsia"/>
        </w:rPr>
        <w:t>поток</w:t>
      </w:r>
      <w:r>
        <w:t xml:space="preserve"> </w:t>
      </w:r>
      <w:r>
        <w:rPr>
          <w:rFonts w:hint="eastAsia"/>
        </w:rPr>
        <w:t>к</w:t>
      </w:r>
      <w:r>
        <w:t xml:space="preserve"> </w:t>
      </w:r>
      <w:r>
        <w:rPr>
          <w:rFonts w:hint="eastAsia"/>
        </w:rPr>
        <w:t>поверхности</w:t>
      </w:r>
      <w:r>
        <w:t xml:space="preserve"> </w:t>
      </w:r>
      <w:r>
        <w:rPr>
          <w:rFonts w:hint="eastAsia"/>
        </w:rPr>
        <w:t>катализатора</w:t>
      </w:r>
      <w:r>
        <w:t xml:space="preserve"> </w:t>
      </w:r>
      <w:r>
        <w:rPr>
          <w:rFonts w:hint="eastAsia"/>
        </w:rPr>
        <w:t>не</w:t>
      </w:r>
      <w:r>
        <w:t xml:space="preserve"> </w:t>
      </w:r>
      <w:r>
        <w:rPr>
          <w:rFonts w:hint="eastAsia"/>
        </w:rPr>
        <w:t>должен</w:t>
      </w:r>
      <w:r>
        <w:t xml:space="preserve"> </w:t>
      </w:r>
      <w:r>
        <w:rPr>
          <w:rFonts w:hint="eastAsia"/>
        </w:rPr>
        <w:t>превышать</w:t>
      </w:r>
      <w:r>
        <w:t xml:space="preserve"> 4,0*10-5 </w:t>
      </w:r>
      <w:r>
        <w:rPr>
          <w:rFonts w:hint="eastAsia"/>
        </w:rPr>
        <w:t>кг</w:t>
      </w:r>
      <w:r>
        <w:t>/(</w:t>
      </w:r>
      <w:r>
        <w:rPr>
          <w:rFonts w:hint="eastAsia"/>
        </w:rPr>
        <w:t>м</w:t>
      </w:r>
      <w:r>
        <w:t>2*</w:t>
      </w:r>
      <w:r>
        <w:rPr>
          <w:rFonts w:hint="eastAsia"/>
        </w:rPr>
        <w:t>с</w:t>
      </w:r>
      <w:r>
        <w:t>).</w:t>
      </w:r>
    </w:p>
    <w:p w14:paraId="66FA4229" w14:textId="77777777" w:rsidR="00C46B15" w:rsidRDefault="00C46B15" w:rsidP="00C46B15">
      <w:r>
        <w:t>7.</w:t>
      </w:r>
      <w:r>
        <w:tab/>
      </w:r>
      <w:r>
        <w:rPr>
          <w:rFonts w:hint="eastAsia"/>
        </w:rPr>
        <w:t>Методами</w:t>
      </w:r>
      <w:r>
        <w:t xml:space="preserve"> </w:t>
      </w:r>
      <w:r>
        <w:rPr>
          <w:rFonts w:hint="eastAsia"/>
        </w:rPr>
        <w:t>молекулярной</w:t>
      </w:r>
      <w:r>
        <w:t xml:space="preserve"> </w:t>
      </w:r>
      <w:r>
        <w:rPr>
          <w:rFonts w:hint="eastAsia"/>
        </w:rPr>
        <w:t>механики</w:t>
      </w:r>
      <w:r>
        <w:t xml:space="preserve"> </w:t>
      </w:r>
      <w:r>
        <w:rPr>
          <w:rFonts w:hint="eastAsia"/>
        </w:rPr>
        <w:t>показан</w:t>
      </w:r>
      <w:r>
        <w:t xml:space="preserve"> </w:t>
      </w:r>
      <w:r>
        <w:rPr>
          <w:rFonts w:hint="eastAsia"/>
        </w:rPr>
        <w:t>возможный</w:t>
      </w:r>
      <w:r>
        <w:t xml:space="preserve"> </w:t>
      </w:r>
      <w:r>
        <w:rPr>
          <w:rFonts w:hint="eastAsia"/>
        </w:rPr>
        <w:t>механизм</w:t>
      </w:r>
      <w:r>
        <w:t xml:space="preserve"> </w:t>
      </w:r>
      <w:r>
        <w:rPr>
          <w:rFonts w:hint="eastAsia"/>
        </w:rPr>
        <w:t>упрочнения</w:t>
      </w:r>
      <w:r>
        <w:t xml:space="preserve"> </w:t>
      </w:r>
      <w:r>
        <w:rPr>
          <w:rFonts w:hint="eastAsia"/>
        </w:rPr>
        <w:t>полимерных</w:t>
      </w:r>
      <w:r>
        <w:t xml:space="preserve"> </w:t>
      </w:r>
      <w:r>
        <w:rPr>
          <w:rFonts w:hint="eastAsia"/>
        </w:rPr>
        <w:t>масс</w:t>
      </w:r>
      <w:r>
        <w:t xml:space="preserve"> </w:t>
      </w:r>
      <w:r>
        <w:rPr>
          <w:rFonts w:hint="eastAsia"/>
        </w:rPr>
        <w:t>на</w:t>
      </w:r>
      <w:r>
        <w:t xml:space="preserve"> </w:t>
      </w:r>
      <w:r>
        <w:rPr>
          <w:rFonts w:hint="eastAsia"/>
        </w:rPr>
        <w:t>основе</w:t>
      </w:r>
      <w:r>
        <w:t xml:space="preserve"> </w:t>
      </w:r>
      <w:r>
        <w:rPr>
          <w:rFonts w:hint="eastAsia"/>
        </w:rPr>
        <w:t>алкидных</w:t>
      </w:r>
      <w:r>
        <w:t xml:space="preserve"> </w:t>
      </w:r>
      <w:r>
        <w:rPr>
          <w:rFonts w:hint="eastAsia"/>
        </w:rPr>
        <w:t>смол</w:t>
      </w:r>
      <w:r>
        <w:t xml:space="preserve"> </w:t>
      </w:r>
      <w:r>
        <w:rPr>
          <w:rFonts w:hint="eastAsia"/>
        </w:rPr>
        <w:t>углеродными</w:t>
      </w:r>
      <w:r>
        <w:t xml:space="preserve"> </w:t>
      </w:r>
      <w:r>
        <w:rPr>
          <w:rFonts w:hint="eastAsia"/>
        </w:rPr>
        <w:t>нанотрубками</w:t>
      </w:r>
      <w:r>
        <w:t xml:space="preserve">, </w:t>
      </w:r>
      <w:r>
        <w:rPr>
          <w:rFonts w:hint="eastAsia"/>
        </w:rPr>
        <w:t>что</w:t>
      </w:r>
      <w:r>
        <w:t xml:space="preserve"> </w:t>
      </w:r>
      <w:r>
        <w:rPr>
          <w:rFonts w:hint="eastAsia"/>
        </w:rPr>
        <w:t>позволило</w:t>
      </w:r>
      <w:r>
        <w:t xml:space="preserve"> </w:t>
      </w:r>
      <w:r>
        <w:rPr>
          <w:rFonts w:hint="eastAsia"/>
        </w:rPr>
        <w:t>объяснить</w:t>
      </w:r>
      <w:r>
        <w:t xml:space="preserve"> </w:t>
      </w:r>
      <w:r>
        <w:rPr>
          <w:rFonts w:hint="eastAsia"/>
        </w:rPr>
        <w:t>прирост</w:t>
      </w:r>
      <w:r>
        <w:t xml:space="preserve"> </w:t>
      </w:r>
      <w:r>
        <w:rPr>
          <w:rFonts w:hint="eastAsia"/>
        </w:rPr>
        <w:t>твёрдости</w:t>
      </w:r>
      <w:r>
        <w:t xml:space="preserve"> </w:t>
      </w:r>
      <w:r>
        <w:rPr>
          <w:rFonts w:hint="eastAsia"/>
        </w:rPr>
        <w:t>пленки</w:t>
      </w:r>
      <w:r>
        <w:t xml:space="preserve"> </w:t>
      </w:r>
      <w:r>
        <w:rPr>
          <w:rFonts w:hint="eastAsia"/>
        </w:rPr>
        <w:t>модифицированного</w:t>
      </w:r>
      <w:r>
        <w:t xml:space="preserve"> </w:t>
      </w:r>
      <w:r>
        <w:rPr>
          <w:rFonts w:hint="eastAsia"/>
        </w:rPr>
        <w:t>покрытия</w:t>
      </w:r>
      <w:r>
        <w:t xml:space="preserve"> </w:t>
      </w:r>
      <w:r>
        <w:rPr>
          <w:rFonts w:hint="eastAsia"/>
        </w:rPr>
        <w:t>на</w:t>
      </w:r>
      <w:r>
        <w:t xml:space="preserve"> 15-59 %.</w:t>
      </w:r>
    </w:p>
    <w:p w14:paraId="29C907F2" w14:textId="77777777" w:rsidR="00C46B15" w:rsidRDefault="00C46B15" w:rsidP="00C46B15">
      <w:r>
        <w:t>8.</w:t>
      </w:r>
      <w:r>
        <w:tab/>
      </w:r>
      <w:r>
        <w:rPr>
          <w:rFonts w:hint="eastAsia"/>
        </w:rPr>
        <w:t>Экспериментальным</w:t>
      </w:r>
      <w:r>
        <w:t xml:space="preserve"> </w:t>
      </w:r>
      <w:r>
        <w:rPr>
          <w:rFonts w:hint="eastAsia"/>
        </w:rPr>
        <w:t>путем</w:t>
      </w:r>
      <w:r>
        <w:t xml:space="preserve"> </w:t>
      </w:r>
      <w:r>
        <w:rPr>
          <w:rFonts w:hint="eastAsia"/>
        </w:rPr>
        <w:t>найдены</w:t>
      </w:r>
      <w:r>
        <w:t xml:space="preserve"> </w:t>
      </w:r>
      <w:r>
        <w:rPr>
          <w:rFonts w:hint="eastAsia"/>
        </w:rPr>
        <w:t>рациональные</w:t>
      </w:r>
      <w:r>
        <w:t xml:space="preserve"> </w:t>
      </w:r>
      <w:r>
        <w:rPr>
          <w:rFonts w:hint="eastAsia"/>
        </w:rPr>
        <w:t>режимы</w:t>
      </w:r>
      <w:r>
        <w:t xml:space="preserve"> </w:t>
      </w:r>
      <w:r>
        <w:rPr>
          <w:rFonts w:hint="eastAsia"/>
        </w:rPr>
        <w:t>синтеза</w:t>
      </w:r>
      <w:r>
        <w:t xml:space="preserve"> </w:t>
      </w:r>
      <w:r>
        <w:rPr>
          <w:rFonts w:hint="eastAsia"/>
        </w:rPr>
        <w:t>УВНМ</w:t>
      </w:r>
      <w:r>
        <w:t xml:space="preserve"> </w:t>
      </w:r>
      <w:r>
        <w:rPr>
          <w:rFonts w:hint="eastAsia"/>
        </w:rPr>
        <w:t>методом</w:t>
      </w:r>
      <w:r>
        <w:t xml:space="preserve"> </w:t>
      </w:r>
      <w:r>
        <w:rPr>
          <w:rFonts w:hint="eastAsia"/>
        </w:rPr>
        <w:t>ГФХО</w:t>
      </w:r>
      <w:r>
        <w:t xml:space="preserve"> </w:t>
      </w:r>
      <w:r>
        <w:rPr>
          <w:rFonts w:hint="eastAsia"/>
        </w:rPr>
        <w:t>при</w:t>
      </w:r>
      <w:r>
        <w:t xml:space="preserve"> </w:t>
      </w:r>
      <w:r>
        <w:rPr>
          <w:rFonts w:hint="eastAsia"/>
        </w:rPr>
        <w:t>пиролизе</w:t>
      </w:r>
      <w:r>
        <w:t xml:space="preserve"> </w:t>
      </w:r>
      <w:r>
        <w:rPr>
          <w:rFonts w:hint="eastAsia"/>
        </w:rPr>
        <w:t>паров</w:t>
      </w:r>
      <w:r>
        <w:t xml:space="preserve"> </w:t>
      </w:r>
      <w:r>
        <w:rPr>
          <w:rFonts w:hint="eastAsia"/>
        </w:rPr>
        <w:t>этанола</w:t>
      </w:r>
      <w:r>
        <w:t xml:space="preserve">, </w:t>
      </w:r>
      <w:r>
        <w:rPr>
          <w:rFonts w:hint="eastAsia"/>
        </w:rPr>
        <w:t>температура</w:t>
      </w:r>
      <w:r>
        <w:t xml:space="preserve"> </w:t>
      </w:r>
      <w:r>
        <w:rPr>
          <w:rFonts w:hint="eastAsia"/>
        </w:rPr>
        <w:t>синтеза</w:t>
      </w:r>
      <w:r>
        <w:t xml:space="preserve"> 700 </w:t>
      </w:r>
      <w:r>
        <w:rPr>
          <w:rFonts w:hint="eastAsia"/>
        </w:rPr>
        <w:t>°</w:t>
      </w:r>
      <w:r>
        <w:t xml:space="preserve">C, </w:t>
      </w:r>
      <w:r>
        <w:rPr>
          <w:rFonts w:hint="eastAsia"/>
        </w:rPr>
        <w:t>степень</w:t>
      </w:r>
      <w:r>
        <w:t xml:space="preserve"> </w:t>
      </w:r>
      <w:r>
        <w:rPr>
          <w:rFonts w:hint="eastAsia"/>
        </w:rPr>
        <w:t>разбавления</w:t>
      </w:r>
      <w:r>
        <w:t xml:space="preserve"> </w:t>
      </w:r>
      <w:r>
        <w:rPr>
          <w:rFonts w:hint="eastAsia"/>
        </w:rPr>
        <w:t>паров</w:t>
      </w:r>
      <w:r>
        <w:t xml:space="preserve"> </w:t>
      </w:r>
      <w:r>
        <w:rPr>
          <w:rFonts w:hint="eastAsia"/>
        </w:rPr>
        <w:t>этанола</w:t>
      </w:r>
      <w:r>
        <w:t xml:space="preserve"> </w:t>
      </w:r>
      <w:r>
        <w:rPr>
          <w:rFonts w:hint="eastAsia"/>
        </w:rPr>
        <w:t>инертным</w:t>
      </w:r>
      <w:r>
        <w:t xml:space="preserve"> </w:t>
      </w:r>
      <w:r>
        <w:rPr>
          <w:rFonts w:hint="eastAsia"/>
        </w:rPr>
        <w:t>газом</w:t>
      </w:r>
      <w:r>
        <w:t xml:space="preserve"> 1:4,1.</w:t>
      </w:r>
    </w:p>
    <w:p w14:paraId="20429BB8" w14:textId="77777777" w:rsidR="00C46B15" w:rsidRDefault="00C46B15" w:rsidP="00C46B15">
      <w:r>
        <w:t>9.</w:t>
      </w:r>
      <w:r>
        <w:tab/>
      </w:r>
      <w:r>
        <w:rPr>
          <w:rFonts w:hint="eastAsia"/>
        </w:rPr>
        <w:t>С</w:t>
      </w:r>
      <w:r>
        <w:t xml:space="preserve"> </w:t>
      </w:r>
      <w:r>
        <w:rPr>
          <w:rFonts w:hint="eastAsia"/>
        </w:rPr>
        <w:t>использованием</w:t>
      </w:r>
      <w:r>
        <w:t xml:space="preserve"> </w:t>
      </w:r>
      <w:r>
        <w:rPr>
          <w:rFonts w:hint="eastAsia"/>
        </w:rPr>
        <w:t>предложенной</w:t>
      </w:r>
      <w:r>
        <w:t xml:space="preserve"> </w:t>
      </w:r>
      <w:r>
        <w:rPr>
          <w:rFonts w:hint="eastAsia"/>
        </w:rPr>
        <w:t>методологии</w:t>
      </w:r>
      <w:r>
        <w:t xml:space="preserve"> </w:t>
      </w:r>
      <w:r>
        <w:rPr>
          <w:rFonts w:hint="eastAsia"/>
        </w:rPr>
        <w:t>разработки</w:t>
      </w:r>
      <w:r>
        <w:t xml:space="preserve"> </w:t>
      </w:r>
      <w:r>
        <w:rPr>
          <w:rFonts w:hint="eastAsia"/>
        </w:rPr>
        <w:t>основных</w:t>
      </w:r>
      <w:r>
        <w:t xml:space="preserve"> </w:t>
      </w:r>
      <w:r>
        <w:rPr>
          <w:rFonts w:hint="eastAsia"/>
        </w:rPr>
        <w:t>процессов</w:t>
      </w:r>
      <w:r>
        <w:t xml:space="preserve"> </w:t>
      </w:r>
      <w:r>
        <w:rPr>
          <w:rFonts w:hint="eastAsia"/>
        </w:rPr>
        <w:t>синтеза</w:t>
      </w:r>
      <w:r>
        <w:t xml:space="preserve"> </w:t>
      </w:r>
      <w:r>
        <w:rPr>
          <w:rFonts w:hint="eastAsia"/>
        </w:rPr>
        <w:t>УВНМ</w:t>
      </w:r>
      <w:r>
        <w:t xml:space="preserve"> </w:t>
      </w:r>
      <w:r>
        <w:rPr>
          <w:rFonts w:hint="eastAsia"/>
        </w:rPr>
        <w:t>показа</w:t>
      </w:r>
      <w:r>
        <w:rPr>
          <w:rFonts w:hint="eastAsia"/>
        </w:rPr>
        <w:lastRenderedPageBreak/>
        <w:t>но</w:t>
      </w:r>
      <w:r>
        <w:t xml:space="preserve"> </w:t>
      </w:r>
      <w:r>
        <w:rPr>
          <w:rFonts w:hint="eastAsia"/>
        </w:rPr>
        <w:t>и</w:t>
      </w:r>
      <w:r>
        <w:t xml:space="preserve"> </w:t>
      </w:r>
      <w:r>
        <w:rPr>
          <w:rFonts w:hint="eastAsia"/>
        </w:rPr>
        <w:t>экспериментально</w:t>
      </w:r>
      <w:r>
        <w:t xml:space="preserve"> </w:t>
      </w:r>
      <w:r>
        <w:rPr>
          <w:rFonts w:hint="eastAsia"/>
        </w:rPr>
        <w:t>подтверждено</w:t>
      </w:r>
      <w:r>
        <w:t xml:space="preserve"> </w:t>
      </w:r>
      <w:r>
        <w:rPr>
          <w:rFonts w:hint="eastAsia"/>
        </w:rPr>
        <w:t>значение</w:t>
      </w:r>
      <w:r>
        <w:t xml:space="preserve"> </w:t>
      </w:r>
      <w:r>
        <w:rPr>
          <w:rFonts w:hint="eastAsia"/>
        </w:rPr>
        <w:t>максимального</w:t>
      </w:r>
      <w:r>
        <w:t xml:space="preserve"> </w:t>
      </w:r>
      <w:r>
        <w:rPr>
          <w:rFonts w:hint="eastAsia"/>
        </w:rPr>
        <w:t>удельного</w:t>
      </w:r>
      <w:r>
        <w:t xml:space="preserve"> </w:t>
      </w:r>
      <w:r>
        <w:rPr>
          <w:rFonts w:hint="eastAsia"/>
        </w:rPr>
        <w:t>выхода</w:t>
      </w:r>
      <w:r>
        <w:t xml:space="preserve"> </w:t>
      </w:r>
      <w:r>
        <w:rPr>
          <w:rFonts w:hint="eastAsia"/>
        </w:rPr>
        <w:t>УВНМ</w:t>
      </w:r>
      <w:r>
        <w:t xml:space="preserve"> (</w:t>
      </w:r>
      <w:r>
        <w:rPr>
          <w:rFonts w:hint="eastAsia"/>
        </w:rPr>
        <w:t>Ку</w:t>
      </w:r>
      <w:r>
        <w:t xml:space="preserve"> = 53,4) </w:t>
      </w:r>
      <w:r>
        <w:rPr>
          <w:rFonts w:hint="eastAsia"/>
        </w:rPr>
        <w:t>для</w:t>
      </w:r>
      <w:r>
        <w:t xml:space="preserve"> </w:t>
      </w:r>
      <w:r>
        <w:rPr>
          <w:rFonts w:hint="eastAsia"/>
        </w:rPr>
        <w:t>катализатора</w:t>
      </w:r>
      <w:r>
        <w:t xml:space="preserve"> NiO-MgO, </w:t>
      </w:r>
      <w:r>
        <w:rPr>
          <w:rFonts w:hint="eastAsia"/>
        </w:rPr>
        <w:t>что</w:t>
      </w:r>
      <w:r>
        <w:t xml:space="preserve"> </w:t>
      </w:r>
      <w:r>
        <w:rPr>
          <w:rFonts w:hint="eastAsia"/>
        </w:rPr>
        <w:t>позволило</w:t>
      </w:r>
      <w:r>
        <w:t xml:space="preserve"> </w:t>
      </w:r>
      <w:r>
        <w:rPr>
          <w:rFonts w:hint="eastAsia"/>
        </w:rPr>
        <w:t>повысить</w:t>
      </w:r>
      <w:r>
        <w:t xml:space="preserve"> </w:t>
      </w:r>
      <w:r>
        <w:rPr>
          <w:rFonts w:hint="eastAsia"/>
        </w:rPr>
        <w:t>эффективность</w:t>
      </w:r>
      <w:r>
        <w:t xml:space="preserve"> </w:t>
      </w:r>
      <w:r>
        <w:rPr>
          <w:rFonts w:hint="eastAsia"/>
        </w:rPr>
        <w:t>производства</w:t>
      </w:r>
      <w:r>
        <w:t xml:space="preserve"> </w:t>
      </w:r>
      <w:r>
        <w:rPr>
          <w:rFonts w:hint="eastAsia"/>
        </w:rPr>
        <w:t>УВНМ</w:t>
      </w:r>
      <w:r>
        <w:t>.</w:t>
      </w:r>
    </w:p>
    <w:p w14:paraId="365C9C4A" w14:textId="77777777" w:rsidR="00C46B15" w:rsidRDefault="00C46B15" w:rsidP="00C46B15">
      <w:r>
        <w:t>10.</w:t>
      </w:r>
      <w:r>
        <w:tab/>
      </w:r>
      <w:r>
        <w:rPr>
          <w:rFonts w:hint="eastAsia"/>
        </w:rPr>
        <w:t>Создана</w:t>
      </w:r>
      <w:r>
        <w:t xml:space="preserve"> </w:t>
      </w:r>
      <w:r>
        <w:rPr>
          <w:rFonts w:hint="eastAsia"/>
        </w:rPr>
        <w:t>методика</w:t>
      </w:r>
      <w:r>
        <w:t xml:space="preserve"> </w:t>
      </w:r>
      <w:r>
        <w:rPr>
          <w:rFonts w:hint="eastAsia"/>
        </w:rPr>
        <w:t>разработки</w:t>
      </w:r>
      <w:r>
        <w:t xml:space="preserve"> </w:t>
      </w:r>
      <w:r>
        <w:rPr>
          <w:rFonts w:hint="eastAsia"/>
        </w:rPr>
        <w:t>аппаратурного</w:t>
      </w:r>
      <w:r>
        <w:t xml:space="preserve"> </w:t>
      </w:r>
      <w:r>
        <w:rPr>
          <w:rFonts w:hint="eastAsia"/>
        </w:rPr>
        <w:t>оформления</w:t>
      </w:r>
      <w:r>
        <w:t xml:space="preserve"> </w:t>
      </w:r>
      <w:r>
        <w:rPr>
          <w:rFonts w:hint="eastAsia"/>
        </w:rPr>
        <w:t>производства</w:t>
      </w:r>
      <w:r>
        <w:t xml:space="preserve"> </w:t>
      </w:r>
      <w:r>
        <w:rPr>
          <w:rFonts w:hint="eastAsia"/>
        </w:rPr>
        <w:t>углеродных</w:t>
      </w:r>
      <w:r>
        <w:t xml:space="preserve"> </w:t>
      </w:r>
      <w:r>
        <w:rPr>
          <w:rFonts w:hint="eastAsia"/>
        </w:rPr>
        <w:t>волокнистых</w:t>
      </w:r>
      <w:r>
        <w:t xml:space="preserve"> </w:t>
      </w:r>
      <w:r>
        <w:rPr>
          <w:rFonts w:hint="eastAsia"/>
        </w:rPr>
        <w:t>наноматериалов</w:t>
      </w:r>
      <w:r>
        <w:t xml:space="preserve"> </w:t>
      </w:r>
      <w:r>
        <w:rPr>
          <w:rFonts w:hint="eastAsia"/>
        </w:rPr>
        <w:t>методом</w:t>
      </w:r>
      <w:r>
        <w:t xml:space="preserve"> </w:t>
      </w:r>
      <w:r>
        <w:rPr>
          <w:rFonts w:hint="eastAsia"/>
        </w:rPr>
        <w:t>газофазного</w:t>
      </w:r>
      <w:r>
        <w:t xml:space="preserve"> </w:t>
      </w:r>
      <w:r>
        <w:rPr>
          <w:rFonts w:hint="eastAsia"/>
        </w:rPr>
        <w:t>химического</w:t>
      </w:r>
      <w:r>
        <w:t xml:space="preserve"> </w:t>
      </w:r>
      <w:r>
        <w:rPr>
          <w:rFonts w:hint="eastAsia"/>
        </w:rPr>
        <w:t>осаждения</w:t>
      </w:r>
      <w:r>
        <w:t xml:space="preserve">, </w:t>
      </w:r>
      <w:r>
        <w:rPr>
          <w:rFonts w:hint="eastAsia"/>
        </w:rPr>
        <w:t>позволившая</w:t>
      </w:r>
      <w:r>
        <w:t xml:space="preserve"> </w:t>
      </w:r>
      <w:r>
        <w:rPr>
          <w:rFonts w:hint="eastAsia"/>
        </w:rPr>
        <w:t>осуществить</w:t>
      </w:r>
      <w:r>
        <w:t xml:space="preserve"> </w:t>
      </w:r>
      <w:r>
        <w:rPr>
          <w:rFonts w:hint="eastAsia"/>
        </w:rPr>
        <w:t>проектирование</w:t>
      </w:r>
      <w:r>
        <w:t xml:space="preserve"> </w:t>
      </w:r>
      <w:r>
        <w:rPr>
          <w:rFonts w:hint="eastAsia"/>
        </w:rPr>
        <w:t>нового</w:t>
      </w:r>
      <w:r>
        <w:t xml:space="preserve"> </w:t>
      </w:r>
      <w:r>
        <w:rPr>
          <w:rFonts w:hint="eastAsia"/>
        </w:rPr>
        <w:t>реактора</w:t>
      </w:r>
      <w:r>
        <w:t xml:space="preserve"> </w:t>
      </w:r>
      <w:r>
        <w:rPr>
          <w:rFonts w:hint="eastAsia"/>
        </w:rPr>
        <w:t>непрерывного</w:t>
      </w:r>
      <w:r>
        <w:t xml:space="preserve"> </w:t>
      </w:r>
      <w:r>
        <w:rPr>
          <w:rFonts w:hint="eastAsia"/>
        </w:rPr>
        <w:t>принципа</w:t>
      </w:r>
      <w:r>
        <w:t xml:space="preserve"> </w:t>
      </w:r>
      <w:r>
        <w:rPr>
          <w:rFonts w:hint="eastAsia"/>
        </w:rPr>
        <w:t>действия</w:t>
      </w:r>
      <w:r>
        <w:t xml:space="preserve"> </w:t>
      </w:r>
      <w:r>
        <w:rPr>
          <w:rFonts w:hint="eastAsia"/>
        </w:rPr>
        <w:t>для</w:t>
      </w:r>
      <w:r>
        <w:t xml:space="preserve"> </w:t>
      </w:r>
      <w:r>
        <w:rPr>
          <w:rFonts w:hint="eastAsia"/>
        </w:rPr>
        <w:t>синтеза</w:t>
      </w:r>
      <w:r>
        <w:t xml:space="preserve"> </w:t>
      </w:r>
      <w:r>
        <w:rPr>
          <w:rFonts w:hint="eastAsia"/>
        </w:rPr>
        <w:t>УВНМ</w:t>
      </w:r>
      <w:r>
        <w:t xml:space="preserve"> </w:t>
      </w:r>
      <w:r>
        <w:rPr>
          <w:rFonts w:hint="eastAsia"/>
        </w:rPr>
        <w:t>номинально</w:t>
      </w:r>
      <w:r>
        <w:t xml:space="preserve"> </w:t>
      </w:r>
      <w:r>
        <w:rPr>
          <w:rFonts w:hint="eastAsia"/>
        </w:rPr>
        <w:t>й</w:t>
      </w:r>
      <w:r>
        <w:t>/</w:t>
      </w:r>
      <w:r>
        <w:rPr>
          <w:rFonts w:hint="eastAsia"/>
        </w:rPr>
        <w:t>максимальной</w:t>
      </w:r>
      <w:r>
        <w:t xml:space="preserve"> </w:t>
      </w:r>
      <w:r>
        <w:rPr>
          <w:rFonts w:hint="eastAsia"/>
        </w:rPr>
        <w:t>мощностью</w:t>
      </w:r>
      <w:r>
        <w:t xml:space="preserve"> 1,3/5,7 </w:t>
      </w:r>
      <w:r>
        <w:rPr>
          <w:rFonts w:hint="eastAsia"/>
        </w:rPr>
        <w:t>т</w:t>
      </w:r>
      <w:r>
        <w:t>/</w:t>
      </w:r>
      <w:r>
        <w:rPr>
          <w:rFonts w:hint="eastAsia"/>
        </w:rPr>
        <w:t>год</w:t>
      </w:r>
      <w:r>
        <w:t xml:space="preserve"> </w:t>
      </w:r>
      <w:r>
        <w:rPr>
          <w:rFonts w:hint="eastAsia"/>
        </w:rPr>
        <w:t>и</w:t>
      </w:r>
      <w:r>
        <w:t xml:space="preserve"> </w:t>
      </w:r>
      <w:r>
        <w:rPr>
          <w:rFonts w:hint="eastAsia"/>
        </w:rPr>
        <w:t>выполнить</w:t>
      </w:r>
      <w:r>
        <w:t xml:space="preserve"> </w:t>
      </w:r>
      <w:r>
        <w:rPr>
          <w:rFonts w:hint="eastAsia"/>
        </w:rPr>
        <w:t>модернизацию</w:t>
      </w:r>
      <w:r>
        <w:t xml:space="preserve"> </w:t>
      </w:r>
      <w:r>
        <w:rPr>
          <w:rFonts w:hint="eastAsia"/>
        </w:rPr>
        <w:t>существующей</w:t>
      </w:r>
      <w:r>
        <w:t xml:space="preserve"> </w:t>
      </w:r>
      <w:r>
        <w:rPr>
          <w:rFonts w:hint="eastAsia"/>
        </w:rPr>
        <w:t>технологической</w:t>
      </w:r>
      <w:r>
        <w:t xml:space="preserve"> </w:t>
      </w:r>
      <w:r>
        <w:rPr>
          <w:rFonts w:hint="eastAsia"/>
        </w:rPr>
        <w:t>схемы</w:t>
      </w:r>
      <w:r>
        <w:t xml:space="preserve"> </w:t>
      </w:r>
      <w:r>
        <w:rPr>
          <w:rFonts w:hint="eastAsia"/>
        </w:rPr>
        <w:t>производства</w:t>
      </w:r>
      <w:r>
        <w:t xml:space="preserve"> </w:t>
      </w:r>
      <w:r>
        <w:rPr>
          <w:rFonts w:hint="eastAsia"/>
        </w:rPr>
        <w:t>УВНМ</w:t>
      </w:r>
      <w:r>
        <w:t xml:space="preserve">. </w:t>
      </w:r>
      <w:r>
        <w:rPr>
          <w:rFonts w:hint="eastAsia"/>
        </w:rPr>
        <w:t>Техническое</w:t>
      </w:r>
      <w:r>
        <w:t xml:space="preserve"> </w:t>
      </w:r>
      <w:r>
        <w:rPr>
          <w:rFonts w:hint="eastAsia"/>
        </w:rPr>
        <w:t>задание</w:t>
      </w:r>
      <w:r>
        <w:t xml:space="preserve"> </w:t>
      </w:r>
      <w:r>
        <w:rPr>
          <w:rFonts w:hint="eastAsia"/>
        </w:rPr>
        <w:t>на</w:t>
      </w:r>
      <w:r>
        <w:t xml:space="preserve"> </w:t>
      </w:r>
      <w:r>
        <w:rPr>
          <w:rFonts w:hint="eastAsia"/>
        </w:rPr>
        <w:t>конструирование</w:t>
      </w:r>
      <w:r>
        <w:t xml:space="preserve"> </w:t>
      </w:r>
      <w:r>
        <w:rPr>
          <w:rFonts w:hint="eastAsia"/>
        </w:rPr>
        <w:t>и</w:t>
      </w:r>
      <w:r>
        <w:t xml:space="preserve"> </w:t>
      </w:r>
      <w:r>
        <w:rPr>
          <w:rFonts w:hint="eastAsia"/>
        </w:rPr>
        <w:t>изготовление</w:t>
      </w:r>
      <w:r>
        <w:t xml:space="preserve"> </w:t>
      </w:r>
      <w:r>
        <w:rPr>
          <w:rFonts w:hint="eastAsia"/>
        </w:rPr>
        <w:t>реактора</w:t>
      </w:r>
      <w:r>
        <w:t xml:space="preserve"> </w:t>
      </w:r>
      <w:r>
        <w:rPr>
          <w:rFonts w:hint="eastAsia"/>
        </w:rPr>
        <w:t>передано</w:t>
      </w:r>
      <w:r>
        <w:t xml:space="preserve"> </w:t>
      </w:r>
      <w:r>
        <w:rPr>
          <w:rFonts w:hint="eastAsia"/>
        </w:rPr>
        <w:t>в</w:t>
      </w:r>
      <w:r>
        <w:t xml:space="preserve"> </w:t>
      </w:r>
      <w:r>
        <w:rPr>
          <w:rFonts w:hint="eastAsia"/>
        </w:rPr>
        <w:t>ОАО</w:t>
      </w:r>
      <w:r>
        <w:t xml:space="preserve"> </w:t>
      </w:r>
      <w:r>
        <w:rPr>
          <w:rFonts w:hint="eastAsia"/>
        </w:rPr>
        <w:t>«</w:t>
      </w:r>
      <w:r>
        <w:rPr>
          <w:rFonts w:hint="eastAsia"/>
        </w:rPr>
        <w:t>Тамбовский</w:t>
      </w:r>
      <w:r>
        <w:t xml:space="preserve"> </w:t>
      </w:r>
      <w:r>
        <w:rPr>
          <w:rFonts w:hint="eastAsia"/>
        </w:rPr>
        <w:t>завод</w:t>
      </w:r>
      <w:r>
        <w:t xml:space="preserve"> "</w:t>
      </w:r>
      <w:r>
        <w:rPr>
          <w:rFonts w:hint="eastAsia"/>
        </w:rPr>
        <w:t>Комсомолец</w:t>
      </w:r>
      <w:r>
        <w:t xml:space="preserve">" </w:t>
      </w:r>
      <w:r>
        <w:rPr>
          <w:rFonts w:hint="eastAsia"/>
        </w:rPr>
        <w:t>им</w:t>
      </w:r>
      <w:r>
        <w:t xml:space="preserve">. </w:t>
      </w:r>
      <w:r>
        <w:rPr>
          <w:rFonts w:hint="eastAsia"/>
        </w:rPr>
        <w:t>Н</w:t>
      </w:r>
      <w:r>
        <w:t>.</w:t>
      </w:r>
      <w:r>
        <w:rPr>
          <w:rFonts w:hint="eastAsia"/>
        </w:rPr>
        <w:t>С</w:t>
      </w:r>
      <w:r>
        <w:t xml:space="preserve">. </w:t>
      </w:r>
      <w:r>
        <w:rPr>
          <w:rFonts w:hint="eastAsia"/>
        </w:rPr>
        <w:t>Артемова</w:t>
      </w:r>
      <w:r>
        <w:rPr>
          <w:rFonts w:hint="eastAsia"/>
        </w:rPr>
        <w:t>»</w:t>
      </w:r>
      <w:r>
        <w:t xml:space="preserve">. </w:t>
      </w:r>
      <w:r>
        <w:rPr>
          <w:rFonts w:hint="eastAsia"/>
        </w:rPr>
        <w:t>Производительность</w:t>
      </w:r>
      <w:r>
        <w:t xml:space="preserve"> </w:t>
      </w:r>
      <w:r>
        <w:rPr>
          <w:rFonts w:hint="eastAsia"/>
        </w:rPr>
        <w:t>схемы</w:t>
      </w:r>
      <w:r>
        <w:t xml:space="preserve"> </w:t>
      </w:r>
      <w:r>
        <w:rPr>
          <w:rFonts w:hint="eastAsia"/>
        </w:rPr>
        <w:t>увеличена</w:t>
      </w:r>
      <w:r>
        <w:t xml:space="preserve"> </w:t>
      </w:r>
      <w:r>
        <w:rPr>
          <w:rFonts w:hint="eastAsia"/>
        </w:rPr>
        <w:t>в</w:t>
      </w:r>
      <w:r>
        <w:t xml:space="preserve"> 3 </w:t>
      </w:r>
      <w:r>
        <w:rPr>
          <w:rFonts w:hint="eastAsia"/>
        </w:rPr>
        <w:t>раза</w:t>
      </w:r>
      <w:r>
        <w:t xml:space="preserve"> </w:t>
      </w:r>
      <w:r>
        <w:rPr>
          <w:rFonts w:hint="eastAsia"/>
        </w:rPr>
        <w:t>и</w:t>
      </w:r>
      <w:r>
        <w:t xml:space="preserve"> </w:t>
      </w:r>
      <w:r>
        <w:rPr>
          <w:rFonts w:hint="eastAsia"/>
        </w:rPr>
        <w:t>доведена</w:t>
      </w:r>
      <w:r>
        <w:t xml:space="preserve"> </w:t>
      </w:r>
      <w:r>
        <w:rPr>
          <w:rFonts w:hint="eastAsia"/>
        </w:rPr>
        <w:t>до</w:t>
      </w:r>
      <w:r>
        <w:t xml:space="preserve"> 900 </w:t>
      </w:r>
      <w:r>
        <w:rPr>
          <w:rFonts w:hint="eastAsia"/>
        </w:rPr>
        <w:t>кг</w:t>
      </w:r>
      <w:r>
        <w:t>/</w:t>
      </w:r>
      <w:r>
        <w:rPr>
          <w:rFonts w:hint="eastAsia"/>
        </w:rPr>
        <w:t>год</w:t>
      </w:r>
      <w:r>
        <w:t xml:space="preserve">, </w:t>
      </w:r>
      <w:r>
        <w:rPr>
          <w:rFonts w:hint="eastAsia"/>
        </w:rPr>
        <w:t>себестоимость</w:t>
      </w:r>
      <w:r>
        <w:t xml:space="preserve"> </w:t>
      </w:r>
      <w:r>
        <w:rPr>
          <w:rFonts w:hint="eastAsia"/>
        </w:rPr>
        <w:t>УВНМ</w:t>
      </w:r>
      <w:r>
        <w:t xml:space="preserve"> </w:t>
      </w:r>
      <w:r>
        <w:rPr>
          <w:rFonts w:hint="eastAsia"/>
        </w:rPr>
        <w:t>снижена</w:t>
      </w:r>
      <w:r>
        <w:t xml:space="preserve"> </w:t>
      </w:r>
      <w:r>
        <w:rPr>
          <w:rFonts w:hint="eastAsia"/>
        </w:rPr>
        <w:t>на</w:t>
      </w:r>
      <w:r>
        <w:t xml:space="preserve"> 3,5 </w:t>
      </w:r>
      <w:r>
        <w:rPr>
          <w:rFonts w:hint="eastAsia"/>
        </w:rPr>
        <w:t>руб</w:t>
      </w:r>
      <w:r>
        <w:t>/</w:t>
      </w:r>
      <w:r>
        <w:rPr>
          <w:rFonts w:hint="eastAsia"/>
        </w:rPr>
        <w:t>г</w:t>
      </w:r>
      <w:r>
        <w:t>.</w:t>
      </w:r>
    </w:p>
    <w:p w14:paraId="19E49070" w14:textId="77777777" w:rsidR="00C46B15" w:rsidRDefault="00C46B15" w:rsidP="00C46B15">
      <w:r>
        <w:t>11.</w:t>
      </w:r>
      <w:r>
        <w:tab/>
      </w:r>
      <w:r>
        <w:rPr>
          <w:rFonts w:hint="eastAsia"/>
        </w:rPr>
        <w:t>Разработана</w:t>
      </w:r>
      <w:r>
        <w:t xml:space="preserve"> </w:t>
      </w:r>
      <w:r>
        <w:rPr>
          <w:rFonts w:hint="eastAsia"/>
        </w:rPr>
        <w:t>информационная</w:t>
      </w:r>
      <w:r>
        <w:t xml:space="preserve"> </w:t>
      </w:r>
      <w:r>
        <w:rPr>
          <w:rFonts w:hint="eastAsia"/>
        </w:rPr>
        <w:t>система</w:t>
      </w:r>
      <w:r>
        <w:t xml:space="preserve"> </w:t>
      </w:r>
      <w:r>
        <w:rPr>
          <w:rFonts w:hint="eastAsia"/>
        </w:rPr>
        <w:t>хранения</w:t>
      </w:r>
      <w:r>
        <w:t xml:space="preserve"> </w:t>
      </w:r>
      <w:r>
        <w:rPr>
          <w:rFonts w:hint="eastAsia"/>
        </w:rPr>
        <w:t>и</w:t>
      </w:r>
      <w:r>
        <w:t xml:space="preserve"> </w:t>
      </w:r>
      <w:r>
        <w:rPr>
          <w:rFonts w:hint="eastAsia"/>
        </w:rPr>
        <w:t>обработки</w:t>
      </w:r>
      <w:r>
        <w:t xml:space="preserve"> </w:t>
      </w:r>
      <w:r>
        <w:rPr>
          <w:rFonts w:hint="eastAsia"/>
        </w:rPr>
        <w:t>результатов</w:t>
      </w:r>
      <w:r>
        <w:t xml:space="preserve"> </w:t>
      </w:r>
      <w:r>
        <w:rPr>
          <w:rFonts w:hint="eastAsia"/>
        </w:rPr>
        <w:t>исследования</w:t>
      </w:r>
      <w:r>
        <w:t xml:space="preserve"> </w:t>
      </w:r>
      <w:r>
        <w:rPr>
          <w:rFonts w:hint="eastAsia"/>
        </w:rPr>
        <w:t>углеродных</w:t>
      </w:r>
      <w:r>
        <w:t xml:space="preserve"> </w:t>
      </w:r>
      <w:r>
        <w:rPr>
          <w:rFonts w:hint="eastAsia"/>
        </w:rPr>
        <w:t>наноматериалов</w:t>
      </w:r>
      <w:r>
        <w:t xml:space="preserve"> </w:t>
      </w:r>
      <w:r>
        <w:rPr>
          <w:rFonts w:hint="eastAsia"/>
        </w:rPr>
        <w:t>«</w:t>
      </w:r>
      <w:r>
        <w:rPr>
          <w:rFonts w:hint="eastAsia"/>
        </w:rPr>
        <w:t>Гном</w:t>
      </w:r>
      <w:r>
        <w:rPr>
          <w:rFonts w:hint="eastAsia"/>
        </w:rPr>
        <w:t>»</w:t>
      </w:r>
      <w:r>
        <w:t>.</w:t>
      </w:r>
    </w:p>
    <w:p w14:paraId="7085CC16" w14:textId="77777777" w:rsidR="00C46B15" w:rsidRDefault="00C46B15" w:rsidP="00C46B15">
      <w:r>
        <w:t>12.</w:t>
      </w:r>
      <w:r>
        <w:tab/>
      </w:r>
      <w:r>
        <w:rPr>
          <w:rFonts w:hint="eastAsia"/>
        </w:rPr>
        <w:t>Разработан</w:t>
      </w:r>
      <w:r>
        <w:t xml:space="preserve"> </w:t>
      </w:r>
      <w:r>
        <w:rPr>
          <w:rFonts w:hint="eastAsia"/>
        </w:rPr>
        <w:t>лабораторный</w:t>
      </w:r>
      <w:r>
        <w:t xml:space="preserve"> </w:t>
      </w:r>
      <w:r>
        <w:rPr>
          <w:rFonts w:hint="eastAsia"/>
        </w:rPr>
        <w:t>регламент</w:t>
      </w:r>
      <w:r>
        <w:t xml:space="preserve"> </w:t>
      </w:r>
      <w:r>
        <w:rPr>
          <w:rFonts w:hint="eastAsia"/>
        </w:rPr>
        <w:t>получения</w:t>
      </w:r>
      <w:r>
        <w:t xml:space="preserve"> </w:t>
      </w:r>
      <w:r>
        <w:rPr>
          <w:rFonts w:hint="eastAsia"/>
        </w:rPr>
        <w:t>лакокрасочных</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алкидных</w:t>
      </w:r>
      <w:r>
        <w:t xml:space="preserve"> </w:t>
      </w:r>
      <w:r>
        <w:rPr>
          <w:rFonts w:hint="eastAsia"/>
        </w:rPr>
        <w:t>смол</w:t>
      </w:r>
      <w:r>
        <w:t xml:space="preserve">, </w:t>
      </w:r>
      <w:r>
        <w:rPr>
          <w:rFonts w:hint="eastAsia"/>
        </w:rPr>
        <w:t>модифицированных</w:t>
      </w:r>
      <w:r>
        <w:t xml:space="preserve"> </w:t>
      </w:r>
      <w:r>
        <w:rPr>
          <w:rFonts w:hint="eastAsia"/>
        </w:rPr>
        <w:t>УВНМ</w:t>
      </w:r>
      <w:r>
        <w:t xml:space="preserve"> </w:t>
      </w:r>
      <w:r>
        <w:rPr>
          <w:rFonts w:hint="eastAsia"/>
        </w:rPr>
        <w:t>«</w:t>
      </w:r>
      <w:r>
        <w:rPr>
          <w:rFonts w:hint="eastAsia"/>
        </w:rPr>
        <w:t>Таунит</w:t>
      </w:r>
      <w:r>
        <w:t xml:space="preserve"> </w:t>
      </w:r>
      <w:r>
        <w:rPr>
          <w:rFonts w:hint="eastAsia"/>
        </w:rPr>
        <w:t>М</w:t>
      </w:r>
      <w:r>
        <w:rPr>
          <w:rFonts w:hint="eastAsia"/>
        </w:rPr>
        <w:t>»</w:t>
      </w:r>
      <w:r>
        <w:t xml:space="preserve">, </w:t>
      </w:r>
      <w:r>
        <w:rPr>
          <w:rFonts w:hint="eastAsia"/>
        </w:rPr>
        <w:t>отличающихся</w:t>
      </w:r>
      <w:r>
        <w:t xml:space="preserve"> </w:t>
      </w:r>
      <w:r>
        <w:rPr>
          <w:rFonts w:hint="eastAsia"/>
        </w:rPr>
        <w:t>улучшенными</w:t>
      </w:r>
      <w:r>
        <w:t xml:space="preserve"> </w:t>
      </w:r>
      <w:r>
        <w:rPr>
          <w:rFonts w:hint="eastAsia"/>
        </w:rPr>
        <w:t>эксплуатационными</w:t>
      </w:r>
      <w:r>
        <w:t xml:space="preserve"> </w:t>
      </w:r>
      <w:r>
        <w:rPr>
          <w:rFonts w:hint="eastAsia"/>
        </w:rPr>
        <w:t>характеристиками</w:t>
      </w:r>
      <w:r>
        <w:t xml:space="preserve"> (</w:t>
      </w:r>
      <w:r>
        <w:rPr>
          <w:rFonts w:hint="eastAsia"/>
        </w:rPr>
        <w:t>повышение</w:t>
      </w:r>
      <w:r>
        <w:t xml:space="preserve"> </w:t>
      </w:r>
      <w:r>
        <w:rPr>
          <w:rFonts w:hint="eastAsia"/>
        </w:rPr>
        <w:t>твердости</w:t>
      </w:r>
      <w:r>
        <w:t xml:space="preserve"> </w:t>
      </w:r>
      <w:r>
        <w:rPr>
          <w:rFonts w:hint="eastAsia"/>
        </w:rPr>
        <w:t>пленки</w:t>
      </w:r>
      <w:r>
        <w:t xml:space="preserve"> </w:t>
      </w:r>
      <w:r>
        <w:rPr>
          <w:rFonts w:hint="eastAsia"/>
        </w:rPr>
        <w:t>покрытия</w:t>
      </w:r>
      <w:r>
        <w:t xml:space="preserve"> </w:t>
      </w:r>
      <w:r>
        <w:rPr>
          <w:rFonts w:hint="eastAsia"/>
        </w:rPr>
        <w:t>на</w:t>
      </w:r>
      <w:r>
        <w:t xml:space="preserve"> 15-59 %).</w:t>
      </w:r>
    </w:p>
    <w:p w14:paraId="57F3590F" w14:textId="77777777" w:rsidR="00C46B15" w:rsidRDefault="00C46B15" w:rsidP="00C46B15">
      <w:r>
        <w:t>13.</w:t>
      </w:r>
      <w:r>
        <w:tab/>
      </w:r>
      <w:r>
        <w:rPr>
          <w:rFonts w:hint="eastAsia"/>
        </w:rPr>
        <w:t>Разработана</w:t>
      </w:r>
      <w:r>
        <w:t xml:space="preserve"> </w:t>
      </w:r>
      <w:r>
        <w:rPr>
          <w:rFonts w:hint="eastAsia"/>
        </w:rPr>
        <w:t>технология</w:t>
      </w:r>
      <w:r>
        <w:t xml:space="preserve"> </w:t>
      </w:r>
      <w:r>
        <w:rPr>
          <w:rFonts w:hint="eastAsia"/>
        </w:rPr>
        <w:t>получения</w:t>
      </w:r>
      <w:r>
        <w:t xml:space="preserve"> </w:t>
      </w:r>
      <w:r>
        <w:rPr>
          <w:rFonts w:hint="eastAsia"/>
        </w:rPr>
        <w:t>новых</w:t>
      </w:r>
      <w:r>
        <w:t xml:space="preserve"> </w:t>
      </w:r>
      <w:r>
        <w:rPr>
          <w:rFonts w:hint="eastAsia"/>
        </w:rPr>
        <w:t>плазменных</w:t>
      </w:r>
      <w:r>
        <w:t xml:space="preserve"> </w:t>
      </w:r>
      <w:r>
        <w:rPr>
          <w:rFonts w:hint="eastAsia"/>
        </w:rPr>
        <w:t>керметных</w:t>
      </w:r>
      <w:r>
        <w:t xml:space="preserve"> </w:t>
      </w:r>
      <w:r>
        <w:rPr>
          <w:rFonts w:hint="eastAsia"/>
        </w:rPr>
        <w:t>покрытий</w:t>
      </w:r>
      <w:r>
        <w:t xml:space="preserve"> </w:t>
      </w:r>
      <w:r>
        <w:rPr>
          <w:rFonts w:hint="eastAsia"/>
        </w:rPr>
        <w:t>с</w:t>
      </w:r>
      <w:r>
        <w:t xml:space="preserve"> </w:t>
      </w:r>
      <w:r>
        <w:rPr>
          <w:rFonts w:hint="eastAsia"/>
        </w:rPr>
        <w:t>упрочняющей</w:t>
      </w:r>
      <w:r>
        <w:t xml:space="preserve"> </w:t>
      </w:r>
      <w:r>
        <w:rPr>
          <w:rFonts w:hint="eastAsia"/>
        </w:rPr>
        <w:t>фазой</w:t>
      </w:r>
      <w:r>
        <w:t xml:space="preserve">, </w:t>
      </w:r>
      <w:r>
        <w:rPr>
          <w:rFonts w:hint="eastAsia"/>
        </w:rPr>
        <w:t>сформированной</w:t>
      </w:r>
      <w:r>
        <w:t xml:space="preserve"> </w:t>
      </w:r>
      <w:r>
        <w:rPr>
          <w:rFonts w:hint="eastAsia"/>
        </w:rPr>
        <w:t>из</w:t>
      </w:r>
      <w:r>
        <w:t xml:space="preserve"> </w:t>
      </w:r>
      <w:r>
        <w:rPr>
          <w:rFonts w:hint="eastAsia"/>
        </w:rPr>
        <w:t>углеродных</w:t>
      </w:r>
      <w:r>
        <w:t xml:space="preserve"> </w:t>
      </w:r>
      <w:r>
        <w:rPr>
          <w:rFonts w:hint="eastAsia"/>
        </w:rPr>
        <w:t>нанотрубок</w:t>
      </w:r>
      <w:r>
        <w:t xml:space="preserve"> (</w:t>
      </w:r>
      <w:r>
        <w:rPr>
          <w:rFonts w:hint="eastAsia"/>
        </w:rPr>
        <w:t>микротвердость</w:t>
      </w:r>
      <w:r>
        <w:t xml:space="preserve"> </w:t>
      </w:r>
      <w:r>
        <w:rPr>
          <w:rFonts w:hint="eastAsia"/>
        </w:rPr>
        <w:t>покрытий</w:t>
      </w:r>
      <w:r>
        <w:t xml:space="preserve"> 9,83 </w:t>
      </w:r>
      <w:r>
        <w:rPr>
          <w:rFonts w:hint="eastAsia"/>
        </w:rPr>
        <w:t>ГПа</w:t>
      </w:r>
      <w:r>
        <w:t>).</w:t>
      </w:r>
    </w:p>
    <w:p w14:paraId="2DAC7209" w14:textId="77777777" w:rsidR="00C46B15" w:rsidRDefault="00C46B15" w:rsidP="00C46B15">
      <w:r>
        <w:t>14.</w:t>
      </w:r>
      <w:r>
        <w:tab/>
      </w:r>
      <w:r>
        <w:rPr>
          <w:rFonts w:hint="eastAsia"/>
        </w:rPr>
        <w:t>Разработана</w:t>
      </w:r>
      <w:r>
        <w:t xml:space="preserve"> </w:t>
      </w:r>
      <w:r>
        <w:rPr>
          <w:rFonts w:hint="eastAsia"/>
        </w:rPr>
        <w:t>технология</w:t>
      </w:r>
      <w:r>
        <w:t xml:space="preserve"> </w:t>
      </w:r>
      <w:r>
        <w:rPr>
          <w:rFonts w:hint="eastAsia"/>
        </w:rPr>
        <w:t>изготовления</w:t>
      </w:r>
      <w:r>
        <w:t xml:space="preserve"> </w:t>
      </w:r>
      <w:r>
        <w:rPr>
          <w:rFonts w:hint="eastAsia"/>
        </w:rPr>
        <w:t>насадочных</w:t>
      </w:r>
      <w:r>
        <w:t xml:space="preserve"> </w:t>
      </w:r>
      <w:r>
        <w:rPr>
          <w:rFonts w:hint="eastAsia"/>
        </w:rPr>
        <w:t>хроматографических</w:t>
      </w:r>
      <w:r>
        <w:t xml:space="preserve"> </w:t>
      </w:r>
      <w:r>
        <w:rPr>
          <w:rFonts w:hint="eastAsia"/>
        </w:rPr>
        <w:t>колонок</w:t>
      </w:r>
      <w:r>
        <w:t xml:space="preserve"> </w:t>
      </w:r>
      <w:r>
        <w:rPr>
          <w:rFonts w:hint="eastAsia"/>
        </w:rPr>
        <w:t>с</w:t>
      </w:r>
      <w:r>
        <w:t xml:space="preserve"> </w:t>
      </w:r>
      <w:r>
        <w:rPr>
          <w:rFonts w:hint="eastAsia"/>
        </w:rPr>
        <w:t>углеродными</w:t>
      </w:r>
      <w:r>
        <w:t xml:space="preserve"> </w:t>
      </w:r>
      <w:r>
        <w:rPr>
          <w:rFonts w:hint="eastAsia"/>
        </w:rPr>
        <w:t>нанотрубками</w:t>
      </w:r>
      <w:r>
        <w:t xml:space="preserve">, </w:t>
      </w:r>
      <w:r>
        <w:rPr>
          <w:rFonts w:hint="eastAsia"/>
        </w:rPr>
        <w:t>позволяющих</w:t>
      </w:r>
      <w:r>
        <w:t xml:space="preserve"> </w:t>
      </w:r>
      <w:r>
        <w:rPr>
          <w:rFonts w:hint="eastAsia"/>
        </w:rPr>
        <w:t>эффективно</w:t>
      </w:r>
      <w:r>
        <w:t xml:space="preserve"> </w:t>
      </w:r>
      <w:r>
        <w:rPr>
          <w:rFonts w:hint="eastAsia"/>
        </w:rPr>
        <w:t>разделять</w:t>
      </w:r>
      <w:r>
        <w:t xml:space="preserve"> </w:t>
      </w:r>
      <w:r>
        <w:rPr>
          <w:rFonts w:hint="eastAsia"/>
        </w:rPr>
        <w:t>компоненты</w:t>
      </w:r>
      <w:r>
        <w:t xml:space="preserve"> </w:t>
      </w:r>
      <w:r>
        <w:rPr>
          <w:rFonts w:hint="eastAsia"/>
        </w:rPr>
        <w:t>сжиженного</w:t>
      </w:r>
      <w:r>
        <w:t xml:space="preserve"> </w:t>
      </w:r>
      <w:r>
        <w:rPr>
          <w:rFonts w:hint="eastAsia"/>
        </w:rPr>
        <w:t>газа</w:t>
      </w:r>
      <w:r>
        <w:t xml:space="preserve"> (</w:t>
      </w:r>
      <w:r>
        <w:rPr>
          <w:rFonts w:hint="eastAsia"/>
        </w:rPr>
        <w:t>пропан</w:t>
      </w:r>
      <w:r>
        <w:t>-</w:t>
      </w:r>
      <w:r>
        <w:rPr>
          <w:rFonts w:hint="eastAsia"/>
        </w:rPr>
        <w:t>бутановая</w:t>
      </w:r>
      <w:r>
        <w:t xml:space="preserve"> </w:t>
      </w:r>
      <w:r>
        <w:rPr>
          <w:rFonts w:hint="eastAsia"/>
        </w:rPr>
        <w:t>смесь</w:t>
      </w:r>
      <w:r>
        <w:t>).</w:t>
      </w:r>
    </w:p>
    <w:p w14:paraId="4B9F9817" w14:textId="77777777" w:rsidR="00C46B15" w:rsidRDefault="00C46B15" w:rsidP="00C46B15">
      <w:r>
        <w:t>15.</w:t>
      </w:r>
      <w:r>
        <w:tab/>
      </w:r>
      <w:r>
        <w:rPr>
          <w:rFonts w:hint="eastAsia"/>
        </w:rPr>
        <w:t>Предложены</w:t>
      </w:r>
      <w:r>
        <w:t xml:space="preserve"> </w:t>
      </w:r>
      <w:r>
        <w:rPr>
          <w:rFonts w:hint="eastAsia"/>
        </w:rPr>
        <w:t>новые</w:t>
      </w:r>
      <w:r>
        <w:t xml:space="preserve"> </w:t>
      </w:r>
      <w:r>
        <w:rPr>
          <w:rFonts w:hint="eastAsia"/>
        </w:rPr>
        <w:t>способы</w:t>
      </w:r>
      <w:r>
        <w:t xml:space="preserve"> </w:t>
      </w:r>
      <w:r>
        <w:rPr>
          <w:rFonts w:hint="eastAsia"/>
        </w:rPr>
        <w:t>синтеза</w:t>
      </w:r>
      <w:r>
        <w:t xml:space="preserve"> </w:t>
      </w:r>
      <w:r>
        <w:rPr>
          <w:rFonts w:hint="eastAsia"/>
        </w:rPr>
        <w:t>УВНМ</w:t>
      </w:r>
      <w:r>
        <w:t xml:space="preserve">, </w:t>
      </w:r>
      <w:r>
        <w:rPr>
          <w:rFonts w:hint="eastAsia"/>
        </w:rPr>
        <w:t>позволяющие</w:t>
      </w:r>
      <w:r>
        <w:t xml:space="preserve"> </w:t>
      </w:r>
      <w:r>
        <w:rPr>
          <w:rFonts w:hint="eastAsia"/>
        </w:rPr>
        <w:t>повысить</w:t>
      </w:r>
      <w:r>
        <w:t xml:space="preserve"> </w:t>
      </w:r>
      <w:r>
        <w:rPr>
          <w:rFonts w:hint="eastAsia"/>
        </w:rPr>
        <w:t>управляемость</w:t>
      </w:r>
      <w:r>
        <w:t xml:space="preserve"> </w:t>
      </w:r>
      <w:r>
        <w:rPr>
          <w:rFonts w:hint="eastAsia"/>
        </w:rPr>
        <w:t>процесса</w:t>
      </w:r>
      <w:r>
        <w:t xml:space="preserve"> </w:t>
      </w:r>
      <w:r>
        <w:rPr>
          <w:rFonts w:hint="eastAsia"/>
        </w:rPr>
        <w:t>синтеза</w:t>
      </w:r>
      <w:r>
        <w:t xml:space="preserve"> </w:t>
      </w:r>
      <w:r>
        <w:rPr>
          <w:rFonts w:hint="eastAsia"/>
        </w:rPr>
        <w:t>и</w:t>
      </w:r>
      <w:r>
        <w:t xml:space="preserve"> </w:t>
      </w:r>
      <w:r>
        <w:rPr>
          <w:rFonts w:hint="eastAsia"/>
        </w:rPr>
        <w:t>качество</w:t>
      </w:r>
      <w:r>
        <w:t xml:space="preserve"> </w:t>
      </w:r>
      <w:r>
        <w:rPr>
          <w:rFonts w:hint="eastAsia"/>
        </w:rPr>
        <w:t>получаемого</w:t>
      </w:r>
      <w:r>
        <w:t xml:space="preserve"> </w:t>
      </w:r>
      <w:r>
        <w:rPr>
          <w:rFonts w:hint="eastAsia"/>
        </w:rPr>
        <w:t>материала</w:t>
      </w:r>
      <w:r>
        <w:t xml:space="preserve">, </w:t>
      </w:r>
      <w:r>
        <w:rPr>
          <w:rFonts w:hint="eastAsia"/>
        </w:rPr>
        <w:t>организовать</w:t>
      </w:r>
      <w:r>
        <w:t xml:space="preserve"> </w:t>
      </w:r>
      <w:r>
        <w:rPr>
          <w:rFonts w:hint="eastAsia"/>
        </w:rPr>
        <w:t>непрерывные</w:t>
      </w:r>
      <w:r>
        <w:t xml:space="preserve"> </w:t>
      </w:r>
      <w:r>
        <w:rPr>
          <w:rFonts w:hint="eastAsia"/>
        </w:rPr>
        <w:t>процессы</w:t>
      </w:r>
      <w:r>
        <w:t xml:space="preserve"> </w:t>
      </w:r>
      <w:r>
        <w:rPr>
          <w:rFonts w:hint="eastAsia"/>
        </w:rPr>
        <w:t>производства</w:t>
      </w:r>
      <w:r>
        <w:t xml:space="preserve"> </w:t>
      </w:r>
      <w:r>
        <w:rPr>
          <w:rFonts w:hint="eastAsia"/>
        </w:rPr>
        <w:t>и</w:t>
      </w:r>
      <w:r>
        <w:t xml:space="preserve"> </w:t>
      </w:r>
      <w:r>
        <w:rPr>
          <w:rFonts w:hint="eastAsia"/>
        </w:rPr>
        <w:t>снизить</w:t>
      </w:r>
      <w:r>
        <w:t xml:space="preserve"> </w:t>
      </w:r>
      <w:r>
        <w:rPr>
          <w:rFonts w:hint="eastAsia"/>
        </w:rPr>
        <w:t>себестоимость</w:t>
      </w:r>
      <w:r>
        <w:t xml:space="preserve"> </w:t>
      </w:r>
      <w:r>
        <w:rPr>
          <w:rFonts w:hint="eastAsia"/>
        </w:rPr>
        <w:t>продукта</w:t>
      </w:r>
      <w:r>
        <w:t>.</w:t>
      </w:r>
    </w:p>
    <w:p w14:paraId="076FDA86" w14:textId="449A7582" w:rsidR="00C46B15" w:rsidRPr="00C46B15" w:rsidRDefault="00C46B15" w:rsidP="00C46B15">
      <w:r>
        <w:rPr>
          <w:rFonts w:hint="eastAsia"/>
        </w:rPr>
        <w:t>По</w:t>
      </w:r>
      <w:r>
        <w:t xml:space="preserve"> </w:t>
      </w:r>
      <w:r>
        <w:rPr>
          <w:rFonts w:hint="eastAsia"/>
        </w:rPr>
        <w:t>результатам</w:t>
      </w:r>
      <w:r>
        <w:t xml:space="preserve"> </w:t>
      </w:r>
      <w:r>
        <w:rPr>
          <w:rFonts w:hint="eastAsia"/>
        </w:rPr>
        <w:t>работы</w:t>
      </w:r>
      <w:r>
        <w:t xml:space="preserve"> </w:t>
      </w:r>
      <w:r>
        <w:rPr>
          <w:rFonts w:hint="eastAsia"/>
        </w:rPr>
        <w:t>общий</w:t>
      </w:r>
      <w:r>
        <w:t xml:space="preserve"> </w:t>
      </w:r>
      <w:r>
        <w:rPr>
          <w:rFonts w:hint="eastAsia"/>
        </w:rPr>
        <w:t>годовой</w:t>
      </w:r>
      <w:r>
        <w:t xml:space="preserve"> </w:t>
      </w:r>
      <w:r>
        <w:rPr>
          <w:rFonts w:hint="eastAsia"/>
        </w:rPr>
        <w:t>экономический</w:t>
      </w:r>
      <w:r>
        <w:t xml:space="preserve"> </w:t>
      </w:r>
      <w:r>
        <w:rPr>
          <w:rFonts w:hint="eastAsia"/>
        </w:rPr>
        <w:t>эффект</w:t>
      </w:r>
      <w:r>
        <w:t xml:space="preserve"> </w:t>
      </w:r>
      <w:r>
        <w:rPr>
          <w:rFonts w:hint="eastAsia"/>
        </w:rPr>
        <w:t>составил</w:t>
      </w:r>
      <w:r>
        <w:t xml:space="preserve"> 3 375 </w:t>
      </w:r>
      <w:r>
        <w:rPr>
          <w:rFonts w:hint="eastAsia"/>
        </w:rPr>
        <w:t>тыс</w:t>
      </w:r>
      <w:r>
        <w:t xml:space="preserve">. </w:t>
      </w:r>
      <w:r>
        <w:rPr>
          <w:rFonts w:hint="eastAsia"/>
        </w:rPr>
        <w:t>руб</w:t>
      </w:r>
    </w:p>
    <w:sectPr w:rsidR="00C46B15" w:rsidRPr="00C46B15" w:rsidSect="004C30C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4E2EE" w14:textId="77777777" w:rsidR="004C30C6" w:rsidRDefault="004C30C6">
      <w:pPr>
        <w:spacing w:after="0" w:line="240" w:lineRule="auto"/>
      </w:pPr>
      <w:r>
        <w:separator/>
      </w:r>
    </w:p>
  </w:endnote>
  <w:endnote w:type="continuationSeparator" w:id="0">
    <w:p w14:paraId="68241CCD" w14:textId="77777777" w:rsidR="004C30C6" w:rsidRDefault="004C3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8E86" w14:textId="77777777" w:rsidR="004C30C6" w:rsidRDefault="004C30C6"/>
    <w:p w14:paraId="0B118067" w14:textId="77777777" w:rsidR="004C30C6" w:rsidRDefault="004C30C6"/>
    <w:p w14:paraId="39779B1A" w14:textId="77777777" w:rsidR="004C30C6" w:rsidRDefault="004C30C6"/>
    <w:p w14:paraId="3C860A50" w14:textId="77777777" w:rsidR="004C30C6" w:rsidRDefault="004C30C6"/>
    <w:p w14:paraId="7D467F0B" w14:textId="77777777" w:rsidR="004C30C6" w:rsidRDefault="004C30C6"/>
    <w:p w14:paraId="1484BCFD" w14:textId="77777777" w:rsidR="004C30C6" w:rsidRDefault="004C30C6"/>
    <w:p w14:paraId="4352F048" w14:textId="77777777" w:rsidR="004C30C6" w:rsidRDefault="004C30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757D04" wp14:editId="4E49ED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909BF" w14:textId="77777777" w:rsidR="004C30C6" w:rsidRDefault="004C30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757D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A909BF" w14:textId="77777777" w:rsidR="004C30C6" w:rsidRDefault="004C30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D8C0BD" w14:textId="77777777" w:rsidR="004C30C6" w:rsidRDefault="004C30C6"/>
    <w:p w14:paraId="1966F08C" w14:textId="77777777" w:rsidR="004C30C6" w:rsidRDefault="004C30C6"/>
    <w:p w14:paraId="1D26F531" w14:textId="77777777" w:rsidR="004C30C6" w:rsidRDefault="004C30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3B5C7A" wp14:editId="515760D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22C9B" w14:textId="77777777" w:rsidR="004C30C6" w:rsidRDefault="004C30C6"/>
                          <w:p w14:paraId="396611A6" w14:textId="77777777" w:rsidR="004C30C6" w:rsidRDefault="004C30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3B5C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B22C9B" w14:textId="77777777" w:rsidR="004C30C6" w:rsidRDefault="004C30C6"/>
                    <w:p w14:paraId="396611A6" w14:textId="77777777" w:rsidR="004C30C6" w:rsidRDefault="004C30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991377" w14:textId="77777777" w:rsidR="004C30C6" w:rsidRDefault="004C30C6"/>
    <w:p w14:paraId="5D8CC50C" w14:textId="77777777" w:rsidR="004C30C6" w:rsidRDefault="004C30C6">
      <w:pPr>
        <w:rPr>
          <w:sz w:val="2"/>
          <w:szCs w:val="2"/>
        </w:rPr>
      </w:pPr>
    </w:p>
    <w:p w14:paraId="7C705145" w14:textId="77777777" w:rsidR="004C30C6" w:rsidRDefault="004C30C6"/>
    <w:p w14:paraId="7BEAC431" w14:textId="77777777" w:rsidR="004C30C6" w:rsidRDefault="004C30C6">
      <w:pPr>
        <w:spacing w:after="0" w:line="240" w:lineRule="auto"/>
      </w:pPr>
    </w:p>
  </w:footnote>
  <w:footnote w:type="continuationSeparator" w:id="0">
    <w:p w14:paraId="18B63037" w14:textId="77777777" w:rsidR="004C30C6" w:rsidRDefault="004C3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0C6"/>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49103</TotalTime>
  <Pages>9</Pages>
  <Words>1909</Words>
  <Characters>10886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378</cp:revision>
  <cp:lastPrinted>2009-02-06T05:36:00Z</cp:lastPrinted>
  <dcterms:created xsi:type="dcterms:W3CDTF">2024-01-07T13:43:00Z</dcterms:created>
  <dcterms:modified xsi:type="dcterms:W3CDTF">2024-03-24T21:35:00Z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