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5449"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t>Марченко</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Тамара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Федоровна</w:t>
      </w:r>
      <w:r w:rsidRPr="00393852">
        <w:rPr>
          <w:rFonts w:ascii="Helvetica" w:hAnsi="Helvetica" w:cs="Helvetica"/>
          <w:b/>
          <w:bCs/>
          <w:color w:val="222222"/>
          <w:sz w:val="21"/>
          <w:szCs w:val="21"/>
        </w:rPr>
        <w:t>.</w:t>
      </w:r>
    </w:p>
    <w:p w14:paraId="72C549A3"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t>Показатели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усвоения</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азота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виноградной</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лозы</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кукурузы</w:t>
      </w:r>
      <w:r w:rsidRPr="00393852">
        <w:rPr>
          <w:rFonts w:ascii="Helvetica" w:hAnsi="Helvetica" w:cs="Helvetica"/>
          <w:b/>
          <w:bCs/>
          <w:color w:val="222222"/>
          <w:sz w:val="21"/>
          <w:szCs w:val="21"/>
        </w:rPr>
        <w:t xml:space="preserve"> : </w:t>
      </w:r>
      <w:r w:rsidRPr="00393852">
        <w:rPr>
          <w:rFonts w:ascii="Helvetica" w:hAnsi="Helvetica" w:cs="Helvetica" w:hint="eastAsia"/>
          <w:b/>
          <w:bCs/>
          <w:color w:val="222222"/>
          <w:sz w:val="21"/>
          <w:szCs w:val="21"/>
        </w:rPr>
        <w:t>диссертация</w:t>
      </w:r>
      <w:r w:rsidRPr="00393852">
        <w:rPr>
          <w:rFonts w:ascii="Helvetica" w:hAnsi="Helvetica" w:cs="Helvetica"/>
          <w:b/>
          <w:bCs/>
          <w:color w:val="222222"/>
          <w:sz w:val="21"/>
          <w:szCs w:val="21"/>
        </w:rPr>
        <w:t xml:space="preserve"> ... </w:t>
      </w:r>
      <w:r w:rsidRPr="00393852">
        <w:rPr>
          <w:rFonts w:ascii="Helvetica" w:hAnsi="Helvetica" w:cs="Helvetica" w:hint="eastAsia"/>
          <w:b/>
          <w:bCs/>
          <w:color w:val="222222"/>
          <w:sz w:val="21"/>
          <w:szCs w:val="21"/>
        </w:rPr>
        <w:t>кандидата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биологических</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наук</w:t>
      </w:r>
      <w:r w:rsidRPr="00393852">
        <w:rPr>
          <w:rFonts w:ascii="Helvetica" w:hAnsi="Helvetica" w:cs="Helvetica"/>
          <w:b/>
          <w:bCs/>
          <w:color w:val="222222"/>
          <w:sz w:val="21"/>
          <w:szCs w:val="21"/>
        </w:rPr>
        <w:t xml:space="preserve"> : 03.00.04. - </w:t>
      </w:r>
      <w:r w:rsidRPr="00393852">
        <w:rPr>
          <w:rFonts w:ascii="Helvetica" w:hAnsi="Helvetica" w:cs="Helvetica" w:hint="eastAsia"/>
          <w:b/>
          <w:bCs/>
          <w:color w:val="222222"/>
          <w:sz w:val="21"/>
          <w:szCs w:val="21"/>
        </w:rPr>
        <w:t>Тбилиси</w:t>
      </w:r>
      <w:r w:rsidRPr="00393852">
        <w:rPr>
          <w:rFonts w:ascii="Helvetica" w:hAnsi="Helvetica" w:cs="Helvetica"/>
          <w:b/>
          <w:bCs/>
          <w:color w:val="222222"/>
          <w:sz w:val="21"/>
          <w:szCs w:val="21"/>
        </w:rPr>
        <w:t xml:space="preserve">, 1984. - 121 </w:t>
      </w:r>
      <w:r w:rsidRPr="00393852">
        <w:rPr>
          <w:rFonts w:ascii="Helvetica" w:hAnsi="Helvetica" w:cs="Helvetica" w:hint="eastAsia"/>
          <w:b/>
          <w:bCs/>
          <w:color w:val="222222"/>
          <w:sz w:val="21"/>
          <w:szCs w:val="21"/>
        </w:rPr>
        <w:t>с</w:t>
      </w:r>
      <w:r w:rsidRPr="00393852">
        <w:rPr>
          <w:rFonts w:ascii="Helvetica" w:hAnsi="Helvetica" w:cs="Helvetica"/>
          <w:b/>
          <w:bCs/>
          <w:color w:val="222222"/>
          <w:sz w:val="21"/>
          <w:szCs w:val="21"/>
        </w:rPr>
        <w:t xml:space="preserve">. : </w:t>
      </w:r>
      <w:r w:rsidRPr="00393852">
        <w:rPr>
          <w:rFonts w:ascii="Helvetica" w:hAnsi="Helvetica" w:cs="Helvetica" w:hint="eastAsia"/>
          <w:b/>
          <w:bCs/>
          <w:color w:val="222222"/>
          <w:sz w:val="21"/>
          <w:szCs w:val="21"/>
        </w:rPr>
        <w:t>ил</w:t>
      </w:r>
      <w:r w:rsidRPr="00393852">
        <w:rPr>
          <w:rFonts w:ascii="Helvetica" w:hAnsi="Helvetica" w:cs="Helvetica"/>
          <w:b/>
          <w:bCs/>
          <w:color w:val="222222"/>
          <w:sz w:val="21"/>
          <w:szCs w:val="21"/>
        </w:rPr>
        <w:t>.</w:t>
      </w:r>
    </w:p>
    <w:p w14:paraId="15A6D93F"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t>больше</w:t>
      </w:r>
    </w:p>
    <w:p w14:paraId="3CE8F012"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t>Цитаты</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из</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текста</w:t>
      </w:r>
      <w:r w:rsidRPr="00393852">
        <w:rPr>
          <w:rFonts w:ascii="Helvetica" w:hAnsi="Helvetica" w:cs="Helvetica"/>
          <w:b/>
          <w:bCs/>
          <w:color w:val="222222"/>
          <w:sz w:val="21"/>
          <w:szCs w:val="21"/>
        </w:rPr>
        <w:t>:</w:t>
      </w:r>
    </w:p>
    <w:p w14:paraId="4F4EC67E"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t>стр</w:t>
      </w:r>
      <w:r w:rsidRPr="00393852">
        <w:rPr>
          <w:rFonts w:ascii="Helvetica" w:hAnsi="Helvetica" w:cs="Helvetica"/>
          <w:b/>
          <w:bCs/>
          <w:color w:val="222222"/>
          <w:sz w:val="21"/>
          <w:szCs w:val="21"/>
        </w:rPr>
        <w:t>. 1</w:t>
      </w:r>
    </w:p>
    <w:p w14:paraId="1C21B574"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b/>
          <w:bCs/>
          <w:color w:val="222222"/>
          <w:sz w:val="21"/>
          <w:szCs w:val="21"/>
        </w:rPr>
        <w:t xml:space="preserve">w- 2s- </w:t>
      </w:r>
      <w:proofErr w:type="spellStart"/>
      <w:r w:rsidRPr="00393852">
        <w:rPr>
          <w:rFonts w:ascii="Helvetica" w:hAnsi="Helvetica" w:cs="Helvetica"/>
          <w:b/>
          <w:bCs/>
          <w:color w:val="222222"/>
          <w:sz w:val="21"/>
          <w:szCs w:val="21"/>
        </w:rPr>
        <w:t>bjTV</w:t>
      </w:r>
      <w:proofErr w:type="spellEnd"/>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о</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кштш</w:t>
      </w:r>
      <w:r w:rsidRPr="00393852">
        <w:rPr>
          <w:rFonts w:ascii="Helvetica" w:hAnsi="Helvetica" w:cs="Helvetica"/>
          <w:b/>
          <w:bCs/>
          <w:color w:val="222222"/>
          <w:sz w:val="21"/>
          <w:szCs w:val="21"/>
        </w:rPr>
        <w:t xml:space="preserve">. </w:t>
      </w:r>
      <w:proofErr w:type="spellStart"/>
      <w:r w:rsidRPr="00393852">
        <w:rPr>
          <w:rFonts w:ascii="Helvetica" w:hAnsi="Helvetica" w:cs="Helvetica"/>
          <w:b/>
          <w:bCs/>
          <w:color w:val="222222"/>
          <w:sz w:val="21"/>
          <w:szCs w:val="21"/>
        </w:rPr>
        <w:t>mm</w:t>
      </w:r>
      <w:proofErr w:type="spellEnd"/>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ГРУЗИНСКОЙ</w:t>
      </w:r>
      <w:r w:rsidRPr="00393852">
        <w:rPr>
          <w:rFonts w:ascii="Helvetica" w:hAnsi="Helvetica" w:cs="Helvetica"/>
          <w:b/>
          <w:bCs/>
          <w:color w:val="222222"/>
          <w:sz w:val="21"/>
          <w:szCs w:val="21"/>
        </w:rPr>
        <w:t xml:space="preserve"> CCP </w:t>
      </w:r>
      <w:r w:rsidRPr="00393852">
        <w:rPr>
          <w:rFonts w:ascii="Helvetica" w:hAnsi="Helvetica" w:cs="Helvetica" w:hint="eastAsia"/>
          <w:b/>
          <w:bCs/>
          <w:color w:val="222222"/>
          <w:sz w:val="21"/>
          <w:szCs w:val="21"/>
        </w:rPr>
        <w:t>ИНСТИТУТ</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ШОЖМ</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РАСТЕНИЙ</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На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правах</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рукописи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Марченко</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ТаХ</w:t>
      </w:r>
      <w:r w:rsidRPr="00393852">
        <w:rPr>
          <w:rFonts w:ascii="Helvetica" w:hAnsi="Helvetica" w:cs="Helvetica"/>
          <w:b/>
          <w:bCs/>
          <w:color w:val="222222"/>
          <w:sz w:val="21"/>
          <w:szCs w:val="21"/>
        </w:rPr>
        <w:t>'</w:t>
      </w:r>
      <w:r w:rsidRPr="00393852">
        <w:rPr>
          <w:rFonts w:ascii="Helvetica" w:hAnsi="Helvetica" w:cs="Helvetica" w:hint="eastAsia"/>
          <w:b/>
          <w:bCs/>
          <w:color w:val="222222"/>
          <w:sz w:val="21"/>
          <w:szCs w:val="21"/>
        </w:rPr>
        <w:t>Лара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Федоровна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УДК</w:t>
      </w:r>
      <w:r w:rsidRPr="00393852">
        <w:rPr>
          <w:rFonts w:ascii="Helvetica" w:hAnsi="Helvetica" w:cs="Helvetica"/>
          <w:b/>
          <w:bCs/>
          <w:color w:val="222222"/>
          <w:sz w:val="21"/>
          <w:szCs w:val="21"/>
        </w:rPr>
        <w:t xml:space="preserve"> 581.133.1 </w:t>
      </w:r>
      <w:r w:rsidRPr="00393852">
        <w:rPr>
          <w:rFonts w:ascii="Helvetica" w:hAnsi="Helvetica" w:cs="Helvetica" w:hint="eastAsia"/>
          <w:b/>
          <w:bCs/>
          <w:color w:val="222222"/>
          <w:sz w:val="21"/>
          <w:szCs w:val="21"/>
        </w:rPr>
        <w:t>ПОКАЗАТЕЛИ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УСВОЕНИЯ</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АЗОТА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ШНОЗТРАДНОЙ</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ЛОЗЫ</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И</w:t>
      </w:r>
      <w:r w:rsidRPr="00393852">
        <w:rPr>
          <w:rFonts w:ascii="Helvetica" w:hAnsi="Helvetica" w:cs="Helvetica"/>
          <w:b/>
          <w:bCs/>
          <w:color w:val="222222"/>
          <w:sz w:val="21"/>
          <w:szCs w:val="21"/>
        </w:rPr>
        <w:t xml:space="preserve"> 1</w:t>
      </w:r>
      <w:r w:rsidRPr="00393852">
        <w:rPr>
          <w:rFonts w:ascii="Helvetica" w:hAnsi="Helvetica" w:cs="Helvetica" w:hint="eastAsia"/>
          <w:b/>
          <w:bCs/>
          <w:color w:val="222222"/>
          <w:sz w:val="21"/>
          <w:szCs w:val="21"/>
        </w:rPr>
        <w:t>ШСУРУЗЫ</w:t>
      </w:r>
      <w:r w:rsidRPr="00393852">
        <w:rPr>
          <w:rFonts w:ascii="Helvetica" w:hAnsi="Helvetica" w:cs="Helvetica"/>
          <w:b/>
          <w:bCs/>
          <w:color w:val="222222"/>
          <w:sz w:val="21"/>
          <w:szCs w:val="21"/>
        </w:rPr>
        <w:t xml:space="preserve"> 03.00.04 - </w:t>
      </w:r>
      <w:r w:rsidRPr="00393852">
        <w:rPr>
          <w:rFonts w:ascii="Helvetica" w:hAnsi="Helvetica" w:cs="Helvetica" w:hint="eastAsia"/>
          <w:b/>
          <w:bCs/>
          <w:color w:val="222222"/>
          <w:sz w:val="21"/>
          <w:szCs w:val="21"/>
        </w:rPr>
        <w:t>Шоузмшя</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Диссертация</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на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соискание</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ученой</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степени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кандидата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биологических</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наук</w:t>
      </w:r>
      <w:r w:rsidRPr="00393852">
        <w:rPr>
          <w:rFonts w:ascii="Helvetica" w:hAnsi="Helvetica" w:cs="Helvetica"/>
          <w:b/>
          <w:bCs/>
          <w:color w:val="222222"/>
          <w:sz w:val="21"/>
          <w:szCs w:val="21"/>
        </w:rPr>
        <w:t xml:space="preserve"> </w:t>
      </w:r>
      <w:proofErr w:type="spellStart"/>
      <w:r w:rsidRPr="00393852">
        <w:rPr>
          <w:rFonts w:ascii="Helvetica" w:hAnsi="Helvetica" w:cs="Helvetica"/>
          <w:b/>
          <w:bCs/>
          <w:color w:val="222222"/>
          <w:sz w:val="21"/>
          <w:szCs w:val="21"/>
        </w:rPr>
        <w:t>X'iZm-v'V</w:t>
      </w:r>
      <w:proofErr w:type="spellEnd"/>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Научнш</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ру</w:t>
      </w:r>
      <w:r w:rsidRPr="00393852">
        <w:rPr>
          <w:rFonts w:ascii="Helvetica" w:hAnsi="Helvetica" w:cs="Helvetica"/>
          <w:b/>
          <w:bCs/>
          <w:color w:val="222222"/>
          <w:sz w:val="21"/>
          <w:szCs w:val="21"/>
        </w:rPr>
        <w:t>1</w:t>
      </w:r>
      <w:r w:rsidRPr="00393852">
        <w:rPr>
          <w:rFonts w:ascii="Helvetica" w:hAnsi="Helvetica" w:cs="Helvetica" w:hint="eastAsia"/>
          <w:b/>
          <w:bCs/>
          <w:color w:val="222222"/>
          <w:sz w:val="21"/>
          <w:szCs w:val="21"/>
        </w:rPr>
        <w:t>юводитель</w:t>
      </w:r>
      <w:r w:rsidRPr="00393852">
        <w:rPr>
          <w:rFonts w:ascii="Helvetica" w:hAnsi="Helvetica" w:cs="Helvetica"/>
          <w:b/>
          <w:bCs/>
          <w:color w:val="222222"/>
          <w:sz w:val="21"/>
          <w:szCs w:val="21"/>
        </w:rPr>
        <w:t>:</w:t>
      </w:r>
    </w:p>
    <w:p w14:paraId="543AE946"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t>стр</w:t>
      </w:r>
      <w:r w:rsidRPr="00393852">
        <w:rPr>
          <w:rFonts w:ascii="Helvetica" w:hAnsi="Helvetica" w:cs="Helvetica"/>
          <w:b/>
          <w:bCs/>
          <w:color w:val="222222"/>
          <w:sz w:val="21"/>
          <w:szCs w:val="21"/>
        </w:rPr>
        <w:t>. 62</w:t>
      </w:r>
    </w:p>
    <w:p w14:paraId="7313FCDE"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t>исследований</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представлены</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на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рисунках</w:t>
      </w:r>
      <w:r w:rsidRPr="00393852">
        <w:rPr>
          <w:rFonts w:ascii="Helvetica" w:hAnsi="Helvetica" w:cs="Helvetica"/>
          <w:b/>
          <w:bCs/>
          <w:color w:val="222222"/>
          <w:sz w:val="21"/>
          <w:szCs w:val="21"/>
        </w:rPr>
        <w:t xml:space="preserve"> 12 (</w:t>
      </w:r>
      <w:r w:rsidRPr="00393852">
        <w:rPr>
          <w:rFonts w:ascii="Helvetica" w:hAnsi="Helvetica" w:cs="Helvetica" w:hint="eastAsia"/>
          <w:b/>
          <w:bCs/>
          <w:color w:val="222222"/>
          <w:sz w:val="21"/>
          <w:szCs w:val="21"/>
        </w:rPr>
        <w:t>Б</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и</w:t>
      </w:r>
      <w:r w:rsidRPr="00393852">
        <w:rPr>
          <w:rFonts w:ascii="Helvetica" w:hAnsi="Helvetica" w:cs="Helvetica"/>
          <w:b/>
          <w:bCs/>
          <w:color w:val="222222"/>
          <w:sz w:val="21"/>
          <w:szCs w:val="21"/>
        </w:rPr>
        <w:t xml:space="preserve"> 13 (</w:t>
      </w:r>
      <w:r w:rsidRPr="00393852">
        <w:rPr>
          <w:rFonts w:ascii="Helvetica" w:hAnsi="Helvetica" w:cs="Helvetica" w:hint="eastAsia"/>
          <w:b/>
          <w:bCs/>
          <w:color w:val="222222"/>
          <w:sz w:val="21"/>
          <w:szCs w:val="21"/>
        </w:rPr>
        <w:t>Б</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Изменение</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показателей</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усвоения</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азота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сеьшдневных</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прор</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Адасаметис</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тетри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в</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зависимости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от</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продолжительности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нитр</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М</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w:t>
      </w:r>
      <w:r w:rsidRPr="00393852">
        <w:rPr>
          <w:rFonts w:ascii="Helvetica" w:hAnsi="Helvetica" w:cs="Helvetica"/>
          <w:b/>
          <w:bCs/>
          <w:color w:val="222222"/>
          <w:sz w:val="21"/>
          <w:szCs w:val="21"/>
        </w:rPr>
        <w:t xml:space="preserve">/?v ) </w:t>
      </w:r>
      <w:r w:rsidRPr="00393852">
        <w:rPr>
          <w:rFonts w:ascii="Helvetica" w:hAnsi="Helvetica" w:cs="Helvetica" w:hint="eastAsia"/>
          <w:b/>
          <w:bCs/>
          <w:color w:val="222222"/>
          <w:sz w:val="21"/>
          <w:szCs w:val="21"/>
        </w:rPr>
        <w:t>Показатели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усвоения</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азота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Обогащение</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в</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ато</w:t>
      </w:r>
      <w:r w:rsidRPr="00393852">
        <w:rPr>
          <w:rFonts w:ascii="Helvetica" w:hAnsi="Helvetica" w:cs="Helvetica"/>
          <w:b/>
          <w:bCs/>
          <w:color w:val="222222"/>
          <w:sz w:val="21"/>
          <w:szCs w:val="21"/>
        </w:rPr>
        <w:t>^/</w:t>
      </w:r>
      <w:r w:rsidRPr="00393852">
        <w:rPr>
          <w:rFonts w:ascii="Helvetica" w:hAnsi="Helvetica" w:cs="Helvetica" w:hint="eastAsia"/>
          <w:b/>
          <w:bCs/>
          <w:color w:val="222222"/>
          <w:sz w:val="21"/>
          <w:szCs w:val="21"/>
        </w:rPr>
        <w:t>шых</w:t>
      </w:r>
      <w:r w:rsidRPr="00393852">
        <w:rPr>
          <w:rFonts w:ascii="Helvetica" w:hAnsi="Helvetica" w:cs="Helvetica"/>
          <w:b/>
          <w:bCs/>
          <w:color w:val="222222"/>
          <w:sz w:val="21"/>
          <w:szCs w:val="21"/>
        </w:rPr>
        <w:t xml:space="preserve"> % </w:t>
      </w:r>
      <w:r w:rsidRPr="00393852">
        <w:rPr>
          <w:rFonts w:ascii="Helvetica" w:hAnsi="Helvetica" w:cs="Helvetica" w:hint="eastAsia"/>
          <w:b/>
          <w:bCs/>
          <w:color w:val="222222"/>
          <w:sz w:val="21"/>
          <w:szCs w:val="21"/>
        </w:rPr>
        <w:t>Активность</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нитратредуктазы</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ьдкмоль</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Л</w:t>
      </w:r>
      <w:r w:rsidRPr="00393852">
        <w:rPr>
          <w:rFonts w:ascii="Helvetica" w:hAnsi="Helvetica" w:cs="Helvetica"/>
          <w:b/>
          <w:bCs/>
          <w:color w:val="222222"/>
          <w:sz w:val="21"/>
          <w:szCs w:val="21"/>
        </w:rPr>
        <w:t>^</w:t>
      </w:r>
      <w:r w:rsidRPr="00393852">
        <w:rPr>
          <w:rFonts w:ascii="Helvetica" w:hAnsi="Helvetica" w:cs="Helvetica" w:hint="eastAsia"/>
          <w:b/>
          <w:bCs/>
          <w:color w:val="222222"/>
          <w:sz w:val="21"/>
          <w:szCs w:val="21"/>
        </w:rPr>
        <w:t>Д</w:t>
      </w:r>
      <w:r w:rsidRPr="00393852">
        <w:rPr>
          <w:rFonts w:ascii="Helvetica" w:hAnsi="Helvetica" w:cs="Helvetica"/>
          <w:b/>
          <w:bCs/>
          <w:color w:val="222222"/>
          <w:sz w:val="21"/>
          <w:szCs w:val="21"/>
        </w:rPr>
        <w:t>^/</w:t>
      </w:r>
      <w:r w:rsidRPr="00393852">
        <w:rPr>
          <w:rFonts w:ascii="Helvetica" w:hAnsi="Helvetica" w:cs="Helvetica" w:hint="eastAsia"/>
          <w:b/>
          <w:bCs/>
          <w:color w:val="222222"/>
          <w:sz w:val="21"/>
          <w:szCs w:val="21"/>
        </w:rPr>
        <w:t>ЗО</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ьлин</w:t>
      </w:r>
      <w:r w:rsidRPr="00393852">
        <w:rPr>
          <w:rFonts w:ascii="Helvetica" w:hAnsi="Helvetica" w:cs="Helvetica"/>
          <w:b/>
          <w:bCs/>
          <w:color w:val="222222"/>
          <w:sz w:val="21"/>
          <w:szCs w:val="21"/>
        </w:rPr>
        <w:t>/</w:t>
      </w:r>
      <w:r w:rsidRPr="00393852">
        <w:rPr>
          <w:rFonts w:ascii="Helvetica" w:hAnsi="Helvetica" w:cs="Helvetica" w:hint="eastAsia"/>
          <w:b/>
          <w:bCs/>
          <w:color w:val="222222"/>
          <w:sz w:val="21"/>
          <w:szCs w:val="21"/>
        </w:rPr>
        <w:t>г</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сырого</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веса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Содержание</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азота</w:t>
      </w:r>
    </w:p>
    <w:p w14:paraId="60D8B3B4"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t>стр</w:t>
      </w:r>
      <w:r w:rsidRPr="00393852">
        <w:rPr>
          <w:rFonts w:ascii="Helvetica" w:hAnsi="Helvetica" w:cs="Helvetica"/>
          <w:b/>
          <w:bCs/>
          <w:color w:val="222222"/>
          <w:sz w:val="21"/>
          <w:szCs w:val="21"/>
        </w:rPr>
        <w:t>. 63</w:t>
      </w:r>
    </w:p>
    <w:p w14:paraId="7472DF52"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b/>
          <w:bCs/>
          <w:color w:val="222222"/>
          <w:sz w:val="21"/>
          <w:szCs w:val="21"/>
        </w:rPr>
        <w:t xml:space="preserve">2,2 </w:t>
      </w:r>
      <w:r w:rsidRPr="00393852">
        <w:rPr>
          <w:rFonts w:ascii="Helvetica" w:hAnsi="Helvetica" w:cs="Helvetica" w:hint="eastAsia"/>
          <w:b/>
          <w:bCs/>
          <w:color w:val="222222"/>
          <w:sz w:val="21"/>
          <w:szCs w:val="21"/>
        </w:rPr>
        <w:t>±</w:t>
      </w:r>
      <w:r w:rsidRPr="00393852">
        <w:rPr>
          <w:rFonts w:ascii="Helvetica" w:hAnsi="Helvetica" w:cs="Helvetica"/>
          <w:b/>
          <w:bCs/>
          <w:color w:val="222222"/>
          <w:sz w:val="21"/>
          <w:szCs w:val="21"/>
        </w:rPr>
        <w:t xml:space="preserve"> 0,03 1,0 i 0,03 4,45 </w:t>
      </w:r>
      <w:r w:rsidRPr="00393852">
        <w:rPr>
          <w:rFonts w:ascii="Helvetica" w:hAnsi="Helvetica" w:cs="Helvetica" w:hint="eastAsia"/>
          <w:b/>
          <w:bCs/>
          <w:color w:val="222222"/>
          <w:sz w:val="21"/>
          <w:szCs w:val="21"/>
        </w:rPr>
        <w:t>±</w:t>
      </w:r>
      <w:r w:rsidRPr="00393852">
        <w:rPr>
          <w:rFonts w:ascii="Helvetica" w:hAnsi="Helvetica" w:cs="Helvetica"/>
          <w:b/>
          <w:bCs/>
          <w:color w:val="222222"/>
          <w:sz w:val="21"/>
          <w:szCs w:val="21"/>
        </w:rPr>
        <w:t xml:space="preserve"> 0,03 1,50 </w:t>
      </w:r>
      <w:r w:rsidRPr="00393852">
        <w:rPr>
          <w:rFonts w:ascii="Helvetica" w:hAnsi="Helvetica" w:cs="Helvetica" w:hint="eastAsia"/>
          <w:b/>
          <w:bCs/>
          <w:color w:val="222222"/>
          <w:sz w:val="21"/>
          <w:szCs w:val="21"/>
        </w:rPr>
        <w:t>±</w:t>
      </w:r>
      <w:r w:rsidRPr="00393852">
        <w:rPr>
          <w:rFonts w:ascii="Helvetica" w:hAnsi="Helvetica" w:cs="Helvetica"/>
          <w:b/>
          <w:bCs/>
          <w:color w:val="222222"/>
          <w:sz w:val="21"/>
          <w:szCs w:val="21"/>
        </w:rPr>
        <w:t xml:space="preserve"> 0,06 3,54 </w:t>
      </w:r>
      <w:r w:rsidRPr="00393852">
        <w:rPr>
          <w:rFonts w:ascii="Helvetica" w:hAnsi="Helvetica" w:cs="Helvetica" w:hint="eastAsia"/>
          <w:b/>
          <w:bCs/>
          <w:color w:val="222222"/>
          <w:sz w:val="21"/>
          <w:szCs w:val="21"/>
        </w:rPr>
        <w:t>±</w:t>
      </w:r>
      <w:r w:rsidRPr="00393852">
        <w:rPr>
          <w:rFonts w:ascii="Helvetica" w:hAnsi="Helvetica" w:cs="Helvetica"/>
          <w:b/>
          <w:bCs/>
          <w:color w:val="222222"/>
          <w:sz w:val="21"/>
          <w:szCs w:val="21"/>
        </w:rPr>
        <w:t xml:space="preserve"> 0,08 1,93 i 0,03 4,63 i 0,11 2,89 </w:t>
      </w:r>
      <w:r w:rsidRPr="00393852">
        <w:rPr>
          <w:rFonts w:ascii="Helvetica" w:hAnsi="Helvetica" w:cs="Helvetica" w:hint="eastAsia"/>
          <w:b/>
          <w:bCs/>
          <w:color w:val="222222"/>
          <w:sz w:val="21"/>
          <w:szCs w:val="21"/>
        </w:rPr>
        <w:t>±</w:t>
      </w:r>
      <w:r w:rsidRPr="00393852">
        <w:rPr>
          <w:rFonts w:ascii="Helvetica" w:hAnsi="Helvetica" w:cs="Helvetica"/>
          <w:b/>
          <w:bCs/>
          <w:color w:val="222222"/>
          <w:sz w:val="21"/>
          <w:szCs w:val="21"/>
        </w:rPr>
        <w:t xml:space="preserve"> 0,05 </w:t>
      </w:r>
      <w:r w:rsidRPr="00393852">
        <w:rPr>
          <w:rFonts w:ascii="Helvetica" w:hAnsi="Helvetica" w:cs="Helvetica" w:hint="eastAsia"/>
          <w:b/>
          <w:bCs/>
          <w:color w:val="222222"/>
          <w:sz w:val="21"/>
          <w:szCs w:val="21"/>
        </w:rPr>
        <w:t>Изменение</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показателей</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усвоения</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азота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семидневных</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проро</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Абашури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квители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в</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зависимости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от</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продолжительности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нитра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М</w:t>
      </w:r>
      <w:r w:rsidRPr="00393852">
        <w:rPr>
          <w:rFonts w:ascii="Helvetica" w:hAnsi="Helvetica" w:cs="Helvetica"/>
          <w:b/>
          <w:bCs/>
          <w:color w:val="222222"/>
          <w:sz w:val="21"/>
          <w:szCs w:val="21"/>
        </w:rPr>
        <w:t xml:space="preserve"> ^ </w:t>
      </w:r>
      <w:r w:rsidRPr="00393852">
        <w:rPr>
          <w:rFonts w:ascii="Helvetica" w:hAnsi="Helvetica" w:cs="Helvetica" w:hint="eastAsia"/>
          <w:b/>
          <w:bCs/>
          <w:color w:val="222222"/>
          <w:sz w:val="21"/>
          <w:szCs w:val="21"/>
        </w:rPr>
        <w:t>т</w:t>
      </w:r>
      <w:r w:rsidRPr="00393852">
        <w:rPr>
          <w:rFonts w:ascii="Helvetica" w:hAnsi="Helvetica" w:cs="Helvetica"/>
          <w:b/>
          <w:bCs/>
          <w:color w:val="222222"/>
          <w:sz w:val="21"/>
          <w:szCs w:val="21"/>
        </w:rPr>
        <w:t xml:space="preserve"> ^ ) </w:t>
      </w:r>
      <w:r w:rsidRPr="00393852">
        <w:rPr>
          <w:rFonts w:ascii="Helvetica" w:hAnsi="Helvetica" w:cs="Helvetica" w:hint="eastAsia"/>
          <w:b/>
          <w:bCs/>
          <w:color w:val="222222"/>
          <w:sz w:val="21"/>
          <w:szCs w:val="21"/>
        </w:rPr>
        <w:t>Показатели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усвоения</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азота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Обогащение</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в</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атомных</w:t>
      </w:r>
      <w:r w:rsidRPr="00393852">
        <w:rPr>
          <w:rFonts w:ascii="Helvetica" w:hAnsi="Helvetica" w:cs="Helvetica"/>
          <w:b/>
          <w:bCs/>
          <w:color w:val="222222"/>
          <w:sz w:val="21"/>
          <w:szCs w:val="21"/>
        </w:rPr>
        <w:t xml:space="preserve"> % </w:t>
      </w:r>
      <w:r w:rsidRPr="00393852">
        <w:rPr>
          <w:rFonts w:ascii="Helvetica" w:hAnsi="Helvetica" w:cs="Helvetica" w:hint="eastAsia"/>
          <w:b/>
          <w:bCs/>
          <w:color w:val="222222"/>
          <w:sz w:val="21"/>
          <w:szCs w:val="21"/>
        </w:rPr>
        <w:t>Активность</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нитратредуктазн</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мкмоль</w:t>
      </w:r>
    </w:p>
    <w:p w14:paraId="75EE524F" w14:textId="77777777" w:rsidR="00393852" w:rsidRPr="00393852" w:rsidRDefault="00393852" w:rsidP="00393852">
      <w:pPr>
        <w:rPr>
          <w:rFonts w:ascii="Helvetica" w:hAnsi="Helvetica" w:cs="Helvetica"/>
          <w:b/>
          <w:bCs/>
          <w:color w:val="222222"/>
          <w:sz w:val="21"/>
          <w:szCs w:val="21"/>
        </w:rPr>
      </w:pPr>
    </w:p>
    <w:p w14:paraId="52D894EA"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t>Оглавление</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диссертации</w:t>
      </w:r>
    </w:p>
    <w:p w14:paraId="59D5A45B"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t>кандидат</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биологических</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наук</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Марченко</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Тамара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Федоровна</w:t>
      </w:r>
    </w:p>
    <w:p w14:paraId="740F1E9B"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t>ВВЕДЕНИЕ</w:t>
      </w:r>
      <w:r w:rsidRPr="00393852">
        <w:rPr>
          <w:rFonts w:ascii="Helvetica" w:hAnsi="Helvetica" w:cs="Helvetica"/>
          <w:b/>
          <w:bCs/>
          <w:color w:val="222222"/>
          <w:sz w:val="21"/>
          <w:szCs w:val="21"/>
        </w:rPr>
        <w:t>.</w:t>
      </w:r>
    </w:p>
    <w:p w14:paraId="03162190" w14:textId="77777777" w:rsidR="00393852" w:rsidRPr="00393852" w:rsidRDefault="00393852" w:rsidP="00393852">
      <w:pPr>
        <w:rPr>
          <w:rFonts w:ascii="Helvetica" w:hAnsi="Helvetica" w:cs="Helvetica"/>
          <w:b/>
          <w:bCs/>
          <w:color w:val="222222"/>
          <w:sz w:val="21"/>
          <w:szCs w:val="21"/>
        </w:rPr>
      </w:pPr>
    </w:p>
    <w:p w14:paraId="03125188"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lastRenderedPageBreak/>
        <w:t>ГЛАВА</w:t>
      </w:r>
      <w:r w:rsidRPr="00393852">
        <w:rPr>
          <w:rFonts w:ascii="Helvetica" w:hAnsi="Helvetica" w:cs="Helvetica"/>
          <w:b/>
          <w:bCs/>
          <w:color w:val="222222"/>
          <w:sz w:val="21"/>
          <w:szCs w:val="21"/>
        </w:rPr>
        <w:t xml:space="preserve"> I. </w:t>
      </w:r>
      <w:r w:rsidRPr="00393852">
        <w:rPr>
          <w:rFonts w:ascii="Helvetica" w:hAnsi="Helvetica" w:cs="Helvetica" w:hint="eastAsia"/>
          <w:b/>
          <w:bCs/>
          <w:color w:val="222222"/>
          <w:sz w:val="21"/>
          <w:szCs w:val="21"/>
        </w:rPr>
        <w:t>ОБЗОР</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ЛИТЕРАТУРЫ</w:t>
      </w:r>
      <w:r w:rsidRPr="00393852">
        <w:rPr>
          <w:rFonts w:ascii="Helvetica" w:hAnsi="Helvetica" w:cs="Helvetica"/>
          <w:b/>
          <w:bCs/>
          <w:color w:val="222222"/>
          <w:sz w:val="21"/>
          <w:szCs w:val="21"/>
        </w:rPr>
        <w:t>.</w:t>
      </w:r>
    </w:p>
    <w:p w14:paraId="70CE7512" w14:textId="77777777" w:rsidR="00393852" w:rsidRPr="00393852" w:rsidRDefault="00393852" w:rsidP="00393852">
      <w:pPr>
        <w:rPr>
          <w:rFonts w:ascii="Helvetica" w:hAnsi="Helvetica" w:cs="Helvetica"/>
          <w:b/>
          <w:bCs/>
          <w:color w:val="222222"/>
          <w:sz w:val="21"/>
          <w:szCs w:val="21"/>
        </w:rPr>
      </w:pPr>
    </w:p>
    <w:p w14:paraId="3B6E19E3"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hint="eastAsia"/>
          <w:b/>
          <w:bCs/>
          <w:color w:val="222222"/>
          <w:sz w:val="21"/>
          <w:szCs w:val="21"/>
        </w:rPr>
        <w:t>НИТРАТРВДУКТАЗА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ЕЕ</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РЕГУЛЯЦИЯ</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СВЯЗЬ</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С</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ПРОДУКТИВНОСТЬЮ</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ВЫСШИХ</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РАСТЕНИЙ</w:t>
      </w:r>
    </w:p>
    <w:p w14:paraId="09E3F076" w14:textId="77777777" w:rsidR="00393852" w:rsidRPr="00393852" w:rsidRDefault="00393852" w:rsidP="00393852">
      <w:pPr>
        <w:rPr>
          <w:rFonts w:ascii="Helvetica" w:hAnsi="Helvetica" w:cs="Helvetica"/>
          <w:b/>
          <w:bCs/>
          <w:color w:val="222222"/>
          <w:sz w:val="21"/>
          <w:szCs w:val="21"/>
        </w:rPr>
      </w:pPr>
    </w:p>
    <w:p w14:paraId="088C8DED"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b/>
          <w:bCs/>
          <w:color w:val="222222"/>
          <w:sz w:val="21"/>
          <w:szCs w:val="21"/>
        </w:rPr>
        <w:t xml:space="preserve">1.1 </w:t>
      </w:r>
      <w:r w:rsidRPr="00393852">
        <w:rPr>
          <w:rFonts w:ascii="Helvetica" w:hAnsi="Helvetica" w:cs="Helvetica" w:hint="eastAsia"/>
          <w:b/>
          <w:bCs/>
          <w:color w:val="222222"/>
          <w:sz w:val="21"/>
          <w:szCs w:val="21"/>
        </w:rPr>
        <w:t>Общая</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характеристика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ферментов</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ассимиляции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азота</w:t>
      </w:r>
      <w:r w:rsidRPr="00393852">
        <w:rPr>
          <w:rFonts w:ascii="Helvetica" w:hAnsi="Helvetica" w:cs="Helvetica"/>
          <w:b/>
          <w:bCs/>
          <w:color w:val="222222"/>
          <w:sz w:val="21"/>
          <w:szCs w:val="21"/>
        </w:rPr>
        <w:t>.</w:t>
      </w:r>
    </w:p>
    <w:p w14:paraId="132D7346" w14:textId="77777777" w:rsidR="00393852" w:rsidRPr="00393852" w:rsidRDefault="00393852" w:rsidP="00393852">
      <w:pPr>
        <w:rPr>
          <w:rFonts w:ascii="Helvetica" w:hAnsi="Helvetica" w:cs="Helvetica"/>
          <w:b/>
          <w:bCs/>
          <w:color w:val="222222"/>
          <w:sz w:val="21"/>
          <w:szCs w:val="21"/>
        </w:rPr>
      </w:pPr>
    </w:p>
    <w:p w14:paraId="51AC046B" w14:textId="77777777" w:rsidR="00393852" w:rsidRPr="00393852" w:rsidRDefault="00393852" w:rsidP="00393852">
      <w:pPr>
        <w:rPr>
          <w:rFonts w:ascii="Helvetica" w:hAnsi="Helvetica" w:cs="Helvetica"/>
          <w:b/>
          <w:bCs/>
          <w:color w:val="222222"/>
          <w:sz w:val="21"/>
          <w:szCs w:val="21"/>
        </w:rPr>
      </w:pPr>
      <w:r w:rsidRPr="00393852">
        <w:rPr>
          <w:rFonts w:ascii="Helvetica" w:hAnsi="Helvetica" w:cs="Helvetica"/>
          <w:b/>
          <w:bCs/>
          <w:color w:val="222222"/>
          <w:sz w:val="21"/>
          <w:szCs w:val="21"/>
        </w:rPr>
        <w:t xml:space="preserve">1.2 </w:t>
      </w:r>
      <w:r w:rsidRPr="00393852">
        <w:rPr>
          <w:rFonts w:ascii="Helvetica" w:hAnsi="Helvetica" w:cs="Helvetica" w:hint="eastAsia"/>
          <w:b/>
          <w:bCs/>
          <w:color w:val="222222"/>
          <w:sz w:val="21"/>
          <w:szCs w:val="21"/>
        </w:rPr>
        <w:t>Нитратредуктаза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ее</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регуляция</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в</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высших</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растениях</w:t>
      </w:r>
      <w:r w:rsidRPr="00393852">
        <w:rPr>
          <w:rFonts w:ascii="Helvetica" w:hAnsi="Helvetica" w:cs="Helvetica"/>
          <w:b/>
          <w:bCs/>
          <w:color w:val="222222"/>
          <w:sz w:val="21"/>
          <w:szCs w:val="21"/>
        </w:rPr>
        <w:t>.</w:t>
      </w:r>
    </w:p>
    <w:p w14:paraId="4F325B5B" w14:textId="77777777" w:rsidR="00393852" w:rsidRPr="00393852" w:rsidRDefault="00393852" w:rsidP="00393852">
      <w:pPr>
        <w:rPr>
          <w:rFonts w:ascii="Helvetica" w:hAnsi="Helvetica" w:cs="Helvetica"/>
          <w:b/>
          <w:bCs/>
          <w:color w:val="222222"/>
          <w:sz w:val="21"/>
          <w:szCs w:val="21"/>
        </w:rPr>
      </w:pPr>
    </w:p>
    <w:p w14:paraId="109CC004" w14:textId="59E78DC5" w:rsidR="00484EB4" w:rsidRPr="00393852" w:rsidRDefault="00393852" w:rsidP="00393852">
      <w:r w:rsidRPr="00393852">
        <w:rPr>
          <w:rFonts w:ascii="Helvetica" w:hAnsi="Helvetica" w:cs="Helvetica"/>
          <w:b/>
          <w:bCs/>
          <w:color w:val="222222"/>
          <w:sz w:val="21"/>
          <w:szCs w:val="21"/>
        </w:rPr>
        <w:t xml:space="preserve">1.3 </w:t>
      </w:r>
      <w:r w:rsidRPr="00393852">
        <w:rPr>
          <w:rFonts w:ascii="Helvetica" w:hAnsi="Helvetica" w:cs="Helvetica" w:hint="eastAsia"/>
          <w:b/>
          <w:bCs/>
          <w:color w:val="222222"/>
          <w:sz w:val="21"/>
          <w:szCs w:val="21"/>
        </w:rPr>
        <w:t>Активность</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нитратредуктазы</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как</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показатель</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эффективности</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превращения</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азота</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у</w:t>
      </w:r>
      <w:r w:rsidRPr="00393852">
        <w:rPr>
          <w:rFonts w:ascii="Helvetica" w:hAnsi="Helvetica" w:cs="Helvetica"/>
          <w:b/>
          <w:bCs/>
          <w:color w:val="222222"/>
          <w:sz w:val="21"/>
          <w:szCs w:val="21"/>
        </w:rPr>
        <w:t xml:space="preserve"> </w:t>
      </w:r>
      <w:r w:rsidRPr="00393852">
        <w:rPr>
          <w:rFonts w:ascii="Helvetica" w:hAnsi="Helvetica" w:cs="Helvetica" w:hint="eastAsia"/>
          <w:b/>
          <w:bCs/>
          <w:color w:val="222222"/>
          <w:sz w:val="21"/>
          <w:szCs w:val="21"/>
        </w:rPr>
        <w:t>растений</w:t>
      </w:r>
    </w:p>
    <w:sectPr w:rsidR="00484EB4" w:rsidRPr="003938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7B9D1" w14:textId="77777777" w:rsidR="00C04EF4" w:rsidRDefault="00C04EF4">
      <w:pPr>
        <w:spacing w:after="0" w:line="240" w:lineRule="auto"/>
      </w:pPr>
      <w:r>
        <w:separator/>
      </w:r>
    </w:p>
  </w:endnote>
  <w:endnote w:type="continuationSeparator" w:id="0">
    <w:p w14:paraId="449F12F2" w14:textId="77777777" w:rsidR="00C04EF4" w:rsidRDefault="00C0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EA6A" w14:textId="77777777" w:rsidR="00C04EF4" w:rsidRDefault="00C04EF4"/>
    <w:p w14:paraId="707A93C9" w14:textId="77777777" w:rsidR="00C04EF4" w:rsidRDefault="00C04EF4"/>
    <w:p w14:paraId="29847776" w14:textId="77777777" w:rsidR="00C04EF4" w:rsidRDefault="00C04EF4"/>
    <w:p w14:paraId="59E7C401" w14:textId="77777777" w:rsidR="00C04EF4" w:rsidRDefault="00C04EF4"/>
    <w:p w14:paraId="2B5747E9" w14:textId="77777777" w:rsidR="00C04EF4" w:rsidRDefault="00C04EF4"/>
    <w:p w14:paraId="4E6E7E8D" w14:textId="77777777" w:rsidR="00C04EF4" w:rsidRDefault="00C04EF4"/>
    <w:p w14:paraId="7FF9B6F1" w14:textId="77777777" w:rsidR="00C04EF4" w:rsidRDefault="00C04E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AA40EF" wp14:editId="7F89F2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349C4" w14:textId="77777777" w:rsidR="00C04EF4" w:rsidRDefault="00C04E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AA40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6349C4" w14:textId="77777777" w:rsidR="00C04EF4" w:rsidRDefault="00C04E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EC45F2" w14:textId="77777777" w:rsidR="00C04EF4" w:rsidRDefault="00C04EF4"/>
    <w:p w14:paraId="68441B45" w14:textId="77777777" w:rsidR="00C04EF4" w:rsidRDefault="00C04EF4"/>
    <w:p w14:paraId="17D7156A" w14:textId="77777777" w:rsidR="00C04EF4" w:rsidRDefault="00C04E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1EA05E" wp14:editId="33FB15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22ABB" w14:textId="77777777" w:rsidR="00C04EF4" w:rsidRDefault="00C04EF4"/>
                          <w:p w14:paraId="4D7E1B8E" w14:textId="77777777" w:rsidR="00C04EF4" w:rsidRDefault="00C04E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1EA0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922ABB" w14:textId="77777777" w:rsidR="00C04EF4" w:rsidRDefault="00C04EF4"/>
                    <w:p w14:paraId="4D7E1B8E" w14:textId="77777777" w:rsidR="00C04EF4" w:rsidRDefault="00C04E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5D33D6" w14:textId="77777777" w:rsidR="00C04EF4" w:rsidRDefault="00C04EF4"/>
    <w:p w14:paraId="5F9A78A6" w14:textId="77777777" w:rsidR="00C04EF4" w:rsidRDefault="00C04EF4">
      <w:pPr>
        <w:rPr>
          <w:sz w:val="2"/>
          <w:szCs w:val="2"/>
        </w:rPr>
      </w:pPr>
    </w:p>
    <w:p w14:paraId="44136553" w14:textId="77777777" w:rsidR="00C04EF4" w:rsidRDefault="00C04EF4"/>
    <w:p w14:paraId="37230602" w14:textId="77777777" w:rsidR="00C04EF4" w:rsidRDefault="00C04EF4">
      <w:pPr>
        <w:spacing w:after="0" w:line="240" w:lineRule="auto"/>
      </w:pPr>
    </w:p>
  </w:footnote>
  <w:footnote w:type="continuationSeparator" w:id="0">
    <w:p w14:paraId="6352ABA5" w14:textId="77777777" w:rsidR="00C04EF4" w:rsidRDefault="00C04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EF4"/>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204889</TotalTime>
  <Pages>2</Pages>
  <Words>227</Words>
  <Characters>1299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1523</cp:revision>
  <cp:lastPrinted>2009-02-06T05:36:00Z</cp:lastPrinted>
  <dcterms:created xsi:type="dcterms:W3CDTF">2024-01-07T13:43:00Z</dcterms:created>
  <dcterms:modified xsi:type="dcterms:W3CDTF">2025-11-10T17:14:00Z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