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8B75F" w14:textId="77777777" w:rsidR="00A0589E" w:rsidRPr="00A0589E" w:rsidRDefault="00A0589E" w:rsidP="00A0589E">
      <w:pPr>
        <w:rPr>
          <w:rFonts w:ascii="Arial" w:hAnsi="Arial" w:cs="Arial"/>
          <w:caps/>
          <w:color w:val="333333"/>
          <w:sz w:val="27"/>
          <w:szCs w:val="27"/>
        </w:rPr>
      </w:pPr>
      <w:r w:rsidRPr="00A0589E">
        <w:rPr>
          <w:rFonts w:ascii="Arial" w:hAnsi="Arial" w:cs="Arial" w:hint="eastAsia"/>
          <w:caps/>
          <w:color w:val="333333"/>
          <w:sz w:val="27"/>
          <w:szCs w:val="27"/>
        </w:rPr>
        <w:t>Солодников</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Владимир</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Владимирович</w:t>
      </w:r>
      <w:r w:rsidRPr="00A0589E">
        <w:rPr>
          <w:rFonts w:ascii="Arial" w:hAnsi="Arial" w:cs="Arial"/>
          <w:caps/>
          <w:color w:val="333333"/>
          <w:sz w:val="27"/>
          <w:szCs w:val="27"/>
        </w:rPr>
        <w:t>.</w:t>
      </w:r>
    </w:p>
    <w:p w14:paraId="11FF878A" w14:textId="77777777" w:rsidR="00A0589E" w:rsidRPr="00A0589E" w:rsidRDefault="00A0589E" w:rsidP="00A0589E">
      <w:pPr>
        <w:rPr>
          <w:rFonts w:ascii="Arial" w:hAnsi="Arial" w:cs="Arial"/>
          <w:caps/>
          <w:color w:val="333333"/>
          <w:sz w:val="27"/>
          <w:szCs w:val="27"/>
        </w:rPr>
      </w:pPr>
      <w:r w:rsidRPr="00A0589E">
        <w:rPr>
          <w:rFonts w:ascii="Arial" w:hAnsi="Arial" w:cs="Arial" w:hint="eastAsia"/>
          <w:caps/>
          <w:color w:val="333333"/>
          <w:sz w:val="27"/>
          <w:szCs w:val="27"/>
        </w:rPr>
        <w:t>Социально</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дезадаптированная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семья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современном</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обществе</w:t>
      </w:r>
      <w:r w:rsidRPr="00A0589E">
        <w:rPr>
          <w:rFonts w:ascii="Arial" w:hAnsi="Arial" w:cs="Arial"/>
          <w:caps/>
          <w:color w:val="333333"/>
          <w:sz w:val="27"/>
          <w:szCs w:val="27"/>
        </w:rPr>
        <w:t xml:space="preserve"> : </w:t>
      </w:r>
      <w:r w:rsidRPr="00A0589E">
        <w:rPr>
          <w:rFonts w:ascii="Arial" w:hAnsi="Arial" w:cs="Arial" w:hint="eastAsia"/>
          <w:caps/>
          <w:color w:val="333333"/>
          <w:sz w:val="27"/>
          <w:szCs w:val="27"/>
        </w:rPr>
        <w:t>Социологический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анализ</w:t>
      </w:r>
      <w:r w:rsidRPr="00A0589E">
        <w:rPr>
          <w:rFonts w:ascii="Arial" w:hAnsi="Arial" w:cs="Arial"/>
          <w:caps/>
          <w:color w:val="333333"/>
          <w:sz w:val="27"/>
          <w:szCs w:val="27"/>
        </w:rPr>
        <w:t xml:space="preserve"> : </w:t>
      </w:r>
      <w:r w:rsidRPr="00A0589E">
        <w:rPr>
          <w:rFonts w:ascii="Arial" w:hAnsi="Arial" w:cs="Arial" w:hint="eastAsia"/>
          <w:caps/>
          <w:color w:val="333333"/>
          <w:sz w:val="27"/>
          <w:szCs w:val="27"/>
        </w:rPr>
        <w:t>диссертация</w:t>
      </w:r>
      <w:r w:rsidRPr="00A0589E">
        <w:rPr>
          <w:rFonts w:ascii="Arial" w:hAnsi="Arial" w:cs="Arial"/>
          <w:caps/>
          <w:color w:val="333333"/>
          <w:sz w:val="27"/>
          <w:szCs w:val="27"/>
        </w:rPr>
        <w:t xml:space="preserve"> ... </w:t>
      </w:r>
      <w:r w:rsidRPr="00A0589E">
        <w:rPr>
          <w:rFonts w:ascii="Arial" w:hAnsi="Arial" w:cs="Arial" w:hint="eastAsia"/>
          <w:caps/>
          <w:color w:val="333333"/>
          <w:sz w:val="27"/>
          <w:szCs w:val="27"/>
        </w:rPr>
        <w:t>доктора</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социологических</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наук</w:t>
      </w:r>
      <w:r w:rsidRPr="00A0589E">
        <w:rPr>
          <w:rFonts w:ascii="Arial" w:hAnsi="Arial" w:cs="Arial"/>
          <w:caps/>
          <w:color w:val="333333"/>
          <w:sz w:val="27"/>
          <w:szCs w:val="27"/>
        </w:rPr>
        <w:t xml:space="preserve"> : 22.00.04. - </w:t>
      </w:r>
      <w:r w:rsidRPr="00A0589E">
        <w:rPr>
          <w:rFonts w:ascii="Arial" w:hAnsi="Arial" w:cs="Arial" w:hint="eastAsia"/>
          <w:caps/>
          <w:color w:val="333333"/>
          <w:sz w:val="27"/>
          <w:szCs w:val="27"/>
        </w:rPr>
        <w:t>Москва</w:t>
      </w:r>
      <w:r w:rsidRPr="00A0589E">
        <w:rPr>
          <w:rFonts w:ascii="Arial" w:hAnsi="Arial" w:cs="Arial"/>
          <w:caps/>
          <w:color w:val="333333"/>
          <w:sz w:val="27"/>
          <w:szCs w:val="27"/>
        </w:rPr>
        <w:t xml:space="preserve">, 2002. - 434 </w:t>
      </w:r>
      <w:r w:rsidRPr="00A0589E">
        <w:rPr>
          <w:rFonts w:ascii="Arial" w:hAnsi="Arial" w:cs="Arial" w:hint="eastAsia"/>
          <w:caps/>
          <w:color w:val="333333"/>
          <w:sz w:val="27"/>
          <w:szCs w:val="27"/>
        </w:rPr>
        <w:t>с</w:t>
      </w:r>
      <w:r w:rsidRPr="00A0589E">
        <w:rPr>
          <w:rFonts w:ascii="Arial" w:hAnsi="Arial" w:cs="Arial"/>
          <w:caps/>
          <w:color w:val="333333"/>
          <w:sz w:val="27"/>
          <w:szCs w:val="27"/>
        </w:rPr>
        <w:t xml:space="preserve">. : </w:t>
      </w:r>
      <w:r w:rsidRPr="00A0589E">
        <w:rPr>
          <w:rFonts w:ascii="Arial" w:hAnsi="Arial" w:cs="Arial" w:hint="eastAsia"/>
          <w:caps/>
          <w:color w:val="333333"/>
          <w:sz w:val="27"/>
          <w:szCs w:val="27"/>
        </w:rPr>
        <w:t>ил</w:t>
      </w:r>
      <w:r w:rsidRPr="00A0589E">
        <w:rPr>
          <w:rFonts w:ascii="Arial" w:hAnsi="Arial" w:cs="Arial"/>
          <w:caps/>
          <w:color w:val="333333"/>
          <w:sz w:val="27"/>
          <w:szCs w:val="27"/>
        </w:rPr>
        <w:t>.</w:t>
      </w:r>
    </w:p>
    <w:p w14:paraId="12FF6C50" w14:textId="77777777" w:rsidR="00A0589E" w:rsidRPr="00A0589E" w:rsidRDefault="00A0589E" w:rsidP="00A0589E">
      <w:pPr>
        <w:rPr>
          <w:rFonts w:ascii="Arial" w:hAnsi="Arial" w:cs="Arial"/>
          <w:caps/>
          <w:color w:val="333333"/>
          <w:sz w:val="27"/>
          <w:szCs w:val="27"/>
        </w:rPr>
      </w:pPr>
      <w:r w:rsidRPr="00A0589E">
        <w:rPr>
          <w:rFonts w:ascii="Arial" w:hAnsi="Arial" w:cs="Arial" w:hint="eastAsia"/>
          <w:caps/>
          <w:color w:val="333333"/>
          <w:sz w:val="27"/>
          <w:szCs w:val="27"/>
        </w:rPr>
        <w:t>больше</w:t>
      </w:r>
    </w:p>
    <w:p w14:paraId="6BEAEEDC" w14:textId="77777777" w:rsidR="00A0589E" w:rsidRPr="00A0589E" w:rsidRDefault="00A0589E" w:rsidP="00A0589E">
      <w:pPr>
        <w:rPr>
          <w:rFonts w:ascii="Arial" w:hAnsi="Arial" w:cs="Arial"/>
          <w:caps/>
          <w:color w:val="333333"/>
          <w:sz w:val="27"/>
          <w:szCs w:val="27"/>
        </w:rPr>
      </w:pPr>
      <w:r w:rsidRPr="00A0589E">
        <w:rPr>
          <w:rFonts w:ascii="Arial" w:hAnsi="Arial" w:cs="Arial" w:hint="eastAsia"/>
          <w:caps/>
          <w:color w:val="333333"/>
          <w:sz w:val="27"/>
          <w:szCs w:val="27"/>
        </w:rPr>
        <w:t>Цитаты</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из</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текста</w:t>
      </w:r>
      <w:r w:rsidRPr="00A0589E">
        <w:rPr>
          <w:rFonts w:ascii="Arial" w:hAnsi="Arial" w:cs="Arial"/>
          <w:caps/>
          <w:color w:val="333333"/>
          <w:sz w:val="27"/>
          <w:szCs w:val="27"/>
        </w:rPr>
        <w:t>:</w:t>
      </w:r>
    </w:p>
    <w:p w14:paraId="2EDA57CC" w14:textId="77777777" w:rsidR="00A0589E" w:rsidRPr="00A0589E" w:rsidRDefault="00A0589E" w:rsidP="00A0589E">
      <w:pPr>
        <w:rPr>
          <w:rFonts w:ascii="Arial" w:hAnsi="Arial" w:cs="Arial"/>
          <w:caps/>
          <w:color w:val="333333"/>
          <w:sz w:val="27"/>
          <w:szCs w:val="27"/>
        </w:rPr>
      </w:pPr>
      <w:r w:rsidRPr="00A0589E">
        <w:rPr>
          <w:rFonts w:ascii="Arial" w:hAnsi="Arial" w:cs="Arial" w:hint="eastAsia"/>
          <w:caps/>
          <w:color w:val="333333"/>
          <w:sz w:val="27"/>
          <w:szCs w:val="27"/>
        </w:rPr>
        <w:t>стр</w:t>
      </w:r>
      <w:r w:rsidRPr="00A0589E">
        <w:rPr>
          <w:rFonts w:ascii="Arial" w:hAnsi="Arial" w:cs="Arial"/>
          <w:caps/>
          <w:color w:val="333333"/>
          <w:sz w:val="27"/>
          <w:szCs w:val="27"/>
        </w:rPr>
        <w:t>. 1</w:t>
      </w:r>
    </w:p>
    <w:p w14:paraId="0966F9EA" w14:textId="77777777" w:rsidR="00A0589E" w:rsidRPr="00A0589E" w:rsidRDefault="00A0589E" w:rsidP="00A0589E">
      <w:pPr>
        <w:rPr>
          <w:rFonts w:ascii="Arial" w:hAnsi="Arial" w:cs="Arial"/>
          <w:caps/>
          <w:color w:val="333333"/>
          <w:sz w:val="27"/>
          <w:szCs w:val="27"/>
        </w:rPr>
      </w:pPr>
      <w:r w:rsidRPr="00A0589E">
        <w:rPr>
          <w:rFonts w:ascii="Arial" w:hAnsi="Arial" w:cs="Arial" w:hint="eastAsia"/>
          <w:caps/>
          <w:color w:val="333333"/>
          <w:sz w:val="27"/>
          <w:szCs w:val="27"/>
        </w:rPr>
        <w:t>ИЗ</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ФОНДОВ</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РОССИЙСКОЙ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ГОСУДАРСТВЕННОЙ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БИБЛИОТЕКИ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Солодников</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Владимир</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Владимирович</w:t>
      </w:r>
      <w:r w:rsidRPr="00A0589E">
        <w:rPr>
          <w:rFonts w:ascii="Arial" w:hAnsi="Arial" w:cs="Arial"/>
          <w:caps/>
          <w:color w:val="333333"/>
          <w:sz w:val="27"/>
          <w:szCs w:val="27"/>
        </w:rPr>
        <w:t xml:space="preserve"> 1. </w:t>
      </w:r>
      <w:r w:rsidRPr="00A0589E">
        <w:rPr>
          <w:rFonts w:ascii="Arial" w:hAnsi="Arial" w:cs="Arial" w:hint="eastAsia"/>
          <w:caps/>
          <w:color w:val="333333"/>
          <w:sz w:val="27"/>
          <w:szCs w:val="27"/>
        </w:rPr>
        <w:t>Социально</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дезадаптированная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семья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современном</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обществе</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Социологический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анализ</w:t>
      </w:r>
      <w:r w:rsidRPr="00A0589E">
        <w:rPr>
          <w:rFonts w:ascii="Arial" w:hAnsi="Arial" w:cs="Arial"/>
          <w:caps/>
          <w:color w:val="333333"/>
          <w:sz w:val="27"/>
          <w:szCs w:val="27"/>
        </w:rPr>
        <w:t xml:space="preserve">) 1.1. </w:t>
      </w:r>
      <w:r w:rsidRPr="00A0589E">
        <w:rPr>
          <w:rFonts w:ascii="Arial" w:hAnsi="Arial" w:cs="Arial" w:hint="eastAsia"/>
          <w:caps/>
          <w:color w:val="333333"/>
          <w:sz w:val="27"/>
          <w:szCs w:val="27"/>
        </w:rPr>
        <w:t>Российская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государственная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библиотека</w:t>
      </w:r>
      <w:r w:rsidRPr="00A0589E">
        <w:rPr>
          <w:rFonts w:ascii="Arial" w:hAnsi="Arial" w:cs="Arial"/>
          <w:caps/>
          <w:color w:val="333333"/>
          <w:sz w:val="27"/>
          <w:szCs w:val="27"/>
        </w:rPr>
        <w:t xml:space="preserve"> diss.rsl.ru 2005 </w:t>
      </w:r>
      <w:r w:rsidRPr="00A0589E">
        <w:rPr>
          <w:rFonts w:ascii="Arial" w:hAnsi="Arial" w:cs="Arial" w:hint="eastAsia"/>
          <w:caps/>
          <w:color w:val="333333"/>
          <w:sz w:val="27"/>
          <w:szCs w:val="27"/>
        </w:rPr>
        <w:t>Солодников</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Владимир</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Владимирович</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Социально</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дезадаптированная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семья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современном</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обществе</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Социологический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анализ</w:t>
      </w:r>
      <w:r w:rsidRPr="00A0589E">
        <w:rPr>
          <w:rFonts w:ascii="Arial" w:hAnsi="Arial" w:cs="Arial"/>
          <w:caps/>
          <w:color w:val="333333"/>
          <w:sz w:val="27"/>
          <w:szCs w:val="27"/>
        </w:rPr>
        <w:t>) [</w:t>
      </w:r>
      <w:r w:rsidRPr="00A0589E">
        <w:rPr>
          <w:rFonts w:ascii="Arial" w:hAnsi="Arial" w:cs="Arial" w:hint="eastAsia"/>
          <w:caps/>
          <w:color w:val="333333"/>
          <w:sz w:val="27"/>
          <w:szCs w:val="27"/>
        </w:rPr>
        <w:t>Электронный</w:t>
      </w:r>
      <w:r w:rsidRPr="00A0589E">
        <w:rPr>
          <w:rFonts w:ascii="Arial" w:hAnsi="Arial" w:cs="Arial"/>
          <w:caps/>
          <w:color w:val="333333"/>
          <w:sz w:val="27"/>
          <w:szCs w:val="27"/>
        </w:rPr>
        <w:t>...</w:t>
      </w:r>
    </w:p>
    <w:p w14:paraId="4E8E4074" w14:textId="77777777" w:rsidR="00A0589E" w:rsidRPr="00A0589E" w:rsidRDefault="00A0589E" w:rsidP="00A0589E">
      <w:pPr>
        <w:rPr>
          <w:rFonts w:ascii="Arial" w:hAnsi="Arial" w:cs="Arial"/>
          <w:caps/>
          <w:color w:val="333333"/>
          <w:sz w:val="27"/>
          <w:szCs w:val="27"/>
        </w:rPr>
      </w:pPr>
      <w:r w:rsidRPr="00A0589E">
        <w:rPr>
          <w:rFonts w:ascii="Arial" w:hAnsi="Arial" w:cs="Arial" w:hint="eastAsia"/>
          <w:caps/>
          <w:color w:val="333333"/>
          <w:sz w:val="27"/>
          <w:szCs w:val="27"/>
        </w:rPr>
        <w:t>стр</w:t>
      </w:r>
      <w:r w:rsidRPr="00A0589E">
        <w:rPr>
          <w:rFonts w:ascii="Arial" w:hAnsi="Arial" w:cs="Arial"/>
          <w:caps/>
          <w:color w:val="333333"/>
          <w:sz w:val="27"/>
          <w:szCs w:val="27"/>
        </w:rPr>
        <w:t>. 3</w:t>
      </w:r>
    </w:p>
    <w:p w14:paraId="424B6FB1" w14:textId="77777777" w:rsidR="00A0589E" w:rsidRPr="00A0589E" w:rsidRDefault="00A0589E" w:rsidP="00A0589E">
      <w:pPr>
        <w:rPr>
          <w:rFonts w:ascii="Arial" w:hAnsi="Arial" w:cs="Arial"/>
          <w:caps/>
          <w:color w:val="333333"/>
          <w:sz w:val="27"/>
          <w:szCs w:val="27"/>
        </w:rPr>
      </w:pPr>
      <w:r w:rsidRPr="00A0589E">
        <w:rPr>
          <w:rFonts w:ascii="Arial" w:hAnsi="Arial" w:cs="Arial" w:hint="eastAsia"/>
          <w:caps/>
          <w:color w:val="333333"/>
          <w:sz w:val="27"/>
          <w:szCs w:val="27"/>
        </w:rPr>
        <w:t>воспроизводится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по</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экземпляру</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находящемуся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фонде</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РГБ</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Солодников</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Владимир</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Владимирович</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Социально</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дезадаптированная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семья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современном</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обществе</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Социологический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анализ</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Москва</w:t>
      </w:r>
      <w:r w:rsidRPr="00A0589E">
        <w:rPr>
          <w:rFonts w:ascii="Arial" w:hAnsi="Arial" w:cs="Arial"/>
          <w:caps/>
          <w:color w:val="333333"/>
          <w:sz w:val="27"/>
          <w:szCs w:val="27"/>
        </w:rPr>
        <w:t xml:space="preserve"> 2002 </w:t>
      </w:r>
      <w:r w:rsidRPr="00A0589E">
        <w:rPr>
          <w:rFonts w:ascii="Arial" w:hAnsi="Arial" w:cs="Arial" w:hint="eastAsia"/>
          <w:caps/>
          <w:color w:val="333333"/>
          <w:sz w:val="27"/>
          <w:szCs w:val="27"/>
        </w:rPr>
        <w:t>Российская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государственная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библиотека</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год</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электронный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текст</w:t>
      </w:r>
      <w:r w:rsidRPr="00A0589E">
        <w:rPr>
          <w:rFonts w:ascii="Arial" w:hAnsi="Arial" w:cs="Arial"/>
          <w:caps/>
          <w:color w:val="333333"/>
          <w:sz w:val="27"/>
          <w:szCs w:val="27"/>
        </w:rPr>
        <w:t>). 2005 71-560001 (2294x3428x2 tiff) 71-560002 (2320x3445x2 tiff)</w:t>
      </w:r>
    </w:p>
    <w:p w14:paraId="6308B310" w14:textId="77777777" w:rsidR="00A0589E" w:rsidRPr="00A0589E" w:rsidRDefault="00A0589E" w:rsidP="00A0589E">
      <w:pPr>
        <w:rPr>
          <w:rFonts w:ascii="Arial" w:hAnsi="Arial" w:cs="Arial"/>
          <w:caps/>
          <w:color w:val="333333"/>
          <w:sz w:val="27"/>
          <w:szCs w:val="27"/>
        </w:rPr>
      </w:pPr>
    </w:p>
    <w:p w14:paraId="5FCA5DE1" w14:textId="77777777" w:rsidR="00A0589E" w:rsidRPr="00A0589E" w:rsidRDefault="00A0589E" w:rsidP="00A0589E">
      <w:pPr>
        <w:rPr>
          <w:rFonts w:ascii="Arial" w:hAnsi="Arial" w:cs="Arial"/>
          <w:caps/>
          <w:color w:val="333333"/>
          <w:sz w:val="27"/>
          <w:szCs w:val="27"/>
        </w:rPr>
      </w:pPr>
      <w:r w:rsidRPr="00A0589E">
        <w:rPr>
          <w:rFonts w:ascii="Arial" w:hAnsi="Arial" w:cs="Arial" w:hint="eastAsia"/>
          <w:caps/>
          <w:color w:val="333333"/>
          <w:sz w:val="27"/>
          <w:szCs w:val="27"/>
        </w:rPr>
        <w:t>Оглавление</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диссертации</w:t>
      </w:r>
    </w:p>
    <w:p w14:paraId="71805E3F" w14:textId="77777777" w:rsidR="00A0589E" w:rsidRPr="00A0589E" w:rsidRDefault="00A0589E" w:rsidP="00A0589E">
      <w:pPr>
        <w:rPr>
          <w:rFonts w:ascii="Arial" w:hAnsi="Arial" w:cs="Arial"/>
          <w:caps/>
          <w:color w:val="333333"/>
          <w:sz w:val="27"/>
          <w:szCs w:val="27"/>
        </w:rPr>
      </w:pPr>
      <w:r w:rsidRPr="00A0589E">
        <w:rPr>
          <w:rFonts w:ascii="Arial" w:hAnsi="Arial" w:cs="Arial" w:hint="eastAsia"/>
          <w:caps/>
          <w:color w:val="333333"/>
          <w:sz w:val="27"/>
          <w:szCs w:val="27"/>
        </w:rPr>
        <w:t>доктор</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социологических</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наук</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Солодников</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Владимир</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Владимирович</w:t>
      </w:r>
    </w:p>
    <w:p w14:paraId="64AC8B19" w14:textId="77777777" w:rsidR="00A0589E" w:rsidRPr="00A0589E" w:rsidRDefault="00A0589E" w:rsidP="00A0589E">
      <w:pPr>
        <w:rPr>
          <w:rFonts w:ascii="Arial" w:hAnsi="Arial" w:cs="Arial"/>
          <w:caps/>
          <w:color w:val="333333"/>
          <w:sz w:val="27"/>
          <w:szCs w:val="27"/>
        </w:rPr>
      </w:pPr>
      <w:r w:rsidRPr="00A0589E">
        <w:rPr>
          <w:rFonts w:ascii="Arial" w:hAnsi="Arial" w:cs="Arial" w:hint="eastAsia"/>
          <w:caps/>
          <w:color w:val="333333"/>
          <w:sz w:val="27"/>
          <w:szCs w:val="27"/>
        </w:rPr>
        <w:t>ВВЕДНИЕ</w:t>
      </w:r>
      <w:r w:rsidRPr="00A0589E">
        <w:rPr>
          <w:rFonts w:ascii="Arial" w:hAnsi="Arial" w:cs="Arial"/>
          <w:caps/>
          <w:color w:val="333333"/>
          <w:sz w:val="27"/>
          <w:szCs w:val="27"/>
        </w:rPr>
        <w:t>. 3</w:t>
      </w:r>
    </w:p>
    <w:p w14:paraId="4A6133CB" w14:textId="77777777" w:rsidR="00A0589E" w:rsidRPr="00A0589E" w:rsidRDefault="00A0589E" w:rsidP="00A0589E">
      <w:pPr>
        <w:rPr>
          <w:rFonts w:ascii="Arial" w:hAnsi="Arial" w:cs="Arial"/>
          <w:caps/>
          <w:color w:val="333333"/>
          <w:sz w:val="27"/>
          <w:szCs w:val="27"/>
        </w:rPr>
      </w:pPr>
    </w:p>
    <w:p w14:paraId="0E0CDA4D"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1 </w:t>
      </w:r>
      <w:r w:rsidRPr="00A0589E">
        <w:rPr>
          <w:rFonts w:ascii="Arial" w:hAnsi="Arial" w:cs="Arial" w:hint="eastAsia"/>
          <w:caps/>
          <w:color w:val="333333"/>
          <w:sz w:val="27"/>
          <w:szCs w:val="27"/>
        </w:rPr>
        <w:t>ТЕОРЕТИКО</w:t>
      </w:r>
      <w:r w:rsidRPr="00A0589E">
        <w:rPr>
          <w:rFonts w:ascii="Arial" w:hAnsi="Arial" w:cs="Arial"/>
          <w:caps/>
          <w:color w:val="333333"/>
          <w:sz w:val="27"/>
          <w:szCs w:val="27"/>
        </w:rPr>
        <w:t>-</w:t>
      </w:r>
      <w:r w:rsidRPr="00A0589E">
        <w:rPr>
          <w:rFonts w:ascii="Arial" w:hAnsi="Arial" w:cs="Arial" w:hint="eastAsia"/>
          <w:caps/>
          <w:color w:val="333333"/>
          <w:sz w:val="27"/>
          <w:szCs w:val="27"/>
        </w:rPr>
        <w:t>МЕТОДОЛОГИЧЕСКИЕ</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ОСНОВЫ</w:t>
      </w:r>
    </w:p>
    <w:p w14:paraId="1E1F7080" w14:textId="77777777" w:rsidR="00A0589E" w:rsidRPr="00A0589E" w:rsidRDefault="00A0589E" w:rsidP="00A0589E">
      <w:pPr>
        <w:rPr>
          <w:rFonts w:ascii="Arial" w:hAnsi="Arial" w:cs="Arial"/>
          <w:caps/>
          <w:color w:val="333333"/>
          <w:sz w:val="27"/>
          <w:szCs w:val="27"/>
        </w:rPr>
      </w:pPr>
    </w:p>
    <w:p w14:paraId="372B9EA4" w14:textId="77777777" w:rsidR="00A0589E" w:rsidRPr="00A0589E" w:rsidRDefault="00A0589E" w:rsidP="00A0589E">
      <w:pPr>
        <w:rPr>
          <w:rFonts w:ascii="Arial" w:hAnsi="Arial" w:cs="Arial"/>
          <w:caps/>
          <w:color w:val="333333"/>
          <w:sz w:val="27"/>
          <w:szCs w:val="27"/>
        </w:rPr>
      </w:pPr>
      <w:r w:rsidRPr="00A0589E">
        <w:rPr>
          <w:rFonts w:ascii="Arial" w:hAnsi="Arial" w:cs="Arial" w:hint="eastAsia"/>
          <w:caps/>
          <w:color w:val="333333"/>
          <w:sz w:val="27"/>
          <w:szCs w:val="27"/>
        </w:rPr>
        <w:t>СОЦИОЛОГИЧЕСКОГО</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ИССЛЕДОВАНИЯ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ДЕВИАЦИЙ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w:t>
      </w:r>
    </w:p>
    <w:p w14:paraId="1F71BFA3" w14:textId="77777777" w:rsidR="00A0589E" w:rsidRPr="00A0589E" w:rsidRDefault="00A0589E" w:rsidP="00A0589E">
      <w:pPr>
        <w:rPr>
          <w:rFonts w:ascii="Arial" w:hAnsi="Arial" w:cs="Arial"/>
          <w:caps/>
          <w:color w:val="333333"/>
          <w:sz w:val="27"/>
          <w:szCs w:val="27"/>
        </w:rPr>
      </w:pPr>
    </w:p>
    <w:p w14:paraId="69D1A3AF" w14:textId="77777777" w:rsidR="00A0589E" w:rsidRPr="00A0589E" w:rsidRDefault="00A0589E" w:rsidP="00A0589E">
      <w:pPr>
        <w:rPr>
          <w:rFonts w:ascii="Arial" w:hAnsi="Arial" w:cs="Arial"/>
          <w:caps/>
          <w:color w:val="333333"/>
          <w:sz w:val="27"/>
          <w:szCs w:val="27"/>
        </w:rPr>
      </w:pPr>
      <w:r w:rsidRPr="00A0589E">
        <w:rPr>
          <w:rFonts w:ascii="Arial" w:hAnsi="Arial" w:cs="Arial" w:hint="eastAsia"/>
          <w:caps/>
          <w:color w:val="333333"/>
          <w:sz w:val="27"/>
          <w:szCs w:val="27"/>
        </w:rPr>
        <w:t>СЕМЕЙНЫХ</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ОТНОШЕНИЯХ</w:t>
      </w:r>
      <w:r w:rsidRPr="00A0589E">
        <w:rPr>
          <w:rFonts w:ascii="Arial" w:hAnsi="Arial" w:cs="Arial"/>
          <w:caps/>
          <w:color w:val="333333"/>
          <w:sz w:val="27"/>
          <w:szCs w:val="27"/>
        </w:rPr>
        <w:t>. 20</w:t>
      </w:r>
    </w:p>
    <w:p w14:paraId="2A8157C1" w14:textId="77777777" w:rsidR="00A0589E" w:rsidRPr="00A0589E" w:rsidRDefault="00A0589E" w:rsidP="00A0589E">
      <w:pPr>
        <w:rPr>
          <w:rFonts w:ascii="Arial" w:hAnsi="Arial" w:cs="Arial"/>
          <w:caps/>
          <w:color w:val="333333"/>
          <w:sz w:val="27"/>
          <w:szCs w:val="27"/>
        </w:rPr>
      </w:pPr>
    </w:p>
    <w:p w14:paraId="3F103F29"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1-1 </w:t>
      </w:r>
      <w:r w:rsidRPr="00A0589E">
        <w:rPr>
          <w:rFonts w:ascii="Arial" w:hAnsi="Arial" w:cs="Arial" w:hint="eastAsia"/>
          <w:caps/>
          <w:color w:val="333333"/>
          <w:sz w:val="27"/>
          <w:szCs w:val="27"/>
        </w:rPr>
        <w:t>Социокультурная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природа</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девиаций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семейных</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отношений</w:t>
      </w:r>
      <w:r w:rsidRPr="00A0589E">
        <w:rPr>
          <w:rFonts w:ascii="Arial" w:hAnsi="Arial" w:cs="Arial"/>
          <w:caps/>
          <w:color w:val="333333"/>
          <w:sz w:val="27"/>
          <w:szCs w:val="27"/>
        </w:rPr>
        <w:t>.</w:t>
      </w:r>
    </w:p>
    <w:p w14:paraId="6D53DCA3" w14:textId="77777777" w:rsidR="00A0589E" w:rsidRPr="00A0589E" w:rsidRDefault="00A0589E" w:rsidP="00A0589E">
      <w:pPr>
        <w:rPr>
          <w:rFonts w:ascii="Arial" w:hAnsi="Arial" w:cs="Arial"/>
          <w:caps/>
          <w:color w:val="333333"/>
          <w:sz w:val="27"/>
          <w:szCs w:val="27"/>
        </w:rPr>
      </w:pPr>
    </w:p>
    <w:p w14:paraId="454443C3"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1 -2 </w:t>
      </w:r>
      <w:r w:rsidRPr="00A0589E">
        <w:rPr>
          <w:rFonts w:ascii="Arial" w:hAnsi="Arial" w:cs="Arial" w:hint="eastAsia"/>
          <w:caps/>
          <w:color w:val="333333"/>
          <w:sz w:val="27"/>
          <w:szCs w:val="27"/>
        </w:rPr>
        <w:t>Общесоциологические</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предпосылки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исследования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социально</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дезадаптированной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семьи</w:t>
      </w:r>
      <w:r w:rsidRPr="00A0589E">
        <w:rPr>
          <w:rFonts w:ascii="Arial" w:hAnsi="Arial" w:cs="Arial"/>
          <w:caps/>
          <w:color w:val="333333"/>
          <w:sz w:val="27"/>
          <w:szCs w:val="27"/>
        </w:rPr>
        <w:t>.</w:t>
      </w:r>
    </w:p>
    <w:p w14:paraId="66E87511" w14:textId="77777777" w:rsidR="00A0589E" w:rsidRPr="00A0589E" w:rsidRDefault="00A0589E" w:rsidP="00A0589E">
      <w:pPr>
        <w:rPr>
          <w:rFonts w:ascii="Arial" w:hAnsi="Arial" w:cs="Arial"/>
          <w:caps/>
          <w:color w:val="333333"/>
          <w:sz w:val="27"/>
          <w:szCs w:val="27"/>
        </w:rPr>
      </w:pPr>
    </w:p>
    <w:p w14:paraId="7EDFF639"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1-3 </w:t>
      </w:r>
      <w:r w:rsidRPr="00A0589E">
        <w:rPr>
          <w:rFonts w:ascii="Arial" w:hAnsi="Arial" w:cs="Arial" w:hint="eastAsia"/>
          <w:caps/>
          <w:color w:val="333333"/>
          <w:sz w:val="27"/>
          <w:szCs w:val="27"/>
        </w:rPr>
        <w:t>Специальносоциологические</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основания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изучения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социально</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дезадаптированной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семьи</w:t>
      </w:r>
      <w:r w:rsidRPr="00A0589E">
        <w:rPr>
          <w:rFonts w:ascii="Arial" w:hAnsi="Arial" w:cs="Arial"/>
          <w:caps/>
          <w:color w:val="333333"/>
          <w:sz w:val="27"/>
          <w:szCs w:val="27"/>
        </w:rPr>
        <w:t>.</w:t>
      </w:r>
    </w:p>
    <w:p w14:paraId="70F5DBDF" w14:textId="77777777" w:rsidR="00A0589E" w:rsidRPr="00A0589E" w:rsidRDefault="00A0589E" w:rsidP="00A0589E">
      <w:pPr>
        <w:rPr>
          <w:rFonts w:ascii="Arial" w:hAnsi="Arial" w:cs="Arial"/>
          <w:caps/>
          <w:color w:val="333333"/>
          <w:sz w:val="27"/>
          <w:szCs w:val="27"/>
        </w:rPr>
      </w:pPr>
    </w:p>
    <w:p w14:paraId="2300DAE5"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2 </w:t>
      </w:r>
      <w:r w:rsidRPr="00A0589E">
        <w:rPr>
          <w:rFonts w:ascii="Arial" w:hAnsi="Arial" w:cs="Arial" w:hint="eastAsia"/>
          <w:caps/>
          <w:color w:val="333333"/>
          <w:sz w:val="27"/>
          <w:szCs w:val="27"/>
        </w:rPr>
        <w:t>СОЦИАЛЬНО</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ДЕЗАДАПТИРОВАННАЯ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СЕМЬЯ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lastRenderedPageBreak/>
        <w:t>КАК</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ОБЪЕКТ</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СОЦИОЛОГИЧЕСКОГО</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ИССЛЕДОВАНИЯ</w:t>
      </w:r>
      <w:r w:rsidRPr="00A0589E">
        <w:rPr>
          <w:rFonts w:ascii="Arial" w:hAnsi="Arial" w:cs="Arial"/>
          <w:caps/>
          <w:color w:val="333333"/>
          <w:sz w:val="27"/>
          <w:szCs w:val="27"/>
        </w:rPr>
        <w:t>. 77</w:t>
      </w:r>
    </w:p>
    <w:p w14:paraId="72DA57C8" w14:textId="77777777" w:rsidR="00A0589E" w:rsidRPr="00A0589E" w:rsidRDefault="00A0589E" w:rsidP="00A0589E">
      <w:pPr>
        <w:rPr>
          <w:rFonts w:ascii="Arial" w:hAnsi="Arial" w:cs="Arial"/>
          <w:caps/>
          <w:color w:val="333333"/>
          <w:sz w:val="27"/>
          <w:szCs w:val="27"/>
        </w:rPr>
      </w:pPr>
    </w:p>
    <w:p w14:paraId="3D6696A2"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2.1 </w:t>
      </w:r>
      <w:r w:rsidRPr="00A0589E">
        <w:rPr>
          <w:rFonts w:ascii="Arial" w:hAnsi="Arial" w:cs="Arial" w:hint="eastAsia"/>
          <w:caps/>
          <w:color w:val="333333"/>
          <w:sz w:val="27"/>
          <w:szCs w:val="27"/>
        </w:rPr>
        <w:t>Специфика</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социально</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дезадаптированной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семьи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процессе</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воспроизводства</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жизни</w:t>
      </w:r>
      <w:r w:rsidRPr="00A0589E">
        <w:rPr>
          <w:rFonts w:ascii="Arial" w:hAnsi="Arial" w:cs="Arial"/>
          <w:caps/>
          <w:color w:val="333333"/>
          <w:sz w:val="27"/>
          <w:szCs w:val="27"/>
        </w:rPr>
        <w:t>.</w:t>
      </w:r>
    </w:p>
    <w:p w14:paraId="23AD8BD0" w14:textId="77777777" w:rsidR="00A0589E" w:rsidRPr="00A0589E" w:rsidRDefault="00A0589E" w:rsidP="00A0589E">
      <w:pPr>
        <w:rPr>
          <w:rFonts w:ascii="Arial" w:hAnsi="Arial" w:cs="Arial"/>
          <w:caps/>
          <w:color w:val="333333"/>
          <w:sz w:val="27"/>
          <w:szCs w:val="27"/>
        </w:rPr>
      </w:pPr>
    </w:p>
    <w:p w14:paraId="53D95E90"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2.2 </w:t>
      </w:r>
      <w:r w:rsidRPr="00A0589E">
        <w:rPr>
          <w:rFonts w:ascii="Arial" w:hAnsi="Arial" w:cs="Arial" w:hint="eastAsia"/>
          <w:caps/>
          <w:color w:val="333333"/>
          <w:sz w:val="27"/>
          <w:szCs w:val="27"/>
        </w:rPr>
        <w:t>Социально</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дезадаптированная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семья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точки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зрения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личности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малой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группы</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социума</w:t>
      </w:r>
      <w:r w:rsidRPr="00A0589E">
        <w:rPr>
          <w:rFonts w:ascii="Arial" w:hAnsi="Arial" w:cs="Arial"/>
          <w:caps/>
          <w:color w:val="333333"/>
          <w:sz w:val="27"/>
          <w:szCs w:val="27"/>
        </w:rPr>
        <w:t>.</w:t>
      </w:r>
    </w:p>
    <w:p w14:paraId="550D9666" w14:textId="77777777" w:rsidR="00A0589E" w:rsidRPr="00A0589E" w:rsidRDefault="00A0589E" w:rsidP="00A0589E">
      <w:pPr>
        <w:rPr>
          <w:rFonts w:ascii="Arial" w:hAnsi="Arial" w:cs="Arial"/>
          <w:caps/>
          <w:color w:val="333333"/>
          <w:sz w:val="27"/>
          <w:szCs w:val="27"/>
        </w:rPr>
      </w:pPr>
    </w:p>
    <w:p w14:paraId="054FA9F7"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2-3 </w:t>
      </w:r>
      <w:r w:rsidRPr="00A0589E">
        <w:rPr>
          <w:rFonts w:ascii="Arial" w:hAnsi="Arial" w:cs="Arial" w:hint="eastAsia"/>
          <w:caps/>
          <w:color w:val="333333"/>
          <w:sz w:val="27"/>
          <w:szCs w:val="27"/>
        </w:rPr>
        <w:t>Динамика</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кризисной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ситуации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социально</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дезадаптированной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семье</w:t>
      </w:r>
      <w:r w:rsidRPr="00A0589E">
        <w:rPr>
          <w:rFonts w:ascii="Arial" w:hAnsi="Arial" w:cs="Arial"/>
          <w:caps/>
          <w:color w:val="333333"/>
          <w:sz w:val="27"/>
          <w:szCs w:val="27"/>
        </w:rPr>
        <w:t>.</w:t>
      </w:r>
    </w:p>
    <w:p w14:paraId="5C381337" w14:textId="77777777" w:rsidR="00A0589E" w:rsidRPr="00A0589E" w:rsidRDefault="00A0589E" w:rsidP="00A0589E">
      <w:pPr>
        <w:rPr>
          <w:rFonts w:ascii="Arial" w:hAnsi="Arial" w:cs="Arial"/>
          <w:caps/>
          <w:color w:val="333333"/>
          <w:sz w:val="27"/>
          <w:szCs w:val="27"/>
        </w:rPr>
      </w:pPr>
    </w:p>
    <w:p w14:paraId="6E45FE71"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3 </w:t>
      </w:r>
      <w:r w:rsidRPr="00A0589E">
        <w:rPr>
          <w:rFonts w:ascii="Arial" w:hAnsi="Arial" w:cs="Arial" w:hint="eastAsia"/>
          <w:caps/>
          <w:color w:val="333333"/>
          <w:sz w:val="27"/>
          <w:szCs w:val="27"/>
        </w:rPr>
        <w:t>ТИПОЛОГИЧЕСКИЙ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АНАЛИЗ</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СОЦИАЛЬНО</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ДЕЗАДАПТИРОВАННЫХ</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СЕМЕЙ</w:t>
      </w:r>
      <w:r w:rsidRPr="00A0589E">
        <w:rPr>
          <w:rFonts w:ascii="Arial" w:hAnsi="Arial" w:cs="Arial"/>
          <w:caps/>
          <w:color w:val="333333"/>
          <w:sz w:val="27"/>
          <w:szCs w:val="27"/>
        </w:rPr>
        <w:t>. 121</w:t>
      </w:r>
    </w:p>
    <w:p w14:paraId="0E3F309C" w14:textId="77777777" w:rsidR="00A0589E" w:rsidRPr="00A0589E" w:rsidRDefault="00A0589E" w:rsidP="00A0589E">
      <w:pPr>
        <w:rPr>
          <w:rFonts w:ascii="Arial" w:hAnsi="Arial" w:cs="Arial"/>
          <w:caps/>
          <w:color w:val="333333"/>
          <w:sz w:val="27"/>
          <w:szCs w:val="27"/>
        </w:rPr>
      </w:pPr>
    </w:p>
    <w:p w14:paraId="29389861"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3.1 </w:t>
      </w:r>
      <w:r w:rsidRPr="00A0589E">
        <w:rPr>
          <w:rFonts w:ascii="Arial" w:hAnsi="Arial" w:cs="Arial" w:hint="eastAsia"/>
          <w:caps/>
          <w:color w:val="333333"/>
          <w:sz w:val="27"/>
          <w:szCs w:val="27"/>
        </w:rPr>
        <w:t>Семьи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структурной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девиацией</w:t>
      </w:r>
      <w:r w:rsidRPr="00A0589E">
        <w:rPr>
          <w:rFonts w:ascii="Arial" w:hAnsi="Arial" w:cs="Arial"/>
          <w:caps/>
          <w:color w:val="333333"/>
          <w:sz w:val="27"/>
          <w:szCs w:val="27"/>
        </w:rPr>
        <w:t>. 121</w:t>
      </w:r>
    </w:p>
    <w:p w14:paraId="7B3A948E" w14:textId="77777777" w:rsidR="00A0589E" w:rsidRPr="00A0589E" w:rsidRDefault="00A0589E" w:rsidP="00A0589E">
      <w:pPr>
        <w:rPr>
          <w:rFonts w:ascii="Arial" w:hAnsi="Arial" w:cs="Arial"/>
          <w:caps/>
          <w:color w:val="333333"/>
          <w:sz w:val="27"/>
          <w:szCs w:val="27"/>
        </w:rPr>
      </w:pPr>
    </w:p>
    <w:p w14:paraId="11620B31"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311 </w:t>
      </w:r>
      <w:r w:rsidRPr="00A0589E">
        <w:rPr>
          <w:rFonts w:ascii="Arial" w:hAnsi="Arial" w:cs="Arial" w:hint="eastAsia"/>
          <w:caps/>
          <w:color w:val="333333"/>
          <w:sz w:val="27"/>
          <w:szCs w:val="27"/>
        </w:rPr>
        <w:t>Семья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социальная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практика</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развода</w:t>
      </w:r>
      <w:r w:rsidRPr="00A0589E">
        <w:rPr>
          <w:rFonts w:ascii="Arial" w:hAnsi="Arial" w:cs="Arial"/>
          <w:caps/>
          <w:color w:val="333333"/>
          <w:sz w:val="27"/>
          <w:szCs w:val="27"/>
        </w:rPr>
        <w:t>.</w:t>
      </w:r>
    </w:p>
    <w:p w14:paraId="79541729" w14:textId="77777777" w:rsidR="00A0589E" w:rsidRPr="00A0589E" w:rsidRDefault="00A0589E" w:rsidP="00A0589E">
      <w:pPr>
        <w:rPr>
          <w:rFonts w:ascii="Arial" w:hAnsi="Arial" w:cs="Arial"/>
          <w:caps/>
          <w:color w:val="333333"/>
          <w:sz w:val="27"/>
          <w:szCs w:val="27"/>
        </w:rPr>
      </w:pPr>
    </w:p>
    <w:p w14:paraId="2A098139"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3.1.2 </w:t>
      </w:r>
      <w:r w:rsidRPr="00A0589E">
        <w:rPr>
          <w:rFonts w:ascii="Arial" w:hAnsi="Arial" w:cs="Arial" w:hint="eastAsia"/>
          <w:caps/>
          <w:color w:val="333333"/>
          <w:sz w:val="27"/>
          <w:szCs w:val="27"/>
        </w:rPr>
        <w:t>Семья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жизненный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опыт</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вдовства</w:t>
      </w:r>
      <w:r w:rsidRPr="00A0589E">
        <w:rPr>
          <w:rFonts w:ascii="Arial" w:hAnsi="Arial" w:cs="Arial"/>
          <w:caps/>
          <w:color w:val="333333"/>
          <w:sz w:val="27"/>
          <w:szCs w:val="27"/>
        </w:rPr>
        <w:t>.</w:t>
      </w:r>
    </w:p>
    <w:p w14:paraId="49AF2EF7" w14:textId="77777777" w:rsidR="00A0589E" w:rsidRPr="00A0589E" w:rsidRDefault="00A0589E" w:rsidP="00A0589E">
      <w:pPr>
        <w:rPr>
          <w:rFonts w:ascii="Arial" w:hAnsi="Arial" w:cs="Arial"/>
          <w:caps/>
          <w:color w:val="333333"/>
          <w:sz w:val="27"/>
          <w:szCs w:val="27"/>
        </w:rPr>
      </w:pPr>
    </w:p>
    <w:p w14:paraId="60A9899A"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31.3 </w:t>
      </w:r>
      <w:r w:rsidRPr="00A0589E">
        <w:rPr>
          <w:rFonts w:ascii="Arial" w:hAnsi="Arial" w:cs="Arial" w:hint="eastAsia"/>
          <w:caps/>
          <w:color w:val="333333"/>
          <w:sz w:val="27"/>
          <w:szCs w:val="27"/>
        </w:rPr>
        <w:t>Бездетные</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семьи</w:t>
      </w:r>
      <w:r w:rsidRPr="00A0589E">
        <w:rPr>
          <w:rFonts w:ascii="Arial" w:hAnsi="Arial" w:cs="Arial"/>
          <w:caps/>
          <w:color w:val="333333"/>
          <w:sz w:val="27"/>
          <w:szCs w:val="27"/>
        </w:rPr>
        <w:t>.</w:t>
      </w:r>
    </w:p>
    <w:p w14:paraId="6310CAE9" w14:textId="77777777" w:rsidR="00A0589E" w:rsidRPr="00A0589E" w:rsidRDefault="00A0589E" w:rsidP="00A0589E">
      <w:pPr>
        <w:rPr>
          <w:rFonts w:ascii="Arial" w:hAnsi="Arial" w:cs="Arial"/>
          <w:caps/>
          <w:color w:val="333333"/>
          <w:sz w:val="27"/>
          <w:szCs w:val="27"/>
        </w:rPr>
      </w:pPr>
    </w:p>
    <w:p w14:paraId="1645310D"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lastRenderedPageBreak/>
        <w:t xml:space="preserve">3.1.4 </w:t>
      </w:r>
      <w:r w:rsidRPr="00A0589E">
        <w:rPr>
          <w:rFonts w:ascii="Arial" w:hAnsi="Arial" w:cs="Arial" w:hint="eastAsia"/>
          <w:caps/>
          <w:color w:val="333333"/>
          <w:sz w:val="27"/>
          <w:szCs w:val="27"/>
        </w:rPr>
        <w:t>Многодетные</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семьи</w:t>
      </w:r>
      <w:r w:rsidRPr="00A0589E">
        <w:rPr>
          <w:rFonts w:ascii="Arial" w:hAnsi="Arial" w:cs="Arial"/>
          <w:caps/>
          <w:color w:val="333333"/>
          <w:sz w:val="27"/>
          <w:szCs w:val="27"/>
        </w:rPr>
        <w:t>.</w:t>
      </w:r>
    </w:p>
    <w:p w14:paraId="7777827B" w14:textId="77777777" w:rsidR="00A0589E" w:rsidRPr="00A0589E" w:rsidRDefault="00A0589E" w:rsidP="00A0589E">
      <w:pPr>
        <w:rPr>
          <w:rFonts w:ascii="Arial" w:hAnsi="Arial" w:cs="Arial"/>
          <w:caps/>
          <w:color w:val="333333"/>
          <w:sz w:val="27"/>
          <w:szCs w:val="27"/>
        </w:rPr>
      </w:pPr>
    </w:p>
    <w:p w14:paraId="3ED5A2D1"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3.1.5 </w:t>
      </w:r>
      <w:r w:rsidRPr="00A0589E">
        <w:rPr>
          <w:rFonts w:ascii="Arial" w:hAnsi="Arial" w:cs="Arial" w:hint="eastAsia"/>
          <w:caps/>
          <w:color w:val="333333"/>
          <w:sz w:val="27"/>
          <w:szCs w:val="27"/>
        </w:rPr>
        <w:t>Полигамные</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семьи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коммуны</w:t>
      </w:r>
      <w:r w:rsidRPr="00A0589E">
        <w:rPr>
          <w:rFonts w:ascii="Arial" w:hAnsi="Arial" w:cs="Arial"/>
          <w:caps/>
          <w:color w:val="333333"/>
          <w:sz w:val="27"/>
          <w:szCs w:val="27"/>
        </w:rPr>
        <w:t>.</w:t>
      </w:r>
    </w:p>
    <w:p w14:paraId="24D408C4" w14:textId="77777777" w:rsidR="00A0589E" w:rsidRPr="00A0589E" w:rsidRDefault="00A0589E" w:rsidP="00A0589E">
      <w:pPr>
        <w:rPr>
          <w:rFonts w:ascii="Arial" w:hAnsi="Arial" w:cs="Arial"/>
          <w:caps/>
          <w:color w:val="333333"/>
          <w:sz w:val="27"/>
          <w:szCs w:val="27"/>
        </w:rPr>
      </w:pPr>
    </w:p>
    <w:p w14:paraId="7560FCB3"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3.1.6 </w:t>
      </w:r>
      <w:r w:rsidRPr="00A0589E">
        <w:rPr>
          <w:rFonts w:ascii="Arial" w:hAnsi="Arial" w:cs="Arial" w:hint="eastAsia"/>
          <w:caps/>
          <w:color w:val="333333"/>
          <w:sz w:val="27"/>
          <w:szCs w:val="27"/>
        </w:rPr>
        <w:t>Гомосексуальные</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семьи</w:t>
      </w:r>
      <w:r w:rsidRPr="00A0589E">
        <w:rPr>
          <w:rFonts w:ascii="Arial" w:hAnsi="Arial" w:cs="Arial"/>
          <w:caps/>
          <w:color w:val="333333"/>
          <w:sz w:val="27"/>
          <w:szCs w:val="27"/>
        </w:rPr>
        <w:t>.</w:t>
      </w:r>
    </w:p>
    <w:p w14:paraId="24CB5365" w14:textId="77777777" w:rsidR="00A0589E" w:rsidRPr="00A0589E" w:rsidRDefault="00A0589E" w:rsidP="00A0589E">
      <w:pPr>
        <w:rPr>
          <w:rFonts w:ascii="Arial" w:hAnsi="Arial" w:cs="Arial"/>
          <w:caps/>
          <w:color w:val="333333"/>
          <w:sz w:val="27"/>
          <w:szCs w:val="27"/>
        </w:rPr>
      </w:pPr>
    </w:p>
    <w:p w14:paraId="274B009E"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3.2. </w:t>
      </w:r>
      <w:r w:rsidRPr="00A0589E">
        <w:rPr>
          <w:rFonts w:ascii="Arial" w:hAnsi="Arial" w:cs="Arial" w:hint="eastAsia"/>
          <w:caps/>
          <w:color w:val="333333"/>
          <w:sz w:val="27"/>
          <w:szCs w:val="27"/>
        </w:rPr>
        <w:t>Семьи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неудовлетворительными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материальными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условиями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воспроизводства</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жизни</w:t>
      </w:r>
      <w:r w:rsidRPr="00A0589E">
        <w:rPr>
          <w:rFonts w:ascii="Arial" w:hAnsi="Arial" w:cs="Arial"/>
          <w:caps/>
          <w:color w:val="333333"/>
          <w:sz w:val="27"/>
          <w:szCs w:val="27"/>
        </w:rPr>
        <w:t>. 246</w:t>
      </w:r>
    </w:p>
    <w:p w14:paraId="03636659" w14:textId="77777777" w:rsidR="00A0589E" w:rsidRPr="00A0589E" w:rsidRDefault="00A0589E" w:rsidP="00A0589E">
      <w:pPr>
        <w:rPr>
          <w:rFonts w:ascii="Arial" w:hAnsi="Arial" w:cs="Arial"/>
          <w:caps/>
          <w:color w:val="333333"/>
          <w:sz w:val="27"/>
          <w:szCs w:val="27"/>
        </w:rPr>
      </w:pPr>
    </w:p>
    <w:p w14:paraId="175A199C"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3.3. </w:t>
      </w:r>
      <w:r w:rsidRPr="00A0589E">
        <w:rPr>
          <w:rFonts w:ascii="Arial" w:hAnsi="Arial" w:cs="Arial" w:hint="eastAsia"/>
          <w:caps/>
          <w:color w:val="333333"/>
          <w:sz w:val="27"/>
          <w:szCs w:val="27"/>
        </w:rPr>
        <w:t>Семьи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девиацией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качественных</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параметров</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личности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внутрисемейных</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отношений</w:t>
      </w:r>
      <w:r w:rsidRPr="00A0589E">
        <w:rPr>
          <w:rFonts w:ascii="Arial" w:hAnsi="Arial" w:cs="Arial"/>
          <w:caps/>
          <w:color w:val="333333"/>
          <w:sz w:val="27"/>
          <w:szCs w:val="27"/>
        </w:rPr>
        <w:t>. 269</w:t>
      </w:r>
    </w:p>
    <w:p w14:paraId="76952EC4" w14:textId="77777777" w:rsidR="00A0589E" w:rsidRPr="00A0589E" w:rsidRDefault="00A0589E" w:rsidP="00A0589E">
      <w:pPr>
        <w:rPr>
          <w:rFonts w:ascii="Arial" w:hAnsi="Arial" w:cs="Arial"/>
          <w:caps/>
          <w:color w:val="333333"/>
          <w:sz w:val="27"/>
          <w:szCs w:val="27"/>
        </w:rPr>
      </w:pPr>
    </w:p>
    <w:p w14:paraId="542FFEC7"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3.3.1 </w:t>
      </w:r>
      <w:r w:rsidRPr="00A0589E">
        <w:rPr>
          <w:rFonts w:ascii="Arial" w:hAnsi="Arial" w:cs="Arial" w:hint="eastAsia"/>
          <w:caps/>
          <w:color w:val="333333"/>
          <w:sz w:val="27"/>
          <w:szCs w:val="27"/>
        </w:rPr>
        <w:t>Семьи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внутрисемейным</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насилием</w:t>
      </w:r>
      <w:r w:rsidRPr="00A0589E">
        <w:rPr>
          <w:rFonts w:ascii="Arial" w:hAnsi="Arial" w:cs="Arial"/>
          <w:caps/>
          <w:color w:val="333333"/>
          <w:sz w:val="27"/>
          <w:szCs w:val="27"/>
        </w:rPr>
        <w:t>.</w:t>
      </w:r>
    </w:p>
    <w:p w14:paraId="504DEF95" w14:textId="77777777" w:rsidR="00A0589E" w:rsidRPr="00A0589E" w:rsidRDefault="00A0589E" w:rsidP="00A0589E">
      <w:pPr>
        <w:rPr>
          <w:rFonts w:ascii="Arial" w:hAnsi="Arial" w:cs="Arial"/>
          <w:caps/>
          <w:color w:val="333333"/>
          <w:sz w:val="27"/>
          <w:szCs w:val="27"/>
        </w:rPr>
      </w:pPr>
    </w:p>
    <w:p w14:paraId="58ED186B"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3.3.2 </w:t>
      </w:r>
      <w:r w:rsidRPr="00A0589E">
        <w:rPr>
          <w:rFonts w:ascii="Arial" w:hAnsi="Arial" w:cs="Arial" w:hint="eastAsia"/>
          <w:caps/>
          <w:color w:val="333333"/>
          <w:sz w:val="27"/>
          <w:szCs w:val="27"/>
        </w:rPr>
        <w:t>Семьи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насилием</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супружеских</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отношениях</w:t>
      </w:r>
      <w:r w:rsidRPr="00A0589E">
        <w:rPr>
          <w:rFonts w:ascii="Arial" w:hAnsi="Arial" w:cs="Arial"/>
          <w:caps/>
          <w:color w:val="333333"/>
          <w:sz w:val="27"/>
          <w:szCs w:val="27"/>
        </w:rPr>
        <w:t>.</w:t>
      </w:r>
    </w:p>
    <w:p w14:paraId="1ACEB34A" w14:textId="77777777" w:rsidR="00A0589E" w:rsidRPr="00A0589E" w:rsidRDefault="00A0589E" w:rsidP="00A0589E">
      <w:pPr>
        <w:rPr>
          <w:rFonts w:ascii="Arial" w:hAnsi="Arial" w:cs="Arial"/>
          <w:caps/>
          <w:color w:val="333333"/>
          <w:sz w:val="27"/>
          <w:szCs w:val="27"/>
        </w:rPr>
      </w:pPr>
    </w:p>
    <w:p w14:paraId="06C0DF60"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3.3.3 </w:t>
      </w:r>
      <w:r w:rsidRPr="00A0589E">
        <w:rPr>
          <w:rFonts w:ascii="Arial" w:hAnsi="Arial" w:cs="Arial" w:hint="eastAsia"/>
          <w:caps/>
          <w:color w:val="333333"/>
          <w:sz w:val="27"/>
          <w:szCs w:val="27"/>
        </w:rPr>
        <w:t>Семьи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насилием</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отношении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детей</w:t>
      </w:r>
      <w:r w:rsidRPr="00A0589E">
        <w:rPr>
          <w:rFonts w:ascii="Arial" w:hAnsi="Arial" w:cs="Arial"/>
          <w:caps/>
          <w:color w:val="333333"/>
          <w:sz w:val="27"/>
          <w:szCs w:val="27"/>
        </w:rPr>
        <w:t>.</w:t>
      </w:r>
    </w:p>
    <w:p w14:paraId="30460FE9" w14:textId="77777777" w:rsidR="00A0589E" w:rsidRPr="00A0589E" w:rsidRDefault="00A0589E" w:rsidP="00A0589E">
      <w:pPr>
        <w:rPr>
          <w:rFonts w:ascii="Arial" w:hAnsi="Arial" w:cs="Arial"/>
          <w:caps/>
          <w:color w:val="333333"/>
          <w:sz w:val="27"/>
          <w:szCs w:val="27"/>
        </w:rPr>
      </w:pPr>
    </w:p>
    <w:p w14:paraId="0ADD33AA"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3-3.4 </w:t>
      </w:r>
      <w:r w:rsidRPr="00A0589E">
        <w:rPr>
          <w:rFonts w:ascii="Arial" w:hAnsi="Arial" w:cs="Arial" w:hint="eastAsia"/>
          <w:caps/>
          <w:color w:val="333333"/>
          <w:sz w:val="27"/>
          <w:szCs w:val="27"/>
        </w:rPr>
        <w:t>Профессиональная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принадлежность</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супругов</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как</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w:t>
      </w:r>
      <w:r w:rsidRPr="00A0589E">
        <w:rPr>
          <w:rFonts w:ascii="Arial" w:hAnsi="Arial" w:cs="Arial" w:hint="eastAsia"/>
          <w:caps/>
          <w:color w:val="333333"/>
          <w:sz w:val="27"/>
          <w:szCs w:val="27"/>
        </w:rPr>
        <w:t>фактор</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риска</w:t>
      </w:r>
      <w:r w:rsidRPr="00A0589E">
        <w:rPr>
          <w:rFonts w:ascii="Arial" w:hAnsi="Arial" w:cs="Arial" w:hint="eastAsia"/>
          <w:caps/>
          <w:color w:val="333333"/>
          <w:sz w:val="27"/>
          <w:szCs w:val="27"/>
        </w:rPr>
        <w:t>»</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внутрисемейного</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насилия</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на</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примере</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сотрудников</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уголовно</w:t>
      </w:r>
      <w:r w:rsidRPr="00A0589E">
        <w:rPr>
          <w:rFonts w:ascii="Arial" w:hAnsi="Arial" w:cs="Arial"/>
          <w:caps/>
          <w:color w:val="333333"/>
          <w:sz w:val="27"/>
          <w:szCs w:val="27"/>
        </w:rPr>
        <w:t>-</w:t>
      </w:r>
      <w:r w:rsidRPr="00A0589E">
        <w:rPr>
          <w:rFonts w:ascii="Arial" w:hAnsi="Arial" w:cs="Arial" w:hint="eastAsia"/>
          <w:caps/>
          <w:color w:val="333333"/>
          <w:sz w:val="27"/>
          <w:szCs w:val="27"/>
        </w:rPr>
        <w:t>исполнительной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системы</w:t>
      </w:r>
      <w:r w:rsidRPr="00A0589E">
        <w:rPr>
          <w:rFonts w:ascii="Arial" w:hAnsi="Arial" w:cs="Arial"/>
          <w:caps/>
          <w:color w:val="333333"/>
          <w:sz w:val="27"/>
          <w:szCs w:val="27"/>
        </w:rPr>
        <w:t>).</w:t>
      </w:r>
    </w:p>
    <w:p w14:paraId="6313C850" w14:textId="77777777" w:rsidR="00A0589E" w:rsidRPr="00A0589E" w:rsidRDefault="00A0589E" w:rsidP="00A0589E">
      <w:pPr>
        <w:rPr>
          <w:rFonts w:ascii="Arial" w:hAnsi="Arial" w:cs="Arial"/>
          <w:caps/>
          <w:color w:val="333333"/>
          <w:sz w:val="27"/>
          <w:szCs w:val="27"/>
        </w:rPr>
      </w:pPr>
    </w:p>
    <w:p w14:paraId="08F890D0" w14:textId="77777777" w:rsidR="00A0589E" w:rsidRPr="00A0589E" w:rsidRDefault="00A0589E" w:rsidP="00A0589E">
      <w:pPr>
        <w:rPr>
          <w:rFonts w:ascii="Arial" w:hAnsi="Arial" w:cs="Arial"/>
          <w:caps/>
          <w:color w:val="333333"/>
          <w:sz w:val="27"/>
          <w:szCs w:val="27"/>
        </w:rPr>
      </w:pPr>
      <w:r w:rsidRPr="00A0589E">
        <w:rPr>
          <w:rFonts w:ascii="Arial" w:hAnsi="Arial" w:cs="Arial"/>
          <w:caps/>
          <w:color w:val="333333"/>
          <w:sz w:val="27"/>
          <w:szCs w:val="27"/>
        </w:rPr>
        <w:t xml:space="preserve">3 3.5 </w:t>
      </w:r>
      <w:r w:rsidRPr="00A0589E">
        <w:rPr>
          <w:rFonts w:ascii="Arial" w:hAnsi="Arial" w:cs="Arial" w:hint="eastAsia"/>
          <w:caps/>
          <w:color w:val="333333"/>
          <w:sz w:val="27"/>
          <w:szCs w:val="27"/>
        </w:rPr>
        <w:t>Семьи</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правонарушителей</w:t>
      </w:r>
      <w:r w:rsidRPr="00A0589E">
        <w:rPr>
          <w:rFonts w:ascii="Arial" w:hAnsi="Arial" w:cs="Arial"/>
          <w:caps/>
          <w:color w:val="333333"/>
          <w:sz w:val="27"/>
          <w:szCs w:val="27"/>
        </w:rPr>
        <w:t>.</w:t>
      </w:r>
    </w:p>
    <w:p w14:paraId="42D836AE" w14:textId="77777777" w:rsidR="00A0589E" w:rsidRPr="00A0589E" w:rsidRDefault="00A0589E" w:rsidP="00A0589E">
      <w:pPr>
        <w:rPr>
          <w:rFonts w:ascii="Arial" w:hAnsi="Arial" w:cs="Arial"/>
          <w:caps/>
          <w:color w:val="333333"/>
          <w:sz w:val="27"/>
          <w:szCs w:val="27"/>
        </w:rPr>
      </w:pPr>
    </w:p>
    <w:p w14:paraId="4A7ADEAA" w14:textId="7BB6971C" w:rsidR="00967B66" w:rsidRPr="00A0589E" w:rsidRDefault="00A0589E" w:rsidP="00A0589E">
      <w:r w:rsidRPr="00A0589E">
        <w:rPr>
          <w:rFonts w:ascii="Arial" w:hAnsi="Arial" w:cs="Arial"/>
          <w:caps/>
          <w:color w:val="333333"/>
          <w:sz w:val="27"/>
          <w:szCs w:val="27"/>
        </w:rPr>
        <w:t xml:space="preserve">4 </w:t>
      </w:r>
      <w:r w:rsidRPr="00A0589E">
        <w:rPr>
          <w:rFonts w:ascii="Arial" w:hAnsi="Arial" w:cs="Arial" w:hint="eastAsia"/>
          <w:caps/>
          <w:color w:val="333333"/>
          <w:sz w:val="27"/>
          <w:szCs w:val="27"/>
        </w:rPr>
        <w:t>БУДУЩЕЕ</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СОЦИАЛЬНО</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ДЕЗАДАПТИРОВАННЫХ</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СЕМЕЙ</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ОБОСНОВАНИЕ</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СОЦИОЛОГИЧЕСКОГО</w:t>
      </w:r>
      <w:r w:rsidRPr="00A0589E">
        <w:rPr>
          <w:rFonts w:ascii="Arial" w:hAnsi="Arial" w:cs="Arial"/>
          <w:caps/>
          <w:color w:val="333333"/>
          <w:sz w:val="27"/>
          <w:szCs w:val="27"/>
        </w:rPr>
        <w:t xml:space="preserve"> </w:t>
      </w:r>
      <w:r w:rsidRPr="00A0589E">
        <w:rPr>
          <w:rFonts w:ascii="Arial" w:hAnsi="Arial" w:cs="Arial" w:hint="eastAsia"/>
          <w:caps/>
          <w:color w:val="333333"/>
          <w:sz w:val="27"/>
          <w:szCs w:val="27"/>
        </w:rPr>
        <w:t>ПРОГНОЗА</w:t>
      </w:r>
      <w:r w:rsidRPr="00A0589E">
        <w:rPr>
          <w:rFonts w:ascii="Arial" w:hAnsi="Arial" w:cs="Arial"/>
          <w:caps/>
          <w:color w:val="333333"/>
          <w:sz w:val="27"/>
          <w:szCs w:val="27"/>
        </w:rPr>
        <w:t>. 346</w:t>
      </w:r>
    </w:p>
    <w:sectPr w:rsidR="00967B66" w:rsidRPr="00A058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E54D0" w14:textId="77777777" w:rsidR="00665E81" w:rsidRDefault="00665E81">
      <w:pPr>
        <w:spacing w:after="0" w:line="240" w:lineRule="auto"/>
      </w:pPr>
      <w:r>
        <w:separator/>
      </w:r>
    </w:p>
  </w:endnote>
  <w:endnote w:type="continuationSeparator" w:id="0">
    <w:p w14:paraId="37DB9A44" w14:textId="77777777" w:rsidR="00665E81" w:rsidRDefault="00665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128F7" w14:textId="77777777" w:rsidR="00665E81" w:rsidRDefault="00665E81"/>
    <w:p w14:paraId="29CD698B" w14:textId="77777777" w:rsidR="00665E81" w:rsidRDefault="00665E81"/>
    <w:p w14:paraId="4856BCDB" w14:textId="77777777" w:rsidR="00665E81" w:rsidRDefault="00665E81"/>
    <w:p w14:paraId="429802B6" w14:textId="77777777" w:rsidR="00665E81" w:rsidRDefault="00665E81"/>
    <w:p w14:paraId="5CACE232" w14:textId="77777777" w:rsidR="00665E81" w:rsidRDefault="00665E81"/>
    <w:p w14:paraId="6F6E8F73" w14:textId="77777777" w:rsidR="00665E81" w:rsidRDefault="00665E81"/>
    <w:p w14:paraId="7F820F35" w14:textId="77777777" w:rsidR="00665E81" w:rsidRDefault="00665E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ABA52D" wp14:editId="69EC5D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4AC7B" w14:textId="77777777" w:rsidR="00665E81" w:rsidRDefault="00665E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ABA5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94AC7B" w14:textId="77777777" w:rsidR="00665E81" w:rsidRDefault="00665E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8E5BC4" w14:textId="77777777" w:rsidR="00665E81" w:rsidRDefault="00665E81"/>
    <w:p w14:paraId="5F633D40" w14:textId="77777777" w:rsidR="00665E81" w:rsidRDefault="00665E81"/>
    <w:p w14:paraId="7D31B24A" w14:textId="77777777" w:rsidR="00665E81" w:rsidRDefault="00665E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DD32BB" wp14:editId="5FF008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A3C9C" w14:textId="77777777" w:rsidR="00665E81" w:rsidRDefault="00665E81"/>
                          <w:p w14:paraId="4873EAF0" w14:textId="77777777" w:rsidR="00665E81" w:rsidRDefault="00665E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DD32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7A3C9C" w14:textId="77777777" w:rsidR="00665E81" w:rsidRDefault="00665E81"/>
                    <w:p w14:paraId="4873EAF0" w14:textId="77777777" w:rsidR="00665E81" w:rsidRDefault="00665E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91AC41" w14:textId="77777777" w:rsidR="00665E81" w:rsidRDefault="00665E81"/>
    <w:p w14:paraId="4D8A1EB1" w14:textId="77777777" w:rsidR="00665E81" w:rsidRDefault="00665E81">
      <w:pPr>
        <w:rPr>
          <w:sz w:val="2"/>
          <w:szCs w:val="2"/>
        </w:rPr>
      </w:pPr>
    </w:p>
    <w:p w14:paraId="46C8477D" w14:textId="77777777" w:rsidR="00665E81" w:rsidRDefault="00665E81"/>
    <w:p w14:paraId="0C6B626D" w14:textId="77777777" w:rsidR="00665E81" w:rsidRDefault="00665E81">
      <w:pPr>
        <w:spacing w:after="0" w:line="240" w:lineRule="auto"/>
      </w:pPr>
    </w:p>
  </w:footnote>
  <w:footnote w:type="continuationSeparator" w:id="0">
    <w:p w14:paraId="131D32FA" w14:textId="77777777" w:rsidR="00665E81" w:rsidRDefault="00665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81"/>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57913</TotalTime>
  <Pages>5</Pages>
  <Words>380</Words>
  <Characters>2169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2674</cp:revision>
  <cp:lastPrinted>2009-02-06T05:36:00Z</cp:lastPrinted>
  <dcterms:created xsi:type="dcterms:W3CDTF">2025-11-25T20:19:00Z</dcterms:created>
  <dcterms:modified xsi:type="dcterms:W3CDTF">2026-01-31T18:03:00Z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