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883D" w14:textId="4D7B3AE8" w:rsidR="00F11235" w:rsidRPr="00080688" w:rsidRDefault="00080688" w:rsidP="00080688">
      <w:r w:rsidRPr="00080688">
        <w:rPr>
          <w:rFonts w:ascii="Helvetica" w:eastAsia="Symbol" w:hAnsi="Helvetica" w:cs="Helvetica"/>
          <w:b/>
          <w:color w:val="222222"/>
          <w:kern w:val="0"/>
          <w:sz w:val="21"/>
          <w:szCs w:val="21"/>
          <w:lang w:eastAsia="ru-RU"/>
        </w:rPr>
        <w:t>Коренной Володимир Віталійович, науковий співробітник відділу процесів і машин обробки металів тиском Інституту чорної металургії ім. З.І. Некрасова НАН України. Назва дисертаційної роботи: «Розробка способів діагностування технічного стану ліній приводу валків прокатних клітей». Шифр та назва спеціальності – 05.05.08 «Машини для металургійного виробництва». Докторська рада Д 08.084.03 Українського державного університету науки і технологій (вул. Лазаряна, 2, м. Дніпро, 49010, тел. (056) 373-15-05). Науковий керівник: Вереньов Валентин Володимирович, доктор технічних наук, старший науковий співробітник відділу технологічного обладнання та систем управління Інституту чорної металургії ім. З.І. Некрасова НАН України. Офіційні опоненти: Іщенко Анатолій Олексійович, доктор технічних наук, професор кафедри підйомно-транспортних машин і деталей машин Приазовського державного технічного університету; Гануш Василь Іванович, кандидат технічних наук, доцент кафедри галузевого машинобудування Українського державного університету науки і технологій</w:t>
      </w:r>
    </w:p>
    <w:sectPr w:rsidR="00F11235" w:rsidRPr="0008068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C8234" w14:textId="77777777" w:rsidR="00BC3854" w:rsidRDefault="00BC3854">
      <w:pPr>
        <w:spacing w:after="0" w:line="240" w:lineRule="auto"/>
      </w:pPr>
      <w:r>
        <w:separator/>
      </w:r>
    </w:p>
  </w:endnote>
  <w:endnote w:type="continuationSeparator" w:id="0">
    <w:p w14:paraId="04FA758A" w14:textId="77777777" w:rsidR="00BC3854" w:rsidRDefault="00BC3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E8146" w14:textId="77777777" w:rsidR="00BC3854" w:rsidRDefault="00BC3854"/>
    <w:p w14:paraId="17923F5C" w14:textId="77777777" w:rsidR="00BC3854" w:rsidRDefault="00BC3854"/>
    <w:p w14:paraId="609579AC" w14:textId="77777777" w:rsidR="00BC3854" w:rsidRDefault="00BC3854"/>
    <w:p w14:paraId="61699FBD" w14:textId="77777777" w:rsidR="00BC3854" w:rsidRDefault="00BC3854"/>
    <w:p w14:paraId="2C21F0D9" w14:textId="77777777" w:rsidR="00BC3854" w:rsidRDefault="00BC3854"/>
    <w:p w14:paraId="2D2190D8" w14:textId="77777777" w:rsidR="00BC3854" w:rsidRDefault="00BC3854"/>
    <w:p w14:paraId="7BBE8A67" w14:textId="77777777" w:rsidR="00BC3854" w:rsidRDefault="00BC385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7C2B26" wp14:editId="7090128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CA3C6" w14:textId="77777777" w:rsidR="00BC3854" w:rsidRDefault="00BC38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7C2B2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D5CA3C6" w14:textId="77777777" w:rsidR="00BC3854" w:rsidRDefault="00BC38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D08CC0" w14:textId="77777777" w:rsidR="00BC3854" w:rsidRDefault="00BC3854"/>
    <w:p w14:paraId="76B47AFD" w14:textId="77777777" w:rsidR="00BC3854" w:rsidRDefault="00BC3854"/>
    <w:p w14:paraId="04DF2291" w14:textId="77777777" w:rsidR="00BC3854" w:rsidRDefault="00BC385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233742" wp14:editId="7C0BBFB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8049A" w14:textId="77777777" w:rsidR="00BC3854" w:rsidRDefault="00BC3854"/>
                          <w:p w14:paraId="7E257CC1" w14:textId="77777777" w:rsidR="00BC3854" w:rsidRDefault="00BC38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23374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588049A" w14:textId="77777777" w:rsidR="00BC3854" w:rsidRDefault="00BC3854"/>
                    <w:p w14:paraId="7E257CC1" w14:textId="77777777" w:rsidR="00BC3854" w:rsidRDefault="00BC38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3DC274" w14:textId="77777777" w:rsidR="00BC3854" w:rsidRDefault="00BC3854"/>
    <w:p w14:paraId="7F59DBAA" w14:textId="77777777" w:rsidR="00BC3854" w:rsidRDefault="00BC3854">
      <w:pPr>
        <w:rPr>
          <w:sz w:val="2"/>
          <w:szCs w:val="2"/>
        </w:rPr>
      </w:pPr>
    </w:p>
    <w:p w14:paraId="354D0EF5" w14:textId="77777777" w:rsidR="00BC3854" w:rsidRDefault="00BC3854"/>
    <w:p w14:paraId="68438CC4" w14:textId="77777777" w:rsidR="00BC3854" w:rsidRDefault="00BC3854">
      <w:pPr>
        <w:spacing w:after="0" w:line="240" w:lineRule="auto"/>
      </w:pPr>
    </w:p>
  </w:footnote>
  <w:footnote w:type="continuationSeparator" w:id="0">
    <w:p w14:paraId="7CB8040F" w14:textId="77777777" w:rsidR="00BC3854" w:rsidRDefault="00BC3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5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161278</TotalTime>
  <Pages>1</Pages>
  <Words>157</Words>
  <Characters>896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4858</cp:revision>
  <cp:lastPrinted>2009-02-06T05:36:00Z</cp:lastPrinted>
  <dcterms:created xsi:type="dcterms:W3CDTF">2024-01-07T13:43:00Z</dcterms:created>
  <dcterms:modified xsi:type="dcterms:W3CDTF">2025-09-11T16:34:00Z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