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F1CA" w14:textId="77777777" w:rsidR="00993F5A" w:rsidRDefault="00993F5A" w:rsidP="00993F5A">
      <w:pPr>
        <w:pStyle w:val="afffffffffffffffffffffffffff5"/>
        <w:rPr>
          <w:rFonts w:ascii="Verdana" w:hAnsi="Verdana"/>
          <w:color w:val="000000"/>
          <w:sz w:val="21"/>
          <w:szCs w:val="21"/>
        </w:rPr>
      </w:pPr>
      <w:r>
        <w:rPr>
          <w:rFonts w:ascii="Helvetica" w:hAnsi="Helvetica" w:cs="Helvetica"/>
          <w:b/>
          <w:bCs w:val="0"/>
          <w:color w:val="222222"/>
          <w:sz w:val="21"/>
          <w:szCs w:val="21"/>
        </w:rPr>
        <w:t>Будаева, Дарима Цырендоржиевна.</w:t>
      </w:r>
      <w:r>
        <w:rPr>
          <w:rFonts w:ascii="Helvetica" w:hAnsi="Helvetica" w:cs="Helvetica"/>
          <w:color w:val="222222"/>
          <w:sz w:val="21"/>
          <w:szCs w:val="21"/>
        </w:rPr>
        <w:br/>
        <w:t>Электоральное поведение населения в условиях реформирования российского общества : На материалах Республики Бурятия : диссертация ... кандидата политических наук : 23.00.02. - Улан-Удэ, 2005. - 158 с. : ил.</w:t>
      </w:r>
    </w:p>
    <w:p w14:paraId="4C23C10D" w14:textId="77777777" w:rsidR="00993F5A" w:rsidRDefault="00993F5A" w:rsidP="00993F5A">
      <w:pPr>
        <w:pStyle w:val="20"/>
        <w:spacing w:before="0" w:after="312"/>
        <w:rPr>
          <w:rFonts w:ascii="Arial" w:hAnsi="Arial" w:cs="Arial"/>
          <w:caps/>
          <w:color w:val="333333"/>
          <w:sz w:val="27"/>
          <w:szCs w:val="27"/>
        </w:rPr>
      </w:pPr>
    </w:p>
    <w:p w14:paraId="12B1F46E" w14:textId="77777777" w:rsidR="00993F5A" w:rsidRDefault="00993F5A" w:rsidP="00993F5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Будаева, Дарима Цырендоржиевна</w:t>
      </w:r>
    </w:p>
    <w:p w14:paraId="4FFAD83B" w14:textId="77777777" w:rsidR="00993F5A" w:rsidRDefault="00993F5A" w:rsidP="00993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463915" w14:textId="77777777" w:rsidR="00993F5A" w:rsidRDefault="00993F5A" w:rsidP="00993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 ИССЛЕДОВАНИЯ ЭЛЕКТОРАЛЬНОГО ПОВЕДЕНИЯ НАСЕЛЕНИЯ</w:t>
      </w:r>
    </w:p>
    <w:p w14:paraId="5208B8D0" w14:textId="77777777" w:rsidR="00993F5A" w:rsidRDefault="00993F5A" w:rsidP="00993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1.1.Электорат и его функции. Понятия « электоральное поведение», электоральные предпочтения»</w:t>
      </w:r>
    </w:p>
    <w:p w14:paraId="33A6E9C4" w14:textId="77777777" w:rsidR="00993F5A" w:rsidRDefault="00993F5A" w:rsidP="00993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1.2.3арубежные теории электорального поведения: концепции и подходы анализа</w:t>
      </w:r>
    </w:p>
    <w:p w14:paraId="2562D4C1" w14:textId="77777777" w:rsidR="00993F5A" w:rsidRDefault="00993F5A" w:rsidP="00993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1.3.0течественная наука об электоральном поведении населения. 1.4.Методы исследования электорального поведения населения.</w:t>
      </w:r>
    </w:p>
    <w:p w14:paraId="5B88ADB4" w14:textId="77777777" w:rsidR="00993F5A" w:rsidRDefault="00993F5A" w:rsidP="00993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ТЕНДЕНЦИИ ИЗМЕНЕНИЯ ЭЛЕКТОРАЛЬНОГО ПОВЕДЕНИЯ НАСЕЛЕНИЯ И ФАКТОРЫ ФОРМИРОВАНИЯ.</w:t>
      </w:r>
    </w:p>
    <w:p w14:paraId="257CB812" w14:textId="77777777" w:rsidR="00993F5A" w:rsidRDefault="00993F5A" w:rsidP="00993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Проблемы избирательной активности в условиях свободного волеизъявления</w:t>
      </w:r>
    </w:p>
    <w:p w14:paraId="3CAE50AC" w14:textId="77777777" w:rsidR="00993F5A" w:rsidRDefault="00993F5A" w:rsidP="00993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Абсентеизм, негативизм и причины их возникновения.</w:t>
      </w:r>
    </w:p>
    <w:p w14:paraId="0659B0ED" w14:textId="77777777" w:rsidR="00993F5A" w:rsidRDefault="00993F5A" w:rsidP="00993F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Типы и модели электоральных предпочтений населения, факторы их формирования.</w:t>
      </w:r>
    </w:p>
    <w:p w14:paraId="7823CDB0" w14:textId="0B55C83F" w:rsidR="00F37380" w:rsidRPr="00993F5A" w:rsidRDefault="00F37380" w:rsidP="00993F5A"/>
    <w:sectPr w:rsidR="00F37380" w:rsidRPr="00993F5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2846" w14:textId="77777777" w:rsidR="0071094C" w:rsidRDefault="0071094C">
      <w:pPr>
        <w:spacing w:after="0" w:line="240" w:lineRule="auto"/>
      </w:pPr>
      <w:r>
        <w:separator/>
      </w:r>
    </w:p>
  </w:endnote>
  <w:endnote w:type="continuationSeparator" w:id="0">
    <w:p w14:paraId="0C3FAF40" w14:textId="77777777" w:rsidR="0071094C" w:rsidRDefault="0071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1336F" w14:textId="77777777" w:rsidR="0071094C" w:rsidRDefault="0071094C"/>
    <w:p w14:paraId="2FDEE139" w14:textId="77777777" w:rsidR="0071094C" w:rsidRDefault="0071094C"/>
    <w:p w14:paraId="14730E84" w14:textId="77777777" w:rsidR="0071094C" w:rsidRDefault="0071094C"/>
    <w:p w14:paraId="1D00AA62" w14:textId="77777777" w:rsidR="0071094C" w:rsidRDefault="0071094C"/>
    <w:p w14:paraId="3D952F91" w14:textId="77777777" w:rsidR="0071094C" w:rsidRDefault="0071094C"/>
    <w:p w14:paraId="1F4EAFD6" w14:textId="77777777" w:rsidR="0071094C" w:rsidRDefault="0071094C"/>
    <w:p w14:paraId="28BC5646" w14:textId="77777777" w:rsidR="0071094C" w:rsidRDefault="007109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F628E6" wp14:editId="2E8BE3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D8648" w14:textId="77777777" w:rsidR="0071094C" w:rsidRDefault="007109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F628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5D8648" w14:textId="77777777" w:rsidR="0071094C" w:rsidRDefault="007109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467160" w14:textId="77777777" w:rsidR="0071094C" w:rsidRDefault="0071094C"/>
    <w:p w14:paraId="157867B0" w14:textId="77777777" w:rsidR="0071094C" w:rsidRDefault="0071094C"/>
    <w:p w14:paraId="472E8F6C" w14:textId="77777777" w:rsidR="0071094C" w:rsidRDefault="007109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A997A5" wp14:editId="502B79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DF1BF" w14:textId="77777777" w:rsidR="0071094C" w:rsidRDefault="0071094C"/>
                          <w:p w14:paraId="6CDFF105" w14:textId="77777777" w:rsidR="0071094C" w:rsidRDefault="007109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997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6DF1BF" w14:textId="77777777" w:rsidR="0071094C" w:rsidRDefault="0071094C"/>
                    <w:p w14:paraId="6CDFF105" w14:textId="77777777" w:rsidR="0071094C" w:rsidRDefault="007109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40FCD2" w14:textId="77777777" w:rsidR="0071094C" w:rsidRDefault="0071094C"/>
    <w:p w14:paraId="382FF548" w14:textId="77777777" w:rsidR="0071094C" w:rsidRDefault="0071094C">
      <w:pPr>
        <w:rPr>
          <w:sz w:val="2"/>
          <w:szCs w:val="2"/>
        </w:rPr>
      </w:pPr>
    </w:p>
    <w:p w14:paraId="22E1A1B3" w14:textId="77777777" w:rsidR="0071094C" w:rsidRDefault="0071094C"/>
    <w:p w14:paraId="45052200" w14:textId="77777777" w:rsidR="0071094C" w:rsidRDefault="0071094C">
      <w:pPr>
        <w:spacing w:after="0" w:line="240" w:lineRule="auto"/>
      </w:pPr>
    </w:p>
  </w:footnote>
  <w:footnote w:type="continuationSeparator" w:id="0">
    <w:p w14:paraId="482BAEB5" w14:textId="77777777" w:rsidR="0071094C" w:rsidRDefault="0071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4C"/>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68951</TotalTime>
  <Pages>1</Pages>
  <Words>151</Words>
  <Characters>864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1643</cp:revision>
  <cp:lastPrinted>2009-02-06T05:36:00Z</cp:lastPrinted>
  <dcterms:created xsi:type="dcterms:W3CDTF">2024-01-07T13:43:00Z</dcterms:created>
  <dcterms:modified xsi:type="dcterms:W3CDTF">2025-04-12T00:47:00Z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