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00D3" w14:textId="28E079EE" w:rsidR="00493CE0" w:rsidRDefault="00BE21E8" w:rsidP="00BE21E8">
      <w:pPr>
        <w:rPr>
          <w:rFonts w:ascii="Times New Roman" w:eastAsia="Arial Unicode MS" w:hAnsi="Times New Roman" w:cs="Times New Roman"/>
          <w:b/>
          <w:bCs/>
          <w:color w:val="000000"/>
          <w:kern w:val="0"/>
          <w:sz w:val="28"/>
          <w:szCs w:val="28"/>
          <w:lang w:eastAsia="ru-RU" w:bidi="uk-UA"/>
        </w:rPr>
      </w:pPr>
      <w:r w:rsidRPr="00BE21E8">
        <w:rPr>
          <w:rFonts w:ascii="Times New Roman" w:eastAsia="Arial Unicode MS" w:hAnsi="Times New Roman" w:cs="Times New Roman" w:hint="eastAsia"/>
          <w:b/>
          <w:bCs/>
          <w:color w:val="000000"/>
          <w:kern w:val="0"/>
          <w:sz w:val="28"/>
          <w:szCs w:val="28"/>
          <w:lang w:eastAsia="ru-RU" w:bidi="uk-UA"/>
        </w:rPr>
        <w:t>Говорухин</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Василий</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Математическое</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моделирование</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и</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численный</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анализ</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вихревых</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и</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конвективных</w:t>
      </w:r>
      <w:r w:rsidRPr="00BE21E8">
        <w:rPr>
          <w:rFonts w:ascii="Times New Roman" w:eastAsia="Arial Unicode MS" w:hAnsi="Times New Roman" w:cs="Times New Roman"/>
          <w:b/>
          <w:bCs/>
          <w:color w:val="000000"/>
          <w:kern w:val="0"/>
          <w:sz w:val="28"/>
          <w:szCs w:val="28"/>
          <w:lang w:eastAsia="ru-RU" w:bidi="uk-UA"/>
        </w:rPr>
        <w:t xml:space="preserve"> </w:t>
      </w:r>
      <w:r w:rsidRPr="00BE21E8">
        <w:rPr>
          <w:rFonts w:ascii="Times New Roman" w:eastAsia="Arial Unicode MS" w:hAnsi="Times New Roman" w:cs="Times New Roman" w:hint="eastAsia"/>
          <w:b/>
          <w:bCs/>
          <w:color w:val="000000"/>
          <w:kern w:val="0"/>
          <w:sz w:val="28"/>
          <w:szCs w:val="28"/>
          <w:lang w:eastAsia="ru-RU" w:bidi="uk-UA"/>
        </w:rPr>
        <w:t>структур</w:t>
      </w:r>
    </w:p>
    <w:p w14:paraId="2C54E12E" w14:textId="77777777" w:rsidR="00BE21E8" w:rsidRDefault="00BE21E8" w:rsidP="00BE21E8">
      <w:r>
        <w:rPr>
          <w:rFonts w:hint="eastAsia"/>
        </w:rPr>
        <w:t>ОГЛАВЛЕНИЕ</w:t>
      </w:r>
      <w:r>
        <w:t xml:space="preserve"> </w:t>
      </w:r>
      <w:r>
        <w:rPr>
          <w:rFonts w:hint="eastAsia"/>
        </w:rPr>
        <w:t>ДИССЕРТАЦИИ</w:t>
      </w:r>
    </w:p>
    <w:p w14:paraId="4F4F6CA3" w14:textId="77777777" w:rsidR="00BE21E8" w:rsidRDefault="00BE21E8" w:rsidP="00BE21E8">
      <w:r>
        <w:rPr>
          <w:rFonts w:hint="eastAsia"/>
        </w:rPr>
        <w:t>доктор</w:t>
      </w:r>
      <w:r>
        <w:t xml:space="preserve"> </w:t>
      </w:r>
      <w:r>
        <w:rPr>
          <w:rFonts w:hint="eastAsia"/>
        </w:rPr>
        <w:t>наук</w:t>
      </w:r>
      <w:r>
        <w:t xml:space="preserve"> </w:t>
      </w:r>
      <w:r>
        <w:rPr>
          <w:rFonts w:hint="eastAsia"/>
        </w:rPr>
        <w:t>Говорухин</w:t>
      </w:r>
      <w:r>
        <w:t xml:space="preserve"> </w:t>
      </w:r>
      <w:r>
        <w:rPr>
          <w:rFonts w:hint="eastAsia"/>
        </w:rPr>
        <w:t>Василий</w:t>
      </w:r>
      <w:r>
        <w:t xml:space="preserve"> </w:t>
      </w:r>
      <w:r>
        <w:rPr>
          <w:rFonts w:hint="eastAsia"/>
        </w:rPr>
        <w:t>Николаевич</w:t>
      </w:r>
    </w:p>
    <w:p w14:paraId="35079BA2" w14:textId="77777777" w:rsidR="00BE21E8" w:rsidRDefault="00BE21E8" w:rsidP="00BE21E8">
      <w:r>
        <w:rPr>
          <w:rFonts w:hint="eastAsia"/>
        </w:rPr>
        <w:t>Введение</w:t>
      </w:r>
    </w:p>
    <w:p w14:paraId="7FEA5756" w14:textId="77777777" w:rsidR="00BE21E8" w:rsidRDefault="00BE21E8" w:rsidP="00BE21E8"/>
    <w:p w14:paraId="5C257501" w14:textId="77777777" w:rsidR="00BE21E8" w:rsidRDefault="00BE21E8" w:rsidP="00BE21E8">
      <w:r>
        <w:rPr>
          <w:rFonts w:hint="eastAsia"/>
        </w:rPr>
        <w:t>Глава</w:t>
      </w:r>
      <w:r>
        <w:t xml:space="preserve"> 1. </w:t>
      </w:r>
      <w:r>
        <w:rPr>
          <w:rFonts w:hint="eastAsia"/>
        </w:rPr>
        <w:t>Математические</w:t>
      </w:r>
      <w:r>
        <w:t xml:space="preserve"> </w:t>
      </w:r>
      <w:r>
        <w:rPr>
          <w:rFonts w:hint="eastAsia"/>
        </w:rPr>
        <w:t>модели</w:t>
      </w:r>
      <w:r>
        <w:t xml:space="preserve"> </w:t>
      </w:r>
      <w:r>
        <w:rPr>
          <w:rFonts w:hint="eastAsia"/>
        </w:rPr>
        <w:t>динамики</w:t>
      </w:r>
      <w:r>
        <w:t xml:space="preserve"> </w:t>
      </w:r>
      <w:r>
        <w:rPr>
          <w:rFonts w:hint="eastAsia"/>
        </w:rPr>
        <w:t>невязких</w:t>
      </w:r>
      <w:r>
        <w:t xml:space="preserve"> </w:t>
      </w:r>
      <w:r>
        <w:rPr>
          <w:rFonts w:hint="eastAsia"/>
        </w:rPr>
        <w:t>жидкостей</w:t>
      </w:r>
    </w:p>
    <w:p w14:paraId="24067D75" w14:textId="77777777" w:rsidR="00BE21E8" w:rsidRDefault="00BE21E8" w:rsidP="00BE21E8"/>
    <w:p w14:paraId="2807C008" w14:textId="77777777" w:rsidR="00BE21E8" w:rsidRDefault="00BE21E8" w:rsidP="00BE21E8">
      <w:r>
        <w:t xml:space="preserve">1.1. </w:t>
      </w:r>
      <w:r>
        <w:rPr>
          <w:rFonts w:hint="eastAsia"/>
        </w:rPr>
        <w:t>Уравнения</w:t>
      </w:r>
      <w:r>
        <w:t xml:space="preserve"> </w:t>
      </w:r>
      <w:r>
        <w:rPr>
          <w:rFonts w:hint="eastAsia"/>
        </w:rPr>
        <w:t>Эйлера</w:t>
      </w:r>
      <w:r>
        <w:t xml:space="preserve"> </w:t>
      </w:r>
      <w:r>
        <w:rPr>
          <w:rFonts w:hint="eastAsia"/>
        </w:rPr>
        <w:t>динамики</w:t>
      </w:r>
      <w:r>
        <w:t xml:space="preserve"> </w:t>
      </w:r>
      <w:r>
        <w:rPr>
          <w:rFonts w:hint="eastAsia"/>
        </w:rPr>
        <w:t>идеальной</w:t>
      </w:r>
      <w:r>
        <w:t xml:space="preserve"> </w:t>
      </w:r>
      <w:r>
        <w:rPr>
          <w:rFonts w:hint="eastAsia"/>
        </w:rPr>
        <w:t>жидкости</w:t>
      </w:r>
    </w:p>
    <w:p w14:paraId="4C5EB42B" w14:textId="77777777" w:rsidR="00BE21E8" w:rsidRDefault="00BE21E8" w:rsidP="00BE21E8"/>
    <w:p w14:paraId="6832B77A" w14:textId="77777777" w:rsidR="00BE21E8" w:rsidRDefault="00BE21E8" w:rsidP="00BE21E8">
      <w:r>
        <w:t xml:space="preserve">1.2. </w:t>
      </w:r>
      <w:r>
        <w:rPr>
          <w:rFonts w:hint="eastAsia"/>
        </w:rPr>
        <w:t>Задача</w:t>
      </w:r>
      <w:r>
        <w:t xml:space="preserve"> </w:t>
      </w:r>
      <w:r>
        <w:rPr>
          <w:rFonts w:hint="eastAsia"/>
        </w:rPr>
        <w:t>протекания</w:t>
      </w:r>
      <w:r>
        <w:t xml:space="preserve"> </w:t>
      </w:r>
      <w:r>
        <w:rPr>
          <w:rFonts w:hint="eastAsia"/>
        </w:rPr>
        <w:t>идеальной</w:t>
      </w:r>
      <w:r>
        <w:t xml:space="preserve"> </w:t>
      </w:r>
      <w:r>
        <w:rPr>
          <w:rFonts w:hint="eastAsia"/>
        </w:rPr>
        <w:t>жидкости</w:t>
      </w:r>
      <w:r>
        <w:t xml:space="preserve"> </w:t>
      </w:r>
      <w:r>
        <w:rPr>
          <w:rFonts w:hint="eastAsia"/>
        </w:rPr>
        <w:t>сквозь</w:t>
      </w:r>
      <w:r>
        <w:t xml:space="preserve"> </w:t>
      </w:r>
      <w:r>
        <w:rPr>
          <w:rFonts w:hint="eastAsia"/>
        </w:rPr>
        <w:t>заданную</w:t>
      </w:r>
      <w:r>
        <w:t xml:space="preserve"> </w:t>
      </w:r>
      <w:r>
        <w:rPr>
          <w:rFonts w:hint="eastAsia"/>
        </w:rPr>
        <w:t>область</w:t>
      </w:r>
    </w:p>
    <w:p w14:paraId="7CB5A5B3" w14:textId="77777777" w:rsidR="00BE21E8" w:rsidRDefault="00BE21E8" w:rsidP="00BE21E8"/>
    <w:p w14:paraId="5FA2B0D2" w14:textId="77777777" w:rsidR="00BE21E8" w:rsidRDefault="00BE21E8" w:rsidP="00BE21E8">
      <w:r>
        <w:t xml:space="preserve">1.3. </w:t>
      </w:r>
      <w:r>
        <w:rPr>
          <w:rFonts w:hint="eastAsia"/>
        </w:rPr>
        <w:t>Геофизические</w:t>
      </w:r>
      <w:r>
        <w:t xml:space="preserve"> </w:t>
      </w:r>
      <w:r>
        <w:rPr>
          <w:rFonts w:hint="eastAsia"/>
        </w:rPr>
        <w:t>модели</w:t>
      </w:r>
      <w:r>
        <w:t xml:space="preserve"> </w:t>
      </w:r>
      <w:r>
        <w:rPr>
          <w:rFonts w:hint="eastAsia"/>
        </w:rPr>
        <w:t>динамики</w:t>
      </w:r>
      <w:r>
        <w:t xml:space="preserve"> </w:t>
      </w:r>
      <w:r>
        <w:rPr>
          <w:rFonts w:hint="eastAsia"/>
        </w:rPr>
        <w:t>атмосферы</w:t>
      </w:r>
      <w:r>
        <w:t xml:space="preserve"> </w:t>
      </w:r>
      <w:r>
        <w:rPr>
          <w:rFonts w:hint="eastAsia"/>
        </w:rPr>
        <w:t>и</w:t>
      </w:r>
      <w:r>
        <w:t xml:space="preserve"> </w:t>
      </w:r>
      <w:r>
        <w:rPr>
          <w:rFonts w:hint="eastAsia"/>
        </w:rPr>
        <w:t>океана</w:t>
      </w:r>
    </w:p>
    <w:p w14:paraId="7F665E99" w14:textId="77777777" w:rsidR="00BE21E8" w:rsidRDefault="00BE21E8" w:rsidP="00BE21E8"/>
    <w:p w14:paraId="15480C85" w14:textId="77777777" w:rsidR="00BE21E8" w:rsidRDefault="00BE21E8" w:rsidP="00BE21E8">
      <w:r>
        <w:t xml:space="preserve">1.4. </w:t>
      </w:r>
      <w:r>
        <w:rPr>
          <w:rFonts w:hint="eastAsia"/>
        </w:rPr>
        <w:t>Системы</w:t>
      </w:r>
      <w:r>
        <w:t xml:space="preserve"> </w:t>
      </w:r>
      <w:r>
        <w:rPr>
          <w:rFonts w:hint="eastAsia"/>
        </w:rPr>
        <w:t>точечных</w:t>
      </w:r>
      <w:r>
        <w:t xml:space="preserve"> </w:t>
      </w:r>
      <w:r>
        <w:rPr>
          <w:rFonts w:hint="eastAsia"/>
        </w:rPr>
        <w:t>вихрей</w:t>
      </w:r>
    </w:p>
    <w:p w14:paraId="08150464" w14:textId="77777777" w:rsidR="00BE21E8" w:rsidRDefault="00BE21E8" w:rsidP="00BE21E8"/>
    <w:p w14:paraId="29561B0A" w14:textId="77777777" w:rsidR="00BE21E8" w:rsidRDefault="00BE21E8" w:rsidP="00BE21E8">
      <w:r>
        <w:t xml:space="preserve">1.5. </w:t>
      </w:r>
      <w:r>
        <w:rPr>
          <w:rFonts w:hint="eastAsia"/>
        </w:rPr>
        <w:t>Математическая</w:t>
      </w:r>
      <w:r>
        <w:t xml:space="preserve"> </w:t>
      </w:r>
      <w:r>
        <w:rPr>
          <w:rFonts w:hint="eastAsia"/>
        </w:rPr>
        <w:t>модель</w:t>
      </w:r>
      <w:r>
        <w:t xml:space="preserve"> </w:t>
      </w:r>
      <w:r>
        <w:rPr>
          <w:rFonts w:hint="eastAsia"/>
        </w:rPr>
        <w:t>конвекции</w:t>
      </w:r>
      <w:r>
        <w:t xml:space="preserve"> </w:t>
      </w:r>
      <w:r>
        <w:rPr>
          <w:rFonts w:hint="eastAsia"/>
        </w:rPr>
        <w:t>жидкости</w:t>
      </w:r>
      <w:r>
        <w:t xml:space="preserve"> </w:t>
      </w:r>
      <w:r>
        <w:rPr>
          <w:rFonts w:hint="eastAsia"/>
        </w:rPr>
        <w:t>в</w:t>
      </w:r>
      <w:r>
        <w:t xml:space="preserve"> </w:t>
      </w:r>
      <w:r>
        <w:rPr>
          <w:rFonts w:hint="eastAsia"/>
        </w:rPr>
        <w:t>пористой</w:t>
      </w:r>
      <w:r>
        <w:t xml:space="preserve"> </w:t>
      </w:r>
      <w:r>
        <w:rPr>
          <w:rFonts w:hint="eastAsia"/>
        </w:rPr>
        <w:t>среде</w:t>
      </w:r>
      <w:r>
        <w:t xml:space="preserve"> </w:t>
      </w:r>
      <w:r>
        <w:rPr>
          <w:rFonts w:hint="eastAsia"/>
        </w:rPr>
        <w:t>с</w:t>
      </w:r>
      <w:r>
        <w:t xml:space="preserve"> </w:t>
      </w:r>
      <w:r>
        <w:rPr>
          <w:rFonts w:hint="eastAsia"/>
        </w:rPr>
        <w:t>законом</w:t>
      </w:r>
      <w:r>
        <w:t xml:space="preserve"> </w:t>
      </w:r>
      <w:r>
        <w:rPr>
          <w:rFonts w:hint="eastAsia"/>
        </w:rPr>
        <w:t>фильтрации</w:t>
      </w:r>
      <w:r>
        <w:t xml:space="preserve"> </w:t>
      </w:r>
      <w:r>
        <w:rPr>
          <w:rFonts w:hint="eastAsia"/>
        </w:rPr>
        <w:t>Дарси</w:t>
      </w:r>
    </w:p>
    <w:p w14:paraId="675816A3" w14:textId="77777777" w:rsidR="00BE21E8" w:rsidRDefault="00BE21E8" w:rsidP="00BE21E8"/>
    <w:p w14:paraId="39695A69" w14:textId="77777777" w:rsidR="00BE21E8" w:rsidRDefault="00BE21E8" w:rsidP="00BE21E8">
      <w:r>
        <w:t xml:space="preserve">1.6. </w:t>
      </w:r>
      <w:r>
        <w:rPr>
          <w:rFonts w:hint="eastAsia"/>
        </w:rPr>
        <w:t>Абстрактная</w:t>
      </w:r>
      <w:r>
        <w:t xml:space="preserve"> </w:t>
      </w:r>
      <w:r>
        <w:rPr>
          <w:rFonts w:hint="eastAsia"/>
        </w:rPr>
        <w:t>модель</w:t>
      </w:r>
      <w:r>
        <w:t xml:space="preserve"> </w:t>
      </w:r>
      <w:r>
        <w:rPr>
          <w:rFonts w:hint="eastAsia"/>
        </w:rPr>
        <w:t>конвекции</w:t>
      </w:r>
      <w:r>
        <w:t xml:space="preserve"> </w:t>
      </w:r>
      <w:r>
        <w:rPr>
          <w:rFonts w:hint="eastAsia"/>
        </w:rPr>
        <w:t>Дарси</w:t>
      </w:r>
    </w:p>
    <w:p w14:paraId="19BE36E7" w14:textId="77777777" w:rsidR="00BE21E8" w:rsidRDefault="00BE21E8" w:rsidP="00BE21E8"/>
    <w:p w14:paraId="314CFDB5" w14:textId="77777777" w:rsidR="00BE21E8" w:rsidRDefault="00BE21E8" w:rsidP="00BE21E8">
      <w:r>
        <w:rPr>
          <w:rFonts w:hint="eastAsia"/>
        </w:rPr>
        <w:t>Глава</w:t>
      </w:r>
      <w:r>
        <w:t xml:space="preserve"> 2. </w:t>
      </w:r>
      <w:r>
        <w:rPr>
          <w:rFonts w:hint="eastAsia"/>
        </w:rPr>
        <w:t>Методы</w:t>
      </w:r>
      <w:r>
        <w:t xml:space="preserve"> </w:t>
      </w:r>
      <w:r>
        <w:rPr>
          <w:rFonts w:hint="eastAsia"/>
        </w:rPr>
        <w:t>численного</w:t>
      </w:r>
      <w:r>
        <w:t xml:space="preserve"> </w:t>
      </w:r>
      <w:r>
        <w:rPr>
          <w:rFonts w:hint="eastAsia"/>
        </w:rPr>
        <w:t>исследования</w:t>
      </w:r>
      <w:r>
        <w:t xml:space="preserve"> </w:t>
      </w:r>
      <w:r>
        <w:rPr>
          <w:rFonts w:hint="eastAsia"/>
        </w:rPr>
        <w:t>вихревых</w:t>
      </w:r>
      <w:r>
        <w:t xml:space="preserve"> </w:t>
      </w:r>
      <w:r>
        <w:rPr>
          <w:rFonts w:hint="eastAsia"/>
        </w:rPr>
        <w:t>и</w:t>
      </w:r>
      <w:r>
        <w:t xml:space="preserve"> </w:t>
      </w:r>
      <w:r>
        <w:rPr>
          <w:rFonts w:hint="eastAsia"/>
        </w:rPr>
        <w:t>конвективных</w:t>
      </w:r>
      <w:r>
        <w:t xml:space="preserve"> </w:t>
      </w:r>
      <w:r>
        <w:rPr>
          <w:rFonts w:hint="eastAsia"/>
        </w:rPr>
        <w:t>структур</w:t>
      </w:r>
    </w:p>
    <w:p w14:paraId="71ADCEA9" w14:textId="77777777" w:rsidR="00BE21E8" w:rsidRDefault="00BE21E8" w:rsidP="00BE21E8"/>
    <w:p w14:paraId="33DE154B" w14:textId="77777777" w:rsidR="00BE21E8" w:rsidRDefault="00BE21E8" w:rsidP="00BE21E8">
      <w:r>
        <w:t xml:space="preserve">2.1. </w:t>
      </w:r>
      <w:r>
        <w:rPr>
          <w:rFonts w:hint="eastAsia"/>
        </w:rPr>
        <w:t>Спектрально</w:t>
      </w:r>
      <w:r>
        <w:t>-</w:t>
      </w:r>
      <w:r>
        <w:rPr>
          <w:rFonts w:hint="eastAsia"/>
        </w:rPr>
        <w:t>вихревой</w:t>
      </w:r>
      <w:r>
        <w:t xml:space="preserve"> </w:t>
      </w:r>
      <w:r>
        <w:rPr>
          <w:rFonts w:hint="eastAsia"/>
        </w:rPr>
        <w:t>бессеточный</w:t>
      </w:r>
      <w:r>
        <w:t xml:space="preserve"> </w:t>
      </w:r>
      <w:r>
        <w:rPr>
          <w:rFonts w:hint="eastAsia"/>
        </w:rPr>
        <w:t>метод</w:t>
      </w:r>
      <w:r>
        <w:t xml:space="preserve"> </w:t>
      </w:r>
      <w:r>
        <w:rPr>
          <w:rFonts w:hint="eastAsia"/>
        </w:rPr>
        <w:t>решения</w:t>
      </w:r>
      <w:r>
        <w:t xml:space="preserve"> </w:t>
      </w:r>
      <w:r>
        <w:rPr>
          <w:rFonts w:hint="eastAsia"/>
        </w:rPr>
        <w:t>нестационарных</w:t>
      </w:r>
      <w:r>
        <w:t xml:space="preserve"> </w:t>
      </w:r>
      <w:r>
        <w:rPr>
          <w:rFonts w:hint="eastAsia"/>
        </w:rPr>
        <w:t>двумерных</w:t>
      </w:r>
      <w:r>
        <w:t xml:space="preserve"> </w:t>
      </w:r>
      <w:r>
        <w:rPr>
          <w:rFonts w:hint="eastAsia"/>
        </w:rPr>
        <w:t>задач</w:t>
      </w:r>
      <w:r>
        <w:t xml:space="preserve"> </w:t>
      </w:r>
      <w:r>
        <w:rPr>
          <w:rFonts w:hint="eastAsia"/>
        </w:rPr>
        <w:t>динамики</w:t>
      </w:r>
      <w:r>
        <w:t xml:space="preserve"> </w:t>
      </w:r>
      <w:r>
        <w:rPr>
          <w:rFonts w:hint="eastAsia"/>
        </w:rPr>
        <w:t>невязкой</w:t>
      </w:r>
      <w:r>
        <w:t xml:space="preserve"> </w:t>
      </w:r>
      <w:r>
        <w:rPr>
          <w:rFonts w:hint="eastAsia"/>
        </w:rPr>
        <w:t>жидкости</w:t>
      </w:r>
    </w:p>
    <w:p w14:paraId="69E3A74D" w14:textId="77777777" w:rsidR="00BE21E8" w:rsidRDefault="00BE21E8" w:rsidP="00BE21E8"/>
    <w:p w14:paraId="5D9612A2" w14:textId="77777777" w:rsidR="00BE21E8" w:rsidRDefault="00BE21E8" w:rsidP="00BE21E8">
      <w:r>
        <w:t xml:space="preserve">2.2. </w:t>
      </w:r>
      <w:r>
        <w:rPr>
          <w:rFonts w:hint="eastAsia"/>
        </w:rPr>
        <w:t>Метод</w:t>
      </w:r>
      <w:r>
        <w:t xml:space="preserve"> </w:t>
      </w:r>
      <w:r>
        <w:rPr>
          <w:rFonts w:hint="eastAsia"/>
        </w:rPr>
        <w:t>Бубнова</w:t>
      </w:r>
      <w:r>
        <w:t>-</w:t>
      </w:r>
      <w:r>
        <w:rPr>
          <w:rFonts w:hint="eastAsia"/>
        </w:rPr>
        <w:t>Галёркина</w:t>
      </w:r>
      <w:r>
        <w:t xml:space="preserve"> </w:t>
      </w:r>
      <w:r>
        <w:rPr>
          <w:rFonts w:hint="eastAsia"/>
        </w:rPr>
        <w:t>для</w:t>
      </w:r>
      <w:r>
        <w:t xml:space="preserve"> </w:t>
      </w:r>
      <w:r>
        <w:rPr>
          <w:rFonts w:hint="eastAsia"/>
        </w:rPr>
        <w:t>исследования</w:t>
      </w:r>
      <w:r>
        <w:t xml:space="preserve"> </w:t>
      </w:r>
      <w:r>
        <w:rPr>
          <w:rFonts w:hint="eastAsia"/>
        </w:rPr>
        <w:t>фильтрационной</w:t>
      </w:r>
      <w:r>
        <w:t xml:space="preserve"> </w:t>
      </w:r>
      <w:r>
        <w:rPr>
          <w:rFonts w:hint="eastAsia"/>
        </w:rPr>
        <w:t>конвекции</w:t>
      </w:r>
      <w:r>
        <w:t xml:space="preserve"> </w:t>
      </w:r>
      <w:r>
        <w:rPr>
          <w:rFonts w:hint="eastAsia"/>
        </w:rPr>
        <w:t>в</w:t>
      </w:r>
      <w:r>
        <w:t xml:space="preserve"> </w:t>
      </w:r>
      <w:r>
        <w:rPr>
          <w:rFonts w:hint="eastAsia"/>
        </w:rPr>
        <w:t>прямоугольном</w:t>
      </w:r>
      <w:r>
        <w:t xml:space="preserve"> </w:t>
      </w:r>
      <w:r>
        <w:rPr>
          <w:rFonts w:hint="eastAsia"/>
        </w:rPr>
        <w:t>контейнере</w:t>
      </w:r>
    </w:p>
    <w:p w14:paraId="6155ACA3" w14:textId="77777777" w:rsidR="00BE21E8" w:rsidRDefault="00BE21E8" w:rsidP="00BE21E8"/>
    <w:p w14:paraId="2ECCD69D" w14:textId="77777777" w:rsidR="00BE21E8" w:rsidRDefault="00BE21E8" w:rsidP="00BE21E8">
      <w:r>
        <w:t xml:space="preserve">2.3. </w:t>
      </w:r>
      <w:r>
        <w:rPr>
          <w:rFonts w:hint="eastAsia"/>
        </w:rPr>
        <w:t>Численные</w:t>
      </w:r>
      <w:r>
        <w:t xml:space="preserve"> </w:t>
      </w:r>
      <w:r>
        <w:rPr>
          <w:rFonts w:hint="eastAsia"/>
        </w:rPr>
        <w:t>методы</w:t>
      </w:r>
      <w:r>
        <w:t xml:space="preserve"> </w:t>
      </w:r>
      <w:r>
        <w:rPr>
          <w:rFonts w:hint="eastAsia"/>
        </w:rPr>
        <w:t>поиска</w:t>
      </w:r>
      <w:r>
        <w:t xml:space="preserve"> </w:t>
      </w:r>
      <w:r>
        <w:rPr>
          <w:rFonts w:hint="eastAsia"/>
        </w:rPr>
        <w:t>стационарных</w:t>
      </w:r>
      <w:r>
        <w:t xml:space="preserve"> </w:t>
      </w:r>
      <w:r>
        <w:rPr>
          <w:rFonts w:hint="eastAsia"/>
        </w:rPr>
        <w:t>и</w:t>
      </w:r>
      <w:r>
        <w:t xml:space="preserve"> </w:t>
      </w:r>
      <w:r>
        <w:rPr>
          <w:rFonts w:hint="eastAsia"/>
        </w:rPr>
        <w:t>периодических</w:t>
      </w:r>
      <w:r>
        <w:t xml:space="preserve"> </w:t>
      </w:r>
      <w:r>
        <w:rPr>
          <w:rFonts w:hint="eastAsia"/>
        </w:rPr>
        <w:t>во</w:t>
      </w:r>
      <w:r>
        <w:t xml:space="preserve"> </w:t>
      </w:r>
      <w:r>
        <w:rPr>
          <w:rFonts w:hint="eastAsia"/>
        </w:rPr>
        <w:t>времени</w:t>
      </w:r>
      <w:r>
        <w:t xml:space="preserve"> </w:t>
      </w:r>
      <w:r>
        <w:rPr>
          <w:rFonts w:hint="eastAsia"/>
        </w:rPr>
        <w:t>течений</w:t>
      </w:r>
      <w:r>
        <w:t xml:space="preserve"> </w:t>
      </w:r>
      <w:r>
        <w:rPr>
          <w:rFonts w:hint="eastAsia"/>
        </w:rPr>
        <w:t>жидкости</w:t>
      </w:r>
    </w:p>
    <w:p w14:paraId="03520002" w14:textId="77777777" w:rsidR="00BE21E8" w:rsidRDefault="00BE21E8" w:rsidP="00BE21E8"/>
    <w:p w14:paraId="7BD6FE53" w14:textId="77777777" w:rsidR="00BE21E8" w:rsidRDefault="00BE21E8" w:rsidP="00BE21E8">
      <w:r>
        <w:t xml:space="preserve">2.4. </w:t>
      </w:r>
      <w:r>
        <w:rPr>
          <w:rFonts w:hint="eastAsia"/>
        </w:rPr>
        <w:t>Численный</w:t>
      </w:r>
      <w:r>
        <w:t xml:space="preserve">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устойчивости</w:t>
      </w:r>
      <w:r>
        <w:t xml:space="preserve"> </w:t>
      </w:r>
      <w:r>
        <w:rPr>
          <w:rFonts w:hint="eastAsia"/>
        </w:rPr>
        <w:t>конфигураций</w:t>
      </w:r>
      <w:r>
        <w:t xml:space="preserve"> </w:t>
      </w:r>
      <w:r>
        <w:rPr>
          <w:rFonts w:hint="eastAsia"/>
        </w:rPr>
        <w:t>невязкой</w:t>
      </w:r>
      <w:r>
        <w:t xml:space="preserve"> </w:t>
      </w:r>
      <w:r>
        <w:rPr>
          <w:rFonts w:hint="eastAsia"/>
        </w:rPr>
        <w:t>жидкости</w:t>
      </w:r>
    </w:p>
    <w:p w14:paraId="01E7BFCD" w14:textId="77777777" w:rsidR="00BE21E8" w:rsidRDefault="00BE21E8" w:rsidP="00BE21E8"/>
    <w:p w14:paraId="32B5D971" w14:textId="77777777" w:rsidR="00BE21E8" w:rsidRDefault="00BE21E8" w:rsidP="00BE21E8">
      <w:r>
        <w:t xml:space="preserve">2.5. </w:t>
      </w:r>
      <w:r>
        <w:rPr>
          <w:rFonts w:hint="eastAsia"/>
        </w:rPr>
        <w:t>О</w:t>
      </w:r>
      <w:r>
        <w:t xml:space="preserve"> </w:t>
      </w:r>
      <w:r>
        <w:rPr>
          <w:rFonts w:hint="eastAsia"/>
        </w:rPr>
        <w:t>выборе</w:t>
      </w:r>
      <w:r>
        <w:t xml:space="preserve"> </w:t>
      </w:r>
      <w:r>
        <w:rPr>
          <w:rFonts w:hint="eastAsia"/>
        </w:rPr>
        <w:t>методов</w:t>
      </w:r>
      <w:r>
        <w:t xml:space="preserve"> </w:t>
      </w:r>
      <w:r>
        <w:rPr>
          <w:rFonts w:hint="eastAsia"/>
        </w:rPr>
        <w:t>решения</w:t>
      </w:r>
      <w:r>
        <w:t xml:space="preserve"> </w:t>
      </w:r>
      <w:r>
        <w:rPr>
          <w:rFonts w:hint="eastAsia"/>
        </w:rPr>
        <w:t>задачи</w:t>
      </w:r>
      <w:r>
        <w:t xml:space="preserve"> </w:t>
      </w:r>
      <w:r>
        <w:rPr>
          <w:rFonts w:hint="eastAsia"/>
        </w:rPr>
        <w:t>Коши</w:t>
      </w:r>
      <w:r>
        <w:t xml:space="preserve"> </w:t>
      </w:r>
      <w:r>
        <w:rPr>
          <w:rFonts w:hint="eastAsia"/>
        </w:rPr>
        <w:t>для</w:t>
      </w:r>
      <w:r>
        <w:t xml:space="preserve"> </w:t>
      </w:r>
      <w:r>
        <w:rPr>
          <w:rFonts w:hint="eastAsia"/>
        </w:rPr>
        <w:t>моделирования</w:t>
      </w:r>
      <w:r>
        <w:t xml:space="preserve"> </w:t>
      </w:r>
      <w:r>
        <w:rPr>
          <w:rFonts w:hint="eastAsia"/>
        </w:rPr>
        <w:t>динамики</w:t>
      </w:r>
      <w:r>
        <w:t xml:space="preserve"> </w:t>
      </w:r>
      <w:r>
        <w:rPr>
          <w:rFonts w:hint="eastAsia"/>
        </w:rPr>
        <w:t>невязких</w:t>
      </w:r>
      <w:r>
        <w:t xml:space="preserve"> </w:t>
      </w:r>
      <w:r>
        <w:rPr>
          <w:rFonts w:hint="eastAsia"/>
        </w:rPr>
        <w:t>жидкостей</w:t>
      </w:r>
    </w:p>
    <w:p w14:paraId="05637FDA" w14:textId="77777777" w:rsidR="00BE21E8" w:rsidRDefault="00BE21E8" w:rsidP="00BE21E8"/>
    <w:p w14:paraId="552C705D" w14:textId="77777777" w:rsidR="00BE21E8" w:rsidRDefault="00BE21E8" w:rsidP="00BE21E8">
      <w:r>
        <w:rPr>
          <w:rFonts w:hint="eastAsia"/>
        </w:rPr>
        <w:t>Глава</w:t>
      </w:r>
      <w:r>
        <w:t xml:space="preserve"> 3. </w:t>
      </w:r>
      <w:r>
        <w:rPr>
          <w:rFonts w:hint="eastAsia"/>
        </w:rPr>
        <w:t>Алгоритмы</w:t>
      </w:r>
      <w:r>
        <w:t xml:space="preserve"> </w:t>
      </w:r>
      <w:r>
        <w:rPr>
          <w:rFonts w:hint="eastAsia"/>
        </w:rPr>
        <w:t>численного</w:t>
      </w:r>
      <w:r>
        <w:t xml:space="preserve"> </w:t>
      </w:r>
      <w:r>
        <w:rPr>
          <w:rFonts w:hint="eastAsia"/>
        </w:rPr>
        <w:t>анализа</w:t>
      </w:r>
      <w:r>
        <w:t xml:space="preserve"> </w:t>
      </w:r>
      <w:r>
        <w:rPr>
          <w:rFonts w:hint="eastAsia"/>
        </w:rPr>
        <w:t>задач</w:t>
      </w:r>
      <w:r>
        <w:t xml:space="preserve"> </w:t>
      </w:r>
      <w:r>
        <w:rPr>
          <w:rFonts w:hint="eastAsia"/>
        </w:rPr>
        <w:t>динамики</w:t>
      </w:r>
      <w:r>
        <w:t xml:space="preserve"> </w:t>
      </w:r>
      <w:r>
        <w:rPr>
          <w:rFonts w:hint="eastAsia"/>
        </w:rPr>
        <w:t>жидкости</w:t>
      </w:r>
      <w:r>
        <w:t xml:space="preserve"> </w:t>
      </w:r>
      <w:r>
        <w:rPr>
          <w:rFonts w:hint="eastAsia"/>
        </w:rPr>
        <w:t>и</w:t>
      </w:r>
      <w:r>
        <w:t xml:space="preserve"> </w:t>
      </w:r>
      <w:r>
        <w:rPr>
          <w:rFonts w:hint="eastAsia"/>
        </w:rPr>
        <w:t>их</w:t>
      </w:r>
      <w:r>
        <w:t xml:space="preserve"> </w:t>
      </w:r>
      <w:r>
        <w:rPr>
          <w:rFonts w:hint="eastAsia"/>
        </w:rPr>
        <w:t>программная</w:t>
      </w:r>
      <w:r>
        <w:t xml:space="preserve"> </w:t>
      </w:r>
      <w:r>
        <w:rPr>
          <w:rFonts w:hint="eastAsia"/>
        </w:rPr>
        <w:t>реализация</w:t>
      </w:r>
    </w:p>
    <w:p w14:paraId="24DF7308" w14:textId="77777777" w:rsidR="00BE21E8" w:rsidRDefault="00BE21E8" w:rsidP="00BE21E8"/>
    <w:p w14:paraId="2B4CCC2E" w14:textId="77777777" w:rsidR="00BE21E8" w:rsidRDefault="00BE21E8" w:rsidP="00BE21E8">
      <w:r>
        <w:t xml:space="preserve">3.1. </w:t>
      </w:r>
      <w:r>
        <w:rPr>
          <w:rFonts w:hint="eastAsia"/>
        </w:rPr>
        <w:t>Реализация</w:t>
      </w:r>
      <w:r>
        <w:t xml:space="preserve"> </w:t>
      </w:r>
      <w:r>
        <w:rPr>
          <w:rFonts w:hint="eastAsia"/>
        </w:rPr>
        <w:t>метода</w:t>
      </w:r>
      <w:r>
        <w:t xml:space="preserve"> </w:t>
      </w:r>
      <w:r>
        <w:rPr>
          <w:rFonts w:hint="eastAsia"/>
        </w:rPr>
        <w:t>Бубнова</w:t>
      </w:r>
      <w:r>
        <w:t>-</w:t>
      </w:r>
      <w:r>
        <w:rPr>
          <w:rFonts w:hint="eastAsia"/>
        </w:rPr>
        <w:t>Галеркина</w:t>
      </w:r>
      <w:r>
        <w:t xml:space="preserve"> </w:t>
      </w:r>
      <w:r>
        <w:rPr>
          <w:rFonts w:hint="eastAsia"/>
        </w:rPr>
        <w:t>для</w:t>
      </w:r>
      <w:r>
        <w:t xml:space="preserve"> </w:t>
      </w:r>
      <w:r>
        <w:rPr>
          <w:rFonts w:hint="eastAsia"/>
        </w:rPr>
        <w:t>решения</w:t>
      </w:r>
      <w:r>
        <w:t xml:space="preserve"> </w:t>
      </w:r>
      <w:r>
        <w:rPr>
          <w:rFonts w:hint="eastAsia"/>
        </w:rPr>
        <w:t>нестационарных</w:t>
      </w:r>
      <w:r>
        <w:t xml:space="preserve"> </w:t>
      </w:r>
      <w:r>
        <w:rPr>
          <w:rFonts w:hint="eastAsia"/>
        </w:rPr>
        <w:t>задач</w:t>
      </w:r>
      <w:r>
        <w:t xml:space="preserve"> </w:t>
      </w:r>
      <w:r>
        <w:rPr>
          <w:rFonts w:hint="eastAsia"/>
        </w:rPr>
        <w:t>фильтрационной</w:t>
      </w:r>
      <w:r>
        <w:t xml:space="preserve"> </w:t>
      </w:r>
      <w:r>
        <w:rPr>
          <w:rFonts w:hint="eastAsia"/>
        </w:rPr>
        <w:t>конвекции</w:t>
      </w:r>
      <w:r>
        <w:t xml:space="preserve"> </w:t>
      </w:r>
      <w:r>
        <w:rPr>
          <w:rFonts w:hint="eastAsia"/>
        </w:rPr>
        <w:t>на</w:t>
      </w:r>
      <w:r>
        <w:t xml:space="preserve"> </w:t>
      </w:r>
      <w:r>
        <w:rPr>
          <w:rFonts w:hint="eastAsia"/>
        </w:rPr>
        <w:t>параллельных</w:t>
      </w:r>
      <w:r>
        <w:t xml:space="preserve"> </w:t>
      </w:r>
      <w:r>
        <w:rPr>
          <w:rFonts w:hint="eastAsia"/>
        </w:rPr>
        <w:t>компьютерах</w:t>
      </w:r>
      <w:r>
        <w:t xml:space="preserve"> </w:t>
      </w:r>
      <w:r>
        <w:rPr>
          <w:rFonts w:hint="eastAsia"/>
        </w:rPr>
        <w:t>с</w:t>
      </w:r>
      <w:r>
        <w:t xml:space="preserve"> </w:t>
      </w:r>
      <w:r>
        <w:rPr>
          <w:rFonts w:hint="eastAsia"/>
        </w:rPr>
        <w:t>использованием</w:t>
      </w:r>
      <w:r>
        <w:t xml:space="preserve"> MPI</w:t>
      </w:r>
    </w:p>
    <w:p w14:paraId="3C41C51F" w14:textId="77777777" w:rsidR="00BE21E8" w:rsidRDefault="00BE21E8" w:rsidP="00BE21E8"/>
    <w:p w14:paraId="423409E2" w14:textId="77777777" w:rsidR="00BE21E8" w:rsidRDefault="00BE21E8" w:rsidP="00BE21E8">
      <w:r>
        <w:t xml:space="preserve">3.2. </w:t>
      </w:r>
      <w:r>
        <w:rPr>
          <w:rFonts w:hint="eastAsia"/>
        </w:rPr>
        <w:t>Параллельный</w:t>
      </w:r>
      <w:r>
        <w:t xml:space="preserve"> </w:t>
      </w:r>
      <w:r>
        <w:rPr>
          <w:rFonts w:hint="eastAsia"/>
        </w:rPr>
        <w:t>алгоритм</w:t>
      </w:r>
      <w:r>
        <w:t xml:space="preserve"> </w:t>
      </w:r>
      <w:r>
        <w:rPr>
          <w:rFonts w:hint="eastAsia"/>
        </w:rPr>
        <w:t>спектрально</w:t>
      </w:r>
      <w:r>
        <w:t>-</w:t>
      </w:r>
      <w:r>
        <w:rPr>
          <w:rFonts w:hint="eastAsia"/>
        </w:rPr>
        <w:t>вихревого</w:t>
      </w:r>
      <w:r>
        <w:t xml:space="preserve"> </w:t>
      </w:r>
      <w:r>
        <w:rPr>
          <w:rFonts w:hint="eastAsia"/>
        </w:rPr>
        <w:t>метода</w:t>
      </w:r>
      <w:r>
        <w:t xml:space="preserve"> </w:t>
      </w:r>
      <w:r>
        <w:rPr>
          <w:rFonts w:hint="eastAsia"/>
        </w:rPr>
        <w:t>расчёта</w:t>
      </w:r>
      <w:r>
        <w:t xml:space="preserve"> </w:t>
      </w:r>
      <w:r>
        <w:rPr>
          <w:rFonts w:hint="eastAsia"/>
        </w:rPr>
        <w:t>течений</w:t>
      </w:r>
      <w:r>
        <w:t xml:space="preserve"> </w:t>
      </w:r>
      <w:r>
        <w:rPr>
          <w:rFonts w:hint="eastAsia"/>
        </w:rPr>
        <w:t>невязкой</w:t>
      </w:r>
      <w:r>
        <w:t xml:space="preserve"> </w:t>
      </w:r>
      <w:r>
        <w:rPr>
          <w:rFonts w:hint="eastAsia"/>
        </w:rPr>
        <w:t>несжимаемой</w:t>
      </w:r>
      <w:r>
        <w:t xml:space="preserve"> </w:t>
      </w:r>
      <w:r>
        <w:rPr>
          <w:rFonts w:hint="eastAsia"/>
        </w:rPr>
        <w:t>жидкости</w:t>
      </w:r>
      <w:r>
        <w:t xml:space="preserve"> </w:t>
      </w:r>
      <w:r>
        <w:rPr>
          <w:rFonts w:hint="eastAsia"/>
        </w:rPr>
        <w:t>с</w:t>
      </w:r>
      <w:r>
        <w:t xml:space="preserve"> </w:t>
      </w:r>
      <w:r>
        <w:rPr>
          <w:rFonts w:hint="eastAsia"/>
        </w:rPr>
        <w:t>использованием</w:t>
      </w:r>
      <w:r>
        <w:t xml:space="preserve"> </w:t>
      </w:r>
      <w:r>
        <w:rPr>
          <w:rFonts w:hint="eastAsia"/>
        </w:rPr>
        <w:t>ОрепМР</w:t>
      </w:r>
    </w:p>
    <w:p w14:paraId="616BF1D9" w14:textId="77777777" w:rsidR="00BE21E8" w:rsidRDefault="00BE21E8" w:rsidP="00BE21E8"/>
    <w:p w14:paraId="052A0E5E" w14:textId="77777777" w:rsidR="00BE21E8" w:rsidRDefault="00BE21E8" w:rsidP="00BE21E8">
      <w:r>
        <w:t xml:space="preserve">3.3. </w:t>
      </w:r>
      <w:r>
        <w:rPr>
          <w:rFonts w:hint="eastAsia"/>
        </w:rPr>
        <w:t>Алгоритм</w:t>
      </w:r>
      <w:r>
        <w:t xml:space="preserve"> </w:t>
      </w:r>
      <w:r>
        <w:rPr>
          <w:rFonts w:hint="eastAsia"/>
        </w:rPr>
        <w:t>вычисления</w:t>
      </w:r>
      <w:r>
        <w:t xml:space="preserve"> </w:t>
      </w:r>
      <w:r>
        <w:rPr>
          <w:rFonts w:hint="eastAsia"/>
        </w:rPr>
        <w:t>семейств</w:t>
      </w:r>
      <w:r>
        <w:t xml:space="preserve"> </w:t>
      </w:r>
      <w:r>
        <w:rPr>
          <w:rFonts w:hint="eastAsia"/>
        </w:rPr>
        <w:t>равновесий</w:t>
      </w:r>
      <w:r>
        <w:t xml:space="preserve"> </w:t>
      </w:r>
      <w:r>
        <w:rPr>
          <w:rFonts w:hint="eastAsia"/>
        </w:rPr>
        <w:t>косимметричных</w:t>
      </w:r>
      <w:r>
        <w:t xml:space="preserve"> </w:t>
      </w:r>
      <w:r>
        <w:rPr>
          <w:rFonts w:hint="eastAsia"/>
        </w:rPr>
        <w:t>систем</w:t>
      </w:r>
    </w:p>
    <w:p w14:paraId="3975DB47" w14:textId="77777777" w:rsidR="00BE21E8" w:rsidRDefault="00BE21E8" w:rsidP="00BE21E8"/>
    <w:p w14:paraId="796A164B" w14:textId="77777777" w:rsidR="00BE21E8" w:rsidRDefault="00BE21E8" w:rsidP="00BE21E8">
      <w:r>
        <w:t xml:space="preserve">3.4. </w:t>
      </w:r>
      <w:r>
        <w:rPr>
          <w:rFonts w:hint="eastAsia"/>
        </w:rPr>
        <w:t>Идентификация</w:t>
      </w:r>
      <w:r>
        <w:t xml:space="preserve"> </w:t>
      </w:r>
      <w:r>
        <w:rPr>
          <w:rFonts w:hint="eastAsia"/>
        </w:rPr>
        <w:t>вихревой</w:t>
      </w:r>
      <w:r>
        <w:t xml:space="preserve"> </w:t>
      </w:r>
      <w:r>
        <w:rPr>
          <w:rFonts w:hint="eastAsia"/>
        </w:rPr>
        <w:t>конфигурации</w:t>
      </w:r>
      <w:r>
        <w:t xml:space="preserve"> </w:t>
      </w:r>
      <w:r>
        <w:rPr>
          <w:rFonts w:hint="eastAsia"/>
        </w:rPr>
        <w:t>на</w:t>
      </w:r>
      <w:r>
        <w:t xml:space="preserve"> </w:t>
      </w:r>
      <w:r>
        <w:rPr>
          <w:rFonts w:hint="eastAsia"/>
        </w:rPr>
        <w:t>основе</w:t>
      </w:r>
      <w:r>
        <w:t xml:space="preserve"> </w:t>
      </w:r>
      <w:r>
        <w:rPr>
          <w:rFonts w:hint="eastAsia"/>
        </w:rPr>
        <w:t>формализма</w:t>
      </w:r>
      <w:r>
        <w:t xml:space="preserve"> </w:t>
      </w:r>
      <w:r>
        <w:rPr>
          <w:rFonts w:hint="eastAsia"/>
        </w:rPr>
        <w:t>точечных</w:t>
      </w:r>
      <w:r>
        <w:t xml:space="preserve"> </w:t>
      </w:r>
      <w:r>
        <w:rPr>
          <w:rFonts w:hint="eastAsia"/>
        </w:rPr>
        <w:t>вихрей</w:t>
      </w:r>
    </w:p>
    <w:p w14:paraId="75E643D6" w14:textId="77777777" w:rsidR="00BE21E8" w:rsidRDefault="00BE21E8" w:rsidP="00BE21E8"/>
    <w:p w14:paraId="1DC56E0B" w14:textId="77777777" w:rsidR="00BE21E8" w:rsidRDefault="00BE21E8" w:rsidP="00BE21E8">
      <w:r>
        <w:t xml:space="preserve">3.5. </w:t>
      </w:r>
      <w:r>
        <w:rPr>
          <w:rFonts w:hint="eastAsia"/>
        </w:rPr>
        <w:t>Применение</w:t>
      </w:r>
      <w:r>
        <w:t xml:space="preserve"> </w:t>
      </w:r>
      <w:r>
        <w:rPr>
          <w:rFonts w:hint="eastAsia"/>
        </w:rPr>
        <w:t>средств</w:t>
      </w:r>
      <w:r>
        <w:t xml:space="preserve"> </w:t>
      </w:r>
      <w:r>
        <w:rPr>
          <w:rFonts w:hint="eastAsia"/>
        </w:rPr>
        <w:t>компьютерной</w:t>
      </w:r>
      <w:r>
        <w:t xml:space="preserve"> </w:t>
      </w:r>
      <w:r>
        <w:rPr>
          <w:rFonts w:hint="eastAsia"/>
        </w:rPr>
        <w:t>алгебры</w:t>
      </w:r>
    </w:p>
    <w:p w14:paraId="3A1B54DE" w14:textId="77777777" w:rsidR="00BE21E8" w:rsidRDefault="00BE21E8" w:rsidP="00BE21E8"/>
    <w:p w14:paraId="45939D51" w14:textId="77777777" w:rsidR="00BE21E8" w:rsidRDefault="00BE21E8" w:rsidP="00BE21E8">
      <w:r>
        <w:rPr>
          <w:rFonts w:hint="eastAsia"/>
        </w:rPr>
        <w:t>Глава</w:t>
      </w:r>
      <w:r>
        <w:t xml:space="preserve"> 4. </w:t>
      </w:r>
      <w:r>
        <w:rPr>
          <w:rFonts w:hint="eastAsia"/>
        </w:rPr>
        <w:t>Исследование</w:t>
      </w:r>
      <w:r>
        <w:t xml:space="preserve"> </w:t>
      </w:r>
      <w:r>
        <w:rPr>
          <w:rFonts w:hint="eastAsia"/>
        </w:rPr>
        <w:t>вихревых</w:t>
      </w:r>
      <w:r>
        <w:t xml:space="preserve"> </w:t>
      </w:r>
      <w:r>
        <w:rPr>
          <w:rFonts w:hint="eastAsia"/>
        </w:rPr>
        <w:t>структур</w:t>
      </w:r>
      <w:r>
        <w:t xml:space="preserve"> </w:t>
      </w:r>
      <w:r>
        <w:rPr>
          <w:rFonts w:hint="eastAsia"/>
        </w:rPr>
        <w:t>невязкой</w:t>
      </w:r>
      <w:r>
        <w:t xml:space="preserve"> </w:t>
      </w:r>
      <w:r>
        <w:rPr>
          <w:rFonts w:hint="eastAsia"/>
        </w:rPr>
        <w:t>несжимаемой</w:t>
      </w:r>
      <w:r>
        <w:t xml:space="preserve"> </w:t>
      </w:r>
      <w:r>
        <w:rPr>
          <w:rFonts w:hint="eastAsia"/>
        </w:rPr>
        <w:t>жидкости</w:t>
      </w:r>
    </w:p>
    <w:p w14:paraId="4B071001" w14:textId="77777777" w:rsidR="00BE21E8" w:rsidRDefault="00BE21E8" w:rsidP="00BE21E8"/>
    <w:p w14:paraId="68FDDF8F" w14:textId="77777777" w:rsidR="00BE21E8" w:rsidRDefault="00BE21E8" w:rsidP="00BE21E8">
      <w:r>
        <w:t xml:space="preserve">4.1. </w:t>
      </w:r>
      <w:r>
        <w:rPr>
          <w:rFonts w:hint="eastAsia"/>
        </w:rPr>
        <w:t>Динамика</w:t>
      </w:r>
      <w:r>
        <w:t xml:space="preserve"> </w:t>
      </w:r>
      <w:r>
        <w:rPr>
          <w:rFonts w:hint="eastAsia"/>
        </w:rPr>
        <w:t>вихревых</w:t>
      </w:r>
      <w:r>
        <w:t xml:space="preserve"> </w:t>
      </w:r>
      <w:r>
        <w:rPr>
          <w:rFonts w:hint="eastAsia"/>
        </w:rPr>
        <w:t>структур</w:t>
      </w:r>
    </w:p>
    <w:p w14:paraId="6E76720C" w14:textId="77777777" w:rsidR="00BE21E8" w:rsidRDefault="00BE21E8" w:rsidP="00BE21E8"/>
    <w:p w14:paraId="5102354A" w14:textId="77777777" w:rsidR="00BE21E8" w:rsidRDefault="00BE21E8" w:rsidP="00BE21E8">
      <w:r>
        <w:t xml:space="preserve">4.2. </w:t>
      </w:r>
      <w:r>
        <w:rPr>
          <w:rFonts w:hint="eastAsia"/>
        </w:rPr>
        <w:t>Взаимодействие</w:t>
      </w:r>
      <w:r>
        <w:t xml:space="preserve"> </w:t>
      </w:r>
      <w:r>
        <w:rPr>
          <w:rFonts w:hint="eastAsia"/>
        </w:rPr>
        <w:t>сонаправленных</w:t>
      </w:r>
      <w:r>
        <w:t xml:space="preserve"> </w:t>
      </w:r>
      <w:r>
        <w:rPr>
          <w:rFonts w:hint="eastAsia"/>
        </w:rPr>
        <w:t>вихрей</w:t>
      </w:r>
      <w:r>
        <w:t xml:space="preserve"> </w:t>
      </w:r>
      <w:r>
        <w:rPr>
          <w:rFonts w:hint="eastAsia"/>
        </w:rPr>
        <w:t>и</w:t>
      </w:r>
      <w:r>
        <w:t xml:space="preserve"> </w:t>
      </w:r>
      <w:r>
        <w:rPr>
          <w:rFonts w:hint="eastAsia"/>
        </w:rPr>
        <w:t>влиян</w:t>
      </w:r>
      <w:r>
        <w:rPr>
          <w:rFonts w:hint="eastAsia"/>
        </w:rPr>
        <w:lastRenderedPageBreak/>
        <w:t>ие</w:t>
      </w:r>
      <w:r>
        <w:t xml:space="preserve"> </w:t>
      </w:r>
      <w:r>
        <w:rPr>
          <w:rFonts w:hint="eastAsia"/>
        </w:rPr>
        <w:t>планетарного</w:t>
      </w:r>
      <w:r>
        <w:t xml:space="preserve"> </w:t>
      </w:r>
      <w:r>
        <w:rPr>
          <w:rFonts w:hint="eastAsia"/>
        </w:rPr>
        <w:t>вращения</w:t>
      </w:r>
    </w:p>
    <w:p w14:paraId="5CC32655" w14:textId="77777777" w:rsidR="00BE21E8" w:rsidRDefault="00BE21E8" w:rsidP="00BE21E8"/>
    <w:p w14:paraId="45A26B89" w14:textId="77777777" w:rsidR="00BE21E8" w:rsidRDefault="00BE21E8" w:rsidP="00BE21E8">
      <w:r>
        <w:t xml:space="preserve">4.3. </w:t>
      </w:r>
      <w:r>
        <w:rPr>
          <w:rFonts w:hint="eastAsia"/>
        </w:rPr>
        <w:t>Стационарные</w:t>
      </w:r>
      <w:r>
        <w:t xml:space="preserve"> </w:t>
      </w:r>
      <w:r>
        <w:rPr>
          <w:rFonts w:hint="eastAsia"/>
        </w:rPr>
        <w:t>структуры</w:t>
      </w:r>
      <w:r>
        <w:t xml:space="preserve"> </w:t>
      </w:r>
      <w:r>
        <w:rPr>
          <w:rFonts w:hint="eastAsia"/>
        </w:rPr>
        <w:t>идеальной</w:t>
      </w:r>
      <w:r>
        <w:t xml:space="preserve"> </w:t>
      </w:r>
      <w:r>
        <w:rPr>
          <w:rFonts w:hint="eastAsia"/>
        </w:rPr>
        <w:t>жидкости</w:t>
      </w:r>
      <w:r>
        <w:t xml:space="preserve"> </w:t>
      </w:r>
      <w:r>
        <w:rPr>
          <w:rFonts w:hint="eastAsia"/>
        </w:rPr>
        <w:t>при</w:t>
      </w:r>
      <w:r>
        <w:t xml:space="preserve"> </w:t>
      </w:r>
      <w:r>
        <w:rPr>
          <w:rFonts w:hint="eastAsia"/>
        </w:rPr>
        <w:t>протекании</w:t>
      </w:r>
      <w:r>
        <w:t xml:space="preserve"> </w:t>
      </w:r>
      <w:r>
        <w:rPr>
          <w:rFonts w:hint="eastAsia"/>
        </w:rPr>
        <w:t>через</w:t>
      </w:r>
      <w:r>
        <w:t xml:space="preserve"> </w:t>
      </w:r>
      <w:r>
        <w:rPr>
          <w:rFonts w:hint="eastAsia"/>
        </w:rPr>
        <w:t>канал</w:t>
      </w:r>
    </w:p>
    <w:p w14:paraId="03044CC0" w14:textId="77777777" w:rsidR="00BE21E8" w:rsidRDefault="00BE21E8" w:rsidP="00BE21E8"/>
    <w:p w14:paraId="57011D64" w14:textId="77777777" w:rsidR="00BE21E8" w:rsidRDefault="00BE21E8" w:rsidP="00BE21E8">
      <w:r>
        <w:t xml:space="preserve">4.4. </w:t>
      </w:r>
      <w:r>
        <w:rPr>
          <w:rFonts w:hint="eastAsia"/>
        </w:rPr>
        <w:t>Сценарии</w:t>
      </w:r>
      <w:r>
        <w:t xml:space="preserve"> </w:t>
      </w:r>
      <w:r>
        <w:rPr>
          <w:rFonts w:hint="eastAsia"/>
        </w:rPr>
        <w:t>возникновения</w:t>
      </w:r>
      <w:r>
        <w:t xml:space="preserve"> </w:t>
      </w:r>
      <w:r>
        <w:rPr>
          <w:rFonts w:hint="eastAsia"/>
        </w:rPr>
        <w:t>автоколебаний</w:t>
      </w:r>
      <w:r>
        <w:t xml:space="preserve"> </w:t>
      </w:r>
      <w:r>
        <w:rPr>
          <w:rFonts w:hint="eastAsia"/>
        </w:rPr>
        <w:t>при</w:t>
      </w:r>
      <w:r>
        <w:t xml:space="preserve"> </w:t>
      </w:r>
      <w:r>
        <w:rPr>
          <w:rFonts w:hint="eastAsia"/>
        </w:rPr>
        <w:t>протекании</w:t>
      </w:r>
      <w:r>
        <w:t xml:space="preserve"> </w:t>
      </w:r>
      <w:r>
        <w:rPr>
          <w:rFonts w:hint="eastAsia"/>
        </w:rPr>
        <w:t>идеальной</w:t>
      </w:r>
      <w:r>
        <w:t xml:space="preserve"> </w:t>
      </w:r>
      <w:r>
        <w:rPr>
          <w:rFonts w:hint="eastAsia"/>
        </w:rPr>
        <w:t>жидкости</w:t>
      </w:r>
      <w:r>
        <w:t xml:space="preserve"> </w:t>
      </w:r>
      <w:r>
        <w:rPr>
          <w:rFonts w:hint="eastAsia"/>
        </w:rPr>
        <w:t>через</w:t>
      </w:r>
      <w:r>
        <w:t xml:space="preserve"> </w:t>
      </w:r>
      <w:r>
        <w:rPr>
          <w:rFonts w:hint="eastAsia"/>
        </w:rPr>
        <w:t>канал</w:t>
      </w:r>
    </w:p>
    <w:p w14:paraId="60D175A5" w14:textId="77777777" w:rsidR="00BE21E8" w:rsidRDefault="00BE21E8" w:rsidP="00BE21E8"/>
    <w:p w14:paraId="5E9B367F" w14:textId="77777777" w:rsidR="00BE21E8" w:rsidRDefault="00BE21E8" w:rsidP="00BE21E8">
      <w:r>
        <w:t xml:space="preserve">4.5. </w:t>
      </w:r>
      <w:r>
        <w:rPr>
          <w:rFonts w:hint="eastAsia"/>
        </w:rPr>
        <w:t>Транспорт</w:t>
      </w:r>
      <w:r>
        <w:t xml:space="preserve"> </w:t>
      </w:r>
      <w:r>
        <w:rPr>
          <w:rFonts w:hint="eastAsia"/>
        </w:rPr>
        <w:t>пассивных</w:t>
      </w:r>
      <w:r>
        <w:t xml:space="preserve"> </w:t>
      </w:r>
      <w:r>
        <w:rPr>
          <w:rFonts w:hint="eastAsia"/>
        </w:rPr>
        <w:t>частиц</w:t>
      </w:r>
      <w:r>
        <w:t xml:space="preserve"> </w:t>
      </w:r>
      <w:r>
        <w:rPr>
          <w:rFonts w:hint="eastAsia"/>
        </w:rPr>
        <w:t>в</w:t>
      </w:r>
      <w:r>
        <w:t xml:space="preserve"> </w:t>
      </w:r>
      <w:r>
        <w:rPr>
          <w:rFonts w:hint="eastAsia"/>
        </w:rPr>
        <w:t>задаче</w:t>
      </w:r>
      <w:r>
        <w:t xml:space="preserve"> </w:t>
      </w:r>
      <w:r>
        <w:rPr>
          <w:rFonts w:hint="eastAsia"/>
        </w:rPr>
        <w:t>о</w:t>
      </w:r>
      <w:r>
        <w:t xml:space="preserve"> </w:t>
      </w:r>
      <w:r>
        <w:rPr>
          <w:rFonts w:hint="eastAsia"/>
        </w:rPr>
        <w:t>протекании</w:t>
      </w:r>
      <w:r>
        <w:t xml:space="preserve"> </w:t>
      </w:r>
      <w:r>
        <w:rPr>
          <w:rFonts w:hint="eastAsia"/>
        </w:rPr>
        <w:t>идеальной</w:t>
      </w:r>
      <w:r>
        <w:t xml:space="preserve"> </w:t>
      </w:r>
      <w:r>
        <w:rPr>
          <w:rFonts w:hint="eastAsia"/>
        </w:rPr>
        <w:t>жидкости</w:t>
      </w:r>
    </w:p>
    <w:p w14:paraId="03869423" w14:textId="77777777" w:rsidR="00BE21E8" w:rsidRDefault="00BE21E8" w:rsidP="00BE21E8"/>
    <w:p w14:paraId="5CEDA8B4" w14:textId="77777777" w:rsidR="00BE21E8" w:rsidRDefault="00BE21E8" w:rsidP="00BE21E8">
      <w:r>
        <w:t xml:space="preserve">4.6. </w:t>
      </w:r>
      <w:r>
        <w:rPr>
          <w:rFonts w:hint="eastAsia"/>
        </w:rPr>
        <w:t>Структура</w:t>
      </w:r>
      <w:r>
        <w:t xml:space="preserve"> </w:t>
      </w:r>
      <w:r>
        <w:rPr>
          <w:rFonts w:hint="eastAsia"/>
        </w:rPr>
        <w:t>САВС</w:t>
      </w:r>
      <w:r>
        <w:t>-</w:t>
      </w:r>
      <w:r>
        <w:rPr>
          <w:rFonts w:hint="eastAsia"/>
        </w:rPr>
        <w:t>потоков</w:t>
      </w:r>
    </w:p>
    <w:p w14:paraId="246DDEC1" w14:textId="77777777" w:rsidR="00BE21E8" w:rsidRDefault="00BE21E8" w:rsidP="00BE21E8"/>
    <w:p w14:paraId="26075207" w14:textId="77777777" w:rsidR="00BE21E8" w:rsidRDefault="00BE21E8" w:rsidP="00BE21E8">
      <w:r>
        <w:rPr>
          <w:rFonts w:hint="eastAsia"/>
        </w:rPr>
        <w:t>Глава</w:t>
      </w:r>
      <w:r>
        <w:t xml:space="preserve"> 5. </w:t>
      </w:r>
      <w:r>
        <w:rPr>
          <w:rFonts w:hint="eastAsia"/>
        </w:rPr>
        <w:t>Анализ</w:t>
      </w:r>
      <w:r>
        <w:t xml:space="preserve"> </w:t>
      </w:r>
      <w:r>
        <w:rPr>
          <w:rFonts w:hint="eastAsia"/>
        </w:rPr>
        <w:t>конвективных</w:t>
      </w:r>
      <w:r>
        <w:t xml:space="preserve"> </w:t>
      </w:r>
      <w:r>
        <w:rPr>
          <w:rFonts w:hint="eastAsia"/>
        </w:rPr>
        <w:t>течений</w:t>
      </w:r>
      <w:r>
        <w:t xml:space="preserve"> </w:t>
      </w:r>
      <w:r>
        <w:rPr>
          <w:rFonts w:hint="eastAsia"/>
        </w:rPr>
        <w:t>жидкости</w:t>
      </w:r>
      <w:r>
        <w:t xml:space="preserve"> </w:t>
      </w:r>
      <w:r>
        <w:rPr>
          <w:rFonts w:hint="eastAsia"/>
        </w:rPr>
        <w:t>в</w:t>
      </w:r>
      <w:r>
        <w:t xml:space="preserve"> </w:t>
      </w:r>
      <w:r>
        <w:rPr>
          <w:rFonts w:hint="eastAsia"/>
        </w:rPr>
        <w:t>пористом</w:t>
      </w:r>
    </w:p>
    <w:p w14:paraId="01E2AE10" w14:textId="77777777" w:rsidR="00BE21E8" w:rsidRDefault="00BE21E8" w:rsidP="00BE21E8"/>
    <w:p w14:paraId="703C5548" w14:textId="77777777" w:rsidR="00BE21E8" w:rsidRDefault="00BE21E8" w:rsidP="00BE21E8">
      <w:r>
        <w:rPr>
          <w:rFonts w:hint="eastAsia"/>
        </w:rPr>
        <w:t>контейнере</w:t>
      </w:r>
    </w:p>
    <w:p w14:paraId="55A09136" w14:textId="77777777" w:rsidR="00BE21E8" w:rsidRDefault="00BE21E8" w:rsidP="00BE21E8"/>
    <w:p w14:paraId="0BEF9E4F" w14:textId="77777777" w:rsidR="00BE21E8" w:rsidRDefault="00BE21E8" w:rsidP="00BE21E8">
      <w:r>
        <w:t xml:space="preserve">5.1. </w:t>
      </w:r>
      <w:r>
        <w:rPr>
          <w:rFonts w:hint="eastAsia"/>
        </w:rPr>
        <w:t>Косимметричные</w:t>
      </w:r>
      <w:r>
        <w:t xml:space="preserve"> </w:t>
      </w:r>
      <w:r>
        <w:rPr>
          <w:rFonts w:hint="eastAsia"/>
        </w:rPr>
        <w:t>эффекты</w:t>
      </w:r>
      <w:r>
        <w:t xml:space="preserve"> </w:t>
      </w:r>
      <w:r>
        <w:rPr>
          <w:rFonts w:hint="eastAsia"/>
        </w:rPr>
        <w:t>в</w:t>
      </w:r>
      <w:r>
        <w:t xml:space="preserve"> </w:t>
      </w:r>
      <w:r>
        <w:rPr>
          <w:rFonts w:hint="eastAsia"/>
        </w:rPr>
        <w:t>абстрактных</w:t>
      </w:r>
      <w:r>
        <w:t xml:space="preserve"> </w:t>
      </w:r>
      <w:r>
        <w:rPr>
          <w:rFonts w:hint="eastAsia"/>
        </w:rPr>
        <w:t>моделях</w:t>
      </w:r>
      <w:r>
        <w:t xml:space="preserve"> </w:t>
      </w:r>
      <w:r>
        <w:rPr>
          <w:rFonts w:hint="eastAsia"/>
        </w:rPr>
        <w:t>конвекции</w:t>
      </w:r>
    </w:p>
    <w:p w14:paraId="02990070" w14:textId="77777777" w:rsidR="00BE21E8" w:rsidRDefault="00BE21E8" w:rsidP="00BE21E8"/>
    <w:p w14:paraId="42B283F5" w14:textId="77777777" w:rsidR="00BE21E8" w:rsidRDefault="00BE21E8" w:rsidP="00BE21E8">
      <w:r>
        <w:rPr>
          <w:rFonts w:hint="eastAsia"/>
        </w:rPr>
        <w:t>Дарси</w:t>
      </w:r>
    </w:p>
    <w:p w14:paraId="557D1B7B" w14:textId="77777777" w:rsidR="00BE21E8" w:rsidRDefault="00BE21E8" w:rsidP="00BE21E8"/>
    <w:p w14:paraId="3B94277C" w14:textId="77777777" w:rsidR="00BE21E8" w:rsidRDefault="00BE21E8" w:rsidP="00BE21E8">
      <w:r>
        <w:t xml:space="preserve">5.2. </w:t>
      </w:r>
      <w:r>
        <w:rPr>
          <w:rFonts w:hint="eastAsia"/>
        </w:rPr>
        <w:t>Рождение</w:t>
      </w:r>
      <w:r>
        <w:t xml:space="preserve"> </w:t>
      </w:r>
      <w:r>
        <w:rPr>
          <w:rFonts w:hint="eastAsia"/>
        </w:rPr>
        <w:t>и</w:t>
      </w:r>
      <w:r>
        <w:t xml:space="preserve"> </w:t>
      </w:r>
      <w:r>
        <w:rPr>
          <w:rFonts w:hint="eastAsia"/>
        </w:rPr>
        <w:t>развитие</w:t>
      </w:r>
      <w:r>
        <w:t xml:space="preserve"> </w:t>
      </w:r>
      <w:r>
        <w:rPr>
          <w:rFonts w:hint="eastAsia"/>
        </w:rPr>
        <w:t>однопараметрического</w:t>
      </w:r>
      <w:r>
        <w:t xml:space="preserve"> </w:t>
      </w:r>
      <w:r>
        <w:rPr>
          <w:rFonts w:hint="eastAsia"/>
        </w:rPr>
        <w:t>семейства</w:t>
      </w:r>
      <w:r>
        <w:t xml:space="preserve"> </w:t>
      </w:r>
      <w:r>
        <w:rPr>
          <w:rFonts w:hint="eastAsia"/>
        </w:rPr>
        <w:t>устойчивых</w:t>
      </w:r>
      <w:r>
        <w:t xml:space="preserve"> </w:t>
      </w:r>
      <w:r>
        <w:rPr>
          <w:rFonts w:hint="eastAsia"/>
        </w:rPr>
        <w:t>стационарных</w:t>
      </w:r>
      <w:r>
        <w:t xml:space="preserve"> </w:t>
      </w:r>
      <w:r>
        <w:rPr>
          <w:rFonts w:hint="eastAsia"/>
        </w:rPr>
        <w:t>режимов</w:t>
      </w:r>
    </w:p>
    <w:p w14:paraId="3DBB85CE" w14:textId="77777777" w:rsidR="00BE21E8" w:rsidRDefault="00BE21E8" w:rsidP="00BE21E8"/>
    <w:p w14:paraId="5E090DCB" w14:textId="77777777" w:rsidR="00BE21E8" w:rsidRDefault="00BE21E8" w:rsidP="00BE21E8">
      <w:r>
        <w:t xml:space="preserve">5.3. </w:t>
      </w:r>
      <w:r>
        <w:rPr>
          <w:rFonts w:hint="eastAsia"/>
        </w:rPr>
        <w:t>Возникновение</w:t>
      </w:r>
      <w:r>
        <w:t xml:space="preserve"> </w:t>
      </w:r>
      <w:r>
        <w:rPr>
          <w:rFonts w:hint="eastAsia"/>
        </w:rPr>
        <w:t>и</w:t>
      </w:r>
      <w:r>
        <w:t xml:space="preserve"> </w:t>
      </w:r>
      <w:r>
        <w:rPr>
          <w:rFonts w:hint="eastAsia"/>
        </w:rPr>
        <w:t>развитие</w:t>
      </w:r>
      <w:r>
        <w:t xml:space="preserve"> </w:t>
      </w:r>
      <w:r>
        <w:rPr>
          <w:rFonts w:hint="eastAsia"/>
        </w:rPr>
        <w:t>неустойчивости</w:t>
      </w:r>
      <w:r>
        <w:t xml:space="preserve"> </w:t>
      </w:r>
      <w:r>
        <w:rPr>
          <w:rFonts w:hint="eastAsia"/>
        </w:rPr>
        <w:t>на</w:t>
      </w:r>
      <w:r>
        <w:t xml:space="preserve"> </w:t>
      </w:r>
      <w:r>
        <w:rPr>
          <w:rFonts w:hint="eastAsia"/>
        </w:rPr>
        <w:t>семействе</w:t>
      </w:r>
      <w:r>
        <w:t xml:space="preserve"> </w:t>
      </w:r>
      <w:r>
        <w:rPr>
          <w:rFonts w:hint="eastAsia"/>
        </w:rPr>
        <w:t>стационарных</w:t>
      </w:r>
      <w:r>
        <w:t xml:space="preserve"> </w:t>
      </w:r>
      <w:r>
        <w:rPr>
          <w:rFonts w:hint="eastAsia"/>
        </w:rPr>
        <w:t>режимов</w:t>
      </w:r>
    </w:p>
    <w:p w14:paraId="1C631C69" w14:textId="77777777" w:rsidR="00BE21E8" w:rsidRDefault="00BE21E8" w:rsidP="00BE21E8"/>
    <w:p w14:paraId="21459EB2" w14:textId="77777777" w:rsidR="00BE21E8" w:rsidRDefault="00BE21E8" w:rsidP="00BE21E8">
      <w:r>
        <w:t xml:space="preserve">5.4. </w:t>
      </w:r>
      <w:r>
        <w:rPr>
          <w:rFonts w:hint="eastAsia"/>
        </w:rPr>
        <w:t>Бифуркации</w:t>
      </w:r>
      <w:r>
        <w:t xml:space="preserve"> </w:t>
      </w:r>
      <w:r>
        <w:rPr>
          <w:rFonts w:hint="eastAsia"/>
        </w:rPr>
        <w:t>однопараметрических</w:t>
      </w:r>
      <w:r>
        <w:t xml:space="preserve"> </w:t>
      </w:r>
      <w:r>
        <w:rPr>
          <w:rFonts w:hint="eastAsia"/>
        </w:rPr>
        <w:t>семейств</w:t>
      </w:r>
      <w:r>
        <w:t xml:space="preserve"> </w:t>
      </w:r>
      <w:r>
        <w:rPr>
          <w:rFonts w:hint="eastAsia"/>
        </w:rPr>
        <w:t>стационарных</w:t>
      </w:r>
      <w:r>
        <w:t xml:space="preserve"> </w:t>
      </w:r>
      <w:r>
        <w:rPr>
          <w:rFonts w:hint="eastAsia"/>
        </w:rPr>
        <w:t>режимов</w:t>
      </w:r>
    </w:p>
    <w:p w14:paraId="06E5CF23" w14:textId="77777777" w:rsidR="00BE21E8" w:rsidRDefault="00BE21E8" w:rsidP="00BE21E8"/>
    <w:p w14:paraId="3948153B" w14:textId="77777777" w:rsidR="00BE21E8" w:rsidRDefault="00BE21E8" w:rsidP="00BE21E8">
      <w:r>
        <w:t xml:space="preserve">5.5. </w:t>
      </w:r>
      <w:r>
        <w:rPr>
          <w:rFonts w:hint="eastAsia"/>
        </w:rPr>
        <w:t>Сценарии</w:t>
      </w:r>
      <w:r>
        <w:t xml:space="preserve"> </w:t>
      </w:r>
      <w:r>
        <w:rPr>
          <w:rFonts w:hint="eastAsia"/>
        </w:rPr>
        <w:t>возникновения</w:t>
      </w:r>
      <w:r>
        <w:t xml:space="preserve"> </w:t>
      </w:r>
      <w:r>
        <w:rPr>
          <w:rFonts w:hint="eastAsia"/>
        </w:rPr>
        <w:t>нестационарных</w:t>
      </w:r>
      <w:r>
        <w:t xml:space="preserve"> </w:t>
      </w:r>
      <w:r>
        <w:rPr>
          <w:rFonts w:hint="eastAsia"/>
        </w:rPr>
        <w:t>режимов</w:t>
      </w:r>
    </w:p>
    <w:p w14:paraId="1D635605" w14:textId="77777777" w:rsidR="00BE21E8" w:rsidRDefault="00BE21E8" w:rsidP="00BE21E8"/>
    <w:p w14:paraId="06E7D2A4" w14:textId="77777777" w:rsidR="00BE21E8" w:rsidRDefault="00BE21E8" w:rsidP="00BE21E8">
      <w:r>
        <w:t xml:space="preserve">5.6. </w:t>
      </w:r>
      <w:r>
        <w:rPr>
          <w:rFonts w:hint="eastAsia"/>
        </w:rPr>
        <w:t>Селекция</w:t>
      </w:r>
      <w:r>
        <w:t xml:space="preserve"> </w:t>
      </w:r>
      <w:r>
        <w:rPr>
          <w:rFonts w:hint="eastAsia"/>
        </w:rPr>
        <w:t>устойчивых</w:t>
      </w:r>
      <w:r>
        <w:t xml:space="preserve"> </w:t>
      </w:r>
      <w:r>
        <w:rPr>
          <w:rFonts w:hint="eastAsia"/>
        </w:rPr>
        <w:t>стационарных</w:t>
      </w:r>
      <w:r>
        <w:t xml:space="preserve"> </w:t>
      </w:r>
      <w:r>
        <w:rPr>
          <w:rFonts w:hint="eastAsia"/>
        </w:rPr>
        <w:t>режимов</w:t>
      </w:r>
    </w:p>
    <w:p w14:paraId="0688825F" w14:textId="77777777" w:rsidR="00BE21E8" w:rsidRDefault="00BE21E8" w:rsidP="00BE21E8"/>
    <w:p w14:paraId="3DFE311B" w14:textId="77777777" w:rsidR="00BE21E8" w:rsidRDefault="00BE21E8" w:rsidP="00BE21E8">
      <w:r>
        <w:t xml:space="preserve">5.7. </w:t>
      </w:r>
      <w:r>
        <w:rPr>
          <w:rFonts w:hint="eastAsia"/>
        </w:rPr>
        <w:t>Воздействие</w:t>
      </w:r>
      <w:r>
        <w:t xml:space="preserve"> </w:t>
      </w:r>
      <w:r>
        <w:rPr>
          <w:rFonts w:hint="eastAsia"/>
        </w:rPr>
        <w:t>внутренних</w:t>
      </w:r>
      <w:r>
        <w:t xml:space="preserve"> </w:t>
      </w:r>
      <w:r>
        <w:rPr>
          <w:rFonts w:hint="eastAsia"/>
        </w:rPr>
        <w:t>тепловых</w:t>
      </w:r>
      <w:r>
        <w:t xml:space="preserve"> </w:t>
      </w:r>
      <w:r>
        <w:rPr>
          <w:rFonts w:hint="eastAsia"/>
        </w:rPr>
        <w:t>источников</w:t>
      </w:r>
      <w:r>
        <w:t xml:space="preserve"> </w:t>
      </w:r>
      <w:r>
        <w:rPr>
          <w:rFonts w:hint="eastAsia"/>
        </w:rPr>
        <w:t>на</w:t>
      </w:r>
      <w:r>
        <w:t xml:space="preserve"> </w:t>
      </w:r>
      <w:r>
        <w:rPr>
          <w:rFonts w:hint="eastAsia"/>
        </w:rPr>
        <w:t>конвективные</w:t>
      </w:r>
      <w:r>
        <w:t xml:space="preserve"> </w:t>
      </w:r>
      <w:r>
        <w:rPr>
          <w:rFonts w:hint="eastAsia"/>
        </w:rPr>
        <w:t>движения</w:t>
      </w:r>
      <w:r>
        <w:t xml:space="preserve"> </w:t>
      </w:r>
      <w:r>
        <w:rPr>
          <w:rFonts w:hint="eastAsia"/>
        </w:rPr>
        <w:t>в</w:t>
      </w:r>
      <w:r>
        <w:t xml:space="preserve"> </w:t>
      </w:r>
      <w:r>
        <w:rPr>
          <w:rFonts w:hint="eastAsia"/>
        </w:rPr>
        <w:t>пористой</w:t>
      </w:r>
      <w:r>
        <w:t xml:space="preserve"> </w:t>
      </w:r>
      <w:r>
        <w:rPr>
          <w:rFonts w:hint="eastAsia"/>
        </w:rPr>
        <w:t>среде</w:t>
      </w:r>
      <w:r>
        <w:t xml:space="preserve">, </w:t>
      </w:r>
      <w:r>
        <w:rPr>
          <w:rFonts w:hint="eastAsia"/>
        </w:rPr>
        <w:t>подогреваемой</w:t>
      </w:r>
      <w:r>
        <w:t xml:space="preserve"> </w:t>
      </w:r>
      <w:r>
        <w:rPr>
          <w:rFonts w:hint="eastAsia"/>
        </w:rPr>
        <w:t>снизу</w:t>
      </w:r>
    </w:p>
    <w:p w14:paraId="5BAEB44B" w14:textId="77777777" w:rsidR="00BE21E8" w:rsidRDefault="00BE21E8" w:rsidP="00BE21E8"/>
    <w:p w14:paraId="58479921" w14:textId="77777777" w:rsidR="00BE21E8" w:rsidRDefault="00BE21E8" w:rsidP="00BE21E8">
      <w:r>
        <w:rPr>
          <w:rFonts w:hint="eastAsia"/>
        </w:rPr>
        <w:t>Заключение</w:t>
      </w:r>
    </w:p>
    <w:p w14:paraId="4DCA78CE" w14:textId="77777777" w:rsidR="00BE21E8" w:rsidRDefault="00BE21E8" w:rsidP="00BE21E8"/>
    <w:p w14:paraId="6B894D4D" w14:textId="77777777" w:rsidR="00BE21E8" w:rsidRDefault="00BE21E8" w:rsidP="00BE21E8">
      <w:r>
        <w:rPr>
          <w:rFonts w:hint="eastAsia"/>
        </w:rPr>
        <w:t>Список</w:t>
      </w:r>
      <w:r>
        <w:t xml:space="preserve"> </w:t>
      </w:r>
      <w:r>
        <w:rPr>
          <w:rFonts w:hint="eastAsia"/>
        </w:rPr>
        <w:t>литературы</w:t>
      </w:r>
    </w:p>
    <w:p w14:paraId="0D677458" w14:textId="77777777" w:rsidR="00BE21E8" w:rsidRDefault="00BE21E8" w:rsidP="00BE21E8"/>
    <w:p w14:paraId="44E7B30C" w14:textId="54E700B3" w:rsidR="00BE21E8" w:rsidRPr="00BE21E8" w:rsidRDefault="00BE21E8" w:rsidP="00BE21E8">
      <w:r>
        <w:rPr>
          <w:rFonts w:hint="eastAsia"/>
        </w:rPr>
        <w:t>Введение</w:t>
      </w:r>
    </w:p>
    <w:sectPr w:rsidR="00BE21E8" w:rsidRPr="00BE21E8" w:rsidSect="00124E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88D6" w14:textId="77777777" w:rsidR="00124ED7" w:rsidRDefault="00124ED7">
      <w:pPr>
        <w:spacing w:after="0" w:line="240" w:lineRule="auto"/>
      </w:pPr>
      <w:r>
        <w:separator/>
      </w:r>
    </w:p>
  </w:endnote>
  <w:endnote w:type="continuationSeparator" w:id="0">
    <w:p w14:paraId="2F5C84AC" w14:textId="77777777" w:rsidR="00124ED7" w:rsidRDefault="0012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1C1A" w14:textId="77777777" w:rsidR="00124ED7" w:rsidRDefault="00124ED7"/>
    <w:p w14:paraId="7312FB8A" w14:textId="77777777" w:rsidR="00124ED7" w:rsidRDefault="00124ED7"/>
    <w:p w14:paraId="3A48E521" w14:textId="77777777" w:rsidR="00124ED7" w:rsidRDefault="00124ED7"/>
    <w:p w14:paraId="198AF08B" w14:textId="77777777" w:rsidR="00124ED7" w:rsidRDefault="00124ED7"/>
    <w:p w14:paraId="023AB7E7" w14:textId="77777777" w:rsidR="00124ED7" w:rsidRDefault="00124ED7"/>
    <w:p w14:paraId="21ADBD43" w14:textId="77777777" w:rsidR="00124ED7" w:rsidRDefault="00124ED7"/>
    <w:p w14:paraId="21426A7E" w14:textId="77777777" w:rsidR="00124ED7" w:rsidRDefault="00124E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CB215B" wp14:editId="7DCB58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6513" w14:textId="77777777" w:rsidR="00124ED7" w:rsidRDefault="00124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B2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D66513" w14:textId="77777777" w:rsidR="00124ED7" w:rsidRDefault="00124E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FC2244" w14:textId="77777777" w:rsidR="00124ED7" w:rsidRDefault="00124ED7"/>
    <w:p w14:paraId="62BB50E9" w14:textId="77777777" w:rsidR="00124ED7" w:rsidRDefault="00124ED7"/>
    <w:p w14:paraId="471BDC0D" w14:textId="77777777" w:rsidR="00124ED7" w:rsidRDefault="00124E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FCF8AE" wp14:editId="0FDD1A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CCAD" w14:textId="77777777" w:rsidR="00124ED7" w:rsidRDefault="00124ED7"/>
                          <w:p w14:paraId="06BDBA3B" w14:textId="77777777" w:rsidR="00124ED7" w:rsidRDefault="00124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FCF8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C9CCAD" w14:textId="77777777" w:rsidR="00124ED7" w:rsidRDefault="00124ED7"/>
                    <w:p w14:paraId="06BDBA3B" w14:textId="77777777" w:rsidR="00124ED7" w:rsidRDefault="00124E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D5BDA9" w14:textId="77777777" w:rsidR="00124ED7" w:rsidRDefault="00124ED7"/>
    <w:p w14:paraId="2CD9B531" w14:textId="77777777" w:rsidR="00124ED7" w:rsidRDefault="00124ED7">
      <w:pPr>
        <w:rPr>
          <w:sz w:val="2"/>
          <w:szCs w:val="2"/>
        </w:rPr>
      </w:pPr>
    </w:p>
    <w:p w14:paraId="3708E681" w14:textId="77777777" w:rsidR="00124ED7" w:rsidRDefault="00124ED7"/>
    <w:p w14:paraId="6B7FA433" w14:textId="77777777" w:rsidR="00124ED7" w:rsidRDefault="00124ED7">
      <w:pPr>
        <w:spacing w:after="0" w:line="240" w:lineRule="auto"/>
      </w:pPr>
    </w:p>
  </w:footnote>
  <w:footnote w:type="continuationSeparator" w:id="0">
    <w:p w14:paraId="19D1CE57" w14:textId="77777777" w:rsidR="00124ED7" w:rsidRDefault="00124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ED7"/>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11200</TotalTime>
  <Pages>4</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1022</cp:revision>
  <cp:lastPrinted>2009-02-06T05:36:00Z</cp:lastPrinted>
  <dcterms:created xsi:type="dcterms:W3CDTF">2024-01-07T13:43:00Z</dcterms:created>
  <dcterms:modified xsi:type="dcterms:W3CDTF">2024-01-24T19:05:00Z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