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03C83" w14:textId="77777777" w:rsidR="00C4182B" w:rsidRDefault="00C4182B" w:rsidP="00C4182B">
      <w:pPr>
        <w:pStyle w:val="afffffffffffffffffffffffffff5"/>
        <w:rPr>
          <w:rFonts w:ascii="Verdana" w:hAnsi="Verdana"/>
          <w:color w:val="000000"/>
          <w:sz w:val="21"/>
          <w:szCs w:val="21"/>
        </w:rPr>
      </w:pPr>
      <w:r>
        <w:rPr>
          <w:rFonts w:ascii="Helvetica Neue" w:hAnsi="Helvetica Neue"/>
          <w:b/>
          <w:bCs w:val="0"/>
          <w:color w:val="222222"/>
          <w:sz w:val="21"/>
          <w:szCs w:val="21"/>
        </w:rPr>
        <w:t>Щербаков, Владимир Андреевич.</w:t>
      </w:r>
    </w:p>
    <w:p w14:paraId="4C1E3706" w14:textId="77777777" w:rsidR="00C4182B" w:rsidRDefault="00C4182B" w:rsidP="00C4182B">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Макрокинетика самораспространяющегося высокотемпературного синтеза с участием жидкой </w:t>
      </w:r>
      <w:proofErr w:type="gramStart"/>
      <w:r>
        <w:rPr>
          <w:rFonts w:ascii="Helvetica Neue" w:hAnsi="Helvetica Neue" w:cs="Arial"/>
          <w:caps/>
          <w:color w:val="222222"/>
          <w:sz w:val="21"/>
          <w:szCs w:val="21"/>
        </w:rPr>
        <w:t>фазы :</w:t>
      </w:r>
      <w:proofErr w:type="gramEnd"/>
      <w:r>
        <w:rPr>
          <w:rFonts w:ascii="Helvetica Neue" w:hAnsi="Helvetica Neue" w:cs="Arial"/>
          <w:caps/>
          <w:color w:val="222222"/>
          <w:sz w:val="21"/>
          <w:szCs w:val="21"/>
        </w:rPr>
        <w:t xml:space="preserve"> диссертация ... доктора физико-математических наук : 01.04.17. - Черноголовка, 1999. - 190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3E31ABF5" w14:textId="77777777" w:rsidR="00C4182B" w:rsidRDefault="00C4182B" w:rsidP="00C4182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Щербаков, Владимир Андреевич</w:t>
      </w:r>
    </w:p>
    <w:p w14:paraId="129EBA7C" w14:textId="77777777" w:rsidR="00C4182B" w:rsidRDefault="00C4182B" w:rsidP="00C41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E64F0C6" w14:textId="77777777" w:rsidR="00C4182B" w:rsidRDefault="00C4182B" w:rsidP="00C41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Литературный обзор</w:t>
      </w:r>
    </w:p>
    <w:p w14:paraId="3175D1F1" w14:textId="77777777" w:rsidR="00C4182B" w:rsidRDefault="00C4182B" w:rsidP="00C41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Историческая справка и краткая характеристика СВС</w:t>
      </w:r>
    </w:p>
    <w:p w14:paraId="1003E7B1" w14:textId="77777777" w:rsidR="00C4182B" w:rsidRDefault="00C4182B" w:rsidP="00C41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Теоретический анализ СВС</w:t>
      </w:r>
    </w:p>
    <w:p w14:paraId="00DC1C50" w14:textId="77777777" w:rsidR="00C4182B" w:rsidRDefault="00C4182B" w:rsidP="00C41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Закономерности и механизм горения</w:t>
      </w:r>
    </w:p>
    <w:p w14:paraId="1736E695" w14:textId="77777777" w:rsidR="00C4182B" w:rsidRDefault="00C4182B" w:rsidP="00C41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Практическое применение СВС</w:t>
      </w:r>
    </w:p>
    <w:p w14:paraId="30389A7A" w14:textId="77777777" w:rsidR="00C4182B" w:rsidRDefault="00C4182B" w:rsidP="00C41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Цели и задачи исследования</w:t>
      </w:r>
    </w:p>
    <w:p w14:paraId="068B1014" w14:textId="77777777" w:rsidR="00C4182B" w:rsidRDefault="00C4182B" w:rsidP="00C41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Методики экспериментов</w:t>
      </w:r>
    </w:p>
    <w:p w14:paraId="1FF4919E" w14:textId="77777777" w:rsidR="00C4182B" w:rsidRDefault="00C4182B" w:rsidP="00C41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Горение слоевой системы Ni-Al</w:t>
      </w:r>
    </w:p>
    <w:p w14:paraId="04831B07" w14:textId="77777777" w:rsidR="00C4182B" w:rsidRDefault="00C4182B" w:rsidP="00C41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Дегазация примесного газа в СВС-продессах</w:t>
      </w:r>
    </w:p>
    <w:p w14:paraId="34B0955A" w14:textId="77777777" w:rsidR="00C4182B" w:rsidRDefault="00C4182B" w:rsidP="00C41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Изучение закономерностей горения тонких слоев</w:t>
      </w:r>
    </w:p>
    <w:p w14:paraId="755E698F" w14:textId="77777777" w:rsidR="00C4182B" w:rsidRDefault="00C4182B" w:rsidP="00C41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Изучение механизма массопереноса в системе металл - пористый слой сажи</w:t>
      </w:r>
    </w:p>
    <w:p w14:paraId="42047C90" w14:textId="77777777" w:rsidR="00C4182B" w:rsidRDefault="00C4182B" w:rsidP="00C41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СВС пеноматериалов</w:t>
      </w:r>
    </w:p>
    <w:p w14:paraId="412B67DF" w14:textId="77777777" w:rsidR="00C4182B" w:rsidRDefault="00C4182B" w:rsidP="00C41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Закономерности горения системы Ti-C-B</w:t>
      </w:r>
    </w:p>
    <w:p w14:paraId="393C9B65" w14:textId="77777777" w:rsidR="00C4182B" w:rsidRDefault="00C4182B" w:rsidP="00C41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Силовое компактирование</w:t>
      </w:r>
    </w:p>
    <w:p w14:paraId="6522532C" w14:textId="77777777" w:rsidR="00C4182B" w:rsidRDefault="00C4182B" w:rsidP="00C41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СВС-сварка</w:t>
      </w:r>
    </w:p>
    <w:p w14:paraId="70DDA4E2" w14:textId="77777777" w:rsidR="00C4182B" w:rsidRDefault="00C4182B" w:rsidP="00C41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Макрокинетика горения слоевой системы Ni-Al</w:t>
      </w:r>
    </w:p>
    <w:p w14:paraId="020B7382" w14:textId="77777777" w:rsidR="00C4182B" w:rsidRDefault="00C4182B" w:rsidP="00C41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Параметры волны горения</w:t>
      </w:r>
    </w:p>
    <w:p w14:paraId="0C5AEA04" w14:textId="77777777" w:rsidR="00C4182B" w:rsidRDefault="00C4182B" w:rsidP="00C41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Морфология продуктов горения</w:t>
      </w:r>
    </w:p>
    <w:p w14:paraId="16D0603E" w14:textId="77777777" w:rsidR="00C4182B" w:rsidRDefault="00C4182B" w:rsidP="00C41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Маршрут реакции</w:t>
      </w:r>
    </w:p>
    <w:p w14:paraId="5308EB40" w14:textId="77777777" w:rsidR="00C4182B" w:rsidRDefault="00C4182B" w:rsidP="00C41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Формирование химического и фазового состава</w:t>
      </w:r>
    </w:p>
    <w:p w14:paraId="1835E4CF" w14:textId="77777777" w:rsidR="00C4182B" w:rsidRDefault="00C4182B" w:rsidP="00C41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Мощность тепловыделения</w:t>
      </w:r>
    </w:p>
    <w:p w14:paraId="6697A03B" w14:textId="77777777" w:rsidR="00C4182B" w:rsidRDefault="00C4182B" w:rsidP="00C41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Скорость горения</w:t>
      </w:r>
    </w:p>
    <w:p w14:paraId="61EAD8C4" w14:textId="77777777" w:rsidR="00C4182B" w:rsidRDefault="00C4182B" w:rsidP="00C41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Макрокинетика дегазации в СВС-процессах</w:t>
      </w:r>
    </w:p>
    <w:p w14:paraId="098AAF2C" w14:textId="77777777" w:rsidR="00C4182B" w:rsidRDefault="00C4182B" w:rsidP="00C41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Фильтрационные характеристики образца</w:t>
      </w:r>
    </w:p>
    <w:p w14:paraId="286EE7E7" w14:textId="77777777" w:rsidR="00C4182B" w:rsidRDefault="00C4182B" w:rsidP="00C41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Режимы дегазации</w:t>
      </w:r>
    </w:p>
    <w:p w14:paraId="41C3563F" w14:textId="77777777" w:rsidR="00C4182B" w:rsidRDefault="00C4182B" w:rsidP="00C41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Положение источника газовыделения</w:t>
      </w:r>
    </w:p>
    <w:p w14:paraId="7DD073BE" w14:textId="77777777" w:rsidR="00C4182B" w:rsidRDefault="00C4182B" w:rsidP="00C41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Влияние режима фильтрации на скорость горения</w:t>
      </w:r>
    </w:p>
    <w:p w14:paraId="40F53D74" w14:textId="77777777" w:rsidR="00C4182B" w:rsidRDefault="00C4182B" w:rsidP="00C41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Механизм массопереноса и формирования продуктов горения</w:t>
      </w:r>
    </w:p>
    <w:p w14:paraId="1B4367AE" w14:textId="77777777" w:rsidR="00C4182B" w:rsidRDefault="00C4182B" w:rsidP="00C41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Аналитический расчет коэффициентов газопроницаемости</w:t>
      </w:r>
    </w:p>
    <w:p w14:paraId="03ED3E34" w14:textId="77777777" w:rsidR="00C4182B" w:rsidRDefault="00C4182B" w:rsidP="00C41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Диспергирование тугоплавкого реагента</w:t>
      </w:r>
    </w:p>
    <w:p w14:paraId="3F780903" w14:textId="77777777" w:rsidR="00C4182B" w:rsidRDefault="00C4182B" w:rsidP="00C41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Фильтрационные характеристики пористого карбида титана</w:t>
      </w:r>
    </w:p>
    <w:p w14:paraId="7AFE93CC" w14:textId="77777777" w:rsidR="00C4182B" w:rsidRDefault="00C4182B" w:rsidP="00C41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Формирование макро и микроструктуры СВС-продукта</w:t>
      </w:r>
    </w:p>
    <w:p w14:paraId="137905E7" w14:textId="77777777" w:rsidR="00C4182B" w:rsidRDefault="00C4182B" w:rsidP="00C41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Основные закономерности безгазового горения</w:t>
      </w:r>
    </w:p>
    <w:p w14:paraId="24E42E16" w14:textId="77777777" w:rsidR="00C4182B" w:rsidRDefault="00C4182B" w:rsidP="00C41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СВС плотной керамики и металлокерамики</w:t>
      </w:r>
    </w:p>
    <w:p w14:paraId="60C8BA30" w14:textId="77777777" w:rsidR="00C4182B" w:rsidRDefault="00C4182B" w:rsidP="00C41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СВС керамики TiC-TiB2 и твердого сплава TiB-Ti</w:t>
      </w:r>
    </w:p>
    <w:p w14:paraId="0F9BA61F" w14:textId="77777777" w:rsidR="00C4182B" w:rsidRDefault="00C4182B" w:rsidP="00C41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Режимы прессования</w:t>
      </w:r>
    </w:p>
    <w:p w14:paraId="6140AF34" w14:textId="77777777" w:rsidR="00C4182B" w:rsidRDefault="00C4182B" w:rsidP="00C41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Тепловой режим СВС-компактирования</w:t>
      </w:r>
    </w:p>
    <w:p w14:paraId="098E43B9" w14:textId="77777777" w:rsidR="00C4182B" w:rsidRDefault="00C4182B" w:rsidP="00C41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 Физико-механические характеристики СВС-продуктов</w:t>
      </w:r>
    </w:p>
    <w:p w14:paraId="31C8BDEA" w14:textId="77777777" w:rsidR="00C4182B" w:rsidRDefault="00C4182B" w:rsidP="00C41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6.5. Особенности СВС функционально-градиентных материалов</w:t>
      </w:r>
    </w:p>
    <w:p w14:paraId="7D2A8C33" w14:textId="77777777" w:rsidR="00C4182B" w:rsidRDefault="00C4182B" w:rsidP="00C41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7. СВС-сварка разнородных и тугоплавких материалов</w:t>
      </w:r>
    </w:p>
    <w:p w14:paraId="64518AB1" w14:textId="77777777" w:rsidR="00C4182B" w:rsidRDefault="00C4182B" w:rsidP="00C41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 Электропроводность реакционной смеси</w:t>
      </w:r>
    </w:p>
    <w:p w14:paraId="2742A668" w14:textId="77777777" w:rsidR="00C4182B" w:rsidRDefault="00C4182B" w:rsidP="00C41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 Рабочие параметры процесса СВС-сварки</w:t>
      </w:r>
    </w:p>
    <w:p w14:paraId="42F6B228" w14:textId="77777777" w:rsidR="00C4182B" w:rsidRDefault="00C4182B" w:rsidP="00C41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7.3. Прочность сварного соединения</w:t>
      </w:r>
    </w:p>
    <w:p w14:paraId="0D1D8239" w14:textId="77777777" w:rsidR="00C4182B" w:rsidRDefault="00C4182B" w:rsidP="00C41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8. СВС керамической и металлокерамической пены</w:t>
      </w:r>
    </w:p>
    <w:p w14:paraId="40198871" w14:textId="77777777" w:rsidR="00C4182B" w:rsidRDefault="00C4182B" w:rsidP="00C41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8.1. Анализ проблемы СВС пеноматериалов</w:t>
      </w:r>
    </w:p>
    <w:p w14:paraId="2E9438AF" w14:textId="77777777" w:rsidR="00C4182B" w:rsidRDefault="00C4182B" w:rsidP="00C41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8.2. СВС пенокерамики</w:t>
      </w:r>
    </w:p>
    <w:p w14:paraId="074F5F0E" w14:textId="77777777" w:rsidR="00C4182B" w:rsidRDefault="00C4182B" w:rsidP="00C41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8.3. СВС металлокерамической пены</w:t>
      </w:r>
    </w:p>
    <w:p w14:paraId="0AFE4886" w14:textId="77777777" w:rsidR="00C4182B" w:rsidRDefault="00C4182B" w:rsidP="00C41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8.4. Формирование пеноматериала в лабораторных условиях</w:t>
      </w:r>
    </w:p>
    <w:p w14:paraId="5830E524" w14:textId="77777777" w:rsidR="00C4182B" w:rsidRDefault="00C4182B" w:rsidP="00C418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8.5. Эксперименты на орбитальной космической станции МИР 159 Выводы 167 Литература 172 Принятые обозначения</w:t>
      </w:r>
    </w:p>
    <w:p w14:paraId="071EBB05" w14:textId="2EB2DB04" w:rsidR="00E67B85" w:rsidRPr="00C4182B" w:rsidRDefault="00E67B85" w:rsidP="00C4182B"/>
    <w:sectPr w:rsidR="00E67B85" w:rsidRPr="00C4182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8E4C2" w14:textId="77777777" w:rsidR="00D56990" w:rsidRDefault="00D56990">
      <w:pPr>
        <w:spacing w:after="0" w:line="240" w:lineRule="auto"/>
      </w:pPr>
      <w:r>
        <w:separator/>
      </w:r>
    </w:p>
  </w:endnote>
  <w:endnote w:type="continuationSeparator" w:id="0">
    <w:p w14:paraId="13D60F39" w14:textId="77777777" w:rsidR="00D56990" w:rsidRDefault="00D56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2373E" w14:textId="77777777" w:rsidR="00D56990" w:rsidRDefault="00D56990"/>
    <w:p w14:paraId="798DFDA4" w14:textId="77777777" w:rsidR="00D56990" w:rsidRDefault="00D56990"/>
    <w:p w14:paraId="57487EA7" w14:textId="77777777" w:rsidR="00D56990" w:rsidRDefault="00D56990"/>
    <w:p w14:paraId="132FB319" w14:textId="77777777" w:rsidR="00D56990" w:rsidRDefault="00D56990"/>
    <w:p w14:paraId="27F6852C" w14:textId="77777777" w:rsidR="00D56990" w:rsidRDefault="00D56990"/>
    <w:p w14:paraId="375FC094" w14:textId="77777777" w:rsidR="00D56990" w:rsidRDefault="00D56990"/>
    <w:p w14:paraId="6F6BAE34" w14:textId="77777777" w:rsidR="00D56990" w:rsidRDefault="00D5699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318798" wp14:editId="2E2BBB1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5C51E" w14:textId="77777777" w:rsidR="00D56990" w:rsidRDefault="00D569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31879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855C51E" w14:textId="77777777" w:rsidR="00D56990" w:rsidRDefault="00D569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06E2D3" w14:textId="77777777" w:rsidR="00D56990" w:rsidRDefault="00D56990"/>
    <w:p w14:paraId="50387BB6" w14:textId="77777777" w:rsidR="00D56990" w:rsidRDefault="00D56990"/>
    <w:p w14:paraId="21EEE4C3" w14:textId="77777777" w:rsidR="00D56990" w:rsidRDefault="00D5699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B65320" wp14:editId="139FDBA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749BC" w14:textId="77777777" w:rsidR="00D56990" w:rsidRDefault="00D56990"/>
                          <w:p w14:paraId="50949DB8" w14:textId="77777777" w:rsidR="00D56990" w:rsidRDefault="00D5699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B6532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6B749BC" w14:textId="77777777" w:rsidR="00D56990" w:rsidRDefault="00D56990"/>
                    <w:p w14:paraId="50949DB8" w14:textId="77777777" w:rsidR="00D56990" w:rsidRDefault="00D5699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4CAD90A" w14:textId="77777777" w:rsidR="00D56990" w:rsidRDefault="00D56990"/>
    <w:p w14:paraId="54F54A6B" w14:textId="77777777" w:rsidR="00D56990" w:rsidRDefault="00D56990">
      <w:pPr>
        <w:rPr>
          <w:sz w:val="2"/>
          <w:szCs w:val="2"/>
        </w:rPr>
      </w:pPr>
    </w:p>
    <w:p w14:paraId="6134D963" w14:textId="77777777" w:rsidR="00D56990" w:rsidRDefault="00D56990"/>
    <w:p w14:paraId="4384A818" w14:textId="77777777" w:rsidR="00D56990" w:rsidRDefault="00D56990">
      <w:pPr>
        <w:spacing w:after="0" w:line="240" w:lineRule="auto"/>
      </w:pPr>
    </w:p>
  </w:footnote>
  <w:footnote w:type="continuationSeparator" w:id="0">
    <w:p w14:paraId="09DEE91E" w14:textId="77777777" w:rsidR="00D56990" w:rsidRDefault="00D569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990"/>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127629</TotalTime>
  <Pages>3</Pages>
  <Words>361</Words>
  <Characters>2062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3224</cp:revision>
  <cp:lastPrinted>2009-02-06T05:36:00Z</cp:lastPrinted>
  <dcterms:created xsi:type="dcterms:W3CDTF">2024-01-07T13:43:00Z</dcterms:created>
  <dcterms:modified xsi:type="dcterms:W3CDTF">2025-07-01T19:44:00Z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