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2364" w14:textId="77777777" w:rsidR="00F40AC0" w:rsidRDefault="00F40AC0" w:rsidP="00F40AC0"/>
    <w:p w14:paraId="0104D71A" w14:textId="0399C4C5" w:rsidR="00A912C4" w:rsidRDefault="00F40AC0" w:rsidP="00F40AC0">
      <w:r>
        <w:rPr>
          <w:rFonts w:hint="eastAsia"/>
        </w:rPr>
        <w:t>Бобрынина</w:t>
      </w:r>
      <w:r>
        <w:t xml:space="preserve"> </w:t>
      </w:r>
      <w:r>
        <w:rPr>
          <w:rFonts w:hint="eastAsia"/>
        </w:rPr>
        <w:t>Елизавета</w:t>
      </w:r>
      <w:r>
        <w:t xml:space="preserve"> </w:t>
      </w:r>
      <w:r>
        <w:rPr>
          <w:rFonts w:hint="eastAsia"/>
        </w:rPr>
        <w:t>Викторовна</w:t>
      </w:r>
      <w:r>
        <w:rPr>
          <w:rFonts w:hint="cs"/>
        </w:rPr>
        <w:t xml:space="preserve"> </w:t>
      </w:r>
      <w:r w:rsidRPr="00F40AC0">
        <w:rPr>
          <w:rFonts w:hint="eastAsia"/>
        </w:rPr>
        <w:t>Технологии</w:t>
      </w:r>
      <w:r w:rsidRPr="00F40AC0">
        <w:t xml:space="preserve"> </w:t>
      </w:r>
      <w:r w:rsidRPr="00F40AC0">
        <w:rPr>
          <w:rFonts w:hint="eastAsia"/>
        </w:rPr>
        <w:t>получения</w:t>
      </w:r>
      <w:r w:rsidRPr="00F40AC0">
        <w:t xml:space="preserve"> </w:t>
      </w:r>
      <w:r w:rsidRPr="00F40AC0">
        <w:rPr>
          <w:rFonts w:hint="eastAsia"/>
        </w:rPr>
        <w:t>и</w:t>
      </w:r>
      <w:r w:rsidRPr="00F40AC0">
        <w:t xml:space="preserve"> </w:t>
      </w:r>
      <w:r w:rsidRPr="00F40AC0">
        <w:rPr>
          <w:rFonts w:hint="eastAsia"/>
        </w:rPr>
        <w:t>особенности</w:t>
      </w:r>
      <w:r w:rsidRPr="00F40AC0">
        <w:t xml:space="preserve"> </w:t>
      </w:r>
      <w:r w:rsidRPr="00F40AC0">
        <w:rPr>
          <w:rFonts w:hint="eastAsia"/>
        </w:rPr>
        <w:t>формирования</w:t>
      </w:r>
      <w:r w:rsidRPr="00F40AC0">
        <w:t xml:space="preserve"> </w:t>
      </w:r>
      <w:r w:rsidRPr="00F40AC0">
        <w:rPr>
          <w:rFonts w:hint="eastAsia"/>
        </w:rPr>
        <w:t>структуры</w:t>
      </w:r>
      <w:r w:rsidRPr="00F40AC0">
        <w:t xml:space="preserve"> </w:t>
      </w:r>
      <w:r w:rsidRPr="00F40AC0">
        <w:rPr>
          <w:rFonts w:hint="eastAsia"/>
        </w:rPr>
        <w:t>и</w:t>
      </w:r>
      <w:r w:rsidRPr="00F40AC0">
        <w:t xml:space="preserve"> </w:t>
      </w:r>
      <w:r w:rsidRPr="00F40AC0">
        <w:rPr>
          <w:rFonts w:hint="eastAsia"/>
        </w:rPr>
        <w:t>свойств</w:t>
      </w:r>
      <w:r w:rsidRPr="00F40AC0">
        <w:t xml:space="preserve"> </w:t>
      </w:r>
      <w:r w:rsidRPr="00F40AC0">
        <w:rPr>
          <w:rFonts w:hint="eastAsia"/>
        </w:rPr>
        <w:t>композиционных</w:t>
      </w:r>
      <w:r w:rsidRPr="00F40AC0">
        <w:t xml:space="preserve"> </w:t>
      </w:r>
      <w:r w:rsidRPr="00F40AC0">
        <w:rPr>
          <w:rFonts w:hint="eastAsia"/>
        </w:rPr>
        <w:t>материалов</w:t>
      </w:r>
      <w:r w:rsidRPr="00F40AC0">
        <w:t xml:space="preserve"> </w:t>
      </w:r>
      <w:r w:rsidRPr="00F40AC0">
        <w:rPr>
          <w:rFonts w:hint="eastAsia"/>
        </w:rPr>
        <w:t>медь</w:t>
      </w:r>
      <w:r w:rsidRPr="00F40AC0">
        <w:t>-</w:t>
      </w:r>
      <w:r w:rsidRPr="00F40AC0">
        <w:rPr>
          <w:rFonts w:hint="eastAsia"/>
        </w:rPr>
        <w:t>углеродные</w:t>
      </w:r>
      <w:r w:rsidRPr="00F40AC0">
        <w:t xml:space="preserve"> </w:t>
      </w:r>
      <w:r w:rsidRPr="00F40AC0">
        <w:rPr>
          <w:rFonts w:hint="eastAsia"/>
        </w:rPr>
        <w:t>наноструктуры</w:t>
      </w:r>
    </w:p>
    <w:p w14:paraId="69DDAA19" w14:textId="77777777" w:rsidR="00F40AC0" w:rsidRDefault="00F40AC0" w:rsidP="00F40AC0">
      <w:r>
        <w:rPr>
          <w:rFonts w:hint="eastAsia"/>
        </w:rPr>
        <w:t>ОГЛАВЛЕНИЕ</w:t>
      </w:r>
      <w:r>
        <w:t xml:space="preserve"> </w:t>
      </w:r>
      <w:r>
        <w:rPr>
          <w:rFonts w:hint="eastAsia"/>
        </w:rPr>
        <w:t>ДИССЕРТАЦИИ</w:t>
      </w:r>
    </w:p>
    <w:p w14:paraId="77D37B10" w14:textId="77777777" w:rsidR="00F40AC0" w:rsidRDefault="00F40AC0" w:rsidP="00F40AC0">
      <w:r>
        <w:rPr>
          <w:rFonts w:hint="eastAsia"/>
        </w:rPr>
        <w:t>кандидат</w:t>
      </w:r>
      <w:r>
        <w:t xml:space="preserve"> </w:t>
      </w:r>
      <w:r>
        <w:rPr>
          <w:rFonts w:hint="eastAsia"/>
        </w:rPr>
        <w:t>наук</w:t>
      </w:r>
      <w:r>
        <w:t xml:space="preserve"> </w:t>
      </w:r>
      <w:r>
        <w:rPr>
          <w:rFonts w:hint="eastAsia"/>
        </w:rPr>
        <w:t>Бобрынина</w:t>
      </w:r>
      <w:r>
        <w:t xml:space="preserve"> </w:t>
      </w:r>
      <w:r>
        <w:rPr>
          <w:rFonts w:hint="eastAsia"/>
        </w:rPr>
        <w:t>Елизавета</w:t>
      </w:r>
      <w:r>
        <w:t xml:space="preserve"> </w:t>
      </w:r>
      <w:r>
        <w:rPr>
          <w:rFonts w:hint="eastAsia"/>
        </w:rPr>
        <w:t>Викторовна</w:t>
      </w:r>
    </w:p>
    <w:p w14:paraId="072509EE" w14:textId="77777777" w:rsidR="00F40AC0" w:rsidRDefault="00F40AC0" w:rsidP="00F40AC0">
      <w:r>
        <w:rPr>
          <w:rFonts w:hint="eastAsia"/>
        </w:rPr>
        <w:t>ВВЕДЕНИЕ</w:t>
      </w:r>
    </w:p>
    <w:p w14:paraId="32FA9F57" w14:textId="77777777" w:rsidR="00F40AC0" w:rsidRDefault="00F40AC0" w:rsidP="00F40AC0"/>
    <w:p w14:paraId="53BFA911" w14:textId="77777777" w:rsidR="00F40AC0" w:rsidRDefault="00F40AC0" w:rsidP="00F40AC0">
      <w:r>
        <w:rPr>
          <w:rFonts w:hint="eastAsia"/>
        </w:rPr>
        <w:t>ГЛАВА</w:t>
      </w:r>
      <w:r>
        <w:t xml:space="preserve"> 1. </w:t>
      </w:r>
      <w:r>
        <w:rPr>
          <w:rFonts w:hint="eastAsia"/>
        </w:rPr>
        <w:t>ОБЗОР</w:t>
      </w:r>
      <w:r>
        <w:t xml:space="preserve"> </w:t>
      </w:r>
      <w:r>
        <w:rPr>
          <w:rFonts w:hint="eastAsia"/>
        </w:rPr>
        <w:t>СОВРЕМЕННЫХ</w:t>
      </w:r>
      <w:r>
        <w:t xml:space="preserve"> </w:t>
      </w:r>
      <w:r>
        <w:rPr>
          <w:rFonts w:hint="eastAsia"/>
        </w:rPr>
        <w:t>МЕТОДОВ</w:t>
      </w:r>
      <w:r>
        <w:t xml:space="preserve"> </w:t>
      </w:r>
      <w:r>
        <w:rPr>
          <w:rFonts w:hint="eastAsia"/>
        </w:rPr>
        <w:t>СИНТЕЗА</w:t>
      </w:r>
      <w:r>
        <w:t xml:space="preserve"> </w:t>
      </w:r>
      <w:r>
        <w:rPr>
          <w:rFonts w:hint="eastAsia"/>
        </w:rPr>
        <w:t>И</w:t>
      </w:r>
      <w:r>
        <w:t xml:space="preserve"> </w:t>
      </w:r>
      <w:r>
        <w:rPr>
          <w:rFonts w:hint="eastAsia"/>
        </w:rPr>
        <w:t>ОСОБЕННОСТЕЙ</w:t>
      </w:r>
      <w:r>
        <w:t xml:space="preserve"> </w:t>
      </w:r>
      <w:r>
        <w:rPr>
          <w:rFonts w:hint="eastAsia"/>
        </w:rPr>
        <w:t>СТРУКТУРЫ</w:t>
      </w:r>
      <w:r>
        <w:t xml:space="preserve"> </w:t>
      </w:r>
      <w:r>
        <w:rPr>
          <w:rFonts w:hint="eastAsia"/>
        </w:rPr>
        <w:t>МАТЕРИАЛОВ</w:t>
      </w:r>
      <w:r>
        <w:t xml:space="preserve"> </w:t>
      </w:r>
      <w:r>
        <w:rPr>
          <w:rFonts w:hint="eastAsia"/>
        </w:rPr>
        <w:t>СИСТЕМЫ</w:t>
      </w:r>
      <w:r>
        <w:t xml:space="preserve"> </w:t>
      </w:r>
      <w:r>
        <w:rPr>
          <w:rFonts w:hint="eastAsia"/>
        </w:rPr>
        <w:t>МЕДЬ</w:t>
      </w:r>
      <w:r>
        <w:t>-</w:t>
      </w:r>
      <w:r>
        <w:rPr>
          <w:rFonts w:hint="eastAsia"/>
        </w:rPr>
        <w:t>УГЛЕРОД</w:t>
      </w:r>
    </w:p>
    <w:p w14:paraId="7AC5D08E" w14:textId="77777777" w:rsidR="00F40AC0" w:rsidRDefault="00F40AC0" w:rsidP="00F40AC0"/>
    <w:p w14:paraId="11DEE08F" w14:textId="77777777" w:rsidR="00F40AC0" w:rsidRDefault="00F40AC0" w:rsidP="00F40AC0">
      <w:r>
        <w:t xml:space="preserve">1.1. </w:t>
      </w:r>
      <w:r>
        <w:rPr>
          <w:rFonts w:hint="eastAsia"/>
        </w:rPr>
        <w:t>Углеродные</w:t>
      </w:r>
      <w:r>
        <w:t xml:space="preserve"> </w:t>
      </w:r>
      <w:r>
        <w:rPr>
          <w:rFonts w:hint="eastAsia"/>
        </w:rPr>
        <w:t>наноструктуры</w:t>
      </w:r>
      <w:r>
        <w:t xml:space="preserve">. </w:t>
      </w:r>
      <w:r>
        <w:rPr>
          <w:rFonts w:hint="eastAsia"/>
        </w:rPr>
        <w:t>Виды</w:t>
      </w:r>
      <w:r>
        <w:t xml:space="preserve">, </w:t>
      </w:r>
      <w:r>
        <w:rPr>
          <w:rFonts w:hint="eastAsia"/>
        </w:rPr>
        <w:t>строение</w:t>
      </w:r>
      <w:r>
        <w:t xml:space="preserve"> </w:t>
      </w:r>
      <w:r>
        <w:rPr>
          <w:rFonts w:hint="eastAsia"/>
        </w:rPr>
        <w:t>и</w:t>
      </w:r>
      <w:r>
        <w:t xml:space="preserve"> </w:t>
      </w:r>
      <w:r>
        <w:rPr>
          <w:rFonts w:hint="eastAsia"/>
        </w:rPr>
        <w:t>свойства</w:t>
      </w:r>
    </w:p>
    <w:p w14:paraId="2E5982ED" w14:textId="77777777" w:rsidR="00F40AC0" w:rsidRDefault="00F40AC0" w:rsidP="00F40AC0"/>
    <w:p w14:paraId="3B0081AF" w14:textId="77777777" w:rsidR="00F40AC0" w:rsidRDefault="00F40AC0" w:rsidP="00F40AC0">
      <w:r>
        <w:t xml:space="preserve">1.1.1. </w:t>
      </w:r>
      <w:r>
        <w:rPr>
          <w:rFonts w:hint="eastAsia"/>
        </w:rPr>
        <w:t>Фуллерены</w:t>
      </w:r>
      <w:r>
        <w:t xml:space="preserve"> </w:t>
      </w:r>
      <w:r>
        <w:rPr>
          <w:rFonts w:hint="eastAsia"/>
        </w:rPr>
        <w:t>и</w:t>
      </w:r>
      <w:r>
        <w:t xml:space="preserve"> </w:t>
      </w:r>
      <w:r>
        <w:rPr>
          <w:rFonts w:hint="eastAsia"/>
        </w:rPr>
        <w:t>фуллереновая</w:t>
      </w:r>
      <w:r>
        <w:t xml:space="preserve"> </w:t>
      </w:r>
      <w:r>
        <w:rPr>
          <w:rFonts w:hint="eastAsia"/>
        </w:rPr>
        <w:t>сажа</w:t>
      </w:r>
    </w:p>
    <w:p w14:paraId="1D7BEA46" w14:textId="77777777" w:rsidR="00F40AC0" w:rsidRDefault="00F40AC0" w:rsidP="00F40AC0"/>
    <w:p w14:paraId="35D72EC9" w14:textId="77777777" w:rsidR="00F40AC0" w:rsidRDefault="00F40AC0" w:rsidP="00F40AC0">
      <w:r>
        <w:t xml:space="preserve">1.1.2. </w:t>
      </w:r>
      <w:r>
        <w:rPr>
          <w:rFonts w:hint="eastAsia"/>
        </w:rPr>
        <w:t>Углеродные</w:t>
      </w:r>
      <w:r>
        <w:t xml:space="preserve"> </w:t>
      </w:r>
      <w:r>
        <w:rPr>
          <w:rFonts w:hint="eastAsia"/>
        </w:rPr>
        <w:t>нанотрубки</w:t>
      </w:r>
    </w:p>
    <w:p w14:paraId="1B2AA712" w14:textId="77777777" w:rsidR="00F40AC0" w:rsidRDefault="00F40AC0" w:rsidP="00F40AC0"/>
    <w:p w14:paraId="4E580D0B" w14:textId="77777777" w:rsidR="00F40AC0" w:rsidRDefault="00F40AC0" w:rsidP="00F40AC0">
      <w:r>
        <w:t xml:space="preserve">1.1.3. </w:t>
      </w:r>
      <w:r>
        <w:rPr>
          <w:rFonts w:hint="eastAsia"/>
        </w:rPr>
        <w:t>Графен</w:t>
      </w:r>
      <w:r>
        <w:t xml:space="preserve"> </w:t>
      </w:r>
      <w:r>
        <w:rPr>
          <w:rFonts w:hint="eastAsia"/>
        </w:rPr>
        <w:t>и</w:t>
      </w:r>
      <w:r>
        <w:t xml:space="preserve"> </w:t>
      </w:r>
      <w:r>
        <w:rPr>
          <w:rFonts w:hint="eastAsia"/>
        </w:rPr>
        <w:t>оксид</w:t>
      </w:r>
      <w:r>
        <w:t xml:space="preserve"> </w:t>
      </w:r>
      <w:r>
        <w:rPr>
          <w:rFonts w:hint="eastAsia"/>
        </w:rPr>
        <w:t>графена</w:t>
      </w:r>
    </w:p>
    <w:p w14:paraId="22F93EFB" w14:textId="77777777" w:rsidR="00F40AC0" w:rsidRDefault="00F40AC0" w:rsidP="00F40AC0"/>
    <w:p w14:paraId="4EF1F0CF" w14:textId="77777777" w:rsidR="00F40AC0" w:rsidRDefault="00F40AC0" w:rsidP="00F40AC0">
      <w:r>
        <w:t xml:space="preserve">1.2. </w:t>
      </w:r>
      <w:r>
        <w:rPr>
          <w:rFonts w:hint="eastAsia"/>
        </w:rPr>
        <w:t>Методы</w:t>
      </w:r>
      <w:r>
        <w:t xml:space="preserve"> </w:t>
      </w:r>
      <w:r>
        <w:rPr>
          <w:rFonts w:hint="eastAsia"/>
        </w:rPr>
        <w:t>получения</w:t>
      </w:r>
      <w:r>
        <w:t xml:space="preserve"> </w:t>
      </w:r>
      <w:r>
        <w:rPr>
          <w:rFonts w:hint="eastAsia"/>
        </w:rPr>
        <w:t>композиционных</w:t>
      </w:r>
      <w:r>
        <w:t xml:space="preserve"> </w:t>
      </w:r>
      <w:r>
        <w:rPr>
          <w:rFonts w:hint="eastAsia"/>
        </w:rPr>
        <w:t>материалов</w:t>
      </w:r>
      <w:r>
        <w:t xml:space="preserve"> </w:t>
      </w:r>
      <w:r>
        <w:rPr>
          <w:rFonts w:hint="eastAsia"/>
        </w:rPr>
        <w:t>Си</w:t>
      </w:r>
      <w:r>
        <w:t xml:space="preserve"> - </w:t>
      </w:r>
      <w:r>
        <w:rPr>
          <w:rFonts w:hint="eastAsia"/>
        </w:rPr>
        <w:t>С</w:t>
      </w:r>
    </w:p>
    <w:p w14:paraId="32B015EF" w14:textId="77777777" w:rsidR="00F40AC0" w:rsidRDefault="00F40AC0" w:rsidP="00F40AC0"/>
    <w:p w14:paraId="28463869" w14:textId="77777777" w:rsidR="00F40AC0" w:rsidRDefault="00F40AC0" w:rsidP="00F40AC0">
      <w:r>
        <w:t xml:space="preserve">1.3. </w:t>
      </w:r>
      <w:r>
        <w:rPr>
          <w:rFonts w:hint="eastAsia"/>
        </w:rPr>
        <w:t>Физико</w:t>
      </w:r>
      <w:r>
        <w:t xml:space="preserve"> - </w:t>
      </w:r>
      <w:r>
        <w:rPr>
          <w:rFonts w:hint="eastAsia"/>
        </w:rPr>
        <w:t>механические</w:t>
      </w:r>
      <w:r>
        <w:t xml:space="preserve"> </w:t>
      </w:r>
      <w:r>
        <w:rPr>
          <w:rFonts w:hint="eastAsia"/>
        </w:rPr>
        <w:t>свойства</w:t>
      </w:r>
      <w:r>
        <w:t xml:space="preserve"> </w:t>
      </w:r>
      <w:r>
        <w:rPr>
          <w:rFonts w:hint="eastAsia"/>
        </w:rPr>
        <w:t>материалов</w:t>
      </w:r>
      <w:r>
        <w:t xml:space="preserve"> </w:t>
      </w:r>
      <w:r>
        <w:rPr>
          <w:rFonts w:hint="eastAsia"/>
        </w:rPr>
        <w:t>Си</w:t>
      </w:r>
      <w:r>
        <w:t xml:space="preserve"> - </w:t>
      </w:r>
      <w:r>
        <w:rPr>
          <w:rFonts w:hint="eastAsia"/>
        </w:rPr>
        <w:t>С</w:t>
      </w:r>
    </w:p>
    <w:p w14:paraId="28EECBAB" w14:textId="77777777" w:rsidR="00F40AC0" w:rsidRDefault="00F40AC0" w:rsidP="00F40AC0"/>
    <w:p w14:paraId="6C082973" w14:textId="77777777" w:rsidR="00F40AC0" w:rsidRDefault="00F40AC0" w:rsidP="00F40AC0">
      <w:r>
        <w:t xml:space="preserve">1.4. </w:t>
      </w:r>
      <w:r>
        <w:rPr>
          <w:rFonts w:hint="eastAsia"/>
        </w:rPr>
        <w:t>Механизмы</w:t>
      </w:r>
      <w:r>
        <w:t xml:space="preserve"> </w:t>
      </w:r>
      <w:r>
        <w:rPr>
          <w:rFonts w:hint="eastAsia"/>
        </w:rPr>
        <w:t>упрочнения</w:t>
      </w:r>
      <w:r>
        <w:t xml:space="preserve">, </w:t>
      </w:r>
      <w:r>
        <w:rPr>
          <w:rFonts w:hint="eastAsia"/>
        </w:rPr>
        <w:t>осуществляемые</w:t>
      </w:r>
      <w:r>
        <w:t xml:space="preserve"> </w:t>
      </w:r>
      <w:r>
        <w:rPr>
          <w:rFonts w:hint="eastAsia"/>
        </w:rPr>
        <w:t>в</w:t>
      </w:r>
      <w:r>
        <w:t xml:space="preserve"> </w:t>
      </w:r>
      <w:r>
        <w:rPr>
          <w:rFonts w:hint="eastAsia"/>
        </w:rPr>
        <w:t>материалах</w:t>
      </w:r>
      <w:r>
        <w:t xml:space="preserve"> </w:t>
      </w:r>
      <w:r>
        <w:rPr>
          <w:rFonts w:hint="eastAsia"/>
        </w:rPr>
        <w:t>Си</w:t>
      </w:r>
      <w:r>
        <w:t xml:space="preserve"> - </w:t>
      </w:r>
      <w:r>
        <w:rPr>
          <w:rFonts w:hint="eastAsia"/>
        </w:rPr>
        <w:t>С</w:t>
      </w:r>
    </w:p>
    <w:p w14:paraId="102B01D0" w14:textId="77777777" w:rsidR="00F40AC0" w:rsidRDefault="00F40AC0" w:rsidP="00F40AC0"/>
    <w:p w14:paraId="5CF144BA" w14:textId="77777777" w:rsidR="00F40AC0" w:rsidRDefault="00F40AC0" w:rsidP="00F40AC0">
      <w:r>
        <w:t xml:space="preserve">1.5. </w:t>
      </w:r>
      <w:r>
        <w:rPr>
          <w:rFonts w:hint="eastAsia"/>
        </w:rPr>
        <w:t>Трибологические</w:t>
      </w:r>
      <w:r>
        <w:t xml:space="preserve"> </w:t>
      </w:r>
      <w:r>
        <w:rPr>
          <w:rFonts w:hint="eastAsia"/>
        </w:rPr>
        <w:t>свойства</w:t>
      </w:r>
      <w:r>
        <w:t xml:space="preserve"> </w:t>
      </w:r>
      <w:r>
        <w:rPr>
          <w:rFonts w:hint="eastAsia"/>
        </w:rPr>
        <w:t>композиционных</w:t>
      </w:r>
      <w:r>
        <w:t xml:space="preserve"> </w:t>
      </w:r>
      <w:r>
        <w:rPr>
          <w:rFonts w:hint="eastAsia"/>
        </w:rPr>
        <w:t>материалов</w:t>
      </w:r>
      <w:r>
        <w:t xml:space="preserve"> </w:t>
      </w:r>
      <w:r>
        <w:rPr>
          <w:rFonts w:hint="eastAsia"/>
        </w:rPr>
        <w:t>Си</w:t>
      </w:r>
      <w:r>
        <w:t xml:space="preserve"> - </w:t>
      </w:r>
      <w:r>
        <w:rPr>
          <w:rFonts w:hint="eastAsia"/>
        </w:rPr>
        <w:t>С</w:t>
      </w:r>
    </w:p>
    <w:p w14:paraId="2EE68E4E" w14:textId="77777777" w:rsidR="00F40AC0" w:rsidRDefault="00F40AC0" w:rsidP="00F40AC0"/>
    <w:p w14:paraId="5DEE0E0A" w14:textId="77777777" w:rsidR="00F40AC0" w:rsidRDefault="00F40AC0" w:rsidP="00F40AC0">
      <w:r>
        <w:lastRenderedPageBreak/>
        <w:t xml:space="preserve">1.6. </w:t>
      </w:r>
      <w:r>
        <w:rPr>
          <w:rFonts w:hint="eastAsia"/>
        </w:rPr>
        <w:t>Взаимодействие</w:t>
      </w:r>
      <w:r>
        <w:t xml:space="preserve"> </w:t>
      </w:r>
      <w:r>
        <w:rPr>
          <w:rFonts w:hint="eastAsia"/>
        </w:rPr>
        <w:t>Си</w:t>
      </w:r>
      <w:r>
        <w:t>/</w:t>
      </w:r>
      <w:r>
        <w:rPr>
          <w:rFonts w:hint="eastAsia"/>
        </w:rPr>
        <w:t>С</w:t>
      </w:r>
      <w:r>
        <w:t xml:space="preserve"> </w:t>
      </w:r>
      <w:r>
        <w:rPr>
          <w:rFonts w:hint="eastAsia"/>
        </w:rPr>
        <w:t>через</w:t>
      </w:r>
      <w:r>
        <w:t xml:space="preserve"> </w:t>
      </w:r>
      <w:r>
        <w:rPr>
          <w:rFonts w:hint="eastAsia"/>
        </w:rPr>
        <w:t>образование</w:t>
      </w:r>
      <w:r>
        <w:t xml:space="preserve"> </w:t>
      </w:r>
      <w:r>
        <w:rPr>
          <w:rFonts w:hint="eastAsia"/>
        </w:rPr>
        <w:t>межфазного</w:t>
      </w:r>
      <w:r>
        <w:t xml:space="preserve"> </w:t>
      </w:r>
      <w:r>
        <w:rPr>
          <w:rFonts w:hint="eastAsia"/>
        </w:rPr>
        <w:t>слоя</w:t>
      </w:r>
      <w:r>
        <w:t xml:space="preserve"> </w:t>
      </w:r>
      <w:r>
        <w:rPr>
          <w:rFonts w:hint="eastAsia"/>
        </w:rPr>
        <w:t>состоящего</w:t>
      </w:r>
      <w:r>
        <w:t xml:space="preserve"> </w:t>
      </w:r>
      <w:r>
        <w:rPr>
          <w:rFonts w:hint="eastAsia"/>
        </w:rPr>
        <w:t>из</w:t>
      </w:r>
      <w:r>
        <w:t xml:space="preserve"> </w:t>
      </w:r>
      <w:r>
        <w:rPr>
          <w:rFonts w:hint="eastAsia"/>
        </w:rPr>
        <w:t>оксида</w:t>
      </w:r>
      <w:r>
        <w:t xml:space="preserve"> </w:t>
      </w:r>
      <w:r>
        <w:rPr>
          <w:rFonts w:hint="eastAsia"/>
        </w:rPr>
        <w:t>меди</w:t>
      </w:r>
    </w:p>
    <w:p w14:paraId="109D8F52" w14:textId="77777777" w:rsidR="00F40AC0" w:rsidRDefault="00F40AC0" w:rsidP="00F40AC0"/>
    <w:p w14:paraId="078FEFAB" w14:textId="77777777" w:rsidR="00F40AC0" w:rsidRDefault="00F40AC0" w:rsidP="00F40AC0">
      <w:r>
        <w:t xml:space="preserve">1.7. </w:t>
      </w:r>
      <w:r>
        <w:rPr>
          <w:rFonts w:hint="eastAsia"/>
        </w:rPr>
        <w:t>Выводы</w:t>
      </w:r>
      <w:r>
        <w:t xml:space="preserve"> </w:t>
      </w:r>
      <w:r>
        <w:rPr>
          <w:rFonts w:hint="eastAsia"/>
        </w:rPr>
        <w:t>по</w:t>
      </w:r>
      <w:r>
        <w:t xml:space="preserve"> </w:t>
      </w:r>
      <w:r>
        <w:rPr>
          <w:rFonts w:hint="eastAsia"/>
        </w:rPr>
        <w:t>главе</w:t>
      </w:r>
    </w:p>
    <w:p w14:paraId="37EA3369" w14:textId="77777777" w:rsidR="00F40AC0" w:rsidRDefault="00F40AC0" w:rsidP="00F40AC0"/>
    <w:p w14:paraId="2EC31724" w14:textId="77777777" w:rsidR="00F40AC0" w:rsidRDefault="00F40AC0" w:rsidP="00F40AC0">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МЕТОДИКА</w:t>
      </w:r>
      <w:r>
        <w:t xml:space="preserve"> </w:t>
      </w:r>
      <w:r>
        <w:rPr>
          <w:rFonts w:hint="eastAsia"/>
        </w:rPr>
        <w:t>ЭКСПЕРИМЕНТА</w:t>
      </w:r>
    </w:p>
    <w:p w14:paraId="0D5B8B4F" w14:textId="77777777" w:rsidR="00F40AC0" w:rsidRDefault="00F40AC0" w:rsidP="00F40AC0"/>
    <w:p w14:paraId="0BFC1744" w14:textId="77777777" w:rsidR="00F40AC0" w:rsidRDefault="00F40AC0" w:rsidP="00F40AC0">
      <w:r>
        <w:t xml:space="preserve">2.1. </w:t>
      </w:r>
      <w:r>
        <w:rPr>
          <w:rFonts w:hint="eastAsia"/>
        </w:rPr>
        <w:t>Материалы</w:t>
      </w:r>
    </w:p>
    <w:p w14:paraId="61153CB4" w14:textId="77777777" w:rsidR="00F40AC0" w:rsidRDefault="00F40AC0" w:rsidP="00F40AC0"/>
    <w:p w14:paraId="06C6BDA8" w14:textId="77777777" w:rsidR="00F40AC0" w:rsidRDefault="00F40AC0" w:rsidP="00F40AC0">
      <w:r>
        <w:t xml:space="preserve">2.1.1. </w:t>
      </w:r>
      <w:r>
        <w:rPr>
          <w:rFonts w:hint="eastAsia"/>
        </w:rPr>
        <w:t>Исходные</w:t>
      </w:r>
      <w:r>
        <w:t xml:space="preserve"> </w:t>
      </w:r>
      <w:r>
        <w:rPr>
          <w:rFonts w:hint="eastAsia"/>
        </w:rPr>
        <w:t>углеродные</w:t>
      </w:r>
      <w:r>
        <w:t xml:space="preserve"> </w:t>
      </w:r>
      <w:r>
        <w:rPr>
          <w:rFonts w:hint="eastAsia"/>
        </w:rPr>
        <w:t>наноструктуры</w:t>
      </w:r>
    </w:p>
    <w:p w14:paraId="1166779A" w14:textId="77777777" w:rsidR="00F40AC0" w:rsidRDefault="00F40AC0" w:rsidP="00F40AC0"/>
    <w:p w14:paraId="230710CF" w14:textId="77777777" w:rsidR="00F40AC0" w:rsidRDefault="00F40AC0" w:rsidP="00F40AC0">
      <w:r>
        <w:t xml:space="preserve">2.1.2. </w:t>
      </w:r>
      <w:r>
        <w:rPr>
          <w:rFonts w:hint="eastAsia"/>
        </w:rPr>
        <w:t>Исходные</w:t>
      </w:r>
      <w:r>
        <w:t xml:space="preserve"> </w:t>
      </w:r>
      <w:r>
        <w:rPr>
          <w:rFonts w:hint="eastAsia"/>
        </w:rPr>
        <w:t>медные</w:t>
      </w:r>
      <w:r>
        <w:t xml:space="preserve"> </w:t>
      </w:r>
      <w:r>
        <w:rPr>
          <w:rFonts w:hint="eastAsia"/>
        </w:rPr>
        <w:t>порошки</w:t>
      </w:r>
    </w:p>
    <w:p w14:paraId="611CA213" w14:textId="77777777" w:rsidR="00F40AC0" w:rsidRDefault="00F40AC0" w:rsidP="00F40AC0"/>
    <w:p w14:paraId="22829AAE" w14:textId="77777777" w:rsidR="00F40AC0" w:rsidRDefault="00F40AC0" w:rsidP="00F40AC0">
      <w:r>
        <w:t xml:space="preserve">2.2. </w:t>
      </w:r>
      <w:r>
        <w:rPr>
          <w:rFonts w:hint="eastAsia"/>
        </w:rPr>
        <w:t>Методика</w:t>
      </w:r>
      <w:r>
        <w:t xml:space="preserve"> </w:t>
      </w:r>
      <w:r>
        <w:rPr>
          <w:rFonts w:hint="eastAsia"/>
        </w:rPr>
        <w:t>проведения</w:t>
      </w:r>
      <w:r>
        <w:t xml:space="preserve"> </w:t>
      </w:r>
      <w:r>
        <w:rPr>
          <w:rFonts w:hint="eastAsia"/>
        </w:rPr>
        <w:t>синтеза</w:t>
      </w:r>
    </w:p>
    <w:p w14:paraId="0774CEA5" w14:textId="77777777" w:rsidR="00F40AC0" w:rsidRDefault="00F40AC0" w:rsidP="00F40AC0"/>
    <w:p w14:paraId="272843B8" w14:textId="77777777" w:rsidR="00F40AC0" w:rsidRDefault="00F40AC0" w:rsidP="00F40AC0">
      <w:r>
        <w:t xml:space="preserve">2.2.1. </w:t>
      </w:r>
      <w:r>
        <w:rPr>
          <w:rFonts w:hint="eastAsia"/>
        </w:rPr>
        <w:t>Метод</w:t>
      </w:r>
      <w:r>
        <w:t xml:space="preserve"> </w:t>
      </w:r>
      <w:r>
        <w:rPr>
          <w:rFonts w:hint="eastAsia"/>
        </w:rPr>
        <w:t>механического</w:t>
      </w:r>
      <w:r>
        <w:t xml:space="preserve"> </w:t>
      </w:r>
      <w:r>
        <w:rPr>
          <w:rFonts w:hint="eastAsia"/>
        </w:rPr>
        <w:t>размола</w:t>
      </w:r>
    </w:p>
    <w:p w14:paraId="4EBAB106" w14:textId="77777777" w:rsidR="00F40AC0" w:rsidRDefault="00F40AC0" w:rsidP="00F40AC0"/>
    <w:p w14:paraId="6B262272" w14:textId="77777777" w:rsidR="00F40AC0" w:rsidRDefault="00F40AC0" w:rsidP="00F40AC0">
      <w:r>
        <w:t xml:space="preserve">2.2.2. </w:t>
      </w:r>
      <w:r>
        <w:rPr>
          <w:rFonts w:hint="eastAsia"/>
        </w:rPr>
        <w:t>Метод</w:t>
      </w:r>
      <w:r>
        <w:t xml:space="preserve"> </w:t>
      </w:r>
      <w:r>
        <w:rPr>
          <w:rFonts w:hint="eastAsia"/>
        </w:rPr>
        <w:t>осаждения</w:t>
      </w:r>
      <w:r>
        <w:t xml:space="preserve"> </w:t>
      </w:r>
      <w:r>
        <w:rPr>
          <w:rFonts w:hint="eastAsia"/>
        </w:rPr>
        <w:t>из</w:t>
      </w:r>
      <w:r>
        <w:t xml:space="preserve"> </w:t>
      </w:r>
      <w:r>
        <w:rPr>
          <w:rFonts w:hint="eastAsia"/>
        </w:rPr>
        <w:t>газовой</w:t>
      </w:r>
      <w:r>
        <w:t xml:space="preserve"> </w:t>
      </w:r>
      <w:r>
        <w:rPr>
          <w:rFonts w:hint="eastAsia"/>
        </w:rPr>
        <w:t>фазы</w:t>
      </w:r>
    </w:p>
    <w:p w14:paraId="31046581" w14:textId="77777777" w:rsidR="00F40AC0" w:rsidRDefault="00F40AC0" w:rsidP="00F40AC0"/>
    <w:p w14:paraId="10B6C388" w14:textId="77777777" w:rsidR="00F40AC0" w:rsidRDefault="00F40AC0" w:rsidP="00F40AC0">
      <w:r>
        <w:t xml:space="preserve">2.2.3. </w:t>
      </w:r>
      <w:r>
        <w:rPr>
          <w:rFonts w:hint="eastAsia"/>
        </w:rPr>
        <w:t>Метод</w:t>
      </w:r>
      <w:r>
        <w:t xml:space="preserve"> </w:t>
      </w:r>
      <w:r>
        <w:rPr>
          <w:rFonts w:hint="eastAsia"/>
        </w:rPr>
        <w:t>совместного</w:t>
      </w:r>
      <w:r>
        <w:t xml:space="preserve"> </w:t>
      </w:r>
      <w:r>
        <w:rPr>
          <w:rFonts w:hint="eastAsia"/>
        </w:rPr>
        <w:t>распыления</w:t>
      </w:r>
    </w:p>
    <w:p w14:paraId="4E77FEB0" w14:textId="77777777" w:rsidR="00F40AC0" w:rsidRDefault="00F40AC0" w:rsidP="00F40AC0"/>
    <w:p w14:paraId="6C728E4F" w14:textId="77777777" w:rsidR="00F40AC0" w:rsidRDefault="00F40AC0" w:rsidP="00F40AC0">
      <w:r>
        <w:t xml:space="preserve">2.3. </w:t>
      </w:r>
      <w:r>
        <w:rPr>
          <w:rFonts w:hint="eastAsia"/>
        </w:rPr>
        <w:t>Контроль</w:t>
      </w:r>
      <w:r>
        <w:t xml:space="preserve"> </w:t>
      </w:r>
      <w:r>
        <w:rPr>
          <w:rFonts w:hint="eastAsia"/>
        </w:rPr>
        <w:t>структуры</w:t>
      </w:r>
      <w:r>
        <w:t xml:space="preserve">, </w:t>
      </w:r>
      <w:r>
        <w:rPr>
          <w:rFonts w:hint="eastAsia"/>
        </w:rPr>
        <w:t>химического</w:t>
      </w:r>
      <w:r>
        <w:t xml:space="preserve"> </w:t>
      </w:r>
      <w:r>
        <w:rPr>
          <w:rFonts w:hint="eastAsia"/>
        </w:rPr>
        <w:t>и</w:t>
      </w:r>
      <w:r>
        <w:t xml:space="preserve"> </w:t>
      </w:r>
      <w:r>
        <w:rPr>
          <w:rFonts w:hint="eastAsia"/>
        </w:rPr>
        <w:t>фазового</w:t>
      </w:r>
      <w:r>
        <w:t xml:space="preserve"> </w:t>
      </w:r>
      <w:r>
        <w:rPr>
          <w:rFonts w:hint="eastAsia"/>
        </w:rPr>
        <w:t>состава</w:t>
      </w:r>
      <w:r>
        <w:t xml:space="preserve"> </w:t>
      </w:r>
      <w:r>
        <w:rPr>
          <w:rFonts w:hint="eastAsia"/>
        </w:rPr>
        <w:t>материала</w:t>
      </w:r>
    </w:p>
    <w:p w14:paraId="01CA6DE1" w14:textId="77777777" w:rsidR="00F40AC0" w:rsidRDefault="00F40AC0" w:rsidP="00F40AC0"/>
    <w:p w14:paraId="4DE609E8" w14:textId="77777777" w:rsidR="00F40AC0" w:rsidRDefault="00F40AC0" w:rsidP="00F40AC0">
      <w:r>
        <w:t xml:space="preserve">2.3.1. </w:t>
      </w:r>
      <w:r>
        <w:rPr>
          <w:rFonts w:hint="eastAsia"/>
        </w:rPr>
        <w:t>Рентгеноструктурный</w:t>
      </w:r>
      <w:r>
        <w:t xml:space="preserve"> </w:t>
      </w:r>
      <w:r>
        <w:rPr>
          <w:rFonts w:hint="eastAsia"/>
        </w:rPr>
        <w:t>анализ</w:t>
      </w:r>
    </w:p>
    <w:p w14:paraId="0D16F9D4" w14:textId="77777777" w:rsidR="00F40AC0" w:rsidRDefault="00F40AC0" w:rsidP="00F40AC0"/>
    <w:p w14:paraId="457AFDC0" w14:textId="77777777" w:rsidR="00F40AC0" w:rsidRDefault="00F40AC0" w:rsidP="00F40AC0">
      <w:r>
        <w:t xml:space="preserve">2.3.2. </w:t>
      </w:r>
      <w:r>
        <w:rPr>
          <w:rFonts w:hint="eastAsia"/>
        </w:rPr>
        <w:t>Термический</w:t>
      </w:r>
      <w:r>
        <w:t xml:space="preserve"> </w:t>
      </w:r>
      <w:r>
        <w:rPr>
          <w:rFonts w:hint="eastAsia"/>
        </w:rPr>
        <w:t>анализ</w:t>
      </w:r>
    </w:p>
    <w:p w14:paraId="1A659062" w14:textId="77777777" w:rsidR="00F40AC0" w:rsidRDefault="00F40AC0" w:rsidP="00F40AC0"/>
    <w:p w14:paraId="4560CD14" w14:textId="77777777" w:rsidR="00F40AC0" w:rsidRDefault="00F40AC0" w:rsidP="00F40AC0">
      <w:r>
        <w:t xml:space="preserve">2.3.3. </w:t>
      </w:r>
      <w:r>
        <w:rPr>
          <w:rFonts w:hint="eastAsia"/>
        </w:rPr>
        <w:t>Сканирующая</w:t>
      </w:r>
      <w:r>
        <w:t xml:space="preserve"> </w:t>
      </w:r>
      <w:r>
        <w:rPr>
          <w:rFonts w:hint="eastAsia"/>
        </w:rPr>
        <w:t>электронная</w:t>
      </w:r>
      <w:r>
        <w:t xml:space="preserve"> </w:t>
      </w:r>
      <w:r>
        <w:rPr>
          <w:rFonts w:hint="eastAsia"/>
        </w:rPr>
        <w:t>микроскопия</w:t>
      </w:r>
    </w:p>
    <w:p w14:paraId="2DA84B10" w14:textId="77777777" w:rsidR="00F40AC0" w:rsidRDefault="00F40AC0" w:rsidP="00F40AC0"/>
    <w:p w14:paraId="2C5473A3" w14:textId="77777777" w:rsidR="00F40AC0" w:rsidRDefault="00F40AC0" w:rsidP="00F40AC0">
      <w:r>
        <w:t xml:space="preserve">2.3.4. </w:t>
      </w:r>
      <w:r>
        <w:rPr>
          <w:rFonts w:hint="eastAsia"/>
        </w:rPr>
        <w:t>Рентгеновская</w:t>
      </w:r>
      <w:r>
        <w:t xml:space="preserve"> </w:t>
      </w:r>
      <w:r>
        <w:rPr>
          <w:rFonts w:hint="eastAsia"/>
        </w:rPr>
        <w:t>фотоэлектронная</w:t>
      </w:r>
      <w:r>
        <w:t xml:space="preserve"> </w:t>
      </w:r>
      <w:r>
        <w:rPr>
          <w:rFonts w:hint="eastAsia"/>
        </w:rPr>
        <w:t>спектроскопия</w:t>
      </w:r>
    </w:p>
    <w:p w14:paraId="3EE5115A" w14:textId="77777777" w:rsidR="00F40AC0" w:rsidRDefault="00F40AC0" w:rsidP="00F40AC0"/>
    <w:p w14:paraId="74D77B11" w14:textId="77777777" w:rsidR="00F40AC0" w:rsidRDefault="00F40AC0" w:rsidP="00F40AC0">
      <w:r>
        <w:t xml:space="preserve">2.4. </w:t>
      </w:r>
      <w:r>
        <w:rPr>
          <w:rFonts w:hint="eastAsia"/>
        </w:rPr>
        <w:t>Получение</w:t>
      </w:r>
      <w:r>
        <w:t xml:space="preserve"> </w:t>
      </w:r>
      <w:r>
        <w:rPr>
          <w:rFonts w:hint="eastAsia"/>
        </w:rPr>
        <w:t>компактных</w:t>
      </w:r>
      <w:r>
        <w:t xml:space="preserve"> </w:t>
      </w:r>
      <w:r>
        <w:rPr>
          <w:rFonts w:hint="eastAsia"/>
        </w:rPr>
        <w:t>материалов</w:t>
      </w:r>
      <w:r>
        <w:t xml:space="preserve"> </w:t>
      </w:r>
      <w:r>
        <w:rPr>
          <w:rFonts w:hint="eastAsia"/>
        </w:rPr>
        <w:t>системы</w:t>
      </w:r>
      <w:r>
        <w:t xml:space="preserve"> </w:t>
      </w:r>
      <w:r>
        <w:rPr>
          <w:rFonts w:hint="eastAsia"/>
        </w:rPr>
        <w:t>медь</w:t>
      </w:r>
      <w:r>
        <w:t>-</w:t>
      </w:r>
      <w:r>
        <w:rPr>
          <w:rFonts w:hint="eastAsia"/>
        </w:rPr>
        <w:t>углерод</w:t>
      </w:r>
    </w:p>
    <w:p w14:paraId="09991F0F" w14:textId="77777777" w:rsidR="00F40AC0" w:rsidRDefault="00F40AC0" w:rsidP="00F40AC0"/>
    <w:p w14:paraId="52493ADF" w14:textId="77777777" w:rsidR="00F40AC0" w:rsidRDefault="00F40AC0" w:rsidP="00F40AC0">
      <w:r>
        <w:t xml:space="preserve">2.5. </w:t>
      </w:r>
      <w:r>
        <w:rPr>
          <w:rFonts w:hint="eastAsia"/>
        </w:rPr>
        <w:t>Методики</w:t>
      </w:r>
      <w:r>
        <w:t xml:space="preserve"> </w:t>
      </w:r>
      <w:r>
        <w:rPr>
          <w:rFonts w:hint="eastAsia"/>
        </w:rPr>
        <w:t>исследования</w:t>
      </w:r>
      <w:r>
        <w:t xml:space="preserve"> </w:t>
      </w:r>
      <w:r>
        <w:rPr>
          <w:rFonts w:hint="eastAsia"/>
        </w:rPr>
        <w:t>компактных</w:t>
      </w:r>
      <w:r>
        <w:t xml:space="preserve"> </w:t>
      </w:r>
      <w:r>
        <w:rPr>
          <w:rFonts w:hint="eastAsia"/>
        </w:rPr>
        <w:t>образцов</w:t>
      </w:r>
    </w:p>
    <w:p w14:paraId="5E644E3C" w14:textId="77777777" w:rsidR="00F40AC0" w:rsidRDefault="00F40AC0" w:rsidP="00F40AC0"/>
    <w:p w14:paraId="491A29BD" w14:textId="77777777" w:rsidR="00F40AC0" w:rsidRDefault="00F40AC0" w:rsidP="00F40AC0">
      <w:r>
        <w:t xml:space="preserve">2.5.1. </w:t>
      </w:r>
      <w:r>
        <w:rPr>
          <w:rFonts w:hint="eastAsia"/>
        </w:rPr>
        <w:t>Определение</w:t>
      </w:r>
      <w:r>
        <w:t xml:space="preserve"> </w:t>
      </w:r>
      <w:r>
        <w:rPr>
          <w:rFonts w:hint="eastAsia"/>
        </w:rPr>
        <w:t>плотности</w:t>
      </w:r>
      <w:r>
        <w:t xml:space="preserve"> </w:t>
      </w:r>
      <w:r>
        <w:rPr>
          <w:rFonts w:hint="eastAsia"/>
        </w:rPr>
        <w:t>пористых</w:t>
      </w:r>
      <w:r>
        <w:t xml:space="preserve"> </w:t>
      </w:r>
      <w:r>
        <w:rPr>
          <w:rFonts w:hint="eastAsia"/>
        </w:rPr>
        <w:t>образцов</w:t>
      </w:r>
    </w:p>
    <w:p w14:paraId="0BC01E9D" w14:textId="77777777" w:rsidR="00F40AC0" w:rsidRDefault="00F40AC0" w:rsidP="00F40AC0"/>
    <w:p w14:paraId="6463368A" w14:textId="77777777" w:rsidR="00F40AC0" w:rsidRDefault="00F40AC0" w:rsidP="00F40AC0">
      <w:r>
        <w:t xml:space="preserve">2.5.2. </w:t>
      </w:r>
      <w:r>
        <w:rPr>
          <w:rFonts w:hint="eastAsia"/>
        </w:rPr>
        <w:t>Оптическая</w:t>
      </w:r>
      <w:r>
        <w:t xml:space="preserve"> </w:t>
      </w:r>
      <w:r>
        <w:rPr>
          <w:rFonts w:hint="eastAsia"/>
        </w:rPr>
        <w:t>микроскопия</w:t>
      </w:r>
    </w:p>
    <w:p w14:paraId="4D302D3D" w14:textId="77777777" w:rsidR="00F40AC0" w:rsidRDefault="00F40AC0" w:rsidP="00F40AC0"/>
    <w:p w14:paraId="4C446695" w14:textId="77777777" w:rsidR="00F40AC0" w:rsidRDefault="00F40AC0" w:rsidP="00F40AC0">
      <w:r>
        <w:t xml:space="preserve">2.5.3. </w:t>
      </w:r>
      <w:r>
        <w:rPr>
          <w:rFonts w:hint="eastAsia"/>
        </w:rPr>
        <w:t>Спектроскопия</w:t>
      </w:r>
      <w:r>
        <w:t xml:space="preserve"> </w:t>
      </w:r>
      <w:r>
        <w:rPr>
          <w:rFonts w:hint="eastAsia"/>
        </w:rPr>
        <w:t>комбинационного</w:t>
      </w:r>
      <w:r>
        <w:t xml:space="preserve"> </w:t>
      </w:r>
      <w:r>
        <w:rPr>
          <w:rFonts w:hint="eastAsia"/>
        </w:rPr>
        <w:t>рассеяния</w:t>
      </w:r>
    </w:p>
    <w:p w14:paraId="772051C5" w14:textId="77777777" w:rsidR="00F40AC0" w:rsidRDefault="00F40AC0" w:rsidP="00F40AC0"/>
    <w:p w14:paraId="2DEDE522" w14:textId="77777777" w:rsidR="00F40AC0" w:rsidRDefault="00F40AC0" w:rsidP="00F40AC0">
      <w:r>
        <w:t xml:space="preserve">2.6. </w:t>
      </w:r>
      <w:r>
        <w:rPr>
          <w:rFonts w:hint="eastAsia"/>
        </w:rPr>
        <w:t>Измерение</w:t>
      </w:r>
      <w:r>
        <w:t xml:space="preserve"> </w:t>
      </w:r>
      <w:r>
        <w:rPr>
          <w:rFonts w:hint="eastAsia"/>
        </w:rPr>
        <w:t>свойств</w:t>
      </w:r>
      <w:r>
        <w:t xml:space="preserve"> </w:t>
      </w:r>
      <w:r>
        <w:rPr>
          <w:rFonts w:hint="eastAsia"/>
        </w:rPr>
        <w:t>компактных</w:t>
      </w:r>
      <w:r>
        <w:t xml:space="preserve"> </w:t>
      </w:r>
      <w:r>
        <w:rPr>
          <w:rFonts w:hint="eastAsia"/>
        </w:rPr>
        <w:t>образцов</w:t>
      </w:r>
    </w:p>
    <w:p w14:paraId="1A7C18DA" w14:textId="77777777" w:rsidR="00F40AC0" w:rsidRDefault="00F40AC0" w:rsidP="00F40AC0"/>
    <w:p w14:paraId="25D23252" w14:textId="77777777" w:rsidR="00F40AC0" w:rsidRDefault="00F40AC0" w:rsidP="00F40AC0">
      <w:r>
        <w:t xml:space="preserve">2.6.1. </w:t>
      </w:r>
      <w:r>
        <w:rPr>
          <w:rFonts w:hint="eastAsia"/>
        </w:rPr>
        <w:t>Измерение</w:t>
      </w:r>
      <w:r>
        <w:t xml:space="preserve"> </w:t>
      </w:r>
      <w:r>
        <w:rPr>
          <w:rFonts w:hint="eastAsia"/>
        </w:rPr>
        <w:t>физико</w:t>
      </w:r>
      <w:r>
        <w:t xml:space="preserve"> - </w:t>
      </w:r>
      <w:r>
        <w:rPr>
          <w:rFonts w:hint="eastAsia"/>
        </w:rPr>
        <w:t>механических</w:t>
      </w:r>
      <w:r>
        <w:t xml:space="preserve"> </w:t>
      </w:r>
      <w:r>
        <w:rPr>
          <w:rFonts w:hint="eastAsia"/>
        </w:rPr>
        <w:t>свойств</w:t>
      </w:r>
    </w:p>
    <w:p w14:paraId="0BE14670" w14:textId="77777777" w:rsidR="00F40AC0" w:rsidRDefault="00F40AC0" w:rsidP="00F40AC0"/>
    <w:p w14:paraId="5C57F793" w14:textId="77777777" w:rsidR="00F40AC0" w:rsidRDefault="00F40AC0" w:rsidP="00F40AC0">
      <w:r>
        <w:t xml:space="preserve">2.6.2. </w:t>
      </w:r>
      <w:r>
        <w:rPr>
          <w:rFonts w:hint="eastAsia"/>
        </w:rPr>
        <w:t>Измерение</w:t>
      </w:r>
      <w:r>
        <w:t xml:space="preserve"> </w:t>
      </w:r>
      <w:r>
        <w:rPr>
          <w:rFonts w:hint="eastAsia"/>
        </w:rPr>
        <w:t>трибологических</w:t>
      </w:r>
      <w:r>
        <w:t xml:space="preserve"> </w:t>
      </w:r>
      <w:r>
        <w:rPr>
          <w:rFonts w:hint="eastAsia"/>
        </w:rPr>
        <w:t>свойств</w:t>
      </w:r>
    </w:p>
    <w:p w14:paraId="35C1A7C8" w14:textId="77777777" w:rsidR="00F40AC0" w:rsidRDefault="00F40AC0" w:rsidP="00F40AC0"/>
    <w:p w14:paraId="614E7447" w14:textId="77777777" w:rsidR="00F40AC0" w:rsidRDefault="00F40AC0" w:rsidP="00F40AC0">
      <w:r>
        <w:t xml:space="preserve">2.7. </w:t>
      </w:r>
      <w:r>
        <w:rPr>
          <w:rFonts w:hint="eastAsia"/>
        </w:rPr>
        <w:t>Исследование</w:t>
      </w:r>
      <w:r>
        <w:t xml:space="preserve"> </w:t>
      </w:r>
      <w:r>
        <w:rPr>
          <w:rFonts w:hint="eastAsia"/>
        </w:rPr>
        <w:t>исходных</w:t>
      </w:r>
      <w:r>
        <w:t xml:space="preserve"> </w:t>
      </w:r>
      <w:r>
        <w:rPr>
          <w:rFonts w:hint="eastAsia"/>
        </w:rPr>
        <w:t>углеродных</w:t>
      </w:r>
      <w:r>
        <w:t xml:space="preserve"> </w:t>
      </w:r>
      <w:r>
        <w:rPr>
          <w:rFonts w:hint="eastAsia"/>
        </w:rPr>
        <w:t>наноструктур</w:t>
      </w:r>
    </w:p>
    <w:p w14:paraId="19CFB2B8" w14:textId="77777777" w:rsidR="00F40AC0" w:rsidRDefault="00F40AC0" w:rsidP="00F40AC0"/>
    <w:p w14:paraId="5007F809" w14:textId="77777777" w:rsidR="00F40AC0" w:rsidRDefault="00F40AC0" w:rsidP="00F40AC0">
      <w:r>
        <w:rPr>
          <w:rFonts w:hint="eastAsia"/>
        </w:rPr>
        <w:t>ГЛАВА</w:t>
      </w:r>
      <w:r>
        <w:t xml:space="preserve"> 3. </w:t>
      </w:r>
      <w:r>
        <w:rPr>
          <w:rFonts w:hint="eastAsia"/>
        </w:rPr>
        <w:t>СТРУКТУРА</w:t>
      </w:r>
      <w:r>
        <w:t xml:space="preserve"> </w:t>
      </w:r>
      <w:r>
        <w:rPr>
          <w:rFonts w:hint="eastAsia"/>
        </w:rPr>
        <w:t>И</w:t>
      </w:r>
      <w:r>
        <w:t xml:space="preserve"> </w:t>
      </w:r>
      <w:r>
        <w:rPr>
          <w:rFonts w:hint="eastAsia"/>
        </w:rPr>
        <w:t>СВОЙСТВА</w:t>
      </w:r>
      <w:r>
        <w:t xml:space="preserve"> </w:t>
      </w:r>
      <w:r>
        <w:rPr>
          <w:rFonts w:hint="eastAsia"/>
        </w:rPr>
        <w:t>КОМПОЗИЦИОННЫХ</w:t>
      </w:r>
      <w:r>
        <w:t xml:space="preserve"> </w:t>
      </w:r>
      <w:r>
        <w:rPr>
          <w:rFonts w:hint="eastAsia"/>
        </w:rPr>
        <w:t>МАТЕРИАЛОВ</w:t>
      </w:r>
      <w:r>
        <w:t xml:space="preserve"> </w:t>
      </w:r>
      <w:r>
        <w:rPr>
          <w:rFonts w:hint="eastAsia"/>
        </w:rPr>
        <w:t>НА</w:t>
      </w:r>
      <w:r>
        <w:t xml:space="preserve"> </w:t>
      </w:r>
      <w:r>
        <w:rPr>
          <w:rFonts w:hint="eastAsia"/>
        </w:rPr>
        <w:t>ОСНОВЕ</w:t>
      </w:r>
      <w:r>
        <w:t xml:space="preserve"> </w:t>
      </w:r>
      <w:r>
        <w:rPr>
          <w:rFonts w:hint="eastAsia"/>
        </w:rPr>
        <w:t>МЕДИ</w:t>
      </w:r>
      <w:r>
        <w:t xml:space="preserve">, </w:t>
      </w:r>
      <w:r>
        <w:rPr>
          <w:rFonts w:hint="eastAsia"/>
        </w:rPr>
        <w:t>ДИСПЕРСНО</w:t>
      </w:r>
      <w:r>
        <w:t>-</w:t>
      </w:r>
      <w:r>
        <w:rPr>
          <w:rFonts w:hint="eastAsia"/>
        </w:rPr>
        <w:t>УПРОЧНЕННОЙ</w:t>
      </w:r>
      <w:r>
        <w:t xml:space="preserve"> </w:t>
      </w:r>
      <w:r>
        <w:rPr>
          <w:rFonts w:hint="eastAsia"/>
        </w:rPr>
        <w:t>УГЛЕРОДНЫМИ</w:t>
      </w:r>
      <w:r>
        <w:t xml:space="preserve"> </w:t>
      </w:r>
      <w:r>
        <w:rPr>
          <w:rFonts w:hint="eastAsia"/>
        </w:rPr>
        <w:t>НАНОСТРУКТУРАМИ</w:t>
      </w:r>
      <w:r>
        <w:t xml:space="preserve"> </w:t>
      </w:r>
      <w:r>
        <w:rPr>
          <w:rFonts w:hint="eastAsia"/>
        </w:rPr>
        <w:t>МЕТОДОМ</w:t>
      </w:r>
      <w:r>
        <w:t xml:space="preserve"> </w:t>
      </w:r>
      <w:r>
        <w:rPr>
          <w:rFonts w:hint="eastAsia"/>
        </w:rPr>
        <w:t>МЕХАНИЧЕСКОГО</w:t>
      </w:r>
      <w:r>
        <w:t xml:space="preserve"> </w:t>
      </w:r>
      <w:r>
        <w:rPr>
          <w:rFonts w:hint="eastAsia"/>
        </w:rPr>
        <w:t>РАЗМОЛА</w:t>
      </w:r>
    </w:p>
    <w:p w14:paraId="5CC35E24" w14:textId="77777777" w:rsidR="00F40AC0" w:rsidRDefault="00F40AC0" w:rsidP="00F40AC0"/>
    <w:p w14:paraId="4DFF61FF" w14:textId="77777777" w:rsidR="00F40AC0" w:rsidRDefault="00F40AC0" w:rsidP="00F40AC0">
      <w:r>
        <w:t xml:space="preserve">3.1. </w:t>
      </w:r>
      <w:r>
        <w:rPr>
          <w:rFonts w:hint="eastAsia"/>
        </w:rPr>
        <w:t>Исследование</w:t>
      </w:r>
      <w:r>
        <w:t xml:space="preserve"> </w:t>
      </w:r>
      <w:r>
        <w:rPr>
          <w:rFonts w:hint="eastAsia"/>
        </w:rPr>
        <w:t>композиционных</w:t>
      </w:r>
      <w:r>
        <w:t xml:space="preserve"> </w:t>
      </w:r>
      <w:r>
        <w:rPr>
          <w:rFonts w:hint="eastAsia"/>
        </w:rPr>
        <w:t>порошков</w:t>
      </w:r>
      <w:r>
        <w:t xml:space="preserve"> </w:t>
      </w:r>
      <w:r>
        <w:rPr>
          <w:rFonts w:hint="eastAsia"/>
        </w:rPr>
        <w:t>медь</w:t>
      </w:r>
      <w:r>
        <w:t>-</w:t>
      </w:r>
      <w:r>
        <w:rPr>
          <w:rFonts w:hint="eastAsia"/>
        </w:rPr>
        <w:t>углеродные</w:t>
      </w:r>
      <w:r>
        <w:t xml:space="preserve"> </w:t>
      </w:r>
      <w:r>
        <w:rPr>
          <w:rFonts w:hint="eastAsia"/>
        </w:rPr>
        <w:t>наноструктуры</w:t>
      </w:r>
      <w:r>
        <w:t xml:space="preserve">, </w:t>
      </w:r>
      <w:r>
        <w:rPr>
          <w:rFonts w:hint="eastAsia"/>
        </w:rPr>
        <w:t>полученных</w:t>
      </w:r>
      <w:r>
        <w:t xml:space="preserve"> </w:t>
      </w:r>
      <w:r>
        <w:rPr>
          <w:rFonts w:hint="eastAsia"/>
        </w:rPr>
        <w:t>методом</w:t>
      </w:r>
      <w:r>
        <w:t xml:space="preserve"> </w:t>
      </w:r>
      <w:r>
        <w:rPr>
          <w:rFonts w:hint="eastAsia"/>
        </w:rPr>
        <w:t>механического</w:t>
      </w:r>
      <w:r>
        <w:t xml:space="preserve"> </w:t>
      </w:r>
      <w:r>
        <w:rPr>
          <w:rFonts w:hint="eastAsia"/>
        </w:rPr>
        <w:t>размола</w:t>
      </w:r>
    </w:p>
    <w:p w14:paraId="595F4216" w14:textId="77777777" w:rsidR="00F40AC0" w:rsidRDefault="00F40AC0" w:rsidP="00F40AC0"/>
    <w:p w14:paraId="367726A7" w14:textId="77777777" w:rsidR="00F40AC0" w:rsidRDefault="00F40AC0" w:rsidP="00F40AC0">
      <w:r>
        <w:t xml:space="preserve">3.2. </w:t>
      </w:r>
      <w:r>
        <w:rPr>
          <w:rFonts w:hint="eastAsia"/>
        </w:rPr>
        <w:t>Исследование</w:t>
      </w:r>
      <w:r>
        <w:t xml:space="preserve"> </w:t>
      </w:r>
      <w:r>
        <w:rPr>
          <w:rFonts w:hint="eastAsia"/>
        </w:rPr>
        <w:t>особенностей</w:t>
      </w:r>
      <w:r>
        <w:t xml:space="preserve"> </w:t>
      </w:r>
      <w:r>
        <w:rPr>
          <w:rFonts w:hint="eastAsia"/>
        </w:rPr>
        <w:t>формирования</w:t>
      </w:r>
      <w:r>
        <w:t xml:space="preserve"> </w:t>
      </w:r>
      <w:r>
        <w:rPr>
          <w:rFonts w:hint="eastAsia"/>
        </w:rPr>
        <w:t>микроструктуры</w:t>
      </w:r>
      <w:r>
        <w:t xml:space="preserve"> </w:t>
      </w:r>
      <w:r>
        <w:rPr>
          <w:rFonts w:hint="eastAsia"/>
        </w:rPr>
        <w:t>композиционного</w:t>
      </w:r>
      <w:r>
        <w:t xml:space="preserve"> </w:t>
      </w:r>
      <w:r>
        <w:rPr>
          <w:rFonts w:hint="eastAsia"/>
        </w:rPr>
        <w:t>материала</w:t>
      </w:r>
      <w:r>
        <w:t xml:space="preserve"> </w:t>
      </w:r>
      <w:r>
        <w:rPr>
          <w:rFonts w:hint="eastAsia"/>
        </w:rPr>
        <w:t>Си</w:t>
      </w:r>
      <w:r>
        <w:t xml:space="preserve"> - </w:t>
      </w:r>
      <w:r>
        <w:rPr>
          <w:rFonts w:hint="eastAsia"/>
        </w:rPr>
        <w:t>С</w:t>
      </w:r>
      <w:r>
        <w:t xml:space="preserve">, </w:t>
      </w:r>
      <w:r>
        <w:rPr>
          <w:rFonts w:hint="eastAsia"/>
        </w:rPr>
        <w:t>полученного</w:t>
      </w:r>
      <w:r>
        <w:t xml:space="preserve"> </w:t>
      </w:r>
      <w:r>
        <w:rPr>
          <w:rFonts w:hint="eastAsia"/>
        </w:rPr>
        <w:t>методом</w:t>
      </w:r>
      <w:r>
        <w:t xml:space="preserve"> </w:t>
      </w:r>
      <w:r>
        <w:rPr>
          <w:rFonts w:hint="eastAsia"/>
        </w:rPr>
        <w:t>размола</w:t>
      </w:r>
    </w:p>
    <w:p w14:paraId="14129449" w14:textId="77777777" w:rsidR="00F40AC0" w:rsidRDefault="00F40AC0" w:rsidP="00F40AC0"/>
    <w:p w14:paraId="27CF702A" w14:textId="77777777" w:rsidR="00F40AC0" w:rsidRDefault="00F40AC0" w:rsidP="00F40AC0">
      <w:r>
        <w:lastRenderedPageBreak/>
        <w:t xml:space="preserve">3.3. </w:t>
      </w:r>
      <w:r>
        <w:rPr>
          <w:rFonts w:hint="eastAsia"/>
        </w:rPr>
        <w:t>Исследование</w:t>
      </w:r>
      <w:r>
        <w:t xml:space="preserve"> </w:t>
      </w:r>
      <w:r>
        <w:rPr>
          <w:rFonts w:hint="eastAsia"/>
        </w:rPr>
        <w:t>методами</w:t>
      </w:r>
      <w:r>
        <w:t xml:space="preserve"> </w:t>
      </w:r>
      <w:r>
        <w:rPr>
          <w:rFonts w:hint="eastAsia"/>
        </w:rPr>
        <w:t>материалов</w:t>
      </w:r>
      <w:r>
        <w:t xml:space="preserve"> </w:t>
      </w:r>
      <w:r>
        <w:rPr>
          <w:rFonts w:hint="eastAsia"/>
        </w:rPr>
        <w:t>Си</w:t>
      </w:r>
      <w:r>
        <w:t xml:space="preserve"> - </w:t>
      </w:r>
      <w:r>
        <w:rPr>
          <w:rFonts w:hint="eastAsia"/>
        </w:rPr>
        <w:t>С</w:t>
      </w:r>
      <w:r>
        <w:t xml:space="preserve">60 </w:t>
      </w:r>
      <w:r>
        <w:rPr>
          <w:rFonts w:hint="eastAsia"/>
        </w:rPr>
        <w:t>и</w:t>
      </w:r>
      <w:r>
        <w:t xml:space="preserve"> </w:t>
      </w:r>
      <w:r>
        <w:rPr>
          <w:rFonts w:hint="eastAsia"/>
        </w:rPr>
        <w:t>Си</w:t>
      </w:r>
      <w:r>
        <w:t xml:space="preserve"> - </w:t>
      </w:r>
      <w:r>
        <w:rPr>
          <w:rFonts w:hint="eastAsia"/>
        </w:rPr>
        <w:t>ФС</w:t>
      </w:r>
      <w:r>
        <w:t xml:space="preserve"> </w:t>
      </w:r>
      <w:r>
        <w:rPr>
          <w:rFonts w:hint="eastAsia"/>
        </w:rPr>
        <w:t>рентгеновской</w:t>
      </w:r>
      <w:r>
        <w:t xml:space="preserve"> </w:t>
      </w:r>
      <w:r>
        <w:rPr>
          <w:rFonts w:hint="eastAsia"/>
        </w:rPr>
        <w:t>дифракции</w:t>
      </w:r>
      <w:r>
        <w:t xml:space="preserve"> </w:t>
      </w:r>
      <w:r>
        <w:rPr>
          <w:rFonts w:hint="eastAsia"/>
        </w:rPr>
        <w:t>и</w:t>
      </w:r>
      <w:r>
        <w:t xml:space="preserve"> </w:t>
      </w:r>
      <w:r>
        <w:rPr>
          <w:rFonts w:hint="eastAsia"/>
        </w:rPr>
        <w:t>рамановской</w:t>
      </w:r>
      <w:r>
        <w:t xml:space="preserve"> </w:t>
      </w:r>
      <w:r>
        <w:rPr>
          <w:rFonts w:hint="eastAsia"/>
        </w:rPr>
        <w:t>спектроскопии</w:t>
      </w:r>
    </w:p>
    <w:p w14:paraId="5C0EC536" w14:textId="77777777" w:rsidR="00F40AC0" w:rsidRDefault="00F40AC0" w:rsidP="00F40AC0"/>
    <w:p w14:paraId="3DB08D2C" w14:textId="77777777" w:rsidR="00F40AC0" w:rsidRDefault="00F40AC0" w:rsidP="00F40AC0">
      <w:r>
        <w:t xml:space="preserve">3.4. </w:t>
      </w:r>
      <w:r>
        <w:rPr>
          <w:rFonts w:hint="eastAsia"/>
        </w:rPr>
        <w:t>Исследование</w:t>
      </w:r>
      <w:r>
        <w:t xml:space="preserve"> </w:t>
      </w:r>
      <w:r>
        <w:rPr>
          <w:rFonts w:hint="eastAsia"/>
        </w:rPr>
        <w:t>свойств</w:t>
      </w:r>
      <w:r>
        <w:t xml:space="preserve"> </w:t>
      </w:r>
      <w:r>
        <w:rPr>
          <w:rFonts w:hint="eastAsia"/>
        </w:rPr>
        <w:t>композиционного</w:t>
      </w:r>
      <w:r>
        <w:t xml:space="preserve"> </w:t>
      </w:r>
      <w:r>
        <w:rPr>
          <w:rFonts w:hint="eastAsia"/>
        </w:rPr>
        <w:t>материала</w:t>
      </w:r>
      <w:r>
        <w:t xml:space="preserve"> </w:t>
      </w:r>
      <w:r>
        <w:rPr>
          <w:rFonts w:hint="eastAsia"/>
        </w:rPr>
        <w:t>Си</w:t>
      </w:r>
      <w:r>
        <w:t>-</w:t>
      </w:r>
      <w:r>
        <w:rPr>
          <w:rFonts w:hint="eastAsia"/>
        </w:rPr>
        <w:t>С</w:t>
      </w:r>
      <w:r>
        <w:t xml:space="preserve">, </w:t>
      </w:r>
      <w:r>
        <w:rPr>
          <w:rFonts w:hint="eastAsia"/>
        </w:rPr>
        <w:t>полученного</w:t>
      </w:r>
      <w:r>
        <w:t xml:space="preserve"> </w:t>
      </w:r>
      <w:r>
        <w:rPr>
          <w:rFonts w:hint="eastAsia"/>
        </w:rPr>
        <w:t>методом</w:t>
      </w:r>
      <w:r>
        <w:t xml:space="preserve"> </w:t>
      </w:r>
      <w:r>
        <w:rPr>
          <w:rFonts w:hint="eastAsia"/>
        </w:rPr>
        <w:t>размола</w:t>
      </w:r>
    </w:p>
    <w:p w14:paraId="3924A1AF" w14:textId="77777777" w:rsidR="00F40AC0" w:rsidRDefault="00F40AC0" w:rsidP="00F40AC0"/>
    <w:p w14:paraId="4D5B821A" w14:textId="77777777" w:rsidR="00F40AC0" w:rsidRDefault="00F40AC0" w:rsidP="00F40AC0">
      <w:r>
        <w:t xml:space="preserve">3.4.1. </w:t>
      </w:r>
      <w:r>
        <w:rPr>
          <w:rFonts w:hint="eastAsia"/>
        </w:rPr>
        <w:t>Твердость</w:t>
      </w:r>
      <w:r>
        <w:t xml:space="preserve"> </w:t>
      </w:r>
      <w:r>
        <w:rPr>
          <w:rFonts w:hint="eastAsia"/>
        </w:rPr>
        <w:t>и</w:t>
      </w:r>
      <w:r>
        <w:t xml:space="preserve"> </w:t>
      </w:r>
      <w:r>
        <w:rPr>
          <w:rFonts w:hint="eastAsia"/>
        </w:rPr>
        <w:t>теплопроводность</w:t>
      </w:r>
      <w:r>
        <w:t xml:space="preserve"> </w:t>
      </w:r>
      <w:r>
        <w:rPr>
          <w:rFonts w:hint="eastAsia"/>
        </w:rPr>
        <w:t>композиционных</w:t>
      </w:r>
      <w:r>
        <w:t xml:space="preserve"> </w:t>
      </w:r>
      <w:r>
        <w:rPr>
          <w:rFonts w:hint="eastAsia"/>
        </w:rPr>
        <w:t>материалов</w:t>
      </w:r>
    </w:p>
    <w:p w14:paraId="4A9AFCE1" w14:textId="77777777" w:rsidR="00F40AC0" w:rsidRDefault="00F40AC0" w:rsidP="00F40AC0"/>
    <w:p w14:paraId="36E430FC" w14:textId="77777777" w:rsidR="00F40AC0" w:rsidRDefault="00F40AC0" w:rsidP="00F40AC0">
      <w:r>
        <w:t xml:space="preserve">3.4.2. </w:t>
      </w:r>
      <w:r>
        <w:rPr>
          <w:rFonts w:hint="eastAsia"/>
        </w:rPr>
        <w:t>Влияние</w:t>
      </w:r>
      <w:r>
        <w:t xml:space="preserve"> </w:t>
      </w:r>
      <w:r>
        <w:rPr>
          <w:rFonts w:hint="eastAsia"/>
        </w:rPr>
        <w:t>углеродных</w:t>
      </w:r>
      <w:r>
        <w:t xml:space="preserve"> </w:t>
      </w:r>
      <w:r>
        <w:rPr>
          <w:rFonts w:hint="eastAsia"/>
        </w:rPr>
        <w:t>наноструктур</w:t>
      </w:r>
      <w:r>
        <w:t xml:space="preserve"> </w:t>
      </w:r>
      <w:r>
        <w:rPr>
          <w:rFonts w:hint="eastAsia"/>
        </w:rPr>
        <w:t>на</w:t>
      </w:r>
      <w:r>
        <w:t xml:space="preserve"> </w:t>
      </w:r>
      <w:r>
        <w:rPr>
          <w:rFonts w:hint="eastAsia"/>
        </w:rPr>
        <w:t>трибологические</w:t>
      </w:r>
      <w:r>
        <w:t xml:space="preserve"> </w:t>
      </w:r>
      <w:r>
        <w:rPr>
          <w:rFonts w:hint="eastAsia"/>
        </w:rPr>
        <w:t>свойства</w:t>
      </w:r>
      <w:r>
        <w:t xml:space="preserve"> </w:t>
      </w:r>
      <w:r>
        <w:rPr>
          <w:rFonts w:hint="eastAsia"/>
        </w:rPr>
        <w:t>композиционного</w:t>
      </w:r>
      <w:r>
        <w:t xml:space="preserve"> </w:t>
      </w:r>
      <w:r>
        <w:rPr>
          <w:rFonts w:hint="eastAsia"/>
        </w:rPr>
        <w:t>материала</w:t>
      </w:r>
      <w:r>
        <w:t xml:space="preserve"> </w:t>
      </w:r>
      <w:r>
        <w:rPr>
          <w:rFonts w:hint="eastAsia"/>
        </w:rPr>
        <w:t>полученного</w:t>
      </w:r>
      <w:r>
        <w:t xml:space="preserve"> </w:t>
      </w:r>
      <w:r>
        <w:rPr>
          <w:rFonts w:hint="eastAsia"/>
        </w:rPr>
        <w:t>методом</w:t>
      </w:r>
      <w:r>
        <w:t xml:space="preserve"> </w:t>
      </w:r>
      <w:r>
        <w:rPr>
          <w:rFonts w:hint="eastAsia"/>
        </w:rPr>
        <w:t>размола</w:t>
      </w:r>
    </w:p>
    <w:p w14:paraId="6B3806F1" w14:textId="77777777" w:rsidR="00F40AC0" w:rsidRDefault="00F40AC0" w:rsidP="00F40AC0"/>
    <w:p w14:paraId="5F6F2BC2" w14:textId="77777777" w:rsidR="00F40AC0" w:rsidRDefault="00F40AC0" w:rsidP="00F40AC0">
      <w:r>
        <w:t xml:space="preserve">3.5. </w:t>
      </w:r>
      <w:r>
        <w:rPr>
          <w:rFonts w:hint="eastAsia"/>
        </w:rPr>
        <w:t>Сравнение</w:t>
      </w:r>
      <w:r>
        <w:t xml:space="preserve"> </w:t>
      </w:r>
      <w:r>
        <w:rPr>
          <w:rFonts w:hint="eastAsia"/>
        </w:rPr>
        <w:t>свойств</w:t>
      </w:r>
      <w:r>
        <w:t xml:space="preserve"> </w:t>
      </w:r>
      <w:r>
        <w:rPr>
          <w:rFonts w:hint="eastAsia"/>
        </w:rPr>
        <w:t>композиционных</w:t>
      </w:r>
      <w:r>
        <w:t xml:space="preserve"> </w:t>
      </w:r>
      <w:r>
        <w:rPr>
          <w:rFonts w:hint="eastAsia"/>
        </w:rPr>
        <w:t>материалов</w:t>
      </w:r>
      <w:r>
        <w:t xml:space="preserve"> </w:t>
      </w:r>
      <w:r>
        <w:rPr>
          <w:rFonts w:hint="eastAsia"/>
        </w:rPr>
        <w:t>медь</w:t>
      </w:r>
      <w:r>
        <w:t>-</w:t>
      </w:r>
      <w:r>
        <w:rPr>
          <w:rFonts w:hint="eastAsia"/>
        </w:rPr>
        <w:t>углеродные</w:t>
      </w:r>
      <w:r>
        <w:t xml:space="preserve"> </w:t>
      </w:r>
      <w:r>
        <w:rPr>
          <w:rFonts w:hint="eastAsia"/>
        </w:rPr>
        <w:t>наноструктуры</w:t>
      </w:r>
      <w:r>
        <w:t xml:space="preserve">, </w:t>
      </w:r>
      <w:r>
        <w:rPr>
          <w:rFonts w:hint="eastAsia"/>
        </w:rPr>
        <w:t>полученные</w:t>
      </w:r>
      <w:r>
        <w:t xml:space="preserve"> </w:t>
      </w:r>
      <w:r>
        <w:rPr>
          <w:rFonts w:hint="eastAsia"/>
        </w:rPr>
        <w:t>методом</w:t>
      </w:r>
      <w:r>
        <w:t xml:space="preserve"> </w:t>
      </w:r>
      <w:r>
        <w:rPr>
          <w:rFonts w:hint="eastAsia"/>
        </w:rPr>
        <w:t>механического</w:t>
      </w:r>
      <w:r>
        <w:t xml:space="preserve"> </w:t>
      </w:r>
      <w:r>
        <w:rPr>
          <w:rFonts w:hint="eastAsia"/>
        </w:rPr>
        <w:t>размола</w:t>
      </w:r>
      <w:r>
        <w:t xml:space="preserve">, </w:t>
      </w:r>
      <w:r>
        <w:rPr>
          <w:rFonts w:hint="eastAsia"/>
        </w:rPr>
        <w:t>с</w:t>
      </w:r>
      <w:r>
        <w:t xml:space="preserve"> </w:t>
      </w:r>
      <w:r>
        <w:rPr>
          <w:rFonts w:hint="eastAsia"/>
        </w:rPr>
        <w:t>известными</w:t>
      </w:r>
      <w:r>
        <w:t xml:space="preserve"> </w:t>
      </w:r>
      <w:r>
        <w:rPr>
          <w:rFonts w:hint="eastAsia"/>
        </w:rPr>
        <w:t>медными</w:t>
      </w:r>
      <w:r>
        <w:t xml:space="preserve"> </w:t>
      </w:r>
      <w:r>
        <w:rPr>
          <w:rFonts w:hint="eastAsia"/>
        </w:rPr>
        <w:t>сплавами</w:t>
      </w:r>
    </w:p>
    <w:p w14:paraId="46EE9402" w14:textId="77777777" w:rsidR="00F40AC0" w:rsidRDefault="00F40AC0" w:rsidP="00F40AC0"/>
    <w:p w14:paraId="49B0E518" w14:textId="77777777" w:rsidR="00F40AC0" w:rsidRDefault="00F40AC0" w:rsidP="00F40AC0">
      <w:r>
        <w:t xml:space="preserve">3.6. </w:t>
      </w:r>
      <w:r>
        <w:rPr>
          <w:rFonts w:hint="eastAsia"/>
        </w:rPr>
        <w:t>Выводы</w:t>
      </w:r>
      <w:r>
        <w:t xml:space="preserve"> </w:t>
      </w:r>
      <w:r>
        <w:rPr>
          <w:rFonts w:hint="eastAsia"/>
        </w:rPr>
        <w:t>по</w:t>
      </w:r>
      <w:r>
        <w:t xml:space="preserve"> </w:t>
      </w:r>
      <w:r>
        <w:rPr>
          <w:rFonts w:hint="eastAsia"/>
        </w:rPr>
        <w:t>главе</w:t>
      </w:r>
    </w:p>
    <w:p w14:paraId="2251B7CA" w14:textId="77777777" w:rsidR="00F40AC0" w:rsidRDefault="00F40AC0" w:rsidP="00F40AC0"/>
    <w:p w14:paraId="340493B4" w14:textId="77777777" w:rsidR="00F40AC0" w:rsidRDefault="00F40AC0" w:rsidP="00F40AC0">
      <w:r>
        <w:rPr>
          <w:rFonts w:hint="eastAsia"/>
        </w:rPr>
        <w:t>ГЛАВА</w:t>
      </w:r>
      <w:r>
        <w:t xml:space="preserve"> 4. </w:t>
      </w:r>
      <w:r>
        <w:rPr>
          <w:rFonts w:hint="eastAsia"/>
        </w:rPr>
        <w:t>ВВЕДЕНИЕ</w:t>
      </w:r>
      <w:r>
        <w:t xml:space="preserve"> </w:t>
      </w:r>
      <w:r>
        <w:rPr>
          <w:rFonts w:hint="eastAsia"/>
        </w:rPr>
        <w:t>УГЛЕРОДНЫХ</w:t>
      </w:r>
      <w:r>
        <w:t xml:space="preserve"> </w:t>
      </w:r>
      <w:r>
        <w:rPr>
          <w:rFonts w:hint="eastAsia"/>
        </w:rPr>
        <w:t>НАНОСТРУКТУР</w:t>
      </w:r>
      <w:r>
        <w:t xml:space="preserve"> </w:t>
      </w:r>
      <w:r>
        <w:rPr>
          <w:rFonts w:hint="eastAsia"/>
        </w:rPr>
        <w:t>ПУТЕМ</w:t>
      </w:r>
      <w:r>
        <w:t xml:space="preserve"> </w:t>
      </w:r>
      <w:r>
        <w:rPr>
          <w:rFonts w:hint="eastAsia"/>
        </w:rPr>
        <w:t>ГАЗОФАЗНОГО</w:t>
      </w:r>
      <w:r>
        <w:t xml:space="preserve"> </w:t>
      </w:r>
      <w:r>
        <w:rPr>
          <w:rFonts w:hint="eastAsia"/>
        </w:rPr>
        <w:t>СИНТЕЗА</w:t>
      </w:r>
      <w:r>
        <w:t xml:space="preserve"> </w:t>
      </w:r>
      <w:r>
        <w:rPr>
          <w:rFonts w:hint="eastAsia"/>
        </w:rPr>
        <w:t>НА</w:t>
      </w:r>
      <w:r>
        <w:t xml:space="preserve"> </w:t>
      </w:r>
      <w:r>
        <w:rPr>
          <w:rFonts w:hint="eastAsia"/>
        </w:rPr>
        <w:t>ПОВЕРХНОСТИ</w:t>
      </w:r>
      <w:r>
        <w:t xml:space="preserve"> </w:t>
      </w:r>
      <w:r>
        <w:rPr>
          <w:rFonts w:hint="eastAsia"/>
        </w:rPr>
        <w:t>МИКРОЧАСТИЦ</w:t>
      </w:r>
    </w:p>
    <w:p w14:paraId="2EA339A2" w14:textId="77777777" w:rsidR="00F40AC0" w:rsidRDefault="00F40AC0" w:rsidP="00F40AC0"/>
    <w:p w14:paraId="46E6BC24" w14:textId="77777777" w:rsidR="00F40AC0" w:rsidRDefault="00F40AC0" w:rsidP="00F40AC0">
      <w:r>
        <w:t xml:space="preserve">4.1. </w:t>
      </w:r>
      <w:r>
        <w:rPr>
          <w:rFonts w:hint="eastAsia"/>
        </w:rPr>
        <w:t>Исследование</w:t>
      </w:r>
      <w:r>
        <w:t xml:space="preserve"> </w:t>
      </w:r>
      <w:r>
        <w:rPr>
          <w:rFonts w:hint="eastAsia"/>
        </w:rPr>
        <w:t>влияния</w:t>
      </w:r>
      <w:r>
        <w:t xml:space="preserve"> </w:t>
      </w:r>
      <w:r>
        <w:rPr>
          <w:rFonts w:hint="eastAsia"/>
        </w:rPr>
        <w:t>параметров</w:t>
      </w:r>
      <w:r>
        <w:t xml:space="preserve"> </w:t>
      </w:r>
      <w:r>
        <w:rPr>
          <w:rFonts w:hint="eastAsia"/>
        </w:rPr>
        <w:t>синтеза</w:t>
      </w:r>
    </w:p>
    <w:p w14:paraId="1CCC8513" w14:textId="77777777" w:rsidR="00F40AC0" w:rsidRDefault="00F40AC0" w:rsidP="00F40AC0"/>
    <w:p w14:paraId="6D19F521" w14:textId="77777777" w:rsidR="00F40AC0" w:rsidRDefault="00F40AC0" w:rsidP="00F40AC0">
      <w:r>
        <w:t xml:space="preserve">4.2. </w:t>
      </w:r>
      <w:r>
        <w:rPr>
          <w:rFonts w:hint="eastAsia"/>
        </w:rPr>
        <w:t>Исследование</w:t>
      </w:r>
      <w:r>
        <w:t xml:space="preserve"> </w:t>
      </w:r>
      <w:r>
        <w:rPr>
          <w:rFonts w:hint="eastAsia"/>
        </w:rPr>
        <w:t>влияния</w:t>
      </w:r>
      <w:r>
        <w:t xml:space="preserve"> </w:t>
      </w:r>
      <w:r>
        <w:rPr>
          <w:rFonts w:hint="eastAsia"/>
        </w:rPr>
        <w:t>морфологии</w:t>
      </w:r>
      <w:r>
        <w:t xml:space="preserve"> </w:t>
      </w:r>
      <w:r>
        <w:rPr>
          <w:rFonts w:hint="eastAsia"/>
        </w:rPr>
        <w:t>частиц</w:t>
      </w:r>
      <w:r>
        <w:t xml:space="preserve"> </w:t>
      </w:r>
      <w:r>
        <w:rPr>
          <w:rFonts w:hint="eastAsia"/>
        </w:rPr>
        <w:t>на</w:t>
      </w:r>
      <w:r>
        <w:t xml:space="preserve"> </w:t>
      </w:r>
      <w:r>
        <w:rPr>
          <w:rFonts w:hint="eastAsia"/>
        </w:rPr>
        <w:t>углеродный</w:t>
      </w:r>
      <w:r>
        <w:t xml:space="preserve"> </w:t>
      </w:r>
      <w:r>
        <w:rPr>
          <w:rFonts w:hint="eastAsia"/>
        </w:rPr>
        <w:t>продукт</w:t>
      </w:r>
    </w:p>
    <w:p w14:paraId="17DDDAEB" w14:textId="77777777" w:rsidR="00F40AC0" w:rsidRDefault="00F40AC0" w:rsidP="00F40AC0"/>
    <w:p w14:paraId="35241A73" w14:textId="77777777" w:rsidR="00F40AC0" w:rsidRDefault="00F40AC0" w:rsidP="00F40AC0">
      <w:r>
        <w:t xml:space="preserve">4.3. </w:t>
      </w:r>
      <w:r>
        <w:rPr>
          <w:rFonts w:hint="eastAsia"/>
        </w:rPr>
        <w:t>Влияние</w:t>
      </w:r>
      <w:r>
        <w:t xml:space="preserve"> </w:t>
      </w:r>
      <w:r>
        <w:rPr>
          <w:rFonts w:hint="eastAsia"/>
        </w:rPr>
        <w:t>шероховатости</w:t>
      </w:r>
      <w:r>
        <w:t xml:space="preserve"> </w:t>
      </w:r>
      <w:r>
        <w:rPr>
          <w:rFonts w:hint="eastAsia"/>
        </w:rPr>
        <w:t>поверхности</w:t>
      </w:r>
      <w:r>
        <w:t xml:space="preserve"> </w:t>
      </w:r>
      <w:r>
        <w:rPr>
          <w:rFonts w:hint="eastAsia"/>
        </w:rPr>
        <w:t>на</w:t>
      </w:r>
      <w:r>
        <w:t xml:space="preserve"> </w:t>
      </w:r>
      <w:r>
        <w:rPr>
          <w:rFonts w:hint="eastAsia"/>
        </w:rPr>
        <w:t>структуру</w:t>
      </w:r>
      <w:r>
        <w:t xml:space="preserve"> </w:t>
      </w:r>
      <w:r>
        <w:rPr>
          <w:rFonts w:hint="eastAsia"/>
        </w:rPr>
        <w:t>углеродного</w:t>
      </w:r>
      <w:r>
        <w:t xml:space="preserve"> </w:t>
      </w:r>
      <w:r>
        <w:rPr>
          <w:rFonts w:hint="eastAsia"/>
        </w:rPr>
        <w:t>продукта</w:t>
      </w:r>
    </w:p>
    <w:p w14:paraId="451786A4" w14:textId="77777777" w:rsidR="00F40AC0" w:rsidRDefault="00F40AC0" w:rsidP="00F40AC0"/>
    <w:p w14:paraId="32952BC1" w14:textId="77777777" w:rsidR="00F40AC0" w:rsidRDefault="00F40AC0" w:rsidP="00F40AC0">
      <w:r>
        <w:t xml:space="preserve">4.4. </w:t>
      </w:r>
      <w:r>
        <w:rPr>
          <w:rFonts w:hint="eastAsia"/>
        </w:rPr>
        <w:t>Получение</w:t>
      </w:r>
      <w:r>
        <w:t xml:space="preserve"> </w:t>
      </w:r>
      <w:r>
        <w:rPr>
          <w:rFonts w:hint="eastAsia"/>
        </w:rPr>
        <w:t>образцов</w:t>
      </w:r>
      <w:r>
        <w:t xml:space="preserve"> </w:t>
      </w:r>
      <w:r>
        <w:rPr>
          <w:rFonts w:hint="eastAsia"/>
        </w:rPr>
        <w:t>композиционных</w:t>
      </w:r>
      <w:r>
        <w:t xml:space="preserve"> </w:t>
      </w:r>
      <w:r>
        <w:rPr>
          <w:rFonts w:hint="eastAsia"/>
        </w:rPr>
        <w:t>материалов</w:t>
      </w:r>
      <w:r>
        <w:t xml:space="preserve">, </w:t>
      </w:r>
      <w:r>
        <w:rPr>
          <w:rFonts w:hint="eastAsia"/>
        </w:rPr>
        <w:t>определение</w:t>
      </w:r>
      <w:r>
        <w:t xml:space="preserve"> </w:t>
      </w:r>
      <w:r>
        <w:rPr>
          <w:rFonts w:hint="eastAsia"/>
        </w:rPr>
        <w:t>их</w:t>
      </w:r>
      <w:r>
        <w:t xml:space="preserve"> </w:t>
      </w:r>
      <w:r>
        <w:rPr>
          <w:rFonts w:hint="eastAsia"/>
        </w:rPr>
        <w:t>основных</w:t>
      </w:r>
      <w:r>
        <w:t xml:space="preserve"> </w:t>
      </w:r>
      <w:r>
        <w:rPr>
          <w:rFonts w:hint="eastAsia"/>
        </w:rPr>
        <w:t>физико</w:t>
      </w:r>
      <w:r>
        <w:t>-</w:t>
      </w:r>
      <w:r>
        <w:rPr>
          <w:rFonts w:hint="eastAsia"/>
        </w:rPr>
        <w:t>механических</w:t>
      </w:r>
      <w:r>
        <w:t xml:space="preserve"> </w:t>
      </w:r>
      <w:r>
        <w:rPr>
          <w:rFonts w:hint="eastAsia"/>
        </w:rPr>
        <w:t>характеристик</w:t>
      </w:r>
    </w:p>
    <w:p w14:paraId="1FBC4D5A" w14:textId="77777777" w:rsidR="00F40AC0" w:rsidRDefault="00F40AC0" w:rsidP="00F40AC0"/>
    <w:p w14:paraId="15F03F0E" w14:textId="77777777" w:rsidR="00F40AC0" w:rsidRDefault="00F40AC0" w:rsidP="00F40AC0">
      <w:r>
        <w:lastRenderedPageBreak/>
        <w:t xml:space="preserve">4.5. </w:t>
      </w:r>
      <w:r>
        <w:rPr>
          <w:rFonts w:hint="eastAsia"/>
        </w:rPr>
        <w:t>Исследование</w:t>
      </w:r>
      <w:r>
        <w:t xml:space="preserve"> </w:t>
      </w:r>
      <w:r>
        <w:rPr>
          <w:rFonts w:hint="eastAsia"/>
        </w:rPr>
        <w:t>компактных</w:t>
      </w:r>
      <w:r>
        <w:t xml:space="preserve"> </w:t>
      </w:r>
      <w:r>
        <w:rPr>
          <w:rFonts w:hint="eastAsia"/>
        </w:rPr>
        <w:t>образцов</w:t>
      </w:r>
    </w:p>
    <w:p w14:paraId="3CAFA8E5" w14:textId="77777777" w:rsidR="00F40AC0" w:rsidRDefault="00F40AC0" w:rsidP="00F40AC0"/>
    <w:p w14:paraId="39EF247F" w14:textId="77777777" w:rsidR="00F40AC0" w:rsidRDefault="00F40AC0" w:rsidP="00F40AC0">
      <w:r>
        <w:t xml:space="preserve">4.6. </w:t>
      </w:r>
      <w:r>
        <w:rPr>
          <w:rFonts w:hint="eastAsia"/>
        </w:rPr>
        <w:t>Выводы</w:t>
      </w:r>
      <w:r>
        <w:t xml:space="preserve"> </w:t>
      </w:r>
      <w:r>
        <w:rPr>
          <w:rFonts w:hint="eastAsia"/>
        </w:rPr>
        <w:t>по</w:t>
      </w:r>
      <w:r>
        <w:t xml:space="preserve"> </w:t>
      </w:r>
      <w:r>
        <w:rPr>
          <w:rFonts w:hint="eastAsia"/>
        </w:rPr>
        <w:t>главе</w:t>
      </w:r>
    </w:p>
    <w:p w14:paraId="2657E4AB" w14:textId="77777777" w:rsidR="00F40AC0" w:rsidRDefault="00F40AC0" w:rsidP="00F40AC0"/>
    <w:p w14:paraId="14EC475F" w14:textId="77777777" w:rsidR="00F40AC0" w:rsidRDefault="00F40AC0" w:rsidP="00F40AC0">
      <w:r>
        <w:rPr>
          <w:rFonts w:hint="eastAsia"/>
        </w:rPr>
        <w:t>ГЛАВА</w:t>
      </w:r>
      <w:r>
        <w:t xml:space="preserve"> 5. </w:t>
      </w:r>
      <w:r>
        <w:rPr>
          <w:rFonts w:hint="eastAsia"/>
        </w:rPr>
        <w:t>ПОЛУЧЕНИЕ</w:t>
      </w:r>
      <w:r>
        <w:t xml:space="preserve"> </w:t>
      </w:r>
      <w:r>
        <w:rPr>
          <w:rFonts w:hint="eastAsia"/>
        </w:rPr>
        <w:t>КОМПОЗИЦИОННЫХ</w:t>
      </w:r>
      <w:r>
        <w:t xml:space="preserve"> </w:t>
      </w:r>
      <w:r>
        <w:rPr>
          <w:rFonts w:hint="eastAsia"/>
        </w:rPr>
        <w:t>МАТЕРИАЛОВ</w:t>
      </w:r>
      <w:r>
        <w:t xml:space="preserve"> </w:t>
      </w:r>
      <w:r>
        <w:rPr>
          <w:rFonts w:hint="eastAsia"/>
        </w:rPr>
        <w:t>МЕДЬ</w:t>
      </w:r>
      <w:r>
        <w:t xml:space="preserve"> -</w:t>
      </w:r>
      <w:r>
        <w:rPr>
          <w:rFonts w:hint="eastAsia"/>
        </w:rPr>
        <w:t>УГЛЕРОДНЫЕ</w:t>
      </w:r>
      <w:r>
        <w:t xml:space="preserve"> </w:t>
      </w:r>
      <w:r>
        <w:rPr>
          <w:rFonts w:hint="eastAsia"/>
        </w:rPr>
        <w:t>НАНОСТРУКТУРЫ</w:t>
      </w:r>
      <w:r>
        <w:t xml:space="preserve"> </w:t>
      </w:r>
      <w:r>
        <w:rPr>
          <w:rFonts w:hint="eastAsia"/>
        </w:rPr>
        <w:t>МЕТОДОМ</w:t>
      </w:r>
      <w:r>
        <w:t xml:space="preserve"> </w:t>
      </w:r>
      <w:r>
        <w:rPr>
          <w:rFonts w:hint="eastAsia"/>
        </w:rPr>
        <w:t>ТЕРМОХИМИЧЕСКОГО</w:t>
      </w:r>
      <w:r>
        <w:t xml:space="preserve"> </w:t>
      </w:r>
      <w:r>
        <w:rPr>
          <w:rFonts w:hint="eastAsia"/>
        </w:rPr>
        <w:t>СИНТЕЗА</w:t>
      </w:r>
    </w:p>
    <w:p w14:paraId="477AB36B" w14:textId="77777777" w:rsidR="00F40AC0" w:rsidRDefault="00F40AC0" w:rsidP="00F40AC0"/>
    <w:p w14:paraId="4941FAA5" w14:textId="77777777" w:rsidR="00F40AC0" w:rsidRDefault="00F40AC0" w:rsidP="00F40AC0">
      <w:r>
        <w:t xml:space="preserve">5.1. </w:t>
      </w:r>
      <w:r>
        <w:rPr>
          <w:rFonts w:hint="eastAsia"/>
        </w:rPr>
        <w:t>Исследование</w:t>
      </w:r>
      <w:r>
        <w:t xml:space="preserve"> </w:t>
      </w:r>
      <w:r>
        <w:rPr>
          <w:rFonts w:hint="eastAsia"/>
        </w:rPr>
        <w:t>композиционных</w:t>
      </w:r>
      <w:r>
        <w:t xml:space="preserve"> </w:t>
      </w:r>
      <w:r>
        <w:rPr>
          <w:rFonts w:hint="eastAsia"/>
        </w:rPr>
        <w:t>порошков</w:t>
      </w:r>
      <w:r>
        <w:t xml:space="preserve"> </w:t>
      </w:r>
      <w:r>
        <w:rPr>
          <w:rFonts w:hint="eastAsia"/>
        </w:rPr>
        <w:t>медь</w:t>
      </w:r>
      <w:r>
        <w:t>-</w:t>
      </w:r>
      <w:r>
        <w:rPr>
          <w:rFonts w:hint="eastAsia"/>
        </w:rPr>
        <w:t>углеродные</w:t>
      </w:r>
      <w:r>
        <w:t xml:space="preserve"> </w:t>
      </w:r>
      <w:r>
        <w:rPr>
          <w:rFonts w:hint="eastAsia"/>
        </w:rPr>
        <w:t>наноструктуры</w:t>
      </w:r>
      <w:r>
        <w:t xml:space="preserve"> </w:t>
      </w:r>
      <w:r>
        <w:rPr>
          <w:rFonts w:hint="eastAsia"/>
        </w:rPr>
        <w:t>полученных</w:t>
      </w:r>
      <w:r>
        <w:t xml:space="preserve"> </w:t>
      </w:r>
      <w:r>
        <w:rPr>
          <w:rFonts w:hint="eastAsia"/>
        </w:rPr>
        <w:t>методом</w:t>
      </w:r>
      <w:r>
        <w:t xml:space="preserve"> </w:t>
      </w:r>
      <w:r>
        <w:rPr>
          <w:rFonts w:hint="eastAsia"/>
        </w:rPr>
        <w:t>распыления</w:t>
      </w:r>
      <w:r>
        <w:t xml:space="preserve"> </w:t>
      </w:r>
      <w:r>
        <w:rPr>
          <w:rFonts w:hint="eastAsia"/>
        </w:rPr>
        <w:t>сумпензии</w:t>
      </w:r>
    </w:p>
    <w:p w14:paraId="03395F91" w14:textId="77777777" w:rsidR="00F40AC0" w:rsidRDefault="00F40AC0" w:rsidP="00F40AC0"/>
    <w:p w14:paraId="4B13E610" w14:textId="77777777" w:rsidR="00F40AC0" w:rsidRDefault="00F40AC0" w:rsidP="00F40AC0">
      <w:r>
        <w:t xml:space="preserve">5.2. </w:t>
      </w:r>
      <w:r>
        <w:rPr>
          <w:rFonts w:hint="eastAsia"/>
        </w:rPr>
        <w:t>Исследование</w:t>
      </w:r>
      <w:r>
        <w:t xml:space="preserve"> </w:t>
      </w:r>
      <w:r>
        <w:rPr>
          <w:rFonts w:hint="eastAsia"/>
        </w:rPr>
        <w:t>микроструктуры</w:t>
      </w:r>
      <w:r>
        <w:t xml:space="preserve"> </w:t>
      </w:r>
      <w:r>
        <w:rPr>
          <w:rFonts w:hint="eastAsia"/>
        </w:rPr>
        <w:t>композиционных</w:t>
      </w:r>
      <w:r>
        <w:t xml:space="preserve"> </w:t>
      </w:r>
      <w:r>
        <w:rPr>
          <w:rFonts w:hint="eastAsia"/>
        </w:rPr>
        <w:t>материалов</w:t>
      </w:r>
    </w:p>
    <w:p w14:paraId="556DC9FB" w14:textId="77777777" w:rsidR="00F40AC0" w:rsidRDefault="00F40AC0" w:rsidP="00F40AC0"/>
    <w:p w14:paraId="6FEA8EAD" w14:textId="77777777" w:rsidR="00F40AC0" w:rsidRDefault="00F40AC0" w:rsidP="00F40AC0">
      <w:r>
        <w:t xml:space="preserve">5.3. </w:t>
      </w:r>
      <w:r>
        <w:rPr>
          <w:rFonts w:hint="eastAsia"/>
        </w:rPr>
        <w:t>Исследование</w:t>
      </w:r>
      <w:r>
        <w:t xml:space="preserve"> </w:t>
      </w:r>
      <w:r>
        <w:rPr>
          <w:rFonts w:hint="eastAsia"/>
        </w:rPr>
        <w:t>физико</w:t>
      </w:r>
      <w:r>
        <w:t>-</w:t>
      </w:r>
      <w:r>
        <w:rPr>
          <w:rFonts w:hint="eastAsia"/>
        </w:rPr>
        <w:t>механических</w:t>
      </w:r>
      <w:r>
        <w:t xml:space="preserve"> </w:t>
      </w:r>
      <w:r>
        <w:rPr>
          <w:rFonts w:hint="eastAsia"/>
        </w:rPr>
        <w:t>свойств</w:t>
      </w:r>
      <w:r>
        <w:t xml:space="preserve"> </w:t>
      </w:r>
      <w:r>
        <w:rPr>
          <w:rFonts w:hint="eastAsia"/>
        </w:rPr>
        <w:t>композиционных</w:t>
      </w:r>
      <w:r>
        <w:t xml:space="preserve"> </w:t>
      </w:r>
      <w:r>
        <w:rPr>
          <w:rFonts w:hint="eastAsia"/>
        </w:rPr>
        <w:t>материалов</w:t>
      </w:r>
    </w:p>
    <w:p w14:paraId="147083A7" w14:textId="77777777" w:rsidR="00F40AC0" w:rsidRDefault="00F40AC0" w:rsidP="00F40AC0"/>
    <w:p w14:paraId="3B775A6F" w14:textId="77777777" w:rsidR="00F40AC0" w:rsidRDefault="00F40AC0" w:rsidP="00F40AC0">
      <w:r>
        <w:t xml:space="preserve">5.4. </w:t>
      </w:r>
      <w:r>
        <w:rPr>
          <w:rFonts w:hint="eastAsia"/>
        </w:rPr>
        <w:t>Исследование</w:t>
      </w:r>
      <w:r>
        <w:t xml:space="preserve"> </w:t>
      </w:r>
      <w:r>
        <w:rPr>
          <w:rFonts w:hint="eastAsia"/>
        </w:rPr>
        <w:t>трибологических</w:t>
      </w:r>
      <w:r>
        <w:t xml:space="preserve"> </w:t>
      </w:r>
      <w:r>
        <w:rPr>
          <w:rFonts w:hint="eastAsia"/>
        </w:rPr>
        <w:t>свойств</w:t>
      </w:r>
      <w:r>
        <w:t xml:space="preserve"> </w:t>
      </w:r>
      <w:r>
        <w:rPr>
          <w:rFonts w:hint="eastAsia"/>
        </w:rPr>
        <w:t>композиционных</w:t>
      </w:r>
      <w:r>
        <w:t xml:space="preserve"> </w:t>
      </w:r>
      <w:r>
        <w:rPr>
          <w:rFonts w:hint="eastAsia"/>
        </w:rPr>
        <w:t>материалов</w:t>
      </w:r>
    </w:p>
    <w:p w14:paraId="6CD53A13" w14:textId="77777777" w:rsidR="00F40AC0" w:rsidRDefault="00F40AC0" w:rsidP="00F40AC0"/>
    <w:p w14:paraId="4B21DE5E" w14:textId="77777777" w:rsidR="00F40AC0" w:rsidRDefault="00F40AC0" w:rsidP="00F40AC0">
      <w:r>
        <w:t xml:space="preserve">5.5. </w:t>
      </w:r>
      <w:r>
        <w:rPr>
          <w:rFonts w:hint="eastAsia"/>
        </w:rPr>
        <w:t>Особенности</w:t>
      </w:r>
      <w:r>
        <w:t xml:space="preserve"> </w:t>
      </w:r>
      <w:r>
        <w:rPr>
          <w:rFonts w:hint="eastAsia"/>
        </w:rPr>
        <w:t>формирования</w:t>
      </w:r>
      <w:r>
        <w:t xml:space="preserve"> </w:t>
      </w:r>
      <w:r>
        <w:rPr>
          <w:rFonts w:hint="eastAsia"/>
        </w:rPr>
        <w:t>структуры</w:t>
      </w:r>
      <w:r>
        <w:t xml:space="preserve"> </w:t>
      </w:r>
      <w:r>
        <w:rPr>
          <w:rFonts w:hint="eastAsia"/>
        </w:rPr>
        <w:t>углерода</w:t>
      </w:r>
      <w:r>
        <w:t xml:space="preserve"> </w:t>
      </w:r>
      <w:r>
        <w:rPr>
          <w:rFonts w:hint="eastAsia"/>
        </w:rPr>
        <w:t>в</w:t>
      </w:r>
      <w:r>
        <w:t xml:space="preserve"> </w:t>
      </w:r>
      <w:r>
        <w:rPr>
          <w:rFonts w:hint="eastAsia"/>
        </w:rPr>
        <w:t>композиционном</w:t>
      </w:r>
      <w:r>
        <w:t xml:space="preserve"> </w:t>
      </w:r>
      <w:r>
        <w:rPr>
          <w:rFonts w:hint="eastAsia"/>
        </w:rPr>
        <w:t>материале</w:t>
      </w:r>
      <w:r>
        <w:t xml:space="preserve"> </w:t>
      </w:r>
      <w:r>
        <w:rPr>
          <w:rFonts w:hint="eastAsia"/>
        </w:rPr>
        <w:t>Си</w:t>
      </w:r>
      <w:r>
        <w:t>-</w:t>
      </w:r>
      <w:r>
        <w:rPr>
          <w:rFonts w:hint="eastAsia"/>
        </w:rPr>
        <w:t>ФС</w:t>
      </w:r>
      <w:r>
        <w:t xml:space="preserve"> </w:t>
      </w:r>
      <w:r>
        <w:rPr>
          <w:rFonts w:hint="eastAsia"/>
        </w:rPr>
        <w:t>полученного</w:t>
      </w:r>
      <w:r>
        <w:t xml:space="preserve"> </w:t>
      </w:r>
      <w:r>
        <w:rPr>
          <w:rFonts w:hint="eastAsia"/>
        </w:rPr>
        <w:t>методом</w:t>
      </w:r>
      <w:r>
        <w:t xml:space="preserve"> </w:t>
      </w:r>
      <w:r>
        <w:rPr>
          <w:rFonts w:hint="eastAsia"/>
        </w:rPr>
        <w:t>распыления</w:t>
      </w:r>
    </w:p>
    <w:p w14:paraId="6D5C928A" w14:textId="77777777" w:rsidR="00F40AC0" w:rsidRDefault="00F40AC0" w:rsidP="00F40AC0"/>
    <w:p w14:paraId="136EA289" w14:textId="77777777" w:rsidR="00F40AC0" w:rsidRDefault="00F40AC0" w:rsidP="00F40AC0">
      <w:r>
        <w:t xml:space="preserve">5.6. </w:t>
      </w:r>
      <w:r>
        <w:rPr>
          <w:rFonts w:hint="eastAsia"/>
        </w:rPr>
        <w:t>Сравнение</w:t>
      </w:r>
      <w:r>
        <w:t xml:space="preserve"> </w:t>
      </w:r>
      <w:r>
        <w:rPr>
          <w:rFonts w:hint="eastAsia"/>
        </w:rPr>
        <w:t>свойств</w:t>
      </w:r>
      <w:r>
        <w:t xml:space="preserve"> </w:t>
      </w:r>
      <w:r>
        <w:rPr>
          <w:rFonts w:hint="eastAsia"/>
        </w:rPr>
        <w:t>композиционных</w:t>
      </w:r>
      <w:r>
        <w:t xml:space="preserve"> </w:t>
      </w:r>
      <w:r>
        <w:rPr>
          <w:rFonts w:hint="eastAsia"/>
        </w:rPr>
        <w:t>материалов</w:t>
      </w:r>
      <w:r>
        <w:t xml:space="preserve"> </w:t>
      </w:r>
      <w:r>
        <w:rPr>
          <w:rFonts w:hint="eastAsia"/>
        </w:rPr>
        <w:t>медь</w:t>
      </w:r>
      <w:r>
        <w:t xml:space="preserve"> - </w:t>
      </w:r>
      <w:r>
        <w:rPr>
          <w:rFonts w:hint="eastAsia"/>
        </w:rPr>
        <w:t>углеродные</w:t>
      </w:r>
      <w:r>
        <w:t xml:space="preserve"> </w:t>
      </w:r>
      <w:r>
        <w:rPr>
          <w:rFonts w:hint="eastAsia"/>
        </w:rPr>
        <w:t>наноструктуры</w:t>
      </w:r>
      <w:r>
        <w:t xml:space="preserve">, </w:t>
      </w:r>
      <w:r>
        <w:rPr>
          <w:rFonts w:hint="eastAsia"/>
        </w:rPr>
        <w:t>полученные</w:t>
      </w:r>
      <w:r>
        <w:t xml:space="preserve"> </w:t>
      </w:r>
      <w:r>
        <w:rPr>
          <w:rFonts w:hint="eastAsia"/>
        </w:rPr>
        <w:t>методом</w:t>
      </w:r>
      <w:r>
        <w:t xml:space="preserve"> </w:t>
      </w:r>
      <w:r>
        <w:rPr>
          <w:rFonts w:hint="eastAsia"/>
        </w:rPr>
        <w:t>распыления</w:t>
      </w:r>
      <w:r>
        <w:t xml:space="preserve">, </w:t>
      </w:r>
      <w:r>
        <w:rPr>
          <w:rFonts w:hint="eastAsia"/>
        </w:rPr>
        <w:t>со</w:t>
      </w:r>
      <w:r>
        <w:t xml:space="preserve"> </w:t>
      </w:r>
      <w:r>
        <w:rPr>
          <w:rFonts w:hint="eastAsia"/>
        </w:rPr>
        <w:t>сплавами</w:t>
      </w:r>
      <w:r>
        <w:t xml:space="preserve"> </w:t>
      </w:r>
      <w:r>
        <w:rPr>
          <w:rFonts w:hint="eastAsia"/>
        </w:rPr>
        <w:t>и</w:t>
      </w:r>
      <w:r>
        <w:t xml:space="preserve"> </w:t>
      </w:r>
      <w:r>
        <w:rPr>
          <w:rFonts w:hint="eastAsia"/>
        </w:rPr>
        <w:t>композитами</w:t>
      </w:r>
      <w:r>
        <w:t xml:space="preserve"> </w:t>
      </w:r>
      <w:r>
        <w:rPr>
          <w:rFonts w:hint="eastAsia"/>
        </w:rPr>
        <w:t>на</w:t>
      </w:r>
      <w:r>
        <w:t xml:space="preserve"> </w:t>
      </w:r>
      <w:r>
        <w:rPr>
          <w:rFonts w:hint="eastAsia"/>
        </w:rPr>
        <w:t>медной</w:t>
      </w:r>
      <w:r>
        <w:t xml:space="preserve"> </w:t>
      </w:r>
      <w:r>
        <w:rPr>
          <w:rFonts w:hint="eastAsia"/>
        </w:rPr>
        <w:t>основе</w:t>
      </w:r>
    </w:p>
    <w:p w14:paraId="165E128D" w14:textId="77777777" w:rsidR="00F40AC0" w:rsidRDefault="00F40AC0" w:rsidP="00F40AC0"/>
    <w:p w14:paraId="31FA6837" w14:textId="77777777" w:rsidR="00F40AC0" w:rsidRDefault="00F40AC0" w:rsidP="00F40AC0">
      <w:r>
        <w:t xml:space="preserve">5.7. </w:t>
      </w:r>
      <w:r>
        <w:rPr>
          <w:rFonts w:hint="eastAsia"/>
        </w:rPr>
        <w:t>Выводы</w:t>
      </w:r>
      <w:r>
        <w:t xml:space="preserve"> </w:t>
      </w:r>
      <w:r>
        <w:rPr>
          <w:rFonts w:hint="eastAsia"/>
        </w:rPr>
        <w:t>по</w:t>
      </w:r>
      <w:r>
        <w:t xml:space="preserve"> </w:t>
      </w:r>
      <w:r>
        <w:rPr>
          <w:rFonts w:hint="eastAsia"/>
        </w:rPr>
        <w:t>главе</w:t>
      </w:r>
    </w:p>
    <w:p w14:paraId="6E7CDA46" w14:textId="77777777" w:rsidR="00F40AC0" w:rsidRDefault="00F40AC0" w:rsidP="00F40AC0"/>
    <w:p w14:paraId="46CE9688" w14:textId="77777777" w:rsidR="00F40AC0" w:rsidRDefault="00F40AC0" w:rsidP="00F40AC0">
      <w:r>
        <w:rPr>
          <w:rFonts w:hint="eastAsia"/>
        </w:rPr>
        <w:t>ГЛАВА</w:t>
      </w:r>
      <w:r>
        <w:t xml:space="preserve"> 6. </w:t>
      </w:r>
      <w:r>
        <w:rPr>
          <w:rFonts w:hint="eastAsia"/>
        </w:rPr>
        <w:t>СРАВНЕНИЕ</w:t>
      </w:r>
      <w:r>
        <w:t xml:space="preserve"> </w:t>
      </w:r>
      <w:r>
        <w:rPr>
          <w:rFonts w:hint="eastAsia"/>
        </w:rPr>
        <w:t>КОМПОЗИЦИОННЫХ</w:t>
      </w:r>
      <w:r>
        <w:t xml:space="preserve"> </w:t>
      </w:r>
      <w:r>
        <w:rPr>
          <w:rFonts w:hint="eastAsia"/>
        </w:rPr>
        <w:t>МАТЕРИАЛОВ</w:t>
      </w:r>
      <w:r>
        <w:t xml:space="preserve"> </w:t>
      </w:r>
      <w:r>
        <w:rPr>
          <w:rFonts w:hint="eastAsia"/>
        </w:rPr>
        <w:t>Си</w:t>
      </w:r>
      <w:r>
        <w:t xml:space="preserve"> - </w:t>
      </w:r>
      <w:r>
        <w:rPr>
          <w:rFonts w:hint="eastAsia"/>
        </w:rPr>
        <w:t>С</w:t>
      </w:r>
      <w:r>
        <w:t xml:space="preserve"> </w:t>
      </w:r>
      <w:r>
        <w:rPr>
          <w:rFonts w:hint="eastAsia"/>
        </w:rPr>
        <w:t>ПОЛУЧЕННЫЕ</w:t>
      </w:r>
      <w:r>
        <w:t xml:space="preserve"> </w:t>
      </w:r>
      <w:r>
        <w:rPr>
          <w:rFonts w:hint="eastAsia"/>
        </w:rPr>
        <w:t>РАЗЛИЧНЫМИ</w:t>
      </w:r>
      <w:r>
        <w:t xml:space="preserve"> </w:t>
      </w:r>
      <w:r>
        <w:rPr>
          <w:rFonts w:hint="eastAsia"/>
        </w:rPr>
        <w:t>МЕТОДАМИ</w:t>
      </w:r>
    </w:p>
    <w:p w14:paraId="7E71B6D8" w14:textId="77777777" w:rsidR="00F40AC0" w:rsidRDefault="00F40AC0" w:rsidP="00F40AC0"/>
    <w:p w14:paraId="6B807BB2" w14:textId="77777777" w:rsidR="00F40AC0" w:rsidRDefault="00F40AC0" w:rsidP="00F40AC0">
      <w:r>
        <w:t xml:space="preserve">6.1. </w:t>
      </w:r>
      <w:r>
        <w:rPr>
          <w:rFonts w:hint="eastAsia"/>
        </w:rPr>
        <w:t>Особенности</w:t>
      </w:r>
      <w:r>
        <w:t xml:space="preserve"> </w:t>
      </w:r>
      <w:r>
        <w:rPr>
          <w:rFonts w:hint="eastAsia"/>
        </w:rPr>
        <w:t>формирования</w:t>
      </w:r>
      <w:r>
        <w:t xml:space="preserve"> </w:t>
      </w:r>
      <w:r>
        <w:rPr>
          <w:rFonts w:hint="eastAsia"/>
        </w:rPr>
        <w:t>микроструктуры</w:t>
      </w:r>
      <w:r>
        <w:t xml:space="preserve"> </w:t>
      </w:r>
      <w:r>
        <w:rPr>
          <w:rFonts w:hint="eastAsia"/>
        </w:rPr>
        <w:t>ком</w:t>
      </w:r>
      <w:r>
        <w:rPr>
          <w:rFonts w:hint="eastAsia"/>
        </w:rPr>
        <w:lastRenderedPageBreak/>
        <w:t>позиционного</w:t>
      </w:r>
      <w:r>
        <w:t xml:space="preserve"> </w:t>
      </w:r>
      <w:r>
        <w:rPr>
          <w:rFonts w:hint="eastAsia"/>
        </w:rPr>
        <w:t>материала</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метода</w:t>
      </w:r>
      <w:r>
        <w:t xml:space="preserve"> </w:t>
      </w:r>
      <w:r>
        <w:rPr>
          <w:rFonts w:hint="eastAsia"/>
        </w:rPr>
        <w:t>получения</w:t>
      </w:r>
    </w:p>
    <w:p w14:paraId="3B1645FD" w14:textId="77777777" w:rsidR="00F40AC0" w:rsidRDefault="00F40AC0" w:rsidP="00F40AC0"/>
    <w:p w14:paraId="6087CB28" w14:textId="77777777" w:rsidR="00F40AC0" w:rsidRDefault="00F40AC0" w:rsidP="00F40AC0">
      <w:r>
        <w:t xml:space="preserve">6.2. </w:t>
      </w:r>
      <w:r>
        <w:rPr>
          <w:rFonts w:hint="eastAsia"/>
        </w:rPr>
        <w:t>Влияние</w:t>
      </w:r>
      <w:r>
        <w:t xml:space="preserve"> </w:t>
      </w:r>
      <w:r>
        <w:rPr>
          <w:rFonts w:hint="eastAsia"/>
        </w:rPr>
        <w:t>метода</w:t>
      </w:r>
      <w:r>
        <w:t xml:space="preserve"> </w:t>
      </w:r>
      <w:r>
        <w:rPr>
          <w:rFonts w:hint="eastAsia"/>
        </w:rPr>
        <w:t>получения</w:t>
      </w:r>
      <w:r>
        <w:t xml:space="preserve"> </w:t>
      </w:r>
      <w:r>
        <w:rPr>
          <w:rFonts w:hint="eastAsia"/>
        </w:rPr>
        <w:t>на</w:t>
      </w:r>
      <w:r>
        <w:t xml:space="preserve"> </w:t>
      </w:r>
      <w:r>
        <w:rPr>
          <w:rFonts w:hint="eastAsia"/>
        </w:rPr>
        <w:t>физико</w:t>
      </w:r>
      <w:r>
        <w:t>-</w:t>
      </w:r>
      <w:r>
        <w:rPr>
          <w:rFonts w:hint="eastAsia"/>
        </w:rPr>
        <w:t>механические</w:t>
      </w:r>
      <w:r>
        <w:t xml:space="preserve"> </w:t>
      </w:r>
      <w:r>
        <w:rPr>
          <w:rFonts w:hint="eastAsia"/>
        </w:rPr>
        <w:t>и</w:t>
      </w:r>
      <w:r>
        <w:t xml:space="preserve"> </w:t>
      </w:r>
      <w:r>
        <w:rPr>
          <w:rFonts w:hint="eastAsia"/>
        </w:rPr>
        <w:t>трибологические</w:t>
      </w:r>
      <w:r>
        <w:t xml:space="preserve"> </w:t>
      </w:r>
      <w:r>
        <w:rPr>
          <w:rFonts w:hint="eastAsia"/>
        </w:rPr>
        <w:t>свойства</w:t>
      </w:r>
      <w:r>
        <w:t xml:space="preserve"> </w:t>
      </w:r>
      <w:r>
        <w:rPr>
          <w:rFonts w:hint="eastAsia"/>
        </w:rPr>
        <w:t>материалов</w:t>
      </w:r>
    </w:p>
    <w:p w14:paraId="5489ABFA" w14:textId="77777777" w:rsidR="00F40AC0" w:rsidRDefault="00F40AC0" w:rsidP="00F40AC0"/>
    <w:p w14:paraId="4097659F" w14:textId="77777777" w:rsidR="00F40AC0" w:rsidRDefault="00F40AC0" w:rsidP="00F40AC0">
      <w:r>
        <w:t xml:space="preserve">6.3. </w:t>
      </w:r>
      <w:r>
        <w:rPr>
          <w:rFonts w:hint="eastAsia"/>
        </w:rPr>
        <w:t>Выводы</w:t>
      </w:r>
      <w:r>
        <w:t xml:space="preserve"> </w:t>
      </w:r>
      <w:r>
        <w:rPr>
          <w:rFonts w:hint="eastAsia"/>
        </w:rPr>
        <w:t>по</w:t>
      </w:r>
      <w:r>
        <w:t xml:space="preserve"> </w:t>
      </w:r>
      <w:r>
        <w:rPr>
          <w:rFonts w:hint="eastAsia"/>
        </w:rPr>
        <w:t>главе</w:t>
      </w:r>
    </w:p>
    <w:p w14:paraId="0B224966" w14:textId="77777777" w:rsidR="00F40AC0" w:rsidRDefault="00F40AC0" w:rsidP="00F40AC0"/>
    <w:p w14:paraId="3D669038" w14:textId="77777777" w:rsidR="00F40AC0" w:rsidRDefault="00F40AC0" w:rsidP="00F40AC0">
      <w:r>
        <w:rPr>
          <w:rFonts w:hint="eastAsia"/>
        </w:rPr>
        <w:t>ОБЩИЕ</w:t>
      </w:r>
      <w:r>
        <w:t xml:space="preserve"> </w:t>
      </w:r>
      <w:r>
        <w:rPr>
          <w:rFonts w:hint="eastAsia"/>
        </w:rPr>
        <w:t>ВЫВОДЫ</w:t>
      </w:r>
    </w:p>
    <w:p w14:paraId="22B776BB" w14:textId="77777777" w:rsidR="00F40AC0" w:rsidRDefault="00F40AC0" w:rsidP="00F40AC0"/>
    <w:p w14:paraId="7352BB39" w14:textId="77777777" w:rsidR="00F40AC0" w:rsidRDefault="00F40AC0" w:rsidP="00F40AC0">
      <w:r>
        <w:rPr>
          <w:rFonts w:hint="eastAsia"/>
        </w:rPr>
        <w:t>СПИСОК</w:t>
      </w:r>
      <w:r>
        <w:t xml:space="preserve"> </w:t>
      </w:r>
      <w:r>
        <w:rPr>
          <w:rFonts w:hint="eastAsia"/>
        </w:rPr>
        <w:t>СОКРАЩЕНИЙ</w:t>
      </w:r>
    </w:p>
    <w:p w14:paraId="47E56B00" w14:textId="77777777" w:rsidR="00F40AC0" w:rsidRDefault="00F40AC0" w:rsidP="00F40AC0"/>
    <w:p w14:paraId="5047B354" w14:textId="4746AB0D" w:rsidR="00F40AC0" w:rsidRPr="00F40AC0" w:rsidRDefault="00F40AC0" w:rsidP="00F40AC0">
      <w:r>
        <w:rPr>
          <w:rFonts w:hint="eastAsia"/>
        </w:rPr>
        <w:t>СПИСОК</w:t>
      </w:r>
      <w:r>
        <w:t xml:space="preserve"> </w:t>
      </w:r>
      <w:r>
        <w:rPr>
          <w:rFonts w:hint="eastAsia"/>
        </w:rPr>
        <w:t>ЛИТЕРАТУРЫ</w:t>
      </w:r>
    </w:p>
    <w:sectPr w:rsidR="00F40AC0" w:rsidRPr="00F40AC0" w:rsidSect="00183B1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DA89" w14:textId="77777777" w:rsidR="00183B11" w:rsidRDefault="00183B11">
      <w:pPr>
        <w:spacing w:after="0" w:line="240" w:lineRule="auto"/>
      </w:pPr>
      <w:r>
        <w:separator/>
      </w:r>
    </w:p>
  </w:endnote>
  <w:endnote w:type="continuationSeparator" w:id="0">
    <w:p w14:paraId="211734D2" w14:textId="77777777" w:rsidR="00183B11" w:rsidRDefault="0018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5BA0" w14:textId="77777777" w:rsidR="00183B11" w:rsidRDefault="00183B11"/>
    <w:p w14:paraId="47D10727" w14:textId="77777777" w:rsidR="00183B11" w:rsidRDefault="00183B11"/>
    <w:p w14:paraId="390C5117" w14:textId="77777777" w:rsidR="00183B11" w:rsidRDefault="00183B11"/>
    <w:p w14:paraId="288FA4BE" w14:textId="77777777" w:rsidR="00183B11" w:rsidRDefault="00183B11"/>
    <w:p w14:paraId="29AFC825" w14:textId="77777777" w:rsidR="00183B11" w:rsidRDefault="00183B11"/>
    <w:p w14:paraId="579DF2FB" w14:textId="77777777" w:rsidR="00183B11" w:rsidRDefault="00183B11"/>
    <w:p w14:paraId="617F6238" w14:textId="77777777" w:rsidR="00183B11" w:rsidRDefault="00183B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4E78DE" wp14:editId="697FCC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DDFC0" w14:textId="77777777" w:rsidR="00183B11" w:rsidRDefault="00183B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4E78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DBDDFC0" w14:textId="77777777" w:rsidR="00183B11" w:rsidRDefault="00183B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E7F2C8" w14:textId="77777777" w:rsidR="00183B11" w:rsidRDefault="00183B11"/>
    <w:p w14:paraId="5359C6D6" w14:textId="77777777" w:rsidR="00183B11" w:rsidRDefault="00183B11"/>
    <w:p w14:paraId="362DD40A" w14:textId="77777777" w:rsidR="00183B11" w:rsidRDefault="00183B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D00564" wp14:editId="556BC5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8E0C3" w14:textId="77777777" w:rsidR="00183B11" w:rsidRDefault="00183B11"/>
                          <w:p w14:paraId="73F3547B" w14:textId="77777777" w:rsidR="00183B11" w:rsidRDefault="00183B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D005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98E0C3" w14:textId="77777777" w:rsidR="00183B11" w:rsidRDefault="00183B11"/>
                    <w:p w14:paraId="73F3547B" w14:textId="77777777" w:rsidR="00183B11" w:rsidRDefault="00183B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2C4460" w14:textId="77777777" w:rsidR="00183B11" w:rsidRDefault="00183B11"/>
    <w:p w14:paraId="1847C7F5" w14:textId="77777777" w:rsidR="00183B11" w:rsidRDefault="00183B11">
      <w:pPr>
        <w:rPr>
          <w:sz w:val="2"/>
          <w:szCs w:val="2"/>
        </w:rPr>
      </w:pPr>
    </w:p>
    <w:p w14:paraId="14CEB482" w14:textId="77777777" w:rsidR="00183B11" w:rsidRDefault="00183B11"/>
    <w:p w14:paraId="58EFA309" w14:textId="77777777" w:rsidR="00183B11" w:rsidRDefault="00183B11">
      <w:pPr>
        <w:spacing w:after="0" w:line="240" w:lineRule="auto"/>
      </w:pPr>
    </w:p>
  </w:footnote>
  <w:footnote w:type="continuationSeparator" w:id="0">
    <w:p w14:paraId="7CE68DB2" w14:textId="77777777" w:rsidR="00183B11" w:rsidRDefault="00183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11"/>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27935</TotalTime>
  <Pages>6</Pages>
  <Words>632</Words>
  <Characters>3606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3591</cp:revision>
  <cp:lastPrinted>2009-02-06T05:36:00Z</cp:lastPrinted>
  <dcterms:created xsi:type="dcterms:W3CDTF">2024-01-07T13:43:00Z</dcterms:created>
  <dcterms:modified xsi:type="dcterms:W3CDTF">2024-02-21T09:50:00Z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