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CC" w:rsidRDefault="008043CC" w:rsidP="00804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Подорожний Вадим Григорович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8043CC" w:rsidRDefault="008043CC" w:rsidP="00804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8043CC" w:rsidRDefault="008043CC" w:rsidP="00804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Соціально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психологічні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особистісного</w:t>
      </w:r>
    </w:p>
    <w:p w:rsidR="008043CC" w:rsidRDefault="008043CC" w:rsidP="00804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відчуження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похилого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віку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(053 </w:t>
      </w:r>
      <w:r>
        <w:rPr>
          <w:rFonts w:ascii="CIDFont+F4" w:eastAsia="CIDFont+F4" w:hAnsi="CIDFont+F3" w:cs="CIDFont+F4" w:hint="eastAsia"/>
          <w:kern w:val="0"/>
          <w:sz w:val="28"/>
          <w:szCs w:val="28"/>
          <w:lang w:eastAsia="ru-RU"/>
        </w:rPr>
        <w:t>Психологія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8043CC" w:rsidRDefault="008043CC" w:rsidP="008043C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05.053.014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p>
    <w:p w:rsidR="00CC2878" w:rsidRPr="008043CC" w:rsidRDefault="008043CC" w:rsidP="008043CC">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Михайла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Коцюбинського</w:t>
      </w:r>
    </w:p>
    <w:sectPr w:rsidR="00CC2878" w:rsidRPr="008043C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8043CC" w:rsidRPr="008043C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EB79E-C445-4180-8CA3-889E1A94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3139</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2009-02-06T05:36:00Z</cp:lastPrinted>
  <dcterms:created xsi:type="dcterms:W3CDTF">2021-10-06T19:07:00Z</dcterms:created>
  <dcterms:modified xsi:type="dcterms:W3CDTF">2021-10-09T09:21:00Z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