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21F8E" w14:textId="3FDAAB63" w:rsidR="00713555" w:rsidRDefault="00F4463A" w:rsidP="00F4463A">
      <w:r w:rsidRPr="00F4463A">
        <w:rPr>
          <w:rFonts w:hint="eastAsia"/>
        </w:rPr>
        <w:t>Комплексное</w:t>
      </w:r>
      <w:r w:rsidRPr="00F4463A">
        <w:t xml:space="preserve"> </w:t>
      </w:r>
      <w:r w:rsidRPr="00F4463A">
        <w:rPr>
          <w:rFonts w:hint="eastAsia"/>
        </w:rPr>
        <w:t>лечение</w:t>
      </w:r>
      <w:r w:rsidRPr="00F4463A">
        <w:t xml:space="preserve"> </w:t>
      </w:r>
      <w:r w:rsidRPr="00F4463A">
        <w:rPr>
          <w:rFonts w:hint="eastAsia"/>
        </w:rPr>
        <w:t>хронического</w:t>
      </w:r>
      <w:r w:rsidRPr="00F4463A">
        <w:t xml:space="preserve"> </w:t>
      </w:r>
      <w:r w:rsidRPr="00F4463A">
        <w:rPr>
          <w:rFonts w:hint="eastAsia"/>
        </w:rPr>
        <w:t>генерализованного</w:t>
      </w:r>
      <w:r w:rsidRPr="00F4463A">
        <w:t xml:space="preserve"> </w:t>
      </w:r>
      <w:r w:rsidRPr="00F4463A">
        <w:rPr>
          <w:rFonts w:hint="eastAsia"/>
        </w:rPr>
        <w:t>пародонтита</w:t>
      </w:r>
      <w:r w:rsidRPr="00F4463A">
        <w:t xml:space="preserve"> </w:t>
      </w:r>
      <w:r w:rsidRPr="00F4463A">
        <w:rPr>
          <w:rFonts w:hint="eastAsia"/>
        </w:rPr>
        <w:t>у</w:t>
      </w:r>
      <w:r w:rsidRPr="00F4463A">
        <w:t xml:space="preserve"> </w:t>
      </w:r>
      <w:r w:rsidRPr="00F4463A">
        <w:rPr>
          <w:rFonts w:hint="eastAsia"/>
        </w:rPr>
        <w:t>больных</w:t>
      </w:r>
      <w:r w:rsidRPr="00F4463A">
        <w:t xml:space="preserve"> </w:t>
      </w:r>
      <w:r w:rsidRPr="00F4463A">
        <w:rPr>
          <w:rFonts w:hint="eastAsia"/>
        </w:rPr>
        <w:t>пожилого</w:t>
      </w:r>
      <w:r w:rsidRPr="00F4463A">
        <w:t xml:space="preserve"> </w:t>
      </w:r>
      <w:r w:rsidRPr="00F4463A">
        <w:rPr>
          <w:rFonts w:hint="eastAsia"/>
        </w:rPr>
        <w:t>и</w:t>
      </w:r>
      <w:r w:rsidRPr="00F4463A">
        <w:t xml:space="preserve"> </w:t>
      </w:r>
      <w:r w:rsidRPr="00F4463A">
        <w:rPr>
          <w:rFonts w:hint="eastAsia"/>
        </w:rPr>
        <w:t>старческого</w:t>
      </w:r>
      <w:r w:rsidRPr="00F4463A">
        <w:t xml:space="preserve"> </w:t>
      </w:r>
      <w:r w:rsidRPr="00F4463A">
        <w:rPr>
          <w:rFonts w:hint="eastAsia"/>
        </w:rPr>
        <w:t>возраста</w:t>
      </w:r>
      <w:r>
        <w:t xml:space="preserve"> </w:t>
      </w:r>
      <w:r w:rsidRPr="00F4463A">
        <w:rPr>
          <w:rFonts w:hint="eastAsia"/>
        </w:rPr>
        <w:t>Солдатов</w:t>
      </w:r>
      <w:r w:rsidRPr="00F4463A">
        <w:t xml:space="preserve">, </w:t>
      </w:r>
      <w:r w:rsidRPr="00F4463A">
        <w:rPr>
          <w:rFonts w:hint="eastAsia"/>
        </w:rPr>
        <w:t>Сергей</w:t>
      </w:r>
      <w:r w:rsidRPr="00F4463A">
        <w:t xml:space="preserve"> </w:t>
      </w:r>
      <w:r w:rsidRPr="00F4463A">
        <w:rPr>
          <w:rFonts w:hint="eastAsia"/>
        </w:rPr>
        <w:t>Валериевич</w:t>
      </w:r>
    </w:p>
    <w:p w14:paraId="3B78F286" w14:textId="77777777" w:rsidR="00F4463A" w:rsidRDefault="00F4463A" w:rsidP="00F4463A">
      <w:r>
        <w:rPr>
          <w:rFonts w:hint="eastAsia"/>
        </w:rPr>
        <w:t>ОГЛАВЛЕНИЕ</w:t>
      </w:r>
      <w:r>
        <w:t xml:space="preserve"> </w:t>
      </w:r>
      <w:r>
        <w:rPr>
          <w:rFonts w:hint="eastAsia"/>
        </w:rPr>
        <w:t>ДИССЕРТАЦИИ</w:t>
      </w:r>
    </w:p>
    <w:p w14:paraId="29FCD61F" w14:textId="77777777" w:rsidR="00F4463A" w:rsidRDefault="00F4463A" w:rsidP="00F4463A">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Солдатов</w:t>
      </w:r>
      <w:r>
        <w:t xml:space="preserve">, </w:t>
      </w:r>
      <w:r>
        <w:rPr>
          <w:rFonts w:hint="eastAsia"/>
        </w:rPr>
        <w:t>Сергей</w:t>
      </w:r>
      <w:r>
        <w:t xml:space="preserve"> </w:t>
      </w:r>
      <w:r>
        <w:rPr>
          <w:rFonts w:hint="eastAsia"/>
        </w:rPr>
        <w:t>Валериевич</w:t>
      </w:r>
    </w:p>
    <w:p w14:paraId="63AF3C20" w14:textId="77777777" w:rsidR="00F4463A" w:rsidRDefault="00F4463A" w:rsidP="00F4463A">
      <w:r>
        <w:rPr>
          <w:rFonts w:hint="eastAsia"/>
        </w:rPr>
        <w:t>Список</w:t>
      </w:r>
      <w:r>
        <w:t xml:space="preserve"> </w:t>
      </w:r>
      <w:r>
        <w:rPr>
          <w:rFonts w:hint="eastAsia"/>
        </w:rPr>
        <w:t>сокращений</w:t>
      </w:r>
      <w:r>
        <w:t>.</w:t>
      </w:r>
    </w:p>
    <w:p w14:paraId="54A281CC" w14:textId="77777777" w:rsidR="00F4463A" w:rsidRDefault="00F4463A" w:rsidP="00F4463A"/>
    <w:p w14:paraId="795A57B5" w14:textId="77777777" w:rsidR="00F4463A" w:rsidRDefault="00F4463A" w:rsidP="00F4463A">
      <w:r>
        <w:rPr>
          <w:rFonts w:hint="eastAsia"/>
        </w:rPr>
        <w:t>Введение</w:t>
      </w:r>
      <w:r>
        <w:t>.</w:t>
      </w:r>
    </w:p>
    <w:p w14:paraId="19E3AA7A" w14:textId="77777777" w:rsidR="00F4463A" w:rsidRDefault="00F4463A" w:rsidP="00F4463A"/>
    <w:p w14:paraId="4E0FB734" w14:textId="77777777" w:rsidR="00F4463A" w:rsidRDefault="00F4463A" w:rsidP="00F4463A">
      <w:r>
        <w:rPr>
          <w:rFonts w:hint="eastAsia"/>
        </w:rPr>
        <w:t>Глава</w:t>
      </w:r>
      <w:r>
        <w:t xml:space="preserve"> 1. </w:t>
      </w:r>
      <w:r>
        <w:rPr>
          <w:rFonts w:hint="eastAsia"/>
        </w:rPr>
        <w:t>Современные</w:t>
      </w:r>
      <w:r>
        <w:t xml:space="preserve"> </w:t>
      </w:r>
      <w:r>
        <w:rPr>
          <w:rFonts w:hint="eastAsia"/>
        </w:rPr>
        <w:t>представления</w:t>
      </w:r>
      <w:r>
        <w:t xml:space="preserve"> </w:t>
      </w:r>
      <w:r>
        <w:rPr>
          <w:rFonts w:hint="eastAsia"/>
        </w:rPr>
        <w:t>об</w:t>
      </w:r>
      <w:r>
        <w:t xml:space="preserve"> </w:t>
      </w:r>
      <w:r>
        <w:rPr>
          <w:rFonts w:hint="eastAsia"/>
        </w:rPr>
        <w:t>этиологии</w:t>
      </w:r>
      <w:r>
        <w:t xml:space="preserve">, </w:t>
      </w:r>
      <w:r>
        <w:rPr>
          <w:rFonts w:hint="eastAsia"/>
        </w:rPr>
        <w:t>патогенезе</w:t>
      </w:r>
      <w:r>
        <w:t xml:space="preserve"> </w:t>
      </w:r>
      <w:r>
        <w:rPr>
          <w:rFonts w:hint="eastAsia"/>
        </w:rPr>
        <w:t>и</w:t>
      </w:r>
      <w:r>
        <w:t xml:space="preserve"> </w:t>
      </w:r>
      <w:r>
        <w:rPr>
          <w:rFonts w:hint="eastAsia"/>
        </w:rPr>
        <w:t>комплексном</w:t>
      </w:r>
      <w:r>
        <w:t xml:space="preserve"> </w:t>
      </w:r>
      <w:r>
        <w:rPr>
          <w:rFonts w:hint="eastAsia"/>
        </w:rPr>
        <w:t>лечении</w:t>
      </w:r>
      <w:r>
        <w:t xml:space="preserve"> </w:t>
      </w:r>
      <w:r>
        <w:rPr>
          <w:rFonts w:hint="eastAsia"/>
        </w:rPr>
        <w:t>воспалительных</w:t>
      </w:r>
      <w:r>
        <w:t xml:space="preserve"> </w:t>
      </w:r>
      <w:r>
        <w:rPr>
          <w:rFonts w:hint="eastAsia"/>
        </w:rPr>
        <w:t>заболеваний</w:t>
      </w:r>
      <w:r>
        <w:t xml:space="preserve"> </w:t>
      </w:r>
      <w:r>
        <w:rPr>
          <w:rFonts w:hint="eastAsia"/>
        </w:rPr>
        <w:t>пародонта</w:t>
      </w:r>
      <w:r>
        <w:t xml:space="preserve"> (</w:t>
      </w:r>
      <w:r>
        <w:rPr>
          <w:rFonts w:hint="eastAsia"/>
        </w:rPr>
        <w:t>обзор</w:t>
      </w:r>
      <w:r>
        <w:t xml:space="preserve"> </w:t>
      </w:r>
      <w:r>
        <w:rPr>
          <w:rFonts w:hint="eastAsia"/>
        </w:rPr>
        <w:t>литературы</w:t>
      </w:r>
      <w:r>
        <w:t>).</w:t>
      </w:r>
    </w:p>
    <w:p w14:paraId="4BF41829" w14:textId="77777777" w:rsidR="00F4463A" w:rsidRDefault="00F4463A" w:rsidP="00F4463A"/>
    <w:p w14:paraId="6E4FC7AA" w14:textId="77777777" w:rsidR="00F4463A" w:rsidRDefault="00F4463A" w:rsidP="00F4463A">
      <w:r>
        <w:t xml:space="preserve">1.1. </w:t>
      </w:r>
      <w:r>
        <w:rPr>
          <w:rFonts w:hint="eastAsia"/>
        </w:rPr>
        <w:t>Причины</w:t>
      </w:r>
      <w:r>
        <w:t xml:space="preserve"> </w:t>
      </w:r>
      <w:r>
        <w:rPr>
          <w:rFonts w:hint="eastAsia"/>
        </w:rPr>
        <w:t>возникновения</w:t>
      </w:r>
      <w:r>
        <w:t xml:space="preserve"> </w:t>
      </w:r>
      <w:r>
        <w:rPr>
          <w:rFonts w:hint="eastAsia"/>
        </w:rPr>
        <w:t>и</w:t>
      </w:r>
      <w:r>
        <w:t xml:space="preserve"> </w:t>
      </w:r>
      <w:r>
        <w:rPr>
          <w:rFonts w:hint="eastAsia"/>
        </w:rPr>
        <w:t>механизмы</w:t>
      </w:r>
      <w:r>
        <w:t xml:space="preserve"> </w:t>
      </w:r>
      <w:r>
        <w:rPr>
          <w:rFonts w:hint="eastAsia"/>
        </w:rPr>
        <w:t>развития</w:t>
      </w:r>
      <w:r>
        <w:t xml:space="preserve"> </w:t>
      </w:r>
      <w:r>
        <w:rPr>
          <w:rFonts w:hint="eastAsia"/>
        </w:rPr>
        <w:t>воспалительных</w:t>
      </w:r>
      <w:r>
        <w:t xml:space="preserve"> </w:t>
      </w:r>
      <w:r>
        <w:rPr>
          <w:rFonts w:hint="eastAsia"/>
        </w:rPr>
        <w:t>заболеваний</w:t>
      </w:r>
      <w:r>
        <w:t xml:space="preserve"> </w:t>
      </w:r>
      <w:r>
        <w:rPr>
          <w:rFonts w:hint="eastAsia"/>
        </w:rPr>
        <w:t>пародонта</w:t>
      </w:r>
      <w:r>
        <w:t>.</w:t>
      </w:r>
    </w:p>
    <w:p w14:paraId="05ABBEBF" w14:textId="77777777" w:rsidR="00F4463A" w:rsidRDefault="00F4463A" w:rsidP="00F4463A"/>
    <w:p w14:paraId="28C14DC6" w14:textId="77777777" w:rsidR="00F4463A" w:rsidRDefault="00F4463A" w:rsidP="00F4463A">
      <w:r>
        <w:t xml:space="preserve">1.2. </w:t>
      </w:r>
      <w:r>
        <w:rPr>
          <w:rFonts w:hint="eastAsia"/>
        </w:rPr>
        <w:t>Роль</w:t>
      </w:r>
      <w:r>
        <w:t xml:space="preserve"> </w:t>
      </w:r>
      <w:r>
        <w:rPr>
          <w:rFonts w:hint="eastAsia"/>
        </w:rPr>
        <w:t>микробного</w:t>
      </w:r>
      <w:r>
        <w:t xml:space="preserve"> </w:t>
      </w:r>
      <w:r>
        <w:rPr>
          <w:rFonts w:hint="eastAsia"/>
        </w:rPr>
        <w:t>фактора</w:t>
      </w:r>
      <w:r>
        <w:t xml:space="preserve"> </w:t>
      </w:r>
      <w:r>
        <w:rPr>
          <w:rFonts w:hint="eastAsia"/>
        </w:rPr>
        <w:t>в</w:t>
      </w:r>
      <w:r>
        <w:t xml:space="preserve"> </w:t>
      </w:r>
      <w:r>
        <w:rPr>
          <w:rFonts w:hint="eastAsia"/>
        </w:rPr>
        <w:t>этиопатогенезе</w:t>
      </w:r>
      <w:r>
        <w:t xml:space="preserve"> </w:t>
      </w:r>
      <w:r>
        <w:rPr>
          <w:rFonts w:hint="eastAsia"/>
        </w:rPr>
        <w:t>воспалительных</w:t>
      </w:r>
      <w:r>
        <w:t xml:space="preserve"> </w:t>
      </w:r>
      <w:r>
        <w:rPr>
          <w:rFonts w:hint="eastAsia"/>
        </w:rPr>
        <w:t>заболеваний</w:t>
      </w:r>
      <w:r>
        <w:t xml:space="preserve"> </w:t>
      </w:r>
      <w:r>
        <w:rPr>
          <w:rFonts w:hint="eastAsia"/>
        </w:rPr>
        <w:t>пародонта</w:t>
      </w:r>
      <w:r>
        <w:t>.</w:t>
      </w:r>
    </w:p>
    <w:p w14:paraId="1AD17B1A" w14:textId="77777777" w:rsidR="00F4463A" w:rsidRDefault="00F4463A" w:rsidP="00F4463A"/>
    <w:p w14:paraId="716C4393" w14:textId="77777777" w:rsidR="00F4463A" w:rsidRDefault="00F4463A" w:rsidP="00F4463A">
      <w:r>
        <w:t xml:space="preserve">1.3. </w:t>
      </w:r>
      <w:r>
        <w:rPr>
          <w:rFonts w:hint="eastAsia"/>
        </w:rPr>
        <w:t>Принципы</w:t>
      </w:r>
      <w:r>
        <w:t xml:space="preserve"> </w:t>
      </w:r>
      <w:r>
        <w:rPr>
          <w:rFonts w:hint="eastAsia"/>
        </w:rPr>
        <w:t>лечения</w:t>
      </w:r>
      <w:r>
        <w:t xml:space="preserve"> </w:t>
      </w:r>
      <w:r>
        <w:rPr>
          <w:rFonts w:hint="eastAsia"/>
        </w:rPr>
        <w:t>воспалительных</w:t>
      </w:r>
      <w:r>
        <w:t xml:space="preserve"> </w:t>
      </w:r>
      <w:r>
        <w:rPr>
          <w:rFonts w:hint="eastAsia"/>
        </w:rPr>
        <w:t>заболеваний</w:t>
      </w:r>
      <w:r>
        <w:t xml:space="preserve"> </w:t>
      </w:r>
      <w:r>
        <w:rPr>
          <w:rFonts w:hint="eastAsia"/>
        </w:rPr>
        <w:t>пародонта</w:t>
      </w:r>
      <w:r>
        <w:t>.</w:t>
      </w:r>
    </w:p>
    <w:p w14:paraId="616941E8" w14:textId="77777777" w:rsidR="00F4463A" w:rsidRDefault="00F4463A" w:rsidP="00F4463A"/>
    <w:p w14:paraId="1E124384" w14:textId="77777777" w:rsidR="00F4463A" w:rsidRDefault="00F4463A" w:rsidP="00F4463A">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3DB4D773" w14:textId="77777777" w:rsidR="00F4463A" w:rsidRDefault="00F4463A" w:rsidP="00F4463A"/>
    <w:p w14:paraId="5DBA2EF7" w14:textId="77777777" w:rsidR="00F4463A" w:rsidRDefault="00F4463A" w:rsidP="00F4463A">
      <w:r>
        <w:t xml:space="preserve">2.1. </w:t>
      </w:r>
      <w:r>
        <w:rPr>
          <w:rFonts w:hint="eastAsia"/>
        </w:rPr>
        <w:t>Объект</w:t>
      </w:r>
      <w:r>
        <w:t xml:space="preserve"> </w:t>
      </w:r>
      <w:r>
        <w:rPr>
          <w:rFonts w:hint="eastAsia"/>
        </w:rPr>
        <w:t>и</w:t>
      </w:r>
      <w:r>
        <w:t xml:space="preserve"> </w:t>
      </w:r>
      <w:r>
        <w:rPr>
          <w:rFonts w:hint="eastAsia"/>
        </w:rPr>
        <w:t>методы</w:t>
      </w:r>
      <w:r>
        <w:t xml:space="preserve"> </w:t>
      </w:r>
      <w:r>
        <w:rPr>
          <w:rFonts w:hint="eastAsia"/>
        </w:rPr>
        <w:t>клинических</w:t>
      </w:r>
      <w:r>
        <w:t xml:space="preserve"> </w:t>
      </w:r>
      <w:r>
        <w:rPr>
          <w:rFonts w:hint="eastAsia"/>
        </w:rPr>
        <w:t>исследований</w:t>
      </w:r>
      <w:r>
        <w:t>.</w:t>
      </w:r>
    </w:p>
    <w:p w14:paraId="4AA8B1EA" w14:textId="77777777" w:rsidR="00F4463A" w:rsidRDefault="00F4463A" w:rsidP="00F4463A"/>
    <w:p w14:paraId="44BE4555" w14:textId="77777777" w:rsidR="00F4463A" w:rsidRDefault="00F4463A" w:rsidP="00F4463A">
      <w:r>
        <w:t xml:space="preserve">2.2.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лабораторных</w:t>
      </w:r>
      <w:r>
        <w:t xml:space="preserve"> </w:t>
      </w:r>
      <w:r>
        <w:rPr>
          <w:rFonts w:hint="eastAsia"/>
        </w:rPr>
        <w:t>исследований</w:t>
      </w:r>
      <w:r>
        <w:t>.</w:t>
      </w:r>
    </w:p>
    <w:p w14:paraId="5276BA39" w14:textId="77777777" w:rsidR="00F4463A" w:rsidRDefault="00F4463A" w:rsidP="00F4463A"/>
    <w:p w14:paraId="2FD30F93" w14:textId="77777777" w:rsidR="00F4463A" w:rsidRDefault="00F4463A" w:rsidP="00F4463A">
      <w:r>
        <w:t xml:space="preserve">2.3. </w:t>
      </w:r>
      <w:r>
        <w:rPr>
          <w:rFonts w:hint="eastAsia"/>
        </w:rPr>
        <w:t>Комплексное</w:t>
      </w:r>
      <w:r>
        <w:t xml:space="preserve"> </w:t>
      </w:r>
      <w:r>
        <w:rPr>
          <w:rFonts w:hint="eastAsia"/>
        </w:rPr>
        <w:t>лечение</w:t>
      </w:r>
      <w:r>
        <w:t xml:space="preserve"> </w:t>
      </w:r>
      <w:r>
        <w:rPr>
          <w:rFonts w:hint="eastAsia"/>
        </w:rPr>
        <w:t>больных</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 xml:space="preserve">, </w:t>
      </w:r>
      <w:r>
        <w:rPr>
          <w:rFonts w:hint="eastAsia"/>
        </w:rPr>
        <w:t>страдающих</w:t>
      </w:r>
      <w:r>
        <w:t xml:space="preserve"> </w:t>
      </w:r>
      <w:r>
        <w:rPr>
          <w:rFonts w:hint="eastAsia"/>
        </w:rPr>
        <w:t>хроническим</w:t>
      </w:r>
      <w:r>
        <w:t xml:space="preserve"> </w:t>
      </w:r>
      <w:r>
        <w:rPr>
          <w:rFonts w:hint="eastAsia"/>
        </w:rPr>
        <w:t>генерализованным</w:t>
      </w:r>
      <w:r>
        <w:t xml:space="preserve"> </w:t>
      </w:r>
      <w:r>
        <w:rPr>
          <w:rFonts w:hint="eastAsia"/>
        </w:rPr>
        <w:t>пародонтитом</w:t>
      </w:r>
      <w:r>
        <w:t>.</w:t>
      </w:r>
    </w:p>
    <w:p w14:paraId="4F093F56" w14:textId="77777777" w:rsidR="00F4463A" w:rsidRDefault="00F4463A" w:rsidP="00F4463A"/>
    <w:p w14:paraId="30CFA447" w14:textId="77777777" w:rsidR="00F4463A" w:rsidRDefault="00F4463A" w:rsidP="00F4463A">
      <w:r>
        <w:t xml:space="preserve">2.4. </w:t>
      </w:r>
      <w:r>
        <w:rPr>
          <w:rFonts w:hint="eastAsia"/>
        </w:rPr>
        <w:t>Методы</w:t>
      </w:r>
      <w:r>
        <w:t xml:space="preserve"> </w:t>
      </w:r>
      <w:r>
        <w:rPr>
          <w:rFonts w:hint="eastAsia"/>
        </w:rPr>
        <w:t>статистического</w:t>
      </w:r>
      <w:r>
        <w:t xml:space="preserve"> </w:t>
      </w:r>
      <w:r>
        <w:rPr>
          <w:rFonts w:hint="eastAsia"/>
        </w:rPr>
        <w:t>исследования</w:t>
      </w:r>
      <w:r>
        <w:t>.</w:t>
      </w:r>
    </w:p>
    <w:p w14:paraId="28DE100F" w14:textId="77777777" w:rsidR="00F4463A" w:rsidRDefault="00F4463A" w:rsidP="00F4463A"/>
    <w:p w14:paraId="6A1AE83D" w14:textId="77777777" w:rsidR="00F4463A" w:rsidRDefault="00F4463A" w:rsidP="00F4463A">
      <w:r>
        <w:rPr>
          <w:rFonts w:hint="eastAsia"/>
        </w:rPr>
        <w:t>Глава</w:t>
      </w:r>
      <w:r>
        <w:t xml:space="preserve"> 3. </w:t>
      </w:r>
      <w:r>
        <w:rPr>
          <w:rFonts w:hint="eastAsia"/>
        </w:rPr>
        <w:t>Эпидемиология</w:t>
      </w:r>
      <w:r>
        <w:t xml:space="preserve"> </w:t>
      </w:r>
      <w:r>
        <w:rPr>
          <w:rFonts w:hint="eastAsia"/>
        </w:rPr>
        <w:t>заболеваний</w:t>
      </w:r>
      <w:r>
        <w:t xml:space="preserve"> </w:t>
      </w:r>
      <w:r>
        <w:rPr>
          <w:rFonts w:hint="eastAsia"/>
        </w:rPr>
        <w:t>пародонта</w:t>
      </w:r>
      <w:r>
        <w:t xml:space="preserve"> </w:t>
      </w:r>
      <w:r>
        <w:rPr>
          <w:rFonts w:hint="eastAsia"/>
        </w:rPr>
        <w:t>у</w:t>
      </w:r>
      <w:r>
        <w:t xml:space="preserve"> </w:t>
      </w:r>
      <w:r>
        <w:rPr>
          <w:rFonts w:hint="eastAsia"/>
        </w:rPr>
        <w:t>л</w:t>
      </w:r>
      <w:r>
        <w:rPr>
          <w:rFonts w:hint="eastAsia"/>
        </w:rPr>
        <w:lastRenderedPageBreak/>
        <w:t>юдей</w:t>
      </w:r>
      <w:r>
        <w:t xml:space="preserve"> </w:t>
      </w:r>
      <w:r>
        <w:rPr>
          <w:rFonts w:hint="eastAsia"/>
        </w:rPr>
        <w:t>различных</w:t>
      </w:r>
      <w:r>
        <w:t xml:space="preserve"> </w:t>
      </w:r>
      <w:r>
        <w:rPr>
          <w:rFonts w:hint="eastAsia"/>
        </w:rPr>
        <w:t>возрастных</w:t>
      </w:r>
      <w:r>
        <w:t xml:space="preserve"> </w:t>
      </w:r>
      <w:r>
        <w:rPr>
          <w:rFonts w:hint="eastAsia"/>
        </w:rPr>
        <w:t>групп</w:t>
      </w:r>
      <w:r>
        <w:t>.</w:t>
      </w:r>
    </w:p>
    <w:p w14:paraId="254C4F5E" w14:textId="77777777" w:rsidR="00F4463A" w:rsidRDefault="00F4463A" w:rsidP="00F4463A"/>
    <w:p w14:paraId="7B8D8F81" w14:textId="77777777" w:rsidR="00F4463A" w:rsidRDefault="00F4463A" w:rsidP="00F4463A">
      <w:r>
        <w:t xml:space="preserve">3.1. </w:t>
      </w:r>
      <w:r>
        <w:rPr>
          <w:rFonts w:hint="eastAsia"/>
        </w:rPr>
        <w:t>Распространенность</w:t>
      </w:r>
      <w:r>
        <w:t xml:space="preserve"> </w:t>
      </w:r>
      <w:r>
        <w:rPr>
          <w:rFonts w:hint="eastAsia"/>
        </w:rPr>
        <w:t>и</w:t>
      </w:r>
      <w:r>
        <w:t xml:space="preserve"> </w:t>
      </w:r>
      <w:r>
        <w:rPr>
          <w:rFonts w:hint="eastAsia"/>
        </w:rPr>
        <w:t>интенсивность</w:t>
      </w:r>
      <w:r>
        <w:t xml:space="preserve"> </w:t>
      </w:r>
      <w:r>
        <w:rPr>
          <w:rFonts w:hint="eastAsia"/>
        </w:rPr>
        <w:t>течения</w:t>
      </w:r>
      <w:r>
        <w:t xml:space="preserve"> </w:t>
      </w:r>
      <w:r>
        <w:rPr>
          <w:rFonts w:hint="eastAsia"/>
        </w:rPr>
        <w:t>заболеваний</w:t>
      </w:r>
      <w:r>
        <w:t xml:space="preserve"> </w:t>
      </w:r>
      <w:r>
        <w:rPr>
          <w:rFonts w:hint="eastAsia"/>
        </w:rPr>
        <w:t>пародонта</w:t>
      </w:r>
      <w:r>
        <w:t xml:space="preserve"> </w:t>
      </w:r>
      <w:r>
        <w:rPr>
          <w:rFonts w:hint="eastAsia"/>
        </w:rPr>
        <w:t>у</w:t>
      </w:r>
      <w:r>
        <w:t xml:space="preserve"> </w:t>
      </w:r>
      <w:r>
        <w:rPr>
          <w:rFonts w:hint="eastAsia"/>
        </w:rPr>
        <w:t>людей</w:t>
      </w:r>
      <w:r>
        <w:t xml:space="preserve"> </w:t>
      </w:r>
      <w:r>
        <w:rPr>
          <w:rFonts w:hint="eastAsia"/>
        </w:rPr>
        <w:t>молодого</w:t>
      </w:r>
      <w:r>
        <w:t xml:space="preserve"> </w:t>
      </w:r>
      <w:r>
        <w:rPr>
          <w:rFonts w:hint="eastAsia"/>
        </w:rPr>
        <w:t>и</w:t>
      </w:r>
      <w:r>
        <w:t xml:space="preserve"> </w:t>
      </w:r>
      <w:r>
        <w:rPr>
          <w:rFonts w:hint="eastAsia"/>
        </w:rPr>
        <w:t>среднего</w:t>
      </w:r>
      <w:r>
        <w:t xml:space="preserve"> </w:t>
      </w:r>
      <w:r>
        <w:rPr>
          <w:rFonts w:hint="eastAsia"/>
        </w:rPr>
        <w:t>возраста</w:t>
      </w:r>
      <w:r>
        <w:t>.</w:t>
      </w:r>
    </w:p>
    <w:p w14:paraId="00C73736" w14:textId="77777777" w:rsidR="00F4463A" w:rsidRDefault="00F4463A" w:rsidP="00F4463A"/>
    <w:p w14:paraId="759DC318" w14:textId="77777777" w:rsidR="00F4463A" w:rsidRDefault="00F4463A" w:rsidP="00F4463A">
      <w:r>
        <w:t xml:space="preserve">3.2. </w:t>
      </w:r>
      <w:r>
        <w:rPr>
          <w:rFonts w:hint="eastAsia"/>
        </w:rPr>
        <w:t>Распространенность</w:t>
      </w:r>
      <w:r>
        <w:t xml:space="preserve"> </w:t>
      </w:r>
      <w:r>
        <w:rPr>
          <w:rFonts w:hint="eastAsia"/>
        </w:rPr>
        <w:t>и</w:t>
      </w:r>
      <w:r>
        <w:t xml:space="preserve"> </w:t>
      </w:r>
      <w:r>
        <w:rPr>
          <w:rFonts w:hint="eastAsia"/>
        </w:rPr>
        <w:t>интенсивность</w:t>
      </w:r>
      <w:r>
        <w:t xml:space="preserve"> </w:t>
      </w:r>
      <w:r>
        <w:rPr>
          <w:rFonts w:hint="eastAsia"/>
        </w:rPr>
        <w:t>течения</w:t>
      </w:r>
      <w:r>
        <w:t xml:space="preserve"> </w:t>
      </w:r>
      <w:r>
        <w:rPr>
          <w:rFonts w:hint="eastAsia"/>
        </w:rPr>
        <w:t>заболеваний</w:t>
      </w:r>
      <w:r>
        <w:t xml:space="preserve"> </w:t>
      </w:r>
      <w:r>
        <w:rPr>
          <w:rFonts w:hint="eastAsia"/>
        </w:rPr>
        <w:t>пародонта</w:t>
      </w:r>
      <w:r>
        <w:t xml:space="preserve"> </w:t>
      </w:r>
      <w:r>
        <w:rPr>
          <w:rFonts w:hint="eastAsia"/>
        </w:rPr>
        <w:t>у</w:t>
      </w:r>
      <w:r>
        <w:t xml:space="preserve"> </w:t>
      </w:r>
      <w:r>
        <w:rPr>
          <w:rFonts w:hint="eastAsia"/>
        </w:rPr>
        <w:t>людей</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w:t>
      </w:r>
    </w:p>
    <w:p w14:paraId="40525D91" w14:textId="77777777" w:rsidR="00F4463A" w:rsidRDefault="00F4463A" w:rsidP="00F4463A"/>
    <w:p w14:paraId="32DC4DA2" w14:textId="77777777" w:rsidR="00F4463A" w:rsidRDefault="00F4463A" w:rsidP="00F4463A">
      <w:r>
        <w:rPr>
          <w:rFonts w:hint="eastAsia"/>
        </w:rPr>
        <w:t>Глава</w:t>
      </w:r>
      <w:r>
        <w:t xml:space="preserve"> 4. </w:t>
      </w:r>
      <w:r>
        <w:rPr>
          <w:rFonts w:hint="eastAsia"/>
        </w:rPr>
        <w:t>Характеристика</w:t>
      </w:r>
      <w:r>
        <w:t xml:space="preserve"> </w:t>
      </w:r>
      <w:r>
        <w:rPr>
          <w:rFonts w:hint="eastAsia"/>
        </w:rPr>
        <w:t>микробиоценоза</w:t>
      </w:r>
      <w:r>
        <w:t xml:space="preserve"> </w:t>
      </w:r>
      <w:r>
        <w:rPr>
          <w:rFonts w:hint="eastAsia"/>
        </w:rPr>
        <w:t>пародонтальных</w:t>
      </w:r>
      <w:r>
        <w:t xml:space="preserve"> </w:t>
      </w:r>
      <w:r>
        <w:rPr>
          <w:rFonts w:hint="eastAsia"/>
        </w:rPr>
        <w:t>карманов</w:t>
      </w:r>
      <w:r>
        <w:t xml:space="preserve"> </w:t>
      </w:r>
      <w:r>
        <w:rPr>
          <w:rFonts w:hint="eastAsia"/>
        </w:rPr>
        <w:t>и</w:t>
      </w:r>
      <w:r>
        <w:t xml:space="preserve"> </w:t>
      </w:r>
      <w:r>
        <w:rPr>
          <w:rFonts w:hint="eastAsia"/>
        </w:rPr>
        <w:t>иммунного</w:t>
      </w:r>
      <w:r>
        <w:t xml:space="preserve"> </w:t>
      </w:r>
      <w:r>
        <w:rPr>
          <w:rFonts w:hint="eastAsia"/>
        </w:rPr>
        <w:t>гомеостаза</w:t>
      </w:r>
      <w:r>
        <w:t xml:space="preserve"> </w:t>
      </w:r>
      <w:r>
        <w:rPr>
          <w:rFonts w:hint="eastAsia"/>
        </w:rPr>
        <w:t>у</w:t>
      </w:r>
      <w:r>
        <w:t xml:space="preserve"> </w:t>
      </w:r>
      <w:r>
        <w:rPr>
          <w:rFonts w:hint="eastAsia"/>
        </w:rPr>
        <w:t>пациентов</w:t>
      </w:r>
      <w:r>
        <w:t xml:space="preserve"> </w:t>
      </w:r>
      <w:r>
        <w:rPr>
          <w:rFonts w:hint="eastAsia"/>
        </w:rPr>
        <w:t>разного</w:t>
      </w:r>
      <w:r>
        <w:t xml:space="preserve"> </w:t>
      </w:r>
      <w:r>
        <w:rPr>
          <w:rFonts w:hint="eastAsia"/>
        </w:rPr>
        <w:t>возраста</w:t>
      </w:r>
      <w:r>
        <w:t xml:space="preserve"> </w:t>
      </w:r>
      <w:r>
        <w:rPr>
          <w:rFonts w:hint="eastAsia"/>
        </w:rPr>
        <w:t>с</w:t>
      </w:r>
      <w:r>
        <w:t xml:space="preserve"> </w:t>
      </w:r>
      <w:r>
        <w:rPr>
          <w:rFonts w:hint="eastAsia"/>
        </w:rPr>
        <w:t>хроническим</w:t>
      </w:r>
      <w:r>
        <w:t xml:space="preserve"> </w:t>
      </w:r>
      <w:r>
        <w:rPr>
          <w:rFonts w:hint="eastAsia"/>
        </w:rPr>
        <w:t>генерализованным</w:t>
      </w:r>
      <w:r>
        <w:t xml:space="preserve"> </w:t>
      </w:r>
      <w:r>
        <w:rPr>
          <w:rFonts w:hint="eastAsia"/>
        </w:rPr>
        <w:t>пародонтитом</w:t>
      </w:r>
      <w:r>
        <w:t>.</w:t>
      </w:r>
    </w:p>
    <w:p w14:paraId="489AFE0B" w14:textId="77777777" w:rsidR="00F4463A" w:rsidRDefault="00F4463A" w:rsidP="00F4463A"/>
    <w:p w14:paraId="7D10BCB1" w14:textId="77777777" w:rsidR="00F4463A" w:rsidRDefault="00F4463A" w:rsidP="00F4463A">
      <w:r>
        <w:t xml:space="preserve">4.1. </w:t>
      </w:r>
      <w:r>
        <w:rPr>
          <w:rFonts w:hint="eastAsia"/>
        </w:rPr>
        <w:t>Характеристика</w:t>
      </w:r>
      <w:r>
        <w:t xml:space="preserve"> </w:t>
      </w:r>
      <w:r>
        <w:rPr>
          <w:rFonts w:hint="eastAsia"/>
        </w:rPr>
        <w:t>микробиоценоза</w:t>
      </w:r>
      <w:r>
        <w:t xml:space="preserve"> </w:t>
      </w:r>
      <w:r>
        <w:rPr>
          <w:rFonts w:hint="eastAsia"/>
        </w:rPr>
        <w:t>парадонтальных</w:t>
      </w:r>
      <w:r>
        <w:t xml:space="preserve"> </w:t>
      </w:r>
      <w:r>
        <w:rPr>
          <w:rFonts w:hint="eastAsia"/>
        </w:rPr>
        <w:t>карманов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хроническим</w:t>
      </w:r>
      <w:r>
        <w:t xml:space="preserve"> </w:t>
      </w:r>
      <w:r>
        <w:rPr>
          <w:rFonts w:hint="eastAsia"/>
        </w:rPr>
        <w:t>генерализованным</w:t>
      </w:r>
      <w:r>
        <w:t xml:space="preserve"> </w:t>
      </w:r>
      <w:r>
        <w:rPr>
          <w:rFonts w:hint="eastAsia"/>
        </w:rPr>
        <w:t>пародонтитом</w:t>
      </w:r>
      <w:r>
        <w:t xml:space="preserve"> </w:t>
      </w:r>
      <w:r>
        <w:rPr>
          <w:rFonts w:hint="eastAsia"/>
        </w:rPr>
        <w:t>разных</w:t>
      </w:r>
      <w:r>
        <w:t xml:space="preserve"> </w:t>
      </w:r>
      <w:r>
        <w:rPr>
          <w:rFonts w:hint="eastAsia"/>
        </w:rPr>
        <w:t>возрастных</w:t>
      </w:r>
      <w:r>
        <w:t xml:space="preserve"> </w:t>
      </w:r>
      <w:r>
        <w:rPr>
          <w:rFonts w:hint="eastAsia"/>
        </w:rPr>
        <w:t>групп</w:t>
      </w:r>
      <w:r>
        <w:t>.</w:t>
      </w:r>
    </w:p>
    <w:p w14:paraId="0623C432" w14:textId="77777777" w:rsidR="00F4463A" w:rsidRDefault="00F4463A" w:rsidP="00F4463A"/>
    <w:p w14:paraId="252A693D" w14:textId="77777777" w:rsidR="00F4463A" w:rsidRDefault="00F4463A" w:rsidP="00F4463A">
      <w:r>
        <w:t xml:space="preserve">4.2. </w:t>
      </w:r>
      <w:r>
        <w:rPr>
          <w:rFonts w:hint="eastAsia"/>
        </w:rPr>
        <w:t>Лабораторные</w:t>
      </w:r>
      <w:r>
        <w:t xml:space="preserve"> </w:t>
      </w:r>
      <w:r>
        <w:rPr>
          <w:rFonts w:hint="eastAsia"/>
        </w:rPr>
        <w:t>показатели</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хроническим</w:t>
      </w:r>
      <w:r>
        <w:t xml:space="preserve"> </w:t>
      </w:r>
      <w:r>
        <w:rPr>
          <w:rFonts w:hint="eastAsia"/>
        </w:rPr>
        <w:t>генерализованным</w:t>
      </w:r>
      <w:r>
        <w:t xml:space="preserve"> </w:t>
      </w:r>
      <w:r>
        <w:rPr>
          <w:rFonts w:hint="eastAsia"/>
        </w:rPr>
        <w:t>пародонтитом</w:t>
      </w:r>
      <w:r>
        <w:t xml:space="preserve"> </w:t>
      </w:r>
      <w:r>
        <w:rPr>
          <w:rFonts w:hint="eastAsia"/>
        </w:rPr>
        <w:t>различных</w:t>
      </w:r>
      <w:r>
        <w:t xml:space="preserve"> </w:t>
      </w:r>
      <w:r>
        <w:rPr>
          <w:rFonts w:hint="eastAsia"/>
        </w:rPr>
        <w:t>возрастных</w:t>
      </w:r>
      <w:r>
        <w:t xml:space="preserve"> </w:t>
      </w:r>
      <w:r>
        <w:rPr>
          <w:rFonts w:hint="eastAsia"/>
        </w:rPr>
        <w:t>групп</w:t>
      </w:r>
    </w:p>
    <w:p w14:paraId="6714100A" w14:textId="77777777" w:rsidR="00F4463A" w:rsidRDefault="00F4463A" w:rsidP="00F4463A"/>
    <w:p w14:paraId="07B84965" w14:textId="77777777" w:rsidR="00F4463A" w:rsidRDefault="00F4463A" w:rsidP="00F4463A">
      <w:r>
        <w:t xml:space="preserve">4.3.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лечению</w:t>
      </w:r>
      <w:r>
        <w:t xml:space="preserve"> </w:t>
      </w:r>
      <w:r>
        <w:rPr>
          <w:rFonts w:hint="eastAsia"/>
        </w:rPr>
        <w:t>пациентов</w:t>
      </w:r>
      <w:r>
        <w:t xml:space="preserve"> </w:t>
      </w:r>
      <w:r>
        <w:rPr>
          <w:rFonts w:hint="eastAsia"/>
        </w:rPr>
        <w:t>с</w:t>
      </w:r>
      <w:r>
        <w:t xml:space="preserve"> </w:t>
      </w:r>
      <w:r>
        <w:rPr>
          <w:rFonts w:hint="eastAsia"/>
        </w:rPr>
        <w:t>хроническим</w:t>
      </w:r>
      <w:r>
        <w:t xml:space="preserve"> </w:t>
      </w:r>
      <w:r>
        <w:rPr>
          <w:rFonts w:hint="eastAsia"/>
        </w:rPr>
        <w:t>генерализованным</w:t>
      </w:r>
      <w:r>
        <w:t xml:space="preserve"> </w:t>
      </w:r>
      <w:r>
        <w:rPr>
          <w:rFonts w:hint="eastAsia"/>
        </w:rPr>
        <w:t>пародонтитом</w:t>
      </w:r>
      <w:r>
        <w:t xml:space="preserve"> </w:t>
      </w:r>
      <w:r>
        <w:rPr>
          <w:rFonts w:hint="eastAsia"/>
        </w:rPr>
        <w:t>разного</w:t>
      </w:r>
      <w:r>
        <w:t xml:space="preserve"> </w:t>
      </w:r>
      <w:r>
        <w:rPr>
          <w:rFonts w:hint="eastAsia"/>
        </w:rPr>
        <w:t>возраста</w:t>
      </w:r>
      <w:r>
        <w:t>.</w:t>
      </w:r>
    </w:p>
    <w:p w14:paraId="43E46189" w14:textId="77777777" w:rsidR="00F4463A" w:rsidRDefault="00F4463A" w:rsidP="00F4463A"/>
    <w:p w14:paraId="2B7EA74D" w14:textId="77777777" w:rsidR="00F4463A" w:rsidRDefault="00F4463A" w:rsidP="00F4463A">
      <w:r>
        <w:rPr>
          <w:rFonts w:hint="eastAsia"/>
        </w:rPr>
        <w:t>Глава</w:t>
      </w:r>
      <w:r>
        <w:t xml:space="preserve"> 5. </w:t>
      </w:r>
      <w:r>
        <w:rPr>
          <w:rFonts w:hint="eastAsia"/>
        </w:rPr>
        <w:t>Комплексное</w:t>
      </w:r>
      <w:r>
        <w:t xml:space="preserve"> </w:t>
      </w:r>
      <w:r>
        <w:rPr>
          <w:rFonts w:hint="eastAsia"/>
        </w:rPr>
        <w:t>лечение</w:t>
      </w:r>
      <w:r>
        <w:t xml:space="preserve"> </w:t>
      </w:r>
      <w:r>
        <w:rPr>
          <w:rFonts w:hint="eastAsia"/>
        </w:rPr>
        <w:t>больных</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 xml:space="preserve">, </w:t>
      </w:r>
      <w:r>
        <w:rPr>
          <w:rFonts w:hint="eastAsia"/>
        </w:rPr>
        <w:t>страдающих</w:t>
      </w:r>
      <w:r>
        <w:t xml:space="preserve"> </w:t>
      </w:r>
      <w:r>
        <w:rPr>
          <w:rFonts w:hint="eastAsia"/>
        </w:rPr>
        <w:t>хроническим</w:t>
      </w:r>
      <w:r>
        <w:t xml:space="preserve"> </w:t>
      </w:r>
      <w:r>
        <w:rPr>
          <w:rFonts w:hint="eastAsia"/>
        </w:rPr>
        <w:t>генерализованным</w:t>
      </w:r>
      <w:r>
        <w:t xml:space="preserve"> </w:t>
      </w:r>
      <w:r>
        <w:rPr>
          <w:rFonts w:hint="eastAsia"/>
        </w:rPr>
        <w:t>пародонтитом</w:t>
      </w:r>
      <w:r>
        <w:t>.</w:t>
      </w:r>
    </w:p>
    <w:p w14:paraId="34E50958" w14:textId="77777777" w:rsidR="00F4463A" w:rsidRDefault="00F4463A" w:rsidP="00F4463A"/>
    <w:p w14:paraId="51A43CAD" w14:textId="77777777" w:rsidR="00F4463A" w:rsidRDefault="00F4463A" w:rsidP="00F4463A">
      <w:r>
        <w:t xml:space="preserve">5.1. </w:t>
      </w:r>
      <w:r>
        <w:rPr>
          <w:rFonts w:hint="eastAsia"/>
        </w:rPr>
        <w:t>Предоперационная</w:t>
      </w:r>
      <w:r>
        <w:t xml:space="preserve"> </w:t>
      </w:r>
      <w:r>
        <w:rPr>
          <w:rFonts w:hint="eastAsia"/>
        </w:rPr>
        <w:t>подготовка</w:t>
      </w:r>
      <w:r>
        <w:t xml:space="preserve"> </w:t>
      </w:r>
      <w:r>
        <w:rPr>
          <w:rFonts w:hint="eastAsia"/>
        </w:rPr>
        <w:t>больных</w:t>
      </w:r>
      <w:r>
        <w:t>.</w:t>
      </w:r>
    </w:p>
    <w:p w14:paraId="24B88C2B" w14:textId="77777777" w:rsidR="00F4463A" w:rsidRDefault="00F4463A" w:rsidP="00F4463A"/>
    <w:p w14:paraId="56E626DC" w14:textId="77777777" w:rsidR="00F4463A" w:rsidRDefault="00F4463A" w:rsidP="00F4463A">
      <w:r>
        <w:t xml:space="preserve">5.2. </w:t>
      </w:r>
      <w:r>
        <w:rPr>
          <w:rFonts w:hint="eastAsia"/>
        </w:rPr>
        <w:t>Особенности</w:t>
      </w:r>
      <w:r>
        <w:t xml:space="preserve"> </w:t>
      </w:r>
      <w:r>
        <w:rPr>
          <w:rFonts w:hint="eastAsia"/>
        </w:rPr>
        <w:t>хирургического</w:t>
      </w:r>
      <w:r>
        <w:t xml:space="preserve"> </w:t>
      </w:r>
      <w:r>
        <w:rPr>
          <w:rFonts w:hint="eastAsia"/>
        </w:rPr>
        <w:t>этапа</w:t>
      </w:r>
      <w:r>
        <w:t xml:space="preserve"> </w:t>
      </w:r>
      <w:r>
        <w:rPr>
          <w:rFonts w:hint="eastAsia"/>
        </w:rPr>
        <w:t>лечения</w:t>
      </w:r>
      <w:r>
        <w:t>.</w:t>
      </w:r>
    </w:p>
    <w:p w14:paraId="566DAC93" w14:textId="77777777" w:rsidR="00F4463A" w:rsidRDefault="00F4463A" w:rsidP="00F4463A"/>
    <w:p w14:paraId="48825766" w14:textId="77777777" w:rsidR="00F4463A" w:rsidRDefault="00F4463A" w:rsidP="00F4463A">
      <w:r>
        <w:t xml:space="preserve">5.3. </w:t>
      </w:r>
      <w:r>
        <w:rPr>
          <w:rFonts w:hint="eastAsia"/>
        </w:rPr>
        <w:t>Результаты</w:t>
      </w:r>
      <w:r>
        <w:t xml:space="preserve"> </w:t>
      </w:r>
      <w:r>
        <w:rPr>
          <w:rFonts w:hint="eastAsia"/>
        </w:rPr>
        <w:t>комплексного</w:t>
      </w:r>
      <w:r>
        <w:t xml:space="preserve"> </w:t>
      </w:r>
      <w:r>
        <w:rPr>
          <w:rFonts w:hint="eastAsia"/>
        </w:rPr>
        <w:t>лечения</w:t>
      </w:r>
      <w:r>
        <w:t>.</w:t>
      </w:r>
    </w:p>
    <w:p w14:paraId="4B5FAF48" w14:textId="77777777" w:rsidR="00F4463A" w:rsidRDefault="00F4463A" w:rsidP="00F4463A"/>
    <w:p w14:paraId="30D44515" w14:textId="77777777" w:rsidR="00F4463A" w:rsidRDefault="00F4463A" w:rsidP="00F4463A">
      <w:r>
        <w:t xml:space="preserve">5.3.1. </w:t>
      </w:r>
      <w:r>
        <w:rPr>
          <w:rFonts w:hint="eastAsia"/>
        </w:rPr>
        <w:t>Непосредственные</w:t>
      </w:r>
      <w:r>
        <w:t xml:space="preserve"> </w:t>
      </w:r>
      <w:r>
        <w:rPr>
          <w:rFonts w:hint="eastAsia"/>
        </w:rPr>
        <w:t>результаты</w:t>
      </w:r>
      <w:r>
        <w:t>.</w:t>
      </w:r>
    </w:p>
    <w:p w14:paraId="5A6B0DFE" w14:textId="77777777" w:rsidR="00F4463A" w:rsidRDefault="00F4463A" w:rsidP="00F4463A"/>
    <w:p w14:paraId="5804C188" w14:textId="77777777" w:rsidR="00F4463A" w:rsidRDefault="00F4463A" w:rsidP="00F4463A">
      <w:r>
        <w:t xml:space="preserve">5.3.2. </w:t>
      </w:r>
      <w:r>
        <w:rPr>
          <w:rFonts w:hint="eastAsia"/>
        </w:rPr>
        <w:t>Оценка</w:t>
      </w:r>
      <w:r>
        <w:t xml:space="preserve"> </w:t>
      </w:r>
      <w:r>
        <w:rPr>
          <w:rFonts w:hint="eastAsia"/>
        </w:rPr>
        <w:t>состояния</w:t>
      </w:r>
      <w:r>
        <w:t xml:space="preserve"> </w:t>
      </w:r>
      <w:r>
        <w:rPr>
          <w:rFonts w:hint="eastAsia"/>
        </w:rPr>
        <w:t>механизмов</w:t>
      </w:r>
      <w:r>
        <w:t xml:space="preserve"> </w:t>
      </w:r>
      <w:r>
        <w:rPr>
          <w:rFonts w:hint="eastAsia"/>
        </w:rPr>
        <w:t>врожденного</w:t>
      </w:r>
      <w:r>
        <w:t xml:space="preserve"> </w:t>
      </w:r>
      <w:r>
        <w:rPr>
          <w:rFonts w:hint="eastAsia"/>
        </w:rPr>
        <w:t>иммунитета</w:t>
      </w:r>
      <w:r>
        <w:t xml:space="preserve"> (</w:t>
      </w:r>
      <w:r>
        <w:rPr>
          <w:rFonts w:hint="eastAsia"/>
        </w:rPr>
        <w:t>механизмов</w:t>
      </w:r>
      <w:r>
        <w:t xml:space="preserve"> </w:t>
      </w:r>
      <w:r>
        <w:rPr>
          <w:rFonts w:hint="eastAsia"/>
        </w:rPr>
        <w:t>фагоцитоза</w:t>
      </w:r>
      <w:r>
        <w:t xml:space="preserve">) </w:t>
      </w:r>
      <w:r>
        <w:rPr>
          <w:rFonts w:hint="eastAsia"/>
        </w:rPr>
        <w:t>и</w:t>
      </w:r>
      <w:r>
        <w:t xml:space="preserve"> </w:t>
      </w:r>
      <w:r>
        <w:rPr>
          <w:rFonts w:hint="eastAsia"/>
        </w:rPr>
        <w:t>профилей</w:t>
      </w:r>
      <w:r>
        <w:t xml:space="preserve"> </w:t>
      </w:r>
      <w:r>
        <w:rPr>
          <w:rFonts w:hint="eastAsia"/>
        </w:rPr>
        <w:t>противовоспалительных</w:t>
      </w:r>
      <w:r>
        <w:t xml:space="preserve"> </w:t>
      </w:r>
      <w:r>
        <w:rPr>
          <w:rFonts w:hint="eastAsia"/>
        </w:rPr>
        <w:t>цитокинов</w:t>
      </w:r>
      <w:r>
        <w:t>.</w:t>
      </w:r>
    </w:p>
    <w:p w14:paraId="49816CB3" w14:textId="77777777" w:rsidR="00F4463A" w:rsidRDefault="00F4463A" w:rsidP="00F4463A"/>
    <w:p w14:paraId="0533F742" w14:textId="77777777" w:rsidR="00F4463A" w:rsidRDefault="00F4463A" w:rsidP="00F4463A">
      <w:r>
        <w:t xml:space="preserve">5.3.3. </w:t>
      </w:r>
      <w:r>
        <w:rPr>
          <w:rFonts w:hint="eastAsia"/>
        </w:rPr>
        <w:t>Оценка</w:t>
      </w:r>
      <w:r>
        <w:t xml:space="preserve"> </w:t>
      </w:r>
      <w:r>
        <w:rPr>
          <w:rFonts w:hint="eastAsia"/>
        </w:rPr>
        <w:t>влияния</w:t>
      </w:r>
      <w:r>
        <w:t xml:space="preserve"> </w:t>
      </w:r>
      <w:r>
        <w:rPr>
          <w:rFonts w:hint="eastAsia"/>
        </w:rPr>
        <w:t>антибиотикорезистентных</w:t>
      </w:r>
      <w:r>
        <w:t xml:space="preserve"> </w:t>
      </w:r>
      <w:r>
        <w:rPr>
          <w:rFonts w:hint="eastAsia"/>
        </w:rPr>
        <w:t>штаммов</w:t>
      </w:r>
      <w:r>
        <w:t xml:space="preserve"> </w:t>
      </w:r>
      <w:r>
        <w:rPr>
          <w:rFonts w:hint="eastAsia"/>
        </w:rPr>
        <w:t>приоритетной</w:t>
      </w:r>
      <w:r>
        <w:t xml:space="preserve"> </w:t>
      </w:r>
      <w:r>
        <w:rPr>
          <w:rFonts w:hint="eastAsia"/>
        </w:rPr>
        <w:t>бактериальной</w:t>
      </w:r>
      <w:r>
        <w:t xml:space="preserve"> </w:t>
      </w:r>
      <w:r>
        <w:rPr>
          <w:rFonts w:hint="eastAsia"/>
        </w:rPr>
        <w:t>микрофлоры</w:t>
      </w:r>
      <w:r>
        <w:t xml:space="preserve"> </w:t>
      </w:r>
      <w:r>
        <w:rPr>
          <w:rFonts w:hint="eastAsia"/>
        </w:rPr>
        <w:t>на</w:t>
      </w:r>
      <w:r>
        <w:t xml:space="preserve"> </w:t>
      </w:r>
      <w:r>
        <w:rPr>
          <w:rFonts w:hint="eastAsia"/>
        </w:rPr>
        <w:t>эффективность</w:t>
      </w:r>
      <w:r>
        <w:t xml:space="preserve"> </w:t>
      </w:r>
      <w:r>
        <w:rPr>
          <w:rFonts w:hint="eastAsia"/>
        </w:rPr>
        <w:t>лечения</w:t>
      </w:r>
      <w:r>
        <w:t xml:space="preserve"> </w:t>
      </w:r>
      <w:r>
        <w:rPr>
          <w:rFonts w:hint="eastAsia"/>
        </w:rPr>
        <w:t>людей</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 xml:space="preserve"> </w:t>
      </w:r>
      <w:r>
        <w:rPr>
          <w:rFonts w:hint="eastAsia"/>
        </w:rPr>
        <w:t>с</w:t>
      </w:r>
      <w:r>
        <w:t xml:space="preserve"> </w:t>
      </w:r>
      <w:r>
        <w:rPr>
          <w:rFonts w:hint="eastAsia"/>
        </w:rPr>
        <w:t>хроническим</w:t>
      </w:r>
      <w:r>
        <w:t xml:space="preserve"> </w:t>
      </w:r>
      <w:r>
        <w:rPr>
          <w:rFonts w:hint="eastAsia"/>
        </w:rPr>
        <w:t>генерализованным</w:t>
      </w:r>
      <w:r>
        <w:t xml:space="preserve"> </w:t>
      </w:r>
      <w:r>
        <w:rPr>
          <w:rFonts w:hint="eastAsia"/>
        </w:rPr>
        <w:t>пародонтитом</w:t>
      </w:r>
      <w:r>
        <w:t>.</w:t>
      </w:r>
    </w:p>
    <w:p w14:paraId="35A1457E" w14:textId="77777777" w:rsidR="00F4463A" w:rsidRDefault="00F4463A" w:rsidP="00F4463A"/>
    <w:p w14:paraId="06F3B431" w14:textId="77777777" w:rsidR="00F4463A" w:rsidRDefault="00F4463A" w:rsidP="00F4463A">
      <w:r>
        <w:t xml:space="preserve">5.3.4. </w:t>
      </w:r>
      <w:r>
        <w:rPr>
          <w:rFonts w:hint="eastAsia"/>
        </w:rPr>
        <w:t>Ближайшие</w:t>
      </w:r>
      <w:r>
        <w:t xml:space="preserve"> </w:t>
      </w:r>
      <w:r>
        <w:rPr>
          <w:rFonts w:hint="eastAsia"/>
        </w:rPr>
        <w:t>результаты</w:t>
      </w:r>
      <w:r>
        <w:t xml:space="preserve"> </w:t>
      </w:r>
      <w:r>
        <w:rPr>
          <w:rFonts w:hint="eastAsia"/>
        </w:rPr>
        <w:t>комплексного</w:t>
      </w:r>
      <w:r>
        <w:t xml:space="preserve"> </w:t>
      </w:r>
      <w:r>
        <w:rPr>
          <w:rFonts w:hint="eastAsia"/>
        </w:rPr>
        <w:t>лечения</w:t>
      </w:r>
      <w:r>
        <w:t>.</w:t>
      </w:r>
    </w:p>
    <w:p w14:paraId="4E545EDE" w14:textId="77777777" w:rsidR="00F4463A" w:rsidRDefault="00F4463A" w:rsidP="00F4463A"/>
    <w:p w14:paraId="39E6DDAB" w14:textId="15C844CA" w:rsidR="00F4463A" w:rsidRPr="00F4463A" w:rsidRDefault="00F4463A" w:rsidP="00F4463A">
      <w:r>
        <w:t xml:space="preserve">5.3.5. </w:t>
      </w:r>
      <w:r>
        <w:rPr>
          <w:rFonts w:hint="eastAsia"/>
        </w:rPr>
        <w:t>Отдаленные</w:t>
      </w:r>
      <w:r>
        <w:t xml:space="preserve"> </w:t>
      </w:r>
      <w:r>
        <w:rPr>
          <w:rFonts w:hint="eastAsia"/>
        </w:rPr>
        <w:t>результаты</w:t>
      </w:r>
      <w:r>
        <w:t xml:space="preserve"> </w:t>
      </w:r>
      <w:r>
        <w:rPr>
          <w:rFonts w:hint="eastAsia"/>
        </w:rPr>
        <w:t>комплексного</w:t>
      </w:r>
      <w:r>
        <w:t xml:space="preserve"> </w:t>
      </w:r>
      <w:r>
        <w:rPr>
          <w:rFonts w:hint="eastAsia"/>
        </w:rPr>
        <w:t>лечения</w:t>
      </w:r>
      <w:r>
        <w:t>.</w:t>
      </w:r>
    </w:p>
    <w:sectPr w:rsidR="00F4463A" w:rsidRPr="00F4463A"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85004" w14:textId="77777777" w:rsidR="00350C8A" w:rsidRPr="008D1934" w:rsidRDefault="00350C8A">
      <w:pPr>
        <w:spacing w:after="0" w:line="240" w:lineRule="auto"/>
      </w:pPr>
      <w:r w:rsidRPr="008D1934">
        <w:separator/>
      </w:r>
    </w:p>
  </w:endnote>
  <w:endnote w:type="continuationSeparator" w:id="0">
    <w:p w14:paraId="3442C1F7" w14:textId="77777777" w:rsidR="00350C8A" w:rsidRPr="008D1934" w:rsidRDefault="00350C8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314CE" w14:textId="77777777" w:rsidR="00350C8A" w:rsidRPr="008D1934" w:rsidRDefault="00350C8A"/>
    <w:p w14:paraId="7DC1F88D" w14:textId="77777777" w:rsidR="00350C8A" w:rsidRPr="008D1934" w:rsidRDefault="00350C8A"/>
    <w:p w14:paraId="156931A3" w14:textId="77777777" w:rsidR="00350C8A" w:rsidRPr="008D1934" w:rsidRDefault="00350C8A"/>
    <w:p w14:paraId="7FA1E9CA" w14:textId="77777777" w:rsidR="00350C8A" w:rsidRPr="008D1934" w:rsidRDefault="00350C8A"/>
    <w:p w14:paraId="0192F7B4" w14:textId="77777777" w:rsidR="00350C8A" w:rsidRPr="008D1934" w:rsidRDefault="00350C8A"/>
    <w:p w14:paraId="7E3557AE" w14:textId="77777777" w:rsidR="00350C8A" w:rsidRPr="008D1934" w:rsidRDefault="00350C8A"/>
    <w:p w14:paraId="5F719D41" w14:textId="77777777" w:rsidR="00350C8A" w:rsidRPr="008D1934" w:rsidRDefault="00350C8A">
      <w:pPr>
        <w:rPr>
          <w:sz w:val="2"/>
          <w:szCs w:val="2"/>
        </w:rPr>
      </w:pPr>
      <w:r>
        <w:rPr>
          <w:noProof/>
        </w:rPr>
        <mc:AlternateContent>
          <mc:Choice Requires="wps">
            <w:drawing>
              <wp:anchor distT="0" distB="0" distL="63500" distR="63500" simplePos="0" relativeHeight="251660288" behindDoc="1" locked="0" layoutInCell="1" allowOverlap="1" wp14:anchorId="34E15B8B" wp14:editId="4481C26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DA3DE48" w14:textId="77777777" w:rsidR="00350C8A" w:rsidRPr="008D1934" w:rsidRDefault="00350C8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E15B8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A3DE48" w14:textId="77777777" w:rsidR="00350C8A" w:rsidRPr="008D1934" w:rsidRDefault="00350C8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4AAB356" w14:textId="77777777" w:rsidR="00350C8A" w:rsidRPr="008D1934" w:rsidRDefault="00350C8A"/>
    <w:p w14:paraId="43AEB339" w14:textId="77777777" w:rsidR="00350C8A" w:rsidRPr="008D1934" w:rsidRDefault="00350C8A"/>
    <w:p w14:paraId="201E6867" w14:textId="77777777" w:rsidR="00350C8A" w:rsidRPr="008D1934" w:rsidRDefault="00350C8A">
      <w:pPr>
        <w:rPr>
          <w:sz w:val="2"/>
          <w:szCs w:val="2"/>
        </w:rPr>
      </w:pPr>
      <w:r>
        <w:rPr>
          <w:noProof/>
        </w:rPr>
        <mc:AlternateContent>
          <mc:Choice Requires="wps">
            <w:drawing>
              <wp:anchor distT="0" distB="0" distL="63500" distR="63500" simplePos="0" relativeHeight="251659264" behindDoc="1" locked="0" layoutInCell="1" allowOverlap="1" wp14:anchorId="410CD51F" wp14:editId="2458D3F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390FB17" w14:textId="77777777" w:rsidR="00350C8A" w:rsidRPr="008D1934" w:rsidRDefault="00350C8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0CD51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90FB17" w14:textId="77777777" w:rsidR="00350C8A" w:rsidRPr="008D1934" w:rsidRDefault="00350C8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997F0F6" w14:textId="77777777" w:rsidR="00350C8A" w:rsidRPr="008D1934" w:rsidRDefault="00350C8A"/>
    <w:p w14:paraId="6503FA63" w14:textId="77777777" w:rsidR="00350C8A" w:rsidRPr="008D1934" w:rsidRDefault="00350C8A">
      <w:pPr>
        <w:rPr>
          <w:sz w:val="2"/>
          <w:szCs w:val="2"/>
        </w:rPr>
      </w:pPr>
    </w:p>
    <w:p w14:paraId="64A98CD1" w14:textId="77777777" w:rsidR="00350C8A" w:rsidRPr="008D1934" w:rsidRDefault="00350C8A"/>
    <w:p w14:paraId="578C1A7F" w14:textId="77777777" w:rsidR="00350C8A" w:rsidRPr="008D1934" w:rsidRDefault="00350C8A">
      <w:pPr>
        <w:spacing w:after="0" w:line="240" w:lineRule="auto"/>
      </w:pPr>
    </w:p>
  </w:footnote>
  <w:footnote w:type="continuationSeparator" w:id="0">
    <w:p w14:paraId="69E6B100" w14:textId="77777777" w:rsidR="00350C8A" w:rsidRPr="008D1934" w:rsidRDefault="00350C8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8A"/>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3</Pages>
  <Words>368</Words>
  <Characters>2098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cp:revision>
  <cp:lastPrinted>2024-05-12T14:21:00Z</cp:lastPrinted>
  <dcterms:created xsi:type="dcterms:W3CDTF">2024-05-20T16:55:00Z</dcterms:created>
  <dcterms:modified xsi:type="dcterms:W3CDTF">2024-05-21T09:08:00Z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