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903D"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Головач, Дмитрий Георгиевич.</w:t>
      </w:r>
      <w:r w:rsidRPr="0034542B">
        <w:rPr>
          <w:rFonts w:ascii="Helvetica" w:eastAsia="Symbol" w:hAnsi="Helvetica" w:cs="Helvetica"/>
          <w:b/>
          <w:bCs/>
          <w:color w:val="222222"/>
          <w:kern w:val="0"/>
          <w:sz w:val="21"/>
          <w:szCs w:val="21"/>
          <w:lang w:eastAsia="ru-RU"/>
        </w:rPr>
        <w:br/>
        <w:t>Измерение сечений ионизации свинца, индия и галлия электронным ударом : диссертация ... кандидата физико-математических наук : 01.04.04. - Москва, 1984. - 181 с. : ил.больше</w:t>
      </w:r>
    </w:p>
    <w:p w14:paraId="05A44B9B" w14:textId="77777777" w:rsidR="0034542B" w:rsidRPr="0034542B" w:rsidRDefault="0034542B" w:rsidP="0034542B">
      <w:pPr>
        <w:rPr>
          <w:rFonts w:ascii="Helvetica" w:eastAsia="Symbol" w:hAnsi="Helvetica" w:cs="Helvetica"/>
          <w:b/>
          <w:bCs/>
          <w:color w:val="222222"/>
          <w:kern w:val="0"/>
          <w:sz w:val="21"/>
          <w:szCs w:val="21"/>
          <w:lang w:eastAsia="ru-RU"/>
        </w:rPr>
      </w:pPr>
      <w:hyperlink r:id="rId8" w:history="1">
        <w:r w:rsidRPr="0034542B">
          <w:rPr>
            <w:rStyle w:val="a8"/>
            <w:rFonts w:ascii="Helvetica" w:hAnsi="Helvetica" w:cs="Helvetica"/>
            <w:b/>
            <w:bCs/>
            <w:kern w:val="0"/>
            <w:sz w:val="21"/>
            <w:szCs w:val="21"/>
            <w:lang w:eastAsia="ru-RU"/>
          </w:rPr>
          <w:t>Цитаты из текста:</w:t>
        </w:r>
      </w:hyperlink>
    </w:p>
    <w:p w14:paraId="0AF52BD0" w14:textId="77777777" w:rsidR="0034542B" w:rsidRPr="0034542B" w:rsidRDefault="0034542B" w:rsidP="00696B94">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стр. 1</w:t>
      </w:r>
    </w:p>
    <w:p w14:paraId="7A9E8E5F"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Ч-' &lt; ВСЕСОЮЗНЫЙ НАУЧНО-ЙССЛЕЩОВАТЕЛЬСКИЙ ЦЕНТР ПО ИЗУЧЕНИЮ СВОЙСТВ ПОВЕРХНОСТИ И ВАКУУМА На правах рукописи УДК 533.92 ГОЛОВАЧ Дмитрий Георгиевич ИЗМЕРЕНИЕ СЕЧЕНИЙ ИОНИЗАЦИИ СВИНЦА^; ИНДИЯ и ГАЛЛИЯ ЭЛЕКТРОННЫМ УДАРОМ Специальность 01.04.04- физическая электроника, в том числе квантовая Д и с с е р т</w:t>
      </w:r>
    </w:p>
    <w:p w14:paraId="2FC8BB1D" w14:textId="77777777" w:rsidR="0034542B" w:rsidRPr="0034542B" w:rsidRDefault="0034542B" w:rsidP="00696B94">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стр. 1</w:t>
      </w:r>
    </w:p>
    <w:p w14:paraId="42BF10E4"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кандидат физико-математических наук ШУСТРЯКОВ В.М. Москва - 1984 г. СОДЕРЖАНИЕ Стр. Введение. ГЛАВА I Анализ основных методов измерения сечений полной, одно- и многократной ионизации атомов металлов электронным ударом § I Методы измерения сечений полной иони</w:t>
      </w:r>
      <w:r w:rsidRPr="0034542B">
        <w:rPr>
          <w:rFonts w:ascii="Helvetica" w:eastAsia="Symbol" w:hAnsi="Helvetica" w:cs="Helvetica"/>
          <w:b/>
          <w:bCs/>
          <w:color w:val="222222"/>
          <w:kern w:val="0"/>
          <w:sz w:val="21"/>
          <w:szCs w:val="21"/>
          <w:lang w:eastAsia="ru-RU"/>
        </w:rPr>
        <w:softHyphen/>
        <w:t xml:space="preserve"> зации атомов электроннывл ударом § 2 Методы измерения сечений одно- и глногократной ионизации атомов электрон</w:t>
      </w:r>
      <w:r w:rsidRPr="0034542B">
        <w:rPr>
          <w:rFonts w:ascii="Helvetica" w:eastAsia="Symbol" w:hAnsi="Helvetica" w:cs="Helvetica"/>
          <w:b/>
          <w:bCs/>
          <w:color w:val="222222"/>
          <w:kern w:val="0"/>
          <w:sz w:val="21"/>
          <w:szCs w:val="21"/>
          <w:lang w:eastAsia="ru-RU"/>
        </w:rPr>
        <w:softHyphen/>
        <w:t xml:space="preserve"> ным ударом § 3 Основные...</w:t>
      </w:r>
    </w:p>
    <w:p w14:paraId="36F7CE00" w14:textId="77777777" w:rsidR="0034542B" w:rsidRPr="0034542B" w:rsidRDefault="0034542B" w:rsidP="00696B94">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5BA6A14D"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Оглавление диссертациикандидат физико-математических наук Головач, Дмитрий Георгиевич</w:t>
      </w:r>
    </w:p>
    <w:p w14:paraId="2286F5DE"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Введение.</w:t>
      </w:r>
    </w:p>
    <w:p w14:paraId="2E9318E5"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ГЛАВА I Анализ основных методов измерения сечений полной, одно- и многократной ионизации атомов металлов электронным ударом.</w:t>
      </w:r>
    </w:p>
    <w:p w14:paraId="5C2EDB76"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 I Методы измерения сечений полной ионизации атомов электронным ударом</w:t>
      </w:r>
    </w:p>
    <w:p w14:paraId="0CA628A5"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 2 Методы измерения сечений одно- и многократной ионизации атомов электронным ударом.</w:t>
      </w:r>
    </w:p>
    <w:p w14:paraId="5D71EF32"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 3 Основные результаты измерения сечений ионизации атомов металлов.</w:t>
      </w:r>
    </w:p>
    <w:p w14:paraId="76F24646"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ГЛАВА П Метод и установка измерения сечений полной, - одно- и многократной ионизации атомов металлов электронным ударом.</w:t>
      </w:r>
    </w:p>
    <w:p w14:paraId="477EE7F6"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 I Метод измерения сечений полной, одно-и многократной ионизации атомов металлов.</w:t>
      </w:r>
    </w:p>
    <w:p w14:paraId="6A959E02"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 2 Установка для измерения сечений полной, одно- и многократной ионизации атомов металлов.</w:t>
      </w:r>
    </w:p>
    <w:p w14:paraId="08DBA42C"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 2.1 Описание установки.</w:t>
      </w:r>
    </w:p>
    <w:p w14:paraId="6D35DF9C"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 2.2 Источник электронов, камера ионизации и коллектор электронов.</w:t>
      </w:r>
    </w:p>
    <w:p w14:paraId="46D04348"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 2.3 Источник нейтральных атомов</w:t>
      </w:r>
    </w:p>
    <w:p w14:paraId="3EB1F24E"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 2.4 Измерение полного тока ионизации.</w:t>
      </w:r>
    </w:p>
    <w:p w14:paraId="4BA9694F"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 2.5 Регистрация ионов различной кратности ионизации.</w:t>
      </w:r>
    </w:p>
    <w:p w14:paraId="3D39E6C6"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lastRenderedPageBreak/>
        <w:t>§ 2.6 Использование метода кварцевых микровесов для измерения потока атомов в пучках.</w:t>
      </w:r>
    </w:p>
    <w:p w14:paraId="7157030F"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 2.7 Измерение средней концентрации атомов в пучке методом атомной абсорбции</w:t>
      </w:r>
    </w:p>
    <w:p w14:paraId="321D3B14"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 2.8 Нормировка Функций одно-, двух- и трехкра тнойл ионизации по Функции полной ионизации.</w:t>
      </w:r>
    </w:p>
    <w:p w14:paraId="26704602"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 2.9 Электрическая схема установки</w:t>
      </w:r>
    </w:p>
    <w:p w14:paraId="3C3A891A"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 2.10 Система автоматизации эксперимента</w:t>
      </w:r>
    </w:p>
    <w:p w14:paraId="2CAA8423"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 2.11 Метод выявления систематических погрешностей при измерении с|унк-ций ионизации.</w:t>
      </w:r>
    </w:p>
    <w:p w14:paraId="249BF674"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ГЛАВА Ш Измерение сечений полной, одно-, двух-и трехкратной ионизации свинца, индия и галжя.</w:t>
      </w:r>
    </w:p>
    <w:p w14:paraId="0E4A7B6A"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 I Процедура измерения и расчет суммарной погрешности эксперимента.</w:t>
      </w:r>
    </w:p>
    <w:p w14:paraId="5A6D389E"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 2 Обсуждение результатов эксперимента и сравнение их с теоретическими расчетами.</w:t>
      </w:r>
    </w:p>
    <w:p w14:paraId="2B21FE8F" w14:textId="77777777" w:rsidR="0034542B" w:rsidRPr="0034542B" w:rsidRDefault="0034542B" w:rsidP="0034542B">
      <w:pPr>
        <w:rPr>
          <w:rFonts w:ascii="Helvetica" w:eastAsia="Symbol" w:hAnsi="Helvetica" w:cs="Helvetica"/>
          <w:b/>
          <w:bCs/>
          <w:color w:val="222222"/>
          <w:kern w:val="0"/>
          <w:sz w:val="21"/>
          <w:szCs w:val="21"/>
          <w:lang w:eastAsia="ru-RU"/>
        </w:rPr>
      </w:pPr>
      <w:r w:rsidRPr="0034542B">
        <w:rPr>
          <w:rFonts w:ascii="Helvetica" w:eastAsia="Symbol" w:hAnsi="Helvetica" w:cs="Helvetica"/>
          <w:b/>
          <w:bCs/>
          <w:color w:val="222222"/>
          <w:kern w:val="0"/>
          <w:sz w:val="21"/>
          <w:szCs w:val="21"/>
          <w:lang w:eastAsia="ru-RU"/>
        </w:rPr>
        <w:t>Выводы по диссертации.172'.</w:t>
      </w:r>
    </w:p>
    <w:p w14:paraId="3869883D" w14:textId="60BA7A88" w:rsidR="00F11235" w:rsidRPr="0034542B" w:rsidRDefault="00F11235" w:rsidP="0034542B"/>
    <w:sectPr w:rsidR="00F11235" w:rsidRPr="0034542B"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D8CF" w14:textId="77777777" w:rsidR="00696B94" w:rsidRDefault="00696B94">
      <w:pPr>
        <w:spacing w:after="0" w:line="240" w:lineRule="auto"/>
      </w:pPr>
      <w:r>
        <w:separator/>
      </w:r>
    </w:p>
  </w:endnote>
  <w:endnote w:type="continuationSeparator" w:id="0">
    <w:p w14:paraId="0D58CB33" w14:textId="77777777" w:rsidR="00696B94" w:rsidRDefault="00696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22A4" w14:textId="77777777" w:rsidR="00696B94" w:rsidRDefault="00696B94"/>
    <w:p w14:paraId="13A0CC71" w14:textId="77777777" w:rsidR="00696B94" w:rsidRDefault="00696B94"/>
    <w:p w14:paraId="1ACFBCE1" w14:textId="77777777" w:rsidR="00696B94" w:rsidRDefault="00696B94"/>
    <w:p w14:paraId="2E8DD590" w14:textId="77777777" w:rsidR="00696B94" w:rsidRDefault="00696B94"/>
    <w:p w14:paraId="1246B647" w14:textId="77777777" w:rsidR="00696B94" w:rsidRDefault="00696B94"/>
    <w:p w14:paraId="3DCB87C7" w14:textId="77777777" w:rsidR="00696B94" w:rsidRDefault="00696B94"/>
    <w:p w14:paraId="4424A9CB" w14:textId="77777777" w:rsidR="00696B94" w:rsidRDefault="00696B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E0D8CC" wp14:editId="1BE9C3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45742" w14:textId="77777777" w:rsidR="00696B94" w:rsidRDefault="00696B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E0D8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445742" w14:textId="77777777" w:rsidR="00696B94" w:rsidRDefault="00696B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92BC0B" w14:textId="77777777" w:rsidR="00696B94" w:rsidRDefault="00696B94"/>
    <w:p w14:paraId="1144D009" w14:textId="77777777" w:rsidR="00696B94" w:rsidRDefault="00696B94"/>
    <w:p w14:paraId="17ED9B2D" w14:textId="77777777" w:rsidR="00696B94" w:rsidRDefault="00696B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03CAB0" wp14:editId="1683A6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66C87" w14:textId="77777777" w:rsidR="00696B94" w:rsidRDefault="00696B94"/>
                          <w:p w14:paraId="072E262D" w14:textId="77777777" w:rsidR="00696B94" w:rsidRDefault="00696B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03CA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766C87" w14:textId="77777777" w:rsidR="00696B94" w:rsidRDefault="00696B94"/>
                    <w:p w14:paraId="072E262D" w14:textId="77777777" w:rsidR="00696B94" w:rsidRDefault="00696B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66BFC7" w14:textId="77777777" w:rsidR="00696B94" w:rsidRDefault="00696B94"/>
    <w:p w14:paraId="2DD7F223" w14:textId="77777777" w:rsidR="00696B94" w:rsidRDefault="00696B94">
      <w:pPr>
        <w:rPr>
          <w:sz w:val="2"/>
          <w:szCs w:val="2"/>
        </w:rPr>
      </w:pPr>
    </w:p>
    <w:p w14:paraId="5070EF12" w14:textId="77777777" w:rsidR="00696B94" w:rsidRDefault="00696B94"/>
    <w:p w14:paraId="179074E3" w14:textId="77777777" w:rsidR="00696B94" w:rsidRDefault="00696B94">
      <w:pPr>
        <w:spacing w:after="0" w:line="240" w:lineRule="auto"/>
      </w:pPr>
    </w:p>
  </w:footnote>
  <w:footnote w:type="continuationSeparator" w:id="0">
    <w:p w14:paraId="1C1954CB" w14:textId="77777777" w:rsidR="00696B94" w:rsidRDefault="00696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1761236D"/>
    <w:multiLevelType w:val="multilevel"/>
    <w:tmpl w:val="A574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94"/>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173833</TotalTime>
  <Pages>2</Pages>
  <Words>395</Words>
  <Characters>2253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5570</cp:revision>
  <cp:lastPrinted>2009-02-06T05:36:00Z</cp:lastPrinted>
  <dcterms:created xsi:type="dcterms:W3CDTF">2024-01-07T13:43:00Z</dcterms:created>
  <dcterms:modified xsi:type="dcterms:W3CDTF">2025-09-30T16:25:00Z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