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7760" w14:textId="77777777" w:rsidR="001C0CC1" w:rsidRDefault="001C0CC1" w:rsidP="001C0CC1">
      <w:pPr>
        <w:pStyle w:val="afffffffffffffffffffffffffff5"/>
        <w:rPr>
          <w:rFonts w:ascii="Verdana" w:hAnsi="Verdana"/>
          <w:color w:val="000000"/>
          <w:sz w:val="21"/>
          <w:szCs w:val="21"/>
        </w:rPr>
      </w:pPr>
      <w:r>
        <w:rPr>
          <w:rFonts w:ascii="Helvetica" w:hAnsi="Helvetica" w:cs="Helvetica"/>
          <w:b/>
          <w:bCs w:val="0"/>
          <w:color w:val="222222"/>
          <w:sz w:val="21"/>
          <w:szCs w:val="21"/>
        </w:rPr>
        <w:t>Бугров, Роман Владимирович.</w:t>
      </w:r>
    </w:p>
    <w:p w14:paraId="06268A13" w14:textId="77777777" w:rsidR="001C0CC1" w:rsidRDefault="001C0CC1" w:rsidP="001C0CC1">
      <w:pPr>
        <w:pStyle w:val="20"/>
        <w:spacing w:before="0" w:after="312"/>
        <w:rPr>
          <w:rFonts w:ascii="Arial" w:hAnsi="Arial" w:cs="Arial"/>
          <w:caps/>
          <w:color w:val="333333"/>
          <w:sz w:val="27"/>
          <w:szCs w:val="27"/>
        </w:rPr>
      </w:pPr>
      <w:r>
        <w:rPr>
          <w:rFonts w:ascii="Helvetica" w:hAnsi="Helvetica" w:cs="Helvetica"/>
          <w:caps/>
          <w:color w:val="222222"/>
          <w:sz w:val="21"/>
          <w:szCs w:val="21"/>
        </w:rPr>
        <w:t>Институционально-политическое развитие Европейского Союза : Тенденции, закономерности, перспективы : диссертация ... кандидата политических наук : 23.00.02. - Нижний Новгород, 2002. - 236 с.</w:t>
      </w:r>
    </w:p>
    <w:p w14:paraId="0F8BB979" w14:textId="77777777" w:rsidR="001C0CC1" w:rsidRDefault="001C0CC1" w:rsidP="001C0C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Бугров, Роман Владимирович</w:t>
      </w:r>
    </w:p>
    <w:p w14:paraId="7E56FDC4"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524BDA"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ИДЕЙНЫЕ И ТЕОРЕТИЧЕСКИЕ ОСНОВЫ ЕВРОПЕЙСКОЙ ИНТЕГРАЦИИ</w:t>
      </w:r>
    </w:p>
    <w:p w14:paraId="7234C994"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1.1.Терминологические проблемы в исследовании европейской интеграции</w:t>
      </w:r>
    </w:p>
    <w:p w14:paraId="6E26155E"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1.2.Идейные истоки европейского единства</w:t>
      </w:r>
    </w:p>
    <w:p w14:paraId="460EB8D9"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1.3.Основные теоретические подходы к процессу интеграции</w:t>
      </w:r>
    </w:p>
    <w:p w14:paraId="3DD646DB"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1.4.Проблема роли государства в интеграционных процессах</w:t>
      </w:r>
    </w:p>
    <w:p w14:paraId="60691A38"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ПОЛИТИКО-ПРАВОВЫЕ АСПЕКТЫ ФОРМИРОВАНИЯ ЕВРОПЕЙСКОГО СОЮЗА</w:t>
      </w:r>
    </w:p>
    <w:p w14:paraId="3B1FCE4E"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2.1.Основные факторы, повлиявшие на процесс интеграции в период подписания и ратификации Маастрихтского договора</w:t>
      </w:r>
    </w:p>
    <w:p w14:paraId="4E3A58C2"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2.2.Развитие политических процессов в Европейском Союзе после Маастрихта</w:t>
      </w:r>
    </w:p>
    <w:p w14:paraId="2F6BDCD3"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2.3.Сравнительный анализ Маастрихтского и Амстердамского договоров</w:t>
      </w:r>
    </w:p>
    <w:p w14:paraId="58035607"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РАЗВИТИЯ И СТАНОВЛЕНИЯ ОСНОВНЫХ НАПРАВЛЕНИЙ ДЕЯТЕЛЬНОСТИ ЕС</w:t>
      </w:r>
    </w:p>
    <w:p w14:paraId="13084069"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3.1.Основные этапы маастрихтской программы создания Экономического и валютного союза</w:t>
      </w:r>
    </w:p>
    <w:p w14:paraId="3E9BA4E8"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3.2.Проблемы формирования политической и военной идентичности</w:t>
      </w:r>
    </w:p>
    <w:p w14:paraId="74122AED"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3.3.Политические аспекты создания единого правового и социального пространства</w:t>
      </w:r>
    </w:p>
    <w:p w14:paraId="7805AD59"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ЭВОЛЮЦИЯ ИНСТИТУЦИОНАЛЬНОЙ СТРУКТУРЫ ЕВРОПЕЙСКОГО СОЮЗА И ПРОЦЕССА ПРИНЯТИЯ РЕШЕНИЙ</w:t>
      </w:r>
    </w:p>
    <w:p w14:paraId="0CD814DD"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4.1.Институты Европейского Союза: характеристика и формат взаимодействия</w:t>
      </w:r>
    </w:p>
    <w:p w14:paraId="58A51A8E"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4.2.Поиск баланса между институтами ЕС: коммунитарный и межгосударственный методы принятия решений</w:t>
      </w:r>
    </w:p>
    <w:p w14:paraId="50F8A33C" w14:textId="77777777" w:rsidR="001C0CC1" w:rsidRDefault="001C0CC1" w:rsidP="001C0C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4.3.Перспективы становления европейской системы управления после Ниццы</w:t>
      </w:r>
    </w:p>
    <w:p w14:paraId="7823CDB0" w14:textId="72BD7067" w:rsidR="00F37380" w:rsidRPr="001C0CC1" w:rsidRDefault="00F37380" w:rsidP="001C0CC1"/>
    <w:sectPr w:rsidR="00F37380" w:rsidRPr="001C0C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6F3D" w14:textId="77777777" w:rsidR="00860F16" w:rsidRDefault="00860F16">
      <w:pPr>
        <w:spacing w:after="0" w:line="240" w:lineRule="auto"/>
      </w:pPr>
      <w:r>
        <w:separator/>
      </w:r>
    </w:p>
  </w:endnote>
  <w:endnote w:type="continuationSeparator" w:id="0">
    <w:p w14:paraId="560CE893" w14:textId="77777777" w:rsidR="00860F16" w:rsidRDefault="0086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31A7" w14:textId="77777777" w:rsidR="00860F16" w:rsidRDefault="00860F16"/>
    <w:p w14:paraId="29468F63" w14:textId="77777777" w:rsidR="00860F16" w:rsidRDefault="00860F16"/>
    <w:p w14:paraId="12F799E4" w14:textId="77777777" w:rsidR="00860F16" w:rsidRDefault="00860F16"/>
    <w:p w14:paraId="3FD779E6" w14:textId="77777777" w:rsidR="00860F16" w:rsidRDefault="00860F16"/>
    <w:p w14:paraId="486C3DA0" w14:textId="77777777" w:rsidR="00860F16" w:rsidRDefault="00860F16"/>
    <w:p w14:paraId="7B85117E" w14:textId="77777777" w:rsidR="00860F16" w:rsidRDefault="00860F16"/>
    <w:p w14:paraId="3AFCFDF8" w14:textId="77777777" w:rsidR="00860F16" w:rsidRDefault="00860F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5E5B8B" wp14:editId="7AEAC4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CF6B0" w14:textId="77777777" w:rsidR="00860F16" w:rsidRDefault="00860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E5B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5CF6B0" w14:textId="77777777" w:rsidR="00860F16" w:rsidRDefault="00860F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7DBDA" w14:textId="77777777" w:rsidR="00860F16" w:rsidRDefault="00860F16"/>
    <w:p w14:paraId="40A9FBFC" w14:textId="77777777" w:rsidR="00860F16" w:rsidRDefault="00860F16"/>
    <w:p w14:paraId="5434B874" w14:textId="77777777" w:rsidR="00860F16" w:rsidRDefault="00860F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DD10F" wp14:editId="2A99F0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7F27" w14:textId="77777777" w:rsidR="00860F16" w:rsidRDefault="00860F16"/>
                          <w:p w14:paraId="62A5D8FA" w14:textId="77777777" w:rsidR="00860F16" w:rsidRDefault="00860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DD1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077F27" w14:textId="77777777" w:rsidR="00860F16" w:rsidRDefault="00860F16"/>
                    <w:p w14:paraId="62A5D8FA" w14:textId="77777777" w:rsidR="00860F16" w:rsidRDefault="00860F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5260B" w14:textId="77777777" w:rsidR="00860F16" w:rsidRDefault="00860F16"/>
    <w:p w14:paraId="45E116B0" w14:textId="77777777" w:rsidR="00860F16" w:rsidRDefault="00860F16">
      <w:pPr>
        <w:rPr>
          <w:sz w:val="2"/>
          <w:szCs w:val="2"/>
        </w:rPr>
      </w:pPr>
    </w:p>
    <w:p w14:paraId="67303B99" w14:textId="77777777" w:rsidR="00860F16" w:rsidRDefault="00860F16"/>
    <w:p w14:paraId="406B385F" w14:textId="77777777" w:rsidR="00860F16" w:rsidRDefault="00860F16">
      <w:pPr>
        <w:spacing w:after="0" w:line="240" w:lineRule="auto"/>
      </w:pPr>
    </w:p>
  </w:footnote>
  <w:footnote w:type="continuationSeparator" w:id="0">
    <w:p w14:paraId="5A4D56E7" w14:textId="77777777" w:rsidR="00860F16" w:rsidRDefault="0086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16"/>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74896</TotalTime>
  <Pages>2</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1918</cp:revision>
  <cp:lastPrinted>2009-02-06T05:36:00Z</cp:lastPrinted>
  <dcterms:created xsi:type="dcterms:W3CDTF">2024-01-07T13:43:00Z</dcterms:created>
  <dcterms:modified xsi:type="dcterms:W3CDTF">2025-04-17T13:43:00Z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