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Морозов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Демид</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Анатолійович</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викладач</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циклу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загаль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ноправових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дисциплін</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Луганського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центру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первинної</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про</w:t>
      </w:r>
      <w:r w:rsidRPr="00426F03">
        <w:rPr>
          <w:rFonts w:ascii="Verdana" w:eastAsia="Times New Roman" w:hAnsi="Verdana" w:cs="Times New Roman"/>
          <w:color w:val="000000"/>
          <w:kern w:val="0"/>
          <w:sz w:val="24"/>
          <w:szCs w:val="24"/>
          <w:lang w:eastAsia="ru-RU"/>
        </w:rPr>
        <w:t>&amp;shy;</w:t>
      </w:r>
      <w:r w:rsidRPr="00426F03">
        <w:rPr>
          <w:rFonts w:ascii="Verdana" w:eastAsia="Times New Roman" w:hAnsi="Verdana" w:cs="Times New Roman" w:hint="eastAsia"/>
          <w:color w:val="000000"/>
          <w:kern w:val="0"/>
          <w:sz w:val="24"/>
          <w:szCs w:val="24"/>
          <w:lang w:eastAsia="ru-RU"/>
        </w:rPr>
        <w:t>фесійної</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підготовки</w:t>
      </w:r>
      <w:r w:rsidRPr="00426F03">
        <w:rPr>
          <w:rFonts w:ascii="Verdana" w:eastAsia="Times New Roman" w:hAnsi="Verdana" w:cs="Times New Roman"/>
          <w:color w:val="000000"/>
          <w:kern w:val="0"/>
          <w:sz w:val="24"/>
          <w:szCs w:val="24"/>
          <w:lang w:eastAsia="ru-RU"/>
        </w:rPr>
        <w:t xml:space="preserve"> &amp;laquo;</w:t>
      </w:r>
      <w:r w:rsidRPr="00426F03">
        <w:rPr>
          <w:rFonts w:ascii="Verdana" w:eastAsia="Times New Roman" w:hAnsi="Verdana" w:cs="Times New Roman" w:hint="eastAsia"/>
          <w:color w:val="000000"/>
          <w:kern w:val="0"/>
          <w:sz w:val="24"/>
          <w:szCs w:val="24"/>
          <w:lang w:eastAsia="ru-RU"/>
        </w:rPr>
        <w:t>Академія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поліції</w:t>
      </w:r>
      <w:r w:rsidRPr="00426F03">
        <w:rPr>
          <w:rFonts w:ascii="Verdana" w:eastAsia="Times New Roman" w:hAnsi="Verdana" w:cs="Times New Roman"/>
          <w:color w:val="000000"/>
          <w:kern w:val="0"/>
          <w:sz w:val="24"/>
          <w:szCs w:val="24"/>
          <w:lang w:eastAsia="ru-RU"/>
        </w:rPr>
        <w:t xml:space="preserve">&amp;raquo; </w:t>
      </w:r>
      <w:r w:rsidRPr="00426F03">
        <w:rPr>
          <w:rFonts w:ascii="Verdana" w:eastAsia="Times New Roman" w:hAnsi="Verdana" w:cs="Times New Roman" w:hint="eastAsia"/>
          <w:color w:val="000000"/>
          <w:kern w:val="0"/>
          <w:sz w:val="24"/>
          <w:szCs w:val="24"/>
          <w:lang w:eastAsia="ru-RU"/>
        </w:rPr>
        <w:t>Луганського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дер</w:t>
      </w:r>
      <w:r w:rsidRPr="00426F03">
        <w:rPr>
          <w:rFonts w:ascii="Verdana" w:eastAsia="Times New Roman" w:hAnsi="Verdana" w:cs="Times New Roman"/>
          <w:color w:val="000000"/>
          <w:kern w:val="0"/>
          <w:sz w:val="24"/>
          <w:szCs w:val="24"/>
          <w:lang w:eastAsia="ru-RU"/>
        </w:rPr>
        <w:t>&amp;shy;</w:t>
      </w:r>
      <w:r w:rsidRPr="00426F03">
        <w:rPr>
          <w:rFonts w:ascii="Verdana" w:eastAsia="Times New Roman" w:hAnsi="Verdana" w:cs="Times New Roman" w:hint="eastAsia"/>
          <w:color w:val="000000"/>
          <w:kern w:val="0"/>
          <w:sz w:val="24"/>
          <w:szCs w:val="24"/>
          <w:lang w:eastAsia="ru-RU"/>
        </w:rPr>
        <w:t>жавного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університету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внутрішніх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справ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імені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Дідо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ренка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Сєвєродонецьк</w:t>
      </w:r>
      <w:r w:rsidRPr="00426F03">
        <w:rPr>
          <w:rFonts w:ascii="Verdana" w:eastAsia="Times New Roman" w:hAnsi="Verdana" w:cs="Times New Roman"/>
          <w:color w:val="000000"/>
          <w:kern w:val="0"/>
          <w:sz w:val="24"/>
          <w:szCs w:val="24"/>
          <w:lang w:eastAsia="ru-RU"/>
        </w:rPr>
        <w:t>: &amp;laquo;</w:t>
      </w:r>
      <w:r w:rsidRPr="00426F03">
        <w:rPr>
          <w:rFonts w:ascii="Verdana" w:eastAsia="Times New Roman" w:hAnsi="Verdana" w:cs="Times New Roman" w:hint="eastAsia"/>
          <w:color w:val="000000"/>
          <w:kern w:val="0"/>
          <w:sz w:val="24"/>
          <w:szCs w:val="24"/>
          <w:lang w:eastAsia="ru-RU"/>
        </w:rPr>
        <w:t>Розслідування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&amp;raquo; (12.00.09 - </w:t>
      </w:r>
      <w:r w:rsidRPr="00426F03">
        <w:rPr>
          <w:rFonts w:ascii="Verdana" w:eastAsia="Times New Roman" w:hAnsi="Verdana" w:cs="Times New Roman" w:hint="eastAsia"/>
          <w:color w:val="000000"/>
          <w:kern w:val="0"/>
          <w:sz w:val="24"/>
          <w:szCs w:val="24"/>
          <w:lang w:eastAsia="ru-RU"/>
        </w:rPr>
        <w:t>кримінальний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процес</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криміналістика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судо</w:t>
      </w:r>
      <w:r w:rsidRPr="00426F03">
        <w:rPr>
          <w:rFonts w:ascii="Verdana" w:eastAsia="Times New Roman" w:hAnsi="Verdana" w:cs="Times New Roman"/>
          <w:color w:val="000000"/>
          <w:kern w:val="0"/>
          <w:sz w:val="24"/>
          <w:szCs w:val="24"/>
          <w:lang w:eastAsia="ru-RU"/>
        </w:rPr>
        <w:t>&amp;shy;</w:t>
      </w:r>
      <w:r w:rsidRPr="00426F03">
        <w:rPr>
          <w:rFonts w:ascii="Verdana" w:eastAsia="Times New Roman" w:hAnsi="Verdana" w:cs="Times New Roman" w:hint="eastAsia"/>
          <w:color w:val="000000"/>
          <w:kern w:val="0"/>
          <w:sz w:val="24"/>
          <w:szCs w:val="24"/>
          <w:lang w:eastAsia="ru-RU"/>
        </w:rPr>
        <w:t>ва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експертиза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оперативно</w:t>
      </w:r>
      <w:r w:rsidRPr="00426F03">
        <w:rPr>
          <w:rFonts w:ascii="Verdana" w:eastAsia="Times New Roman" w:hAnsi="Verdana" w:cs="Times New Roman"/>
          <w:color w:val="000000"/>
          <w:kern w:val="0"/>
          <w:sz w:val="24"/>
          <w:szCs w:val="24"/>
          <w:lang w:eastAsia="ru-RU"/>
        </w:rPr>
        <w:t>-</w:t>
      </w:r>
      <w:r w:rsidRPr="00426F03">
        <w:rPr>
          <w:rFonts w:ascii="Verdana" w:eastAsia="Times New Roman" w:hAnsi="Verdana" w:cs="Times New Roman" w:hint="eastAsia"/>
          <w:color w:val="000000"/>
          <w:kern w:val="0"/>
          <w:sz w:val="24"/>
          <w:szCs w:val="24"/>
          <w:lang w:eastAsia="ru-RU"/>
        </w:rPr>
        <w:t>розшукова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діяльність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Спец</w:t>
      </w:r>
      <w:r w:rsidRPr="00426F03">
        <w:rPr>
          <w:rFonts w:ascii="Verdana" w:eastAsia="Times New Roman" w:hAnsi="Verdana" w:cs="Times New Roman"/>
          <w:color w:val="000000"/>
          <w:kern w:val="0"/>
          <w:sz w:val="24"/>
          <w:szCs w:val="24"/>
          <w:lang w:eastAsia="ru-RU"/>
        </w:rPr>
        <w:t>&amp;shy;</w:t>
      </w:r>
      <w:r w:rsidRPr="00426F03">
        <w:rPr>
          <w:rFonts w:ascii="Verdana" w:eastAsia="Times New Roman" w:hAnsi="Verdana" w:cs="Times New Roman" w:hint="eastAsia"/>
          <w:color w:val="000000"/>
          <w:kern w:val="0"/>
          <w:sz w:val="24"/>
          <w:szCs w:val="24"/>
          <w:lang w:eastAsia="ru-RU"/>
        </w:rPr>
        <w:t>рада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w:t>
      </w:r>
      <w:r w:rsidRPr="00426F03">
        <w:rPr>
          <w:rFonts w:ascii="Verdana" w:eastAsia="Times New Roman" w:hAnsi="Verdana" w:cs="Times New Roman"/>
          <w:color w:val="000000"/>
          <w:kern w:val="0"/>
          <w:sz w:val="24"/>
          <w:szCs w:val="24"/>
          <w:lang w:eastAsia="ru-RU"/>
        </w:rPr>
        <w:t xml:space="preserve"> 26.001.05 </w:t>
      </w:r>
      <w:r w:rsidRPr="00426F03">
        <w:rPr>
          <w:rFonts w:ascii="Verdana" w:eastAsia="Times New Roman" w:hAnsi="Verdana" w:cs="Times New Roman" w:hint="eastAsia"/>
          <w:color w:val="000000"/>
          <w:kern w:val="0"/>
          <w:sz w:val="24"/>
          <w:szCs w:val="24"/>
          <w:lang w:eastAsia="ru-RU"/>
        </w:rPr>
        <w:t>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Київському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національному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університеті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імені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Тараса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Шевченка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МОН</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України</w:t>
      </w: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МІНІСТЕРСТВО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ВНУТРІШНІХ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СПРАВ</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ЛУГАНСЬКИЙ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ДЕРЖАВНИЙ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УНІВЕРСИТЕТ</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ВНУТРІШНІХ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СПРАВ</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ІМЕНІ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ДІДОРЕНКА</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МІНІСТЕРСТВО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ОСВІТИ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НАУКИ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УКРАЇНИ</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КИЇВСЬКИЙ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НАЦІОНАЛЬНИЙ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УНІВЕРСИТЕТ</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ІМЕНІ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ТАРАСА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ШЕВЧЕНКА</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Кваліфікаційна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наукова</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праця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правах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рукопису</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МОРОЗОВ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ДЕМИД</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АНАТОЛІЙОВИЧ</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УДК</w:t>
      </w:r>
      <w:r w:rsidRPr="00426F03">
        <w:rPr>
          <w:rFonts w:ascii="Verdana" w:eastAsia="Times New Roman" w:hAnsi="Verdana" w:cs="Times New Roman"/>
          <w:color w:val="000000"/>
          <w:kern w:val="0"/>
          <w:sz w:val="24"/>
          <w:szCs w:val="24"/>
          <w:lang w:eastAsia="ru-RU"/>
        </w:rPr>
        <w:t xml:space="preserve"> 343.985</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ДИСЕРТАЦІЯ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РОЗСЛІДУВАННЯ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12.00.09 </w:t>
      </w:r>
      <w:r w:rsidRPr="00426F03">
        <w:rPr>
          <w:rFonts w:ascii="Verdana" w:eastAsia="Times New Roman" w:hAnsi="Verdana" w:cs="Times New Roman" w:hint="eastAsia"/>
          <w:color w:val="000000"/>
          <w:kern w:val="0"/>
          <w:sz w:val="24"/>
          <w:szCs w:val="24"/>
          <w:lang w:eastAsia="ru-RU"/>
        </w:rPr>
        <w:t>«Кримінальний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процес</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криміналістика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судова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експертиза</w:t>
      </w:r>
      <w:r w:rsidRPr="00426F03">
        <w:rPr>
          <w:rFonts w:ascii="Verdana" w:eastAsia="Times New Roman" w:hAnsi="Verdana" w:cs="Times New Roman"/>
          <w:color w:val="000000"/>
          <w:kern w:val="0"/>
          <w:sz w:val="24"/>
          <w:szCs w:val="24"/>
          <w:lang w:eastAsia="ru-RU"/>
        </w:rPr>
        <w:t>;</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оперативно</w:t>
      </w:r>
      <w:r w:rsidRPr="00426F03">
        <w:rPr>
          <w:rFonts w:ascii="Verdana" w:eastAsia="Times New Roman" w:hAnsi="Verdana" w:cs="Times New Roman"/>
          <w:color w:val="000000"/>
          <w:kern w:val="0"/>
          <w:sz w:val="24"/>
          <w:szCs w:val="24"/>
          <w:lang w:eastAsia="ru-RU"/>
        </w:rPr>
        <w:t>-</w:t>
      </w:r>
      <w:r w:rsidRPr="00426F03">
        <w:rPr>
          <w:rFonts w:ascii="Verdana" w:eastAsia="Times New Roman" w:hAnsi="Verdana" w:cs="Times New Roman" w:hint="eastAsia"/>
          <w:color w:val="000000"/>
          <w:kern w:val="0"/>
          <w:sz w:val="24"/>
          <w:szCs w:val="24"/>
          <w:lang w:eastAsia="ru-RU"/>
        </w:rPr>
        <w:t>розшукова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діяльність»</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Подається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здобуття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наукового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ступеня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кандидата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юридичних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наук</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Дисертація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містить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результати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власних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досліджень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Використання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ідей</w:t>
      </w:r>
      <w:r w:rsidRPr="00426F03">
        <w:rPr>
          <w:rFonts w:ascii="Verdana" w:eastAsia="Times New Roman" w:hAnsi="Verdana" w:cs="Times New Roman"/>
          <w:color w:val="000000"/>
          <w:kern w:val="0"/>
          <w:sz w:val="24"/>
          <w:szCs w:val="24"/>
          <w:lang w:eastAsia="ru-RU"/>
        </w:rPr>
        <w:t>,</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результатів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текстів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інших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авторів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мають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посилання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відповідне</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джерело</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_______________</w:t>
      </w:r>
      <w:r w:rsidRPr="00426F03">
        <w:rPr>
          <w:rFonts w:ascii="Verdana" w:eastAsia="Times New Roman" w:hAnsi="Verdana" w:cs="Times New Roman" w:hint="eastAsia"/>
          <w:color w:val="000000"/>
          <w:kern w:val="0"/>
          <w:sz w:val="24"/>
          <w:szCs w:val="24"/>
          <w:lang w:eastAsia="ru-RU"/>
        </w:rPr>
        <w:t>Д</w:t>
      </w:r>
      <w:r w:rsidRPr="00426F03">
        <w:rPr>
          <w:rFonts w:ascii="Verdana" w:eastAsia="Times New Roman" w:hAnsi="Verdana" w:cs="Times New Roman"/>
          <w:color w:val="000000"/>
          <w:kern w:val="0"/>
          <w:sz w:val="24"/>
          <w:szCs w:val="24"/>
          <w:lang w:eastAsia="ru-RU"/>
        </w:rPr>
        <w:t>.</w:t>
      </w:r>
      <w:r w:rsidRPr="00426F03">
        <w:rPr>
          <w:rFonts w:ascii="Verdana" w:eastAsia="Times New Roman" w:hAnsi="Verdana" w:cs="Times New Roman" w:hint="eastAsia"/>
          <w:color w:val="000000"/>
          <w:kern w:val="0"/>
          <w:sz w:val="24"/>
          <w:szCs w:val="24"/>
          <w:lang w:eastAsia="ru-RU"/>
        </w:rPr>
        <w:t>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Морозов</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Науковий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керівник</w:t>
      </w:r>
      <w:r w:rsidRPr="00426F03">
        <w:rPr>
          <w:rFonts w:ascii="Verdana" w:eastAsia="Times New Roman" w:hAnsi="Verdana" w:cs="Times New Roman"/>
          <w:color w:val="000000"/>
          <w:kern w:val="0"/>
          <w:sz w:val="24"/>
          <w:szCs w:val="24"/>
          <w:lang w:eastAsia="ru-RU"/>
        </w:rPr>
        <w:t>:</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Бондар</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Володимир</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Сергійович</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кандидат</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юридичних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наук</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доцент</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Київ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w:t>
      </w:r>
      <w:r w:rsidRPr="00426F03">
        <w:rPr>
          <w:rFonts w:ascii="Verdana" w:eastAsia="Times New Roman" w:hAnsi="Verdana" w:cs="Times New Roman"/>
          <w:color w:val="000000"/>
          <w:kern w:val="0"/>
          <w:sz w:val="24"/>
          <w:szCs w:val="24"/>
          <w:lang w:eastAsia="ru-RU"/>
        </w:rPr>
        <w:t xml:space="preserve"> 2019</w:t>
      </w: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ЗМІСТ</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ПЕРЕЛІК</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УМОВНИХ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ПОЗНАЧЕНЬ</w:t>
      </w:r>
      <w:r w:rsidRPr="00426F03">
        <w:rPr>
          <w:rFonts w:ascii="Verdana" w:eastAsia="Times New Roman" w:hAnsi="Verdana" w:cs="Times New Roman"/>
          <w:color w:val="000000"/>
          <w:kern w:val="0"/>
          <w:sz w:val="24"/>
          <w:szCs w:val="24"/>
          <w:lang w:eastAsia="ru-RU"/>
        </w:rPr>
        <w:t>............................................................... 12</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ВСТУП</w:t>
      </w:r>
      <w:r w:rsidRPr="00426F03">
        <w:rPr>
          <w:rFonts w:ascii="Verdana" w:eastAsia="Times New Roman" w:hAnsi="Verdana" w:cs="Times New Roman"/>
          <w:color w:val="000000"/>
          <w:kern w:val="0"/>
          <w:sz w:val="24"/>
          <w:szCs w:val="24"/>
          <w:lang w:eastAsia="ru-RU"/>
        </w:rPr>
        <w:t>..................................................................................................................... 13</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РОЗДІЛ</w:t>
      </w:r>
      <w:r w:rsidRPr="00426F03">
        <w:rPr>
          <w:rFonts w:ascii="Verdana" w:eastAsia="Times New Roman" w:hAnsi="Verdana" w:cs="Times New Roman"/>
          <w:color w:val="000000"/>
          <w:kern w:val="0"/>
          <w:sz w:val="24"/>
          <w:szCs w:val="24"/>
          <w:lang w:eastAsia="ru-RU"/>
        </w:rPr>
        <w:t xml:space="preserve"> 1. </w:t>
      </w:r>
      <w:r w:rsidRPr="00426F03">
        <w:rPr>
          <w:rFonts w:ascii="Verdana" w:eastAsia="Times New Roman" w:hAnsi="Verdana" w:cs="Times New Roman" w:hint="eastAsia"/>
          <w:color w:val="000000"/>
          <w:kern w:val="0"/>
          <w:sz w:val="24"/>
          <w:szCs w:val="24"/>
          <w:lang w:eastAsia="ru-RU"/>
        </w:rPr>
        <w:t>КРИМІНАЛІСТИЧНА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ХАРАКТЕРИСТИКА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 21</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1.1. </w:t>
      </w:r>
      <w:r w:rsidRPr="00426F03">
        <w:rPr>
          <w:rFonts w:ascii="Verdana" w:eastAsia="Times New Roman" w:hAnsi="Verdana" w:cs="Times New Roman" w:hint="eastAsia"/>
          <w:color w:val="000000"/>
          <w:kern w:val="0"/>
          <w:sz w:val="24"/>
          <w:szCs w:val="24"/>
          <w:lang w:eastAsia="ru-RU"/>
        </w:rPr>
        <w:t>Концептуальні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підходи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формування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криміналістичної</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характеристики</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......................21</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1.2. </w:t>
      </w:r>
      <w:r w:rsidRPr="00426F03">
        <w:rPr>
          <w:rFonts w:ascii="Verdana" w:eastAsia="Times New Roman" w:hAnsi="Verdana" w:cs="Times New Roman" w:hint="eastAsia"/>
          <w:color w:val="000000"/>
          <w:kern w:val="0"/>
          <w:sz w:val="24"/>
          <w:szCs w:val="24"/>
          <w:lang w:eastAsia="ru-RU"/>
        </w:rPr>
        <w:t>Предмет</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й</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обстановка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злочину</w:t>
      </w:r>
      <w:r w:rsidRPr="00426F03">
        <w:rPr>
          <w:rFonts w:ascii="Verdana" w:eastAsia="Times New Roman" w:hAnsi="Verdana" w:cs="Times New Roman"/>
          <w:color w:val="000000"/>
          <w:kern w:val="0"/>
          <w:sz w:val="24"/>
          <w:szCs w:val="24"/>
          <w:lang w:eastAsia="ru-RU"/>
        </w:rPr>
        <w:t>........................................................................38</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1.3. </w:t>
      </w:r>
      <w:r w:rsidRPr="00426F03">
        <w:rPr>
          <w:rFonts w:ascii="Verdana" w:eastAsia="Times New Roman" w:hAnsi="Verdana" w:cs="Times New Roman" w:hint="eastAsia"/>
          <w:color w:val="000000"/>
          <w:kern w:val="0"/>
          <w:sz w:val="24"/>
          <w:szCs w:val="24"/>
          <w:lang w:eastAsia="ru-RU"/>
        </w:rPr>
        <w:t>Способи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типові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сліди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..............................................................................................................51</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1.4. </w:t>
      </w:r>
      <w:r w:rsidRPr="00426F03">
        <w:rPr>
          <w:rFonts w:ascii="Verdana" w:eastAsia="Times New Roman" w:hAnsi="Verdana" w:cs="Times New Roman" w:hint="eastAsia"/>
          <w:color w:val="000000"/>
          <w:kern w:val="0"/>
          <w:sz w:val="24"/>
          <w:szCs w:val="24"/>
          <w:lang w:eastAsia="ru-RU"/>
        </w:rPr>
        <w:t>Характеристика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осіб</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які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причетні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.......................................................................................70</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ВИСНОВКИ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РОЗДІЛУ</w:t>
      </w:r>
      <w:r w:rsidRPr="00426F03">
        <w:rPr>
          <w:rFonts w:ascii="Verdana" w:eastAsia="Times New Roman" w:hAnsi="Verdana" w:cs="Times New Roman"/>
          <w:color w:val="000000"/>
          <w:kern w:val="0"/>
          <w:sz w:val="24"/>
          <w:szCs w:val="24"/>
          <w:lang w:eastAsia="ru-RU"/>
        </w:rPr>
        <w:t xml:space="preserve"> 1 ...............................................................................82</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РОЗДІЛ</w:t>
      </w:r>
      <w:r w:rsidRPr="00426F03">
        <w:rPr>
          <w:rFonts w:ascii="Verdana" w:eastAsia="Times New Roman" w:hAnsi="Verdana" w:cs="Times New Roman"/>
          <w:color w:val="000000"/>
          <w:kern w:val="0"/>
          <w:sz w:val="24"/>
          <w:szCs w:val="24"/>
          <w:lang w:eastAsia="ru-RU"/>
        </w:rPr>
        <w:t xml:space="preserve"> 2. </w:t>
      </w:r>
      <w:r w:rsidRPr="00426F03">
        <w:rPr>
          <w:rFonts w:ascii="Verdana" w:eastAsia="Times New Roman" w:hAnsi="Verdana" w:cs="Times New Roman" w:hint="eastAsia"/>
          <w:color w:val="000000"/>
          <w:kern w:val="0"/>
          <w:sz w:val="24"/>
          <w:szCs w:val="24"/>
          <w:lang w:eastAsia="ru-RU"/>
        </w:rPr>
        <w:t>ОРГАНІЗАЦІЯ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ПЛАНУВАННЯ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 86</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2.1. </w:t>
      </w:r>
      <w:r w:rsidRPr="00426F03">
        <w:rPr>
          <w:rFonts w:ascii="Verdana" w:eastAsia="Times New Roman" w:hAnsi="Verdana" w:cs="Times New Roman" w:hint="eastAsia"/>
          <w:color w:val="000000"/>
          <w:kern w:val="0"/>
          <w:sz w:val="24"/>
          <w:szCs w:val="24"/>
          <w:lang w:eastAsia="ru-RU"/>
        </w:rPr>
        <w:t>Обставини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які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підлягають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з’ясуванню</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............................................86</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2.2. </w:t>
      </w:r>
      <w:r w:rsidRPr="00426F03">
        <w:rPr>
          <w:rFonts w:ascii="Verdana" w:eastAsia="Times New Roman" w:hAnsi="Verdana" w:cs="Times New Roman" w:hint="eastAsia"/>
          <w:color w:val="000000"/>
          <w:kern w:val="0"/>
          <w:sz w:val="24"/>
          <w:szCs w:val="24"/>
          <w:lang w:eastAsia="ru-RU"/>
        </w:rPr>
        <w:t>Типові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слідчі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ситуації</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початкового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етапу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програми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дій</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слідчого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щодо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їх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вирішення</w:t>
      </w:r>
      <w:r w:rsidRPr="00426F03">
        <w:rPr>
          <w:rFonts w:ascii="Verdana" w:eastAsia="Times New Roman" w:hAnsi="Verdana" w:cs="Times New Roman"/>
          <w:color w:val="000000"/>
          <w:kern w:val="0"/>
          <w:sz w:val="24"/>
          <w:szCs w:val="24"/>
          <w:lang w:eastAsia="ru-RU"/>
        </w:rPr>
        <w:t xml:space="preserve"> ............................................................................................94</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2.3. </w:t>
      </w:r>
      <w:r w:rsidRPr="00426F03">
        <w:rPr>
          <w:rFonts w:ascii="Verdana" w:eastAsia="Times New Roman" w:hAnsi="Verdana" w:cs="Times New Roman" w:hint="eastAsia"/>
          <w:color w:val="000000"/>
          <w:kern w:val="0"/>
          <w:sz w:val="24"/>
          <w:szCs w:val="24"/>
          <w:lang w:eastAsia="ru-RU"/>
        </w:rPr>
        <w:t>Типові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слідчі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версії</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планування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розслідування</w:t>
      </w:r>
      <w:r w:rsidRPr="00426F03">
        <w:rPr>
          <w:rFonts w:ascii="Verdana" w:eastAsia="Times New Roman" w:hAnsi="Verdana" w:cs="Times New Roman"/>
          <w:color w:val="000000"/>
          <w:kern w:val="0"/>
          <w:sz w:val="24"/>
          <w:szCs w:val="24"/>
          <w:lang w:eastAsia="ru-RU"/>
        </w:rPr>
        <w:t xml:space="preserve"> ......................................114</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2.3. </w:t>
      </w:r>
      <w:r w:rsidRPr="00426F03">
        <w:rPr>
          <w:rFonts w:ascii="Verdana" w:eastAsia="Times New Roman" w:hAnsi="Verdana" w:cs="Times New Roman" w:hint="eastAsia"/>
          <w:color w:val="000000"/>
          <w:kern w:val="0"/>
          <w:sz w:val="24"/>
          <w:szCs w:val="24"/>
          <w:lang w:eastAsia="ru-RU"/>
        </w:rPr>
        <w:t>Взаємодія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слідчих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із</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підрозділами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які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здійснюють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оперативно</w:t>
      </w:r>
      <w:r w:rsidRPr="00426F03">
        <w:rPr>
          <w:rFonts w:ascii="Verdana" w:eastAsia="Times New Roman" w:hAnsi="Verdana" w:cs="Times New Roman"/>
          <w:color w:val="000000"/>
          <w:kern w:val="0"/>
          <w:sz w:val="24"/>
          <w:szCs w:val="24"/>
          <w:lang w:eastAsia="ru-RU"/>
        </w:rPr>
        <w:t>-</w:t>
      </w:r>
      <w:r w:rsidRPr="00426F03">
        <w:rPr>
          <w:rFonts w:ascii="Verdana" w:eastAsia="Times New Roman" w:hAnsi="Verdana" w:cs="Times New Roman" w:hint="eastAsia"/>
          <w:color w:val="000000"/>
          <w:kern w:val="0"/>
          <w:sz w:val="24"/>
          <w:szCs w:val="24"/>
          <w:lang w:eastAsia="ru-RU"/>
        </w:rPr>
        <w:t>розшукову</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діяльність</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............................................................................................................122</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ВИСНОВКИ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РОЗДІЛУ</w:t>
      </w:r>
      <w:r w:rsidRPr="00426F03">
        <w:rPr>
          <w:rFonts w:ascii="Verdana" w:eastAsia="Times New Roman" w:hAnsi="Verdana" w:cs="Times New Roman"/>
          <w:color w:val="000000"/>
          <w:kern w:val="0"/>
          <w:sz w:val="24"/>
          <w:szCs w:val="24"/>
          <w:lang w:eastAsia="ru-RU"/>
        </w:rPr>
        <w:t xml:space="preserve"> 2 .............................................................................149</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РОЗДІЛ</w:t>
      </w:r>
      <w:r w:rsidRPr="00426F03">
        <w:rPr>
          <w:rFonts w:ascii="Verdana" w:eastAsia="Times New Roman" w:hAnsi="Verdana" w:cs="Times New Roman"/>
          <w:color w:val="000000"/>
          <w:kern w:val="0"/>
          <w:sz w:val="24"/>
          <w:szCs w:val="24"/>
          <w:lang w:eastAsia="ru-RU"/>
        </w:rPr>
        <w:t xml:space="preserve"> 3. </w:t>
      </w:r>
      <w:r w:rsidRPr="00426F03">
        <w:rPr>
          <w:rFonts w:ascii="Verdana" w:eastAsia="Times New Roman" w:hAnsi="Verdana" w:cs="Times New Roman" w:hint="eastAsia"/>
          <w:color w:val="000000"/>
          <w:kern w:val="0"/>
          <w:sz w:val="24"/>
          <w:szCs w:val="24"/>
          <w:lang w:eastAsia="ru-RU"/>
        </w:rPr>
        <w:t>ОСОБЛИВОСТІ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ТАКТИКИ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ПРОВЕДЕННЯ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ОКРЕМИХ</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СЛІДЧИХ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РОЗШУКОВИХ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ДІЙ</w:t>
      </w:r>
      <w:r w:rsidRPr="00426F03">
        <w:rPr>
          <w:rFonts w:ascii="Verdana" w:eastAsia="Times New Roman" w:hAnsi="Verdana" w:cs="Times New Roman"/>
          <w:color w:val="000000"/>
          <w:kern w:val="0"/>
          <w:sz w:val="24"/>
          <w:szCs w:val="24"/>
          <w:lang w:eastAsia="ru-RU"/>
        </w:rPr>
        <w:t>............................................................................ 152</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3.1. </w:t>
      </w:r>
      <w:r w:rsidRPr="00426F03">
        <w:rPr>
          <w:rFonts w:ascii="Verdana" w:eastAsia="Times New Roman" w:hAnsi="Verdana" w:cs="Times New Roman" w:hint="eastAsia"/>
          <w:color w:val="000000"/>
          <w:kern w:val="0"/>
          <w:sz w:val="24"/>
          <w:szCs w:val="24"/>
          <w:lang w:eastAsia="ru-RU"/>
        </w:rPr>
        <w:t>Тактика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огляду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.....................................................................................152</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11</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3.2. </w:t>
      </w:r>
      <w:r w:rsidRPr="00426F03">
        <w:rPr>
          <w:rFonts w:ascii="Verdana" w:eastAsia="Times New Roman" w:hAnsi="Verdana" w:cs="Times New Roman" w:hint="eastAsia"/>
          <w:color w:val="000000"/>
          <w:kern w:val="0"/>
          <w:sz w:val="24"/>
          <w:szCs w:val="24"/>
          <w:lang w:eastAsia="ru-RU"/>
        </w:rPr>
        <w:t>Тактика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допиту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.....................................................................................161</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3.3. </w:t>
      </w:r>
      <w:r w:rsidRPr="00426F03">
        <w:rPr>
          <w:rFonts w:ascii="Verdana" w:eastAsia="Times New Roman" w:hAnsi="Verdana" w:cs="Times New Roman" w:hint="eastAsia"/>
          <w:color w:val="000000"/>
          <w:kern w:val="0"/>
          <w:sz w:val="24"/>
          <w:szCs w:val="24"/>
          <w:lang w:eastAsia="ru-RU"/>
        </w:rPr>
        <w:t>Тактика</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обшуку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.....................................................................................168</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color w:val="000000"/>
          <w:kern w:val="0"/>
          <w:sz w:val="24"/>
          <w:szCs w:val="24"/>
          <w:lang w:eastAsia="ru-RU"/>
        </w:rPr>
        <w:t xml:space="preserve">3.4. </w:t>
      </w:r>
      <w:r w:rsidRPr="00426F03">
        <w:rPr>
          <w:rFonts w:ascii="Verdana" w:eastAsia="Times New Roman" w:hAnsi="Verdana" w:cs="Times New Roman" w:hint="eastAsia"/>
          <w:color w:val="000000"/>
          <w:kern w:val="0"/>
          <w:sz w:val="24"/>
          <w:szCs w:val="24"/>
          <w:lang w:eastAsia="ru-RU"/>
        </w:rPr>
        <w:t>Залучення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експертів</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і</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призначення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судових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експертиз</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при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розслідуванні</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незаконного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посіву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або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вирощування</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снотворного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маку</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чи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конопель</w:t>
      </w:r>
      <w:r w:rsidRPr="00426F03">
        <w:rPr>
          <w:rFonts w:ascii="Verdana" w:eastAsia="Times New Roman" w:hAnsi="Verdana" w:cs="Times New Roman"/>
          <w:color w:val="000000"/>
          <w:kern w:val="0"/>
          <w:sz w:val="24"/>
          <w:szCs w:val="24"/>
          <w:lang w:eastAsia="ru-RU"/>
        </w:rPr>
        <w:t xml:space="preserve"> ....................178</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ВИСНОВКИ</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ДО</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РОЗДІЛУ</w:t>
      </w:r>
      <w:r w:rsidRPr="00426F03">
        <w:rPr>
          <w:rFonts w:ascii="Verdana" w:eastAsia="Times New Roman" w:hAnsi="Verdana" w:cs="Times New Roman"/>
          <w:color w:val="000000"/>
          <w:kern w:val="0"/>
          <w:sz w:val="24"/>
          <w:szCs w:val="24"/>
          <w:lang w:eastAsia="ru-RU"/>
        </w:rPr>
        <w:t xml:space="preserve"> 3 .............................................................................189</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ВИСНОВКИ</w:t>
      </w:r>
      <w:r w:rsidRPr="00426F03">
        <w:rPr>
          <w:rFonts w:ascii="Verdana" w:eastAsia="Times New Roman" w:hAnsi="Verdana" w:cs="Times New Roman"/>
          <w:color w:val="000000"/>
          <w:kern w:val="0"/>
          <w:sz w:val="24"/>
          <w:szCs w:val="24"/>
          <w:lang w:eastAsia="ru-RU"/>
        </w:rPr>
        <w:t xml:space="preserve"> ......................................................................................................... 192</w:t>
      </w:r>
    </w:p>
    <w:p w:rsidR="00426F03" w:rsidRPr="00426F03"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СПИСОК</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ВИКОРИСТАНИХ</w:t>
      </w:r>
      <w:r w:rsidRPr="00426F03">
        <w:rPr>
          <w:rFonts w:ascii="Verdana" w:eastAsia="Times New Roman" w:hAnsi="Verdana" w:cs="Times New Roman"/>
          <w:color w:val="000000"/>
          <w:kern w:val="0"/>
          <w:sz w:val="24"/>
          <w:szCs w:val="24"/>
          <w:lang w:eastAsia="ru-RU"/>
        </w:rPr>
        <w:t xml:space="preserve"> </w:t>
      </w:r>
      <w:r w:rsidRPr="00426F03">
        <w:rPr>
          <w:rFonts w:ascii="Verdana" w:eastAsia="Times New Roman" w:hAnsi="Verdana" w:cs="Times New Roman" w:hint="eastAsia"/>
          <w:color w:val="000000"/>
          <w:kern w:val="0"/>
          <w:sz w:val="24"/>
          <w:szCs w:val="24"/>
          <w:lang w:eastAsia="ru-RU"/>
        </w:rPr>
        <w:t>ДЖЕРЕЛ</w:t>
      </w:r>
      <w:r w:rsidRPr="00426F03">
        <w:rPr>
          <w:rFonts w:ascii="Verdana" w:eastAsia="Times New Roman" w:hAnsi="Verdana" w:cs="Times New Roman"/>
          <w:color w:val="000000"/>
          <w:kern w:val="0"/>
          <w:sz w:val="24"/>
          <w:szCs w:val="24"/>
          <w:lang w:eastAsia="ru-RU"/>
        </w:rPr>
        <w:t xml:space="preserve"> ........................................................ 195</w:t>
      </w:r>
    </w:p>
    <w:p w:rsidR="00C708A9" w:rsidRDefault="00426F03" w:rsidP="00426F03">
      <w:pPr>
        <w:rPr>
          <w:rFonts w:ascii="Verdana" w:eastAsia="Times New Roman" w:hAnsi="Verdana" w:cs="Times New Roman"/>
          <w:color w:val="000000"/>
          <w:kern w:val="0"/>
          <w:sz w:val="24"/>
          <w:szCs w:val="24"/>
          <w:lang w:eastAsia="ru-RU"/>
        </w:rPr>
      </w:pPr>
      <w:r w:rsidRPr="00426F03">
        <w:rPr>
          <w:rFonts w:ascii="Verdana" w:eastAsia="Times New Roman" w:hAnsi="Verdana" w:cs="Times New Roman" w:hint="eastAsia"/>
          <w:color w:val="000000"/>
          <w:kern w:val="0"/>
          <w:sz w:val="24"/>
          <w:szCs w:val="24"/>
          <w:lang w:eastAsia="ru-RU"/>
        </w:rPr>
        <w:t>ДОДАТКИ</w:t>
      </w:r>
      <w:r w:rsidRPr="00426F03">
        <w:rPr>
          <w:rFonts w:ascii="Verdana" w:eastAsia="Times New Roman" w:hAnsi="Verdana" w:cs="Times New Roman"/>
          <w:color w:val="000000"/>
          <w:kern w:val="0"/>
          <w:sz w:val="24"/>
          <w:szCs w:val="24"/>
          <w:lang w:eastAsia="ru-RU"/>
        </w:rPr>
        <w:t>............................................................................................................. 225</w:t>
      </w:r>
    </w:p>
    <w:p w:rsidR="00426F03" w:rsidRDefault="00426F03" w:rsidP="00426F03">
      <w:pPr>
        <w:rPr>
          <w:rFonts w:ascii="Verdana" w:eastAsia="Times New Roman" w:hAnsi="Verdana" w:cs="Times New Roman"/>
          <w:color w:val="000000"/>
          <w:kern w:val="0"/>
          <w:sz w:val="24"/>
          <w:szCs w:val="24"/>
          <w:lang w:eastAsia="ru-RU"/>
        </w:rPr>
      </w:pPr>
    </w:p>
    <w:p w:rsidR="00426F03" w:rsidRDefault="00426F03" w:rsidP="00426F03">
      <w:pPr>
        <w:rPr>
          <w:rFonts w:ascii="Verdana" w:eastAsia="Times New Roman" w:hAnsi="Verdana" w:cs="Times New Roman"/>
          <w:color w:val="000000"/>
          <w:kern w:val="0"/>
          <w:sz w:val="24"/>
          <w:szCs w:val="24"/>
          <w:lang w:eastAsia="ru-RU"/>
        </w:rPr>
      </w:pPr>
    </w:p>
    <w:p w:rsidR="00426F03" w:rsidRDefault="00426F03" w:rsidP="00426F03">
      <w:pPr>
        <w:rPr>
          <w:rFonts w:ascii="Verdana" w:eastAsia="Times New Roman" w:hAnsi="Verdana" w:cs="Times New Roman"/>
          <w:color w:val="000000"/>
          <w:kern w:val="0"/>
          <w:sz w:val="24"/>
          <w:szCs w:val="24"/>
          <w:lang w:eastAsia="ru-RU"/>
        </w:rPr>
      </w:pPr>
    </w:p>
    <w:p w:rsidR="00426F03" w:rsidRDefault="00426F03" w:rsidP="00426F03">
      <w:r>
        <w:rPr>
          <w:rFonts w:hint="eastAsia"/>
        </w:rPr>
        <w:t>ВИСНОВКИ</w:t>
      </w:r>
    </w:p>
    <w:p w:rsidR="00426F03" w:rsidRDefault="00426F03" w:rsidP="00426F03">
      <w:r>
        <w:rPr>
          <w:rFonts w:hint="eastAsia"/>
        </w:rPr>
        <w:t>У</w:t>
      </w:r>
      <w:r>
        <w:t></w:t>
      </w:r>
      <w:r>
        <w:rPr>
          <w:rFonts w:hint="eastAsia"/>
        </w:rPr>
        <w:t>висновках</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проведеного</w:t>
      </w:r>
    </w:p>
    <w:p w:rsidR="00426F03" w:rsidRDefault="00426F03" w:rsidP="00426F03">
      <w:r>
        <w:rPr>
          <w:rFonts w:hint="eastAsia"/>
        </w:rPr>
        <w:t>дослідження</w:t>
      </w:r>
      <w:r>
        <w:t></w:t>
      </w:r>
      <w:r>
        <w:rPr>
          <w:rFonts w:hint="eastAsia"/>
        </w:rPr>
        <w:t>та</w:t>
      </w:r>
      <w:r>
        <w:t></w:t>
      </w:r>
      <w:r>
        <w:rPr>
          <w:rFonts w:hint="eastAsia"/>
        </w:rPr>
        <w:t>сформульовані</w:t>
      </w:r>
      <w:r>
        <w:t></w:t>
      </w:r>
      <w:r>
        <w:rPr>
          <w:rFonts w:hint="eastAsia"/>
        </w:rPr>
        <w:t>рекомендації</w:t>
      </w:r>
      <w:r>
        <w:t></w:t>
      </w:r>
      <w:r>
        <w:rPr>
          <w:rFonts w:hint="eastAsia"/>
        </w:rPr>
        <w:t>і</w:t>
      </w:r>
      <w:r>
        <w:t></w:t>
      </w:r>
      <w:r>
        <w:rPr>
          <w:rFonts w:hint="eastAsia"/>
        </w:rPr>
        <w:t>пропозиції</w:t>
      </w:r>
      <w:r>
        <w:t></w:t>
      </w:r>
      <w:r>
        <w:t></w:t>
      </w:r>
      <w:r>
        <w:rPr>
          <w:rFonts w:hint="eastAsia"/>
        </w:rPr>
        <w:t>які</w:t>
      </w:r>
      <w:r>
        <w:t></w:t>
      </w:r>
      <w:r>
        <w:rPr>
          <w:rFonts w:hint="eastAsia"/>
        </w:rPr>
        <w:t>мають</w:t>
      </w:r>
      <w:r>
        <w:t></w:t>
      </w:r>
      <w:r>
        <w:rPr>
          <w:rFonts w:hint="eastAsia"/>
        </w:rPr>
        <w:t>значення</w:t>
      </w:r>
      <w:r>
        <w:t></w:t>
      </w:r>
      <w:r>
        <w:rPr>
          <w:rFonts w:hint="eastAsia"/>
        </w:rPr>
        <w:t>для</w:t>
      </w:r>
    </w:p>
    <w:p w:rsidR="00426F03" w:rsidRDefault="00426F03" w:rsidP="00426F03">
      <w:r>
        <w:rPr>
          <w:rFonts w:hint="eastAsia"/>
        </w:rPr>
        <w:t>розробки</w:t>
      </w:r>
      <w:r>
        <w:t></w:t>
      </w:r>
      <w:r>
        <w:rPr>
          <w:rFonts w:hint="eastAsia"/>
        </w:rPr>
        <w:t>методики</w:t>
      </w:r>
      <w:r>
        <w:t></w:t>
      </w:r>
      <w:r>
        <w:rPr>
          <w:rFonts w:hint="eastAsia"/>
        </w:rPr>
        <w:t>розслідування</w:t>
      </w:r>
      <w:r>
        <w:t></w:t>
      </w:r>
      <w:r>
        <w:rPr>
          <w:rFonts w:hint="eastAsia"/>
        </w:rPr>
        <w:t>злочинів</w:t>
      </w:r>
      <w:r>
        <w:t></w:t>
      </w:r>
      <w:r>
        <w:t></w:t>
      </w:r>
      <w:r>
        <w:rPr>
          <w:rFonts w:hint="eastAsia"/>
        </w:rPr>
        <w:t>передбачених</w:t>
      </w:r>
      <w:r>
        <w:t></w:t>
      </w:r>
      <w:r>
        <w:rPr>
          <w:rFonts w:hint="eastAsia"/>
        </w:rPr>
        <w:t>ст</w:t>
      </w:r>
      <w:r>
        <w:t></w:t>
      </w:r>
      <w:r>
        <w:t></w:t>
      </w:r>
      <w:r>
        <w:t></w:t>
      </w:r>
      <w:r>
        <w:t></w:t>
      </w:r>
      <w:r>
        <w:t></w:t>
      </w:r>
      <w:r>
        <w:t></w:t>
      </w:r>
      <w:r>
        <w:rPr>
          <w:rFonts w:hint="eastAsia"/>
        </w:rPr>
        <w:t>КК</w:t>
      </w:r>
      <w:r>
        <w:t></w:t>
      </w:r>
      <w:r>
        <w:rPr>
          <w:rFonts w:hint="eastAsia"/>
        </w:rPr>
        <w:t>України</w:t>
      </w:r>
      <w:r>
        <w:t></w:t>
      </w:r>
    </w:p>
    <w:p w:rsidR="00426F03" w:rsidRDefault="00426F03" w:rsidP="00426F03">
      <w:r>
        <w:rPr>
          <w:rFonts w:hint="eastAsia"/>
        </w:rPr>
        <w:t>Зокрема</w:t>
      </w:r>
      <w:r>
        <w:t></w:t>
      </w:r>
      <w:r>
        <w:t></w:t>
      </w:r>
      <w:r>
        <w:rPr>
          <w:rFonts w:hint="eastAsia"/>
        </w:rPr>
        <w:t>це</w:t>
      </w:r>
      <w:r>
        <w:t></w:t>
      </w:r>
      <w:r>
        <w:rPr>
          <w:rFonts w:hint="eastAsia"/>
        </w:rPr>
        <w:t>визначається</w:t>
      </w:r>
      <w:r>
        <w:t></w:t>
      </w:r>
      <w:r>
        <w:rPr>
          <w:rFonts w:hint="eastAsia"/>
        </w:rPr>
        <w:t>у</w:t>
      </w:r>
      <w:r>
        <w:t></w:t>
      </w:r>
      <w:r>
        <w:rPr>
          <w:rFonts w:hint="eastAsia"/>
        </w:rPr>
        <w:t>наступних</w:t>
      </w:r>
      <w:r>
        <w:t></w:t>
      </w:r>
      <w:r>
        <w:rPr>
          <w:rFonts w:hint="eastAsia"/>
        </w:rPr>
        <w:t>положеннях</w:t>
      </w:r>
      <w:r>
        <w:t></w:t>
      </w:r>
    </w:p>
    <w:p w:rsidR="00426F03" w:rsidRDefault="00426F03" w:rsidP="00426F03">
      <w:r>
        <w:t></w:t>
      </w:r>
      <w:r>
        <w:t></w:t>
      </w:r>
      <w:r>
        <w:t></w:t>
      </w:r>
      <w:r>
        <w:rPr>
          <w:rFonts w:hint="eastAsia"/>
        </w:rPr>
        <w:t>Криміналістична</w:t>
      </w:r>
      <w:r>
        <w:t></w:t>
      </w:r>
      <w:r>
        <w:rPr>
          <w:rFonts w:hint="eastAsia"/>
        </w:rPr>
        <w:t>характеристика</w:t>
      </w:r>
      <w:r>
        <w:t></w:t>
      </w:r>
      <w:r>
        <w:rPr>
          <w:rFonts w:hint="eastAsia"/>
        </w:rPr>
        <w:t>незаконного</w:t>
      </w:r>
      <w:r>
        <w:t></w:t>
      </w:r>
      <w:r>
        <w:rPr>
          <w:rFonts w:hint="eastAsia"/>
        </w:rPr>
        <w:t>посіву</w:t>
      </w:r>
      <w:r>
        <w:t></w:t>
      </w:r>
      <w:r>
        <w:rPr>
          <w:rFonts w:hint="eastAsia"/>
        </w:rPr>
        <w:t>або</w:t>
      </w:r>
      <w:r>
        <w:t></w:t>
      </w:r>
      <w:r>
        <w:rPr>
          <w:rFonts w:hint="eastAsia"/>
        </w:rPr>
        <w:t>вирощування</w:t>
      </w:r>
    </w:p>
    <w:p w:rsidR="00426F03" w:rsidRDefault="00426F03" w:rsidP="00426F03">
      <w:r>
        <w:rPr>
          <w:rFonts w:hint="eastAsia"/>
        </w:rPr>
        <w:t>снотворного</w:t>
      </w:r>
      <w:r>
        <w:t></w:t>
      </w:r>
      <w:r>
        <w:rPr>
          <w:rFonts w:hint="eastAsia"/>
        </w:rPr>
        <w:t>маку</w:t>
      </w:r>
      <w:r>
        <w:t></w:t>
      </w:r>
      <w:r>
        <w:rPr>
          <w:rFonts w:hint="eastAsia"/>
        </w:rPr>
        <w:t>чи</w:t>
      </w:r>
      <w:r>
        <w:t></w:t>
      </w:r>
      <w:r>
        <w:rPr>
          <w:rFonts w:hint="eastAsia"/>
        </w:rPr>
        <w:t>конопель</w:t>
      </w:r>
      <w:r>
        <w:t></w:t>
      </w:r>
      <w:r>
        <w:rPr>
          <w:rFonts w:hint="eastAsia"/>
        </w:rPr>
        <w:t>є</w:t>
      </w:r>
      <w:r>
        <w:t></w:t>
      </w:r>
      <w:r>
        <w:rPr>
          <w:rFonts w:hint="eastAsia"/>
        </w:rPr>
        <w:t>систематизованим</w:t>
      </w:r>
      <w:r>
        <w:t></w:t>
      </w:r>
      <w:r>
        <w:rPr>
          <w:rFonts w:hint="eastAsia"/>
        </w:rPr>
        <w:t>описом</w:t>
      </w:r>
      <w:r>
        <w:t></w:t>
      </w:r>
      <w:r>
        <w:rPr>
          <w:rFonts w:hint="eastAsia"/>
        </w:rPr>
        <w:t>масиву</w:t>
      </w:r>
      <w:r>
        <w:t></w:t>
      </w:r>
      <w:r>
        <w:rPr>
          <w:rFonts w:hint="eastAsia"/>
        </w:rPr>
        <w:t>фактичних</w:t>
      </w:r>
    </w:p>
    <w:p w:rsidR="00426F03" w:rsidRDefault="00426F03" w:rsidP="00426F03">
      <w:r>
        <w:rPr>
          <w:rFonts w:hint="eastAsia"/>
        </w:rPr>
        <w:t>даних</w:t>
      </w:r>
      <w:r>
        <w:t></w:t>
      </w:r>
      <w:r>
        <w:rPr>
          <w:rFonts w:hint="eastAsia"/>
        </w:rPr>
        <w:t>та</w:t>
      </w:r>
      <w:r>
        <w:t></w:t>
      </w:r>
      <w:r>
        <w:rPr>
          <w:rFonts w:hint="eastAsia"/>
        </w:rPr>
        <w:t>наукових</w:t>
      </w:r>
      <w:r>
        <w:t></w:t>
      </w:r>
      <w:r>
        <w:rPr>
          <w:rFonts w:hint="eastAsia"/>
        </w:rPr>
        <w:t>висновків</w:t>
      </w:r>
      <w:r>
        <w:t></w:t>
      </w:r>
      <w:r>
        <w:rPr>
          <w:rFonts w:hint="eastAsia"/>
        </w:rPr>
        <w:t>про</w:t>
      </w:r>
      <w:r>
        <w:t></w:t>
      </w:r>
      <w:r>
        <w:rPr>
          <w:rFonts w:hint="eastAsia"/>
        </w:rPr>
        <w:t>найбільш</w:t>
      </w:r>
      <w:r>
        <w:t></w:t>
      </w:r>
      <w:r>
        <w:rPr>
          <w:rFonts w:hint="eastAsia"/>
        </w:rPr>
        <w:t>типові</w:t>
      </w:r>
      <w:r>
        <w:t></w:t>
      </w:r>
      <w:r>
        <w:rPr>
          <w:rFonts w:hint="eastAsia"/>
        </w:rPr>
        <w:t>криміналістично</w:t>
      </w:r>
      <w:r>
        <w:t></w:t>
      </w:r>
      <w:r>
        <w:rPr>
          <w:rFonts w:hint="eastAsia"/>
        </w:rPr>
        <w:t>значущі</w:t>
      </w:r>
    </w:p>
    <w:p w:rsidR="00426F03" w:rsidRDefault="00426F03" w:rsidP="00426F03">
      <w:r>
        <w:rPr>
          <w:rFonts w:hint="eastAsia"/>
        </w:rPr>
        <w:t>елементи</w:t>
      </w:r>
      <w:r>
        <w:t></w:t>
      </w:r>
      <w:r>
        <w:t></w:t>
      </w:r>
      <w:r>
        <w:rPr>
          <w:rFonts w:hint="eastAsia"/>
        </w:rPr>
        <w:t>які</w:t>
      </w:r>
      <w:r>
        <w:t></w:t>
      </w:r>
      <w:r>
        <w:rPr>
          <w:rFonts w:hint="eastAsia"/>
        </w:rPr>
        <w:t>мають</w:t>
      </w:r>
      <w:r>
        <w:t></w:t>
      </w:r>
      <w:r>
        <w:rPr>
          <w:rFonts w:hint="eastAsia"/>
        </w:rPr>
        <w:t>прояв</w:t>
      </w:r>
      <w:r>
        <w:t></w:t>
      </w:r>
      <w:r>
        <w:rPr>
          <w:rFonts w:hint="eastAsia"/>
        </w:rPr>
        <w:t>у</w:t>
      </w:r>
      <w:r>
        <w:t></w:t>
      </w:r>
      <w:r>
        <w:rPr>
          <w:rFonts w:hint="eastAsia"/>
        </w:rPr>
        <w:t>механізмі</w:t>
      </w:r>
      <w:r>
        <w:t></w:t>
      </w:r>
      <w:r>
        <w:rPr>
          <w:rFonts w:hint="eastAsia"/>
        </w:rPr>
        <w:t>злочину</w:t>
      </w:r>
      <w:r>
        <w:t></w:t>
      </w:r>
      <w:r>
        <w:t></w:t>
      </w:r>
      <w:r>
        <w:rPr>
          <w:rFonts w:hint="eastAsia"/>
        </w:rPr>
        <w:t>знання</w:t>
      </w:r>
      <w:r>
        <w:t></w:t>
      </w:r>
      <w:r>
        <w:rPr>
          <w:rFonts w:hint="eastAsia"/>
        </w:rPr>
        <w:t>яких</w:t>
      </w:r>
      <w:r>
        <w:t></w:t>
      </w:r>
      <w:r>
        <w:rPr>
          <w:rFonts w:hint="eastAsia"/>
        </w:rPr>
        <w:t>є</w:t>
      </w:r>
      <w:r>
        <w:t></w:t>
      </w:r>
      <w:r>
        <w:rPr>
          <w:rFonts w:hint="eastAsia"/>
        </w:rPr>
        <w:t>необхідними</w:t>
      </w:r>
      <w:r>
        <w:t></w:t>
      </w:r>
      <w:r>
        <w:rPr>
          <w:rFonts w:hint="eastAsia"/>
        </w:rPr>
        <w:t>для</w:t>
      </w:r>
    </w:p>
    <w:p w:rsidR="00426F03" w:rsidRDefault="00426F03" w:rsidP="00426F03">
      <w:r>
        <w:rPr>
          <w:rFonts w:hint="eastAsia"/>
        </w:rPr>
        <w:t>розробки</w:t>
      </w:r>
      <w:r>
        <w:t></w:t>
      </w:r>
      <w:r>
        <w:rPr>
          <w:rFonts w:hint="eastAsia"/>
        </w:rPr>
        <w:t>відповідної</w:t>
      </w:r>
      <w:r>
        <w:t></w:t>
      </w:r>
      <w:r>
        <w:rPr>
          <w:rFonts w:hint="eastAsia"/>
        </w:rPr>
        <w:t>видової</w:t>
      </w:r>
      <w:r>
        <w:t></w:t>
      </w:r>
      <w:r>
        <w:rPr>
          <w:rFonts w:hint="eastAsia"/>
        </w:rPr>
        <w:t>окремої</w:t>
      </w:r>
      <w:r>
        <w:t></w:t>
      </w:r>
      <w:r>
        <w:rPr>
          <w:rFonts w:hint="eastAsia"/>
        </w:rPr>
        <w:t>методики</w:t>
      </w:r>
      <w:r>
        <w:t></w:t>
      </w:r>
      <w:r>
        <w:rPr>
          <w:rFonts w:hint="eastAsia"/>
        </w:rPr>
        <w:t>розслідування</w:t>
      </w:r>
      <w:r>
        <w:t></w:t>
      </w:r>
      <w:r>
        <w:t></w:t>
      </w:r>
      <w:r>
        <w:rPr>
          <w:rFonts w:hint="eastAsia"/>
        </w:rPr>
        <w:t>Основними</w:t>
      </w:r>
    </w:p>
    <w:p w:rsidR="00426F03" w:rsidRDefault="00426F03" w:rsidP="00426F03">
      <w:r>
        <w:rPr>
          <w:rFonts w:hint="eastAsia"/>
        </w:rPr>
        <w:t>напрямами</w:t>
      </w:r>
      <w:r>
        <w:t></w:t>
      </w:r>
      <w:r>
        <w:rPr>
          <w:rFonts w:hint="eastAsia"/>
        </w:rPr>
        <w:t>використання</w:t>
      </w:r>
      <w:r>
        <w:t></w:t>
      </w:r>
      <w:r>
        <w:rPr>
          <w:rFonts w:hint="eastAsia"/>
        </w:rPr>
        <w:t>криміналістичної</w:t>
      </w:r>
      <w:r>
        <w:t></w:t>
      </w:r>
      <w:r>
        <w:rPr>
          <w:rFonts w:hint="eastAsia"/>
        </w:rPr>
        <w:t>характеристики</w:t>
      </w:r>
      <w:r>
        <w:t></w:t>
      </w:r>
      <w:r>
        <w:rPr>
          <w:rFonts w:hint="eastAsia"/>
        </w:rPr>
        <w:t>злочинів</w:t>
      </w:r>
    </w:p>
    <w:p w:rsidR="00426F03" w:rsidRDefault="00426F03" w:rsidP="00426F03">
      <w:r>
        <w:rPr>
          <w:rFonts w:hint="eastAsia"/>
        </w:rPr>
        <w:t>досліджуваного</w:t>
      </w:r>
      <w:r>
        <w:t></w:t>
      </w:r>
      <w:r>
        <w:rPr>
          <w:rFonts w:hint="eastAsia"/>
        </w:rPr>
        <w:t>виду</w:t>
      </w:r>
      <w:r>
        <w:t></w:t>
      </w:r>
      <w:r>
        <w:rPr>
          <w:rFonts w:hint="eastAsia"/>
        </w:rPr>
        <w:t>є</w:t>
      </w:r>
      <w:r>
        <w:t></w:t>
      </w:r>
      <w:r>
        <w:rPr>
          <w:rFonts w:hint="eastAsia"/>
        </w:rPr>
        <w:t>науково</w:t>
      </w:r>
      <w:r>
        <w:t></w:t>
      </w:r>
      <w:r>
        <w:rPr>
          <w:rFonts w:hint="eastAsia"/>
        </w:rPr>
        <w:t>методичний</w:t>
      </w:r>
      <w:r>
        <w:t></w:t>
      </w:r>
      <w:r>
        <w:rPr>
          <w:rFonts w:hint="eastAsia"/>
        </w:rPr>
        <w:t>та</w:t>
      </w:r>
      <w:r>
        <w:t></w:t>
      </w:r>
      <w:r>
        <w:rPr>
          <w:rFonts w:hint="eastAsia"/>
        </w:rPr>
        <w:t>прикладний</w:t>
      </w:r>
      <w:r>
        <w:t></w:t>
      </w:r>
      <w:r>
        <w:rPr>
          <w:rFonts w:hint="eastAsia"/>
        </w:rPr>
        <w:t>аспекти</w:t>
      </w:r>
      <w:r>
        <w:t></w:t>
      </w:r>
    </w:p>
    <w:p w:rsidR="00426F03" w:rsidRDefault="00426F03" w:rsidP="00426F03">
      <w:r>
        <w:t></w:t>
      </w:r>
      <w:r>
        <w:t></w:t>
      </w:r>
      <w:r>
        <w:t></w:t>
      </w:r>
      <w:r>
        <w:rPr>
          <w:rFonts w:hint="eastAsia"/>
        </w:rPr>
        <w:t>Структура</w:t>
      </w:r>
      <w:r>
        <w:t></w:t>
      </w:r>
      <w:r>
        <w:rPr>
          <w:rFonts w:hint="eastAsia"/>
        </w:rPr>
        <w:t>криміналістичної</w:t>
      </w:r>
      <w:r>
        <w:t></w:t>
      </w:r>
      <w:r>
        <w:rPr>
          <w:rFonts w:hint="eastAsia"/>
        </w:rPr>
        <w:t>характеристики</w:t>
      </w:r>
      <w:r>
        <w:t></w:t>
      </w:r>
      <w:r>
        <w:rPr>
          <w:rFonts w:hint="eastAsia"/>
        </w:rPr>
        <w:t>незаконного</w:t>
      </w:r>
      <w:r>
        <w:t></w:t>
      </w:r>
      <w:r>
        <w:rPr>
          <w:rFonts w:hint="eastAsia"/>
        </w:rPr>
        <w:t>посіву</w:t>
      </w:r>
      <w:r>
        <w:t></w:t>
      </w:r>
      <w:r>
        <w:rPr>
          <w:rFonts w:hint="eastAsia"/>
        </w:rPr>
        <w:t>або</w:t>
      </w:r>
    </w:p>
    <w:p w:rsidR="00426F03" w:rsidRDefault="00426F03" w:rsidP="00426F03">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rPr>
          <w:rFonts w:hint="eastAsia"/>
        </w:rPr>
        <w:t>охоплює</w:t>
      </w:r>
      <w:r>
        <w:t></w:t>
      </w:r>
      <w:r>
        <w:rPr>
          <w:rFonts w:hint="eastAsia"/>
        </w:rPr>
        <w:t>такі</w:t>
      </w:r>
      <w:r>
        <w:t></w:t>
      </w:r>
      <w:r>
        <w:rPr>
          <w:rFonts w:hint="eastAsia"/>
        </w:rPr>
        <w:t>елементи</w:t>
      </w:r>
      <w:r>
        <w:t></w:t>
      </w:r>
      <w:r>
        <w:t></w:t>
      </w:r>
      <w:r>
        <w:rPr>
          <w:rFonts w:hint="eastAsia"/>
        </w:rPr>
        <w:t>предмет</w:t>
      </w:r>
      <w:r>
        <w:t></w:t>
      </w:r>
      <w:r>
        <w:rPr>
          <w:rFonts w:hint="eastAsia"/>
        </w:rPr>
        <w:t>і</w:t>
      </w:r>
    </w:p>
    <w:p w:rsidR="00426F03" w:rsidRDefault="00426F03" w:rsidP="00426F03">
      <w:r>
        <w:rPr>
          <w:rFonts w:hint="eastAsia"/>
        </w:rPr>
        <w:t>обстановка</w:t>
      </w:r>
      <w:r>
        <w:t></w:t>
      </w:r>
      <w:r>
        <w:rPr>
          <w:rFonts w:hint="eastAsia"/>
        </w:rPr>
        <w:t>злочину</w:t>
      </w:r>
      <w:r>
        <w:t></w:t>
      </w:r>
      <w:r>
        <w:t></w:t>
      </w:r>
      <w:r>
        <w:rPr>
          <w:rFonts w:hint="eastAsia"/>
        </w:rPr>
        <w:t>способи</w:t>
      </w:r>
      <w:r>
        <w:t></w:t>
      </w:r>
      <w:r>
        <w:rPr>
          <w:rFonts w:hint="eastAsia"/>
        </w:rPr>
        <w:t>та</w:t>
      </w:r>
      <w:r>
        <w:t></w:t>
      </w:r>
      <w:r>
        <w:rPr>
          <w:rFonts w:hint="eastAsia"/>
        </w:rPr>
        <w:t>типові</w:t>
      </w:r>
      <w:r>
        <w:t></w:t>
      </w:r>
      <w:r>
        <w:rPr>
          <w:rFonts w:hint="eastAsia"/>
        </w:rPr>
        <w:t>сліди</w:t>
      </w:r>
      <w:r>
        <w:t></w:t>
      </w:r>
      <w:r>
        <w:t></w:t>
      </w:r>
      <w:r>
        <w:rPr>
          <w:rFonts w:hint="eastAsia"/>
        </w:rPr>
        <w:t>характеристику</w:t>
      </w:r>
      <w:r>
        <w:t></w:t>
      </w:r>
      <w:r>
        <w:rPr>
          <w:rFonts w:hint="eastAsia"/>
        </w:rPr>
        <w:t>осіб</w:t>
      </w:r>
      <w:r>
        <w:t></w:t>
      </w:r>
      <w:r>
        <w:t></w:t>
      </w:r>
      <w:r>
        <w:rPr>
          <w:rFonts w:hint="eastAsia"/>
        </w:rPr>
        <w:t>які</w:t>
      </w:r>
      <w:r>
        <w:t></w:t>
      </w:r>
      <w:r>
        <w:rPr>
          <w:rFonts w:hint="eastAsia"/>
        </w:rPr>
        <w:t>причетні</w:t>
      </w:r>
      <w:r>
        <w:t></w:t>
      </w:r>
      <w:r>
        <w:rPr>
          <w:rFonts w:hint="eastAsia"/>
        </w:rPr>
        <w:t>до</w:t>
      </w:r>
    </w:p>
    <w:p w:rsidR="00426F03" w:rsidRDefault="00426F03" w:rsidP="00426F03">
      <w:r>
        <w:rPr>
          <w:rFonts w:hint="eastAsia"/>
        </w:rPr>
        <w:t>вчинення</w:t>
      </w:r>
      <w:r>
        <w:t></w:t>
      </w:r>
      <w:r>
        <w:rPr>
          <w:rFonts w:hint="eastAsia"/>
        </w:rPr>
        <w:t>злочинів</w:t>
      </w:r>
      <w:r>
        <w:t></w:t>
      </w:r>
      <w:r>
        <w:rPr>
          <w:rFonts w:hint="eastAsia"/>
        </w:rPr>
        <w:t>досліджуваного</w:t>
      </w:r>
      <w:r>
        <w:t></w:t>
      </w:r>
      <w:r>
        <w:rPr>
          <w:rFonts w:hint="eastAsia"/>
        </w:rPr>
        <w:t>виду</w:t>
      </w:r>
      <w:r>
        <w:t></w:t>
      </w:r>
    </w:p>
    <w:p w:rsidR="00426F03" w:rsidRDefault="00426F03" w:rsidP="00426F03">
      <w:r>
        <w:t></w:t>
      </w:r>
      <w:r>
        <w:t></w:t>
      </w:r>
      <w:r>
        <w:t></w:t>
      </w:r>
      <w:r>
        <w:rPr>
          <w:rFonts w:hint="eastAsia"/>
        </w:rPr>
        <w:t>Способи</w:t>
      </w:r>
      <w:r>
        <w:t></w:t>
      </w:r>
      <w:r>
        <w:rPr>
          <w:rFonts w:hint="eastAsia"/>
        </w:rPr>
        <w:t>незаконного</w:t>
      </w:r>
      <w:r>
        <w:t></w:t>
      </w:r>
      <w:r>
        <w:rPr>
          <w:rFonts w:hint="eastAsia"/>
        </w:rPr>
        <w:t>посіву</w:t>
      </w:r>
      <w:r>
        <w:t></w:t>
      </w:r>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p>
    <w:p w:rsidR="00426F03" w:rsidRDefault="00426F03" w:rsidP="00426F03">
      <w:r>
        <w:rPr>
          <w:rFonts w:hint="eastAsia"/>
        </w:rPr>
        <w:t>конопель</w:t>
      </w:r>
      <w:r>
        <w:t></w:t>
      </w:r>
      <w:r>
        <w:rPr>
          <w:rFonts w:hint="eastAsia"/>
        </w:rPr>
        <w:t>є</w:t>
      </w:r>
      <w:r>
        <w:t></w:t>
      </w:r>
      <w:r>
        <w:rPr>
          <w:rFonts w:hint="eastAsia"/>
        </w:rPr>
        <w:t>повноструктурними</w:t>
      </w:r>
      <w:r>
        <w:t></w:t>
      </w:r>
      <w:r>
        <w:t></w:t>
      </w:r>
      <w:r>
        <w:rPr>
          <w:rFonts w:hint="eastAsia"/>
        </w:rPr>
        <w:t>тобто</w:t>
      </w:r>
      <w:r>
        <w:t></w:t>
      </w:r>
      <w:r>
        <w:rPr>
          <w:rFonts w:hint="eastAsia"/>
        </w:rPr>
        <w:t>охоплюють</w:t>
      </w:r>
      <w:r>
        <w:t></w:t>
      </w:r>
      <w:r>
        <w:rPr>
          <w:rFonts w:hint="eastAsia"/>
        </w:rPr>
        <w:t>увесь</w:t>
      </w:r>
      <w:r>
        <w:t></w:t>
      </w:r>
      <w:r>
        <w:rPr>
          <w:rFonts w:hint="eastAsia"/>
        </w:rPr>
        <w:t>комплекс</w:t>
      </w:r>
      <w:r>
        <w:t></w:t>
      </w:r>
      <w:r>
        <w:rPr>
          <w:rFonts w:hint="eastAsia"/>
        </w:rPr>
        <w:t>дій</w:t>
      </w:r>
      <w:r>
        <w:t></w:t>
      </w:r>
      <w:r>
        <w:rPr>
          <w:rFonts w:hint="eastAsia"/>
        </w:rPr>
        <w:t>злочинців</w:t>
      </w:r>
      <w:r>
        <w:t></w:t>
      </w:r>
      <w:r>
        <w:rPr>
          <w:rFonts w:hint="eastAsia"/>
        </w:rPr>
        <w:t>з</w:t>
      </w:r>
    </w:p>
    <w:p w:rsidR="00426F03" w:rsidRDefault="00426F03" w:rsidP="00426F03">
      <w:r>
        <w:rPr>
          <w:rFonts w:hint="eastAsia"/>
        </w:rPr>
        <w:t>підготовки</w:t>
      </w:r>
      <w:r>
        <w:t></w:t>
      </w:r>
      <w:r>
        <w:t></w:t>
      </w:r>
      <w:r>
        <w:rPr>
          <w:rFonts w:hint="eastAsia"/>
        </w:rPr>
        <w:t>вчинення</w:t>
      </w:r>
      <w:r>
        <w:t></w:t>
      </w:r>
      <w:r>
        <w:rPr>
          <w:rFonts w:hint="eastAsia"/>
        </w:rPr>
        <w:t>та</w:t>
      </w:r>
      <w:r>
        <w:t></w:t>
      </w:r>
      <w:r>
        <w:rPr>
          <w:rFonts w:hint="eastAsia"/>
        </w:rPr>
        <w:t>приховування</w:t>
      </w:r>
      <w:r>
        <w:t></w:t>
      </w:r>
      <w:r>
        <w:rPr>
          <w:rFonts w:hint="eastAsia"/>
        </w:rPr>
        <w:t>слідів</w:t>
      </w:r>
      <w:r>
        <w:t></w:t>
      </w:r>
      <w:r>
        <w:rPr>
          <w:rFonts w:hint="eastAsia"/>
        </w:rPr>
        <w:t>злочинного</w:t>
      </w:r>
      <w:r>
        <w:t></w:t>
      </w:r>
      <w:r>
        <w:rPr>
          <w:rFonts w:hint="eastAsia"/>
        </w:rPr>
        <w:t>діяння</w:t>
      </w:r>
      <w:r>
        <w:t></w:t>
      </w:r>
      <w:r>
        <w:t></w:t>
      </w:r>
      <w:r>
        <w:rPr>
          <w:rFonts w:hint="eastAsia"/>
        </w:rPr>
        <w:t>котрі</w:t>
      </w:r>
      <w:r>
        <w:t></w:t>
      </w:r>
      <w:r>
        <w:rPr>
          <w:rFonts w:hint="eastAsia"/>
        </w:rPr>
        <w:t>об’єднані</w:t>
      </w:r>
    </w:p>
    <w:p w:rsidR="00426F03" w:rsidRDefault="00426F03" w:rsidP="00426F03">
      <w:r>
        <w:rPr>
          <w:rFonts w:hint="eastAsia"/>
        </w:rPr>
        <w:t>єдиним</w:t>
      </w:r>
      <w:r>
        <w:t></w:t>
      </w:r>
      <w:r>
        <w:rPr>
          <w:rFonts w:hint="eastAsia"/>
        </w:rPr>
        <w:t>злочинним</w:t>
      </w:r>
      <w:r>
        <w:t></w:t>
      </w:r>
      <w:r>
        <w:rPr>
          <w:rFonts w:hint="eastAsia"/>
        </w:rPr>
        <w:t>задумом</w:t>
      </w:r>
      <w:r>
        <w:t></w:t>
      </w:r>
    </w:p>
    <w:p w:rsidR="00426F03" w:rsidRDefault="00426F03" w:rsidP="00426F03">
      <w:r>
        <w:t></w:t>
      </w:r>
      <w:r>
        <w:t></w:t>
      </w:r>
      <w:r>
        <w:t></w:t>
      </w:r>
      <w:r>
        <w:rPr>
          <w:rFonts w:hint="eastAsia"/>
        </w:rPr>
        <w:t>Обстановка</w:t>
      </w:r>
      <w:r>
        <w:t></w:t>
      </w:r>
      <w:r>
        <w:rPr>
          <w:rFonts w:hint="eastAsia"/>
        </w:rPr>
        <w:t>вчинення</w:t>
      </w:r>
      <w:r>
        <w:t></w:t>
      </w:r>
      <w:r>
        <w:rPr>
          <w:rFonts w:hint="eastAsia"/>
        </w:rPr>
        <w:t>злочинів</w:t>
      </w:r>
      <w:r>
        <w:t></w:t>
      </w:r>
      <w:r>
        <w:t></w:t>
      </w:r>
      <w:r>
        <w:rPr>
          <w:rFonts w:hint="eastAsia"/>
        </w:rPr>
        <w:t>передбачених</w:t>
      </w:r>
      <w:r>
        <w:t></w:t>
      </w:r>
      <w:r>
        <w:rPr>
          <w:rFonts w:hint="eastAsia"/>
        </w:rPr>
        <w:t>ст</w:t>
      </w:r>
      <w:r>
        <w:t></w:t>
      </w:r>
      <w:r>
        <w:t></w:t>
      </w:r>
      <w:r>
        <w:t></w:t>
      </w:r>
      <w:r>
        <w:t></w:t>
      </w:r>
      <w:r>
        <w:t></w:t>
      </w:r>
      <w:r>
        <w:t></w:t>
      </w:r>
      <w:r>
        <w:rPr>
          <w:rFonts w:hint="eastAsia"/>
        </w:rPr>
        <w:t>КК</w:t>
      </w:r>
      <w:r>
        <w:t></w:t>
      </w:r>
      <w:r>
        <w:rPr>
          <w:rFonts w:hint="eastAsia"/>
        </w:rPr>
        <w:t>України</w:t>
      </w:r>
      <w:r>
        <w:t></w:t>
      </w:r>
      <w:r>
        <w:rPr>
          <w:rFonts w:hint="eastAsia"/>
        </w:rPr>
        <w:t>має</w:t>
      </w:r>
    </w:p>
    <w:p w:rsidR="00426F03" w:rsidRDefault="00426F03" w:rsidP="00426F03">
      <w:r>
        <w:rPr>
          <w:rFonts w:hint="eastAsia"/>
        </w:rPr>
        <w:t>специфіку</w:t>
      </w:r>
      <w:r>
        <w:t></w:t>
      </w:r>
      <w:r>
        <w:t></w:t>
      </w:r>
      <w:r>
        <w:rPr>
          <w:rFonts w:hint="eastAsia"/>
        </w:rPr>
        <w:t>яка</w:t>
      </w:r>
      <w:r>
        <w:t></w:t>
      </w:r>
      <w:r>
        <w:rPr>
          <w:rFonts w:hint="eastAsia"/>
        </w:rPr>
        <w:t>визначається</w:t>
      </w:r>
      <w:r>
        <w:t></w:t>
      </w:r>
      <w:r>
        <w:rPr>
          <w:rFonts w:hint="eastAsia"/>
        </w:rPr>
        <w:t>соціально</w:t>
      </w:r>
      <w:r>
        <w:t></w:t>
      </w:r>
      <w:r>
        <w:rPr>
          <w:rFonts w:hint="eastAsia"/>
        </w:rPr>
        <w:t>демографічними</w:t>
      </w:r>
      <w:r>
        <w:t></w:t>
      </w:r>
      <w:r>
        <w:t></w:t>
      </w:r>
      <w:r>
        <w:rPr>
          <w:rFonts w:hint="eastAsia"/>
        </w:rPr>
        <w:t>природно</w:t>
      </w:r>
      <w:r>
        <w:t></w:t>
      </w:r>
      <w:r>
        <w:rPr>
          <w:rFonts w:hint="eastAsia"/>
        </w:rPr>
        <w:t>кліматичними</w:t>
      </w:r>
    </w:p>
    <w:p w:rsidR="00426F03" w:rsidRDefault="00426F03" w:rsidP="00426F03">
      <w:r>
        <w:rPr>
          <w:rFonts w:hint="eastAsia"/>
        </w:rPr>
        <w:t>та</w:t>
      </w:r>
      <w:r>
        <w:t></w:t>
      </w:r>
      <w:r>
        <w:rPr>
          <w:rFonts w:hint="eastAsia"/>
        </w:rPr>
        <w:t>просторово</w:t>
      </w:r>
      <w:r>
        <w:t></w:t>
      </w:r>
      <w:r>
        <w:rPr>
          <w:rFonts w:hint="eastAsia"/>
        </w:rPr>
        <w:t>часовими</w:t>
      </w:r>
      <w:r>
        <w:t></w:t>
      </w:r>
      <w:r>
        <w:rPr>
          <w:rFonts w:hint="eastAsia"/>
        </w:rPr>
        <w:t>факторами</w:t>
      </w:r>
      <w:r>
        <w:t></w:t>
      </w:r>
      <w:r>
        <w:t></w:t>
      </w:r>
      <w:r>
        <w:rPr>
          <w:rFonts w:hint="eastAsia"/>
        </w:rPr>
        <w:t>які</w:t>
      </w:r>
      <w:r>
        <w:t></w:t>
      </w:r>
      <w:r>
        <w:t></w:t>
      </w:r>
      <w:r>
        <w:rPr>
          <w:rFonts w:hint="eastAsia"/>
        </w:rPr>
        <w:t>у</w:t>
      </w:r>
      <w:r>
        <w:t></w:t>
      </w:r>
      <w:r>
        <w:rPr>
          <w:rFonts w:hint="eastAsia"/>
        </w:rPr>
        <w:t>свою</w:t>
      </w:r>
      <w:r>
        <w:t></w:t>
      </w:r>
      <w:r>
        <w:rPr>
          <w:rFonts w:hint="eastAsia"/>
        </w:rPr>
        <w:t>чергу</w:t>
      </w:r>
      <w:r>
        <w:t></w:t>
      </w:r>
      <w:r>
        <w:t></w:t>
      </w:r>
      <w:r>
        <w:rPr>
          <w:rFonts w:hint="eastAsia"/>
        </w:rPr>
        <w:t>впливають</w:t>
      </w:r>
      <w:r>
        <w:t></w:t>
      </w:r>
      <w:r>
        <w:rPr>
          <w:rFonts w:hint="eastAsia"/>
        </w:rPr>
        <w:t>на</w:t>
      </w:r>
      <w:r>
        <w:t></w:t>
      </w:r>
      <w:r>
        <w:rPr>
          <w:rFonts w:hint="eastAsia"/>
        </w:rPr>
        <w:t>спосіб</w:t>
      </w:r>
      <w:r>
        <w:t></w:t>
      </w:r>
      <w:r>
        <w:rPr>
          <w:rFonts w:hint="eastAsia"/>
        </w:rPr>
        <w:t>і</w:t>
      </w:r>
    </w:p>
    <w:p w:rsidR="00426F03" w:rsidRDefault="00426F03" w:rsidP="00426F03">
      <w:r>
        <w:rPr>
          <w:rFonts w:hint="eastAsia"/>
        </w:rPr>
        <w:t>механізм</w:t>
      </w:r>
      <w:r>
        <w:t></w:t>
      </w:r>
      <w:r>
        <w:rPr>
          <w:rFonts w:hint="eastAsia"/>
        </w:rPr>
        <w:t>вчинення</w:t>
      </w:r>
      <w:r>
        <w:t></w:t>
      </w:r>
      <w:r>
        <w:rPr>
          <w:rFonts w:hint="eastAsia"/>
        </w:rPr>
        <w:t>злочинів</w:t>
      </w:r>
      <w:r>
        <w:t></w:t>
      </w:r>
      <w:r>
        <w:rPr>
          <w:rFonts w:hint="eastAsia"/>
        </w:rPr>
        <w:t>даного</w:t>
      </w:r>
      <w:r>
        <w:t></w:t>
      </w:r>
      <w:r>
        <w:rPr>
          <w:rFonts w:hint="eastAsia"/>
        </w:rPr>
        <w:t>виду</w:t>
      </w:r>
      <w:r>
        <w:t></w:t>
      </w:r>
    </w:p>
    <w:p w:rsidR="00426F03" w:rsidRDefault="00426F03" w:rsidP="00426F03">
      <w:r>
        <w:t></w:t>
      </w:r>
      <w:r>
        <w:t></w:t>
      </w:r>
      <w:r>
        <w:t></w:t>
      </w:r>
      <w:r>
        <w:rPr>
          <w:rFonts w:hint="eastAsia"/>
        </w:rPr>
        <w:t>Кожен</w:t>
      </w:r>
      <w:r>
        <w:t></w:t>
      </w:r>
      <w:r>
        <w:rPr>
          <w:rFonts w:hint="eastAsia"/>
        </w:rPr>
        <w:t>вид</w:t>
      </w:r>
      <w:r>
        <w:t></w:t>
      </w:r>
      <w:r>
        <w:rPr>
          <w:rFonts w:hint="eastAsia"/>
        </w:rPr>
        <w:t>злочинів</w:t>
      </w:r>
      <w:r>
        <w:t></w:t>
      </w:r>
      <w:r>
        <w:rPr>
          <w:rFonts w:hint="eastAsia"/>
        </w:rPr>
        <w:t>вирізняється</w:t>
      </w:r>
      <w:r>
        <w:t></w:t>
      </w:r>
      <w:r>
        <w:rPr>
          <w:rFonts w:hint="eastAsia"/>
        </w:rPr>
        <w:t>наявністю</w:t>
      </w:r>
      <w:r>
        <w:t></w:t>
      </w:r>
      <w:r>
        <w:rPr>
          <w:rFonts w:hint="eastAsia"/>
        </w:rPr>
        <w:t>певних</w:t>
      </w:r>
      <w:r>
        <w:t></w:t>
      </w:r>
      <w:r>
        <w:rPr>
          <w:rFonts w:hint="eastAsia"/>
        </w:rPr>
        <w:t>груп</w:t>
      </w:r>
      <w:r>
        <w:t></w:t>
      </w:r>
      <w:r>
        <w:rPr>
          <w:rFonts w:hint="eastAsia"/>
        </w:rPr>
        <w:t>слідів</w:t>
      </w:r>
      <w:r>
        <w:t></w:t>
      </w:r>
      <w:r>
        <w:t></w:t>
      </w:r>
      <w:r>
        <w:rPr>
          <w:rFonts w:hint="eastAsia"/>
        </w:rPr>
        <w:t>які</w:t>
      </w:r>
    </w:p>
    <w:p w:rsidR="00426F03" w:rsidRDefault="00426F03" w:rsidP="00426F03">
      <w:r>
        <w:rPr>
          <w:rFonts w:hint="eastAsia"/>
        </w:rPr>
        <w:t>свідчать</w:t>
      </w:r>
      <w:r>
        <w:t></w:t>
      </w:r>
      <w:r>
        <w:rPr>
          <w:rFonts w:hint="eastAsia"/>
        </w:rPr>
        <w:t>про</w:t>
      </w:r>
      <w:r>
        <w:t></w:t>
      </w:r>
      <w:r>
        <w:rPr>
          <w:rFonts w:hint="eastAsia"/>
        </w:rPr>
        <w:t>характер</w:t>
      </w:r>
      <w:r>
        <w:t></w:t>
      </w:r>
      <w:r>
        <w:rPr>
          <w:rFonts w:hint="eastAsia"/>
        </w:rPr>
        <w:t>дій</w:t>
      </w:r>
      <w:r>
        <w:t></w:t>
      </w:r>
      <w:r>
        <w:rPr>
          <w:rFonts w:hint="eastAsia"/>
        </w:rPr>
        <w:t>злочинця</w:t>
      </w:r>
      <w:r>
        <w:t></w:t>
      </w:r>
      <w:r>
        <w:rPr>
          <w:rFonts w:hint="eastAsia"/>
        </w:rPr>
        <w:t>щодо</w:t>
      </w:r>
      <w:r>
        <w:t></w:t>
      </w:r>
      <w:r>
        <w:rPr>
          <w:rFonts w:hint="eastAsia"/>
        </w:rPr>
        <w:t>незаконного</w:t>
      </w:r>
      <w:r>
        <w:t></w:t>
      </w:r>
      <w:r>
        <w:rPr>
          <w:rFonts w:hint="eastAsia"/>
        </w:rPr>
        <w:t>посіву</w:t>
      </w:r>
      <w:r>
        <w:t></w:t>
      </w:r>
      <w:r>
        <w:rPr>
          <w:rFonts w:hint="eastAsia"/>
        </w:rPr>
        <w:t>або</w:t>
      </w:r>
      <w:r>
        <w:t></w:t>
      </w:r>
      <w:r>
        <w:rPr>
          <w:rFonts w:hint="eastAsia"/>
        </w:rPr>
        <w:t>вирощування</w:t>
      </w:r>
    </w:p>
    <w:p w:rsidR="00426F03" w:rsidRDefault="00426F03" w:rsidP="00426F03">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які</w:t>
      </w:r>
      <w:r>
        <w:t></w:t>
      </w:r>
      <w:r>
        <w:rPr>
          <w:rFonts w:hint="eastAsia"/>
        </w:rPr>
        <w:t>доцільно</w:t>
      </w:r>
      <w:r>
        <w:t></w:t>
      </w:r>
      <w:r>
        <w:rPr>
          <w:rFonts w:hint="eastAsia"/>
        </w:rPr>
        <w:t>групувати</w:t>
      </w:r>
      <w:r>
        <w:t></w:t>
      </w:r>
      <w:r>
        <w:rPr>
          <w:rFonts w:hint="eastAsia"/>
        </w:rPr>
        <w:t>за</w:t>
      </w:r>
      <w:r>
        <w:t></w:t>
      </w:r>
      <w:r>
        <w:rPr>
          <w:rFonts w:hint="eastAsia"/>
        </w:rPr>
        <w:t>такими</w:t>
      </w:r>
      <w:r>
        <w:t></w:t>
      </w:r>
      <w:r>
        <w:rPr>
          <w:rFonts w:hint="eastAsia"/>
        </w:rPr>
        <w:t>блоками</w:t>
      </w:r>
      <w:r>
        <w:t></w:t>
      </w:r>
      <w:r>
        <w:t></w:t>
      </w:r>
      <w:r>
        <w:rPr>
          <w:rFonts w:hint="eastAsia"/>
        </w:rPr>
        <w:t>сліди</w:t>
      </w:r>
    </w:p>
    <w:p w:rsidR="00426F03" w:rsidRDefault="00426F03" w:rsidP="00426F03">
      <w:r>
        <w:rPr>
          <w:rFonts w:hint="eastAsia"/>
        </w:rPr>
        <w:t>посіву</w:t>
      </w:r>
      <w:r>
        <w:t></w:t>
      </w:r>
      <w:r>
        <w:rPr>
          <w:rFonts w:hint="eastAsia"/>
        </w:rPr>
        <w:t>та</w:t>
      </w:r>
      <w:r>
        <w:t></w:t>
      </w:r>
      <w:r>
        <w:rPr>
          <w:rFonts w:hint="eastAsia"/>
        </w:rPr>
        <w:t>вирощування</w:t>
      </w:r>
      <w:r>
        <w:t></w:t>
      </w:r>
      <w:r>
        <w:rPr>
          <w:rFonts w:hint="eastAsia"/>
        </w:rPr>
        <w:t>насаджень</w:t>
      </w:r>
      <w:r>
        <w:t></w:t>
      </w:r>
      <w:r>
        <w:rPr>
          <w:rFonts w:hint="eastAsia"/>
        </w:rPr>
        <w:t>рослин</w:t>
      </w:r>
      <w:r>
        <w:t></w:t>
      </w:r>
      <w:r>
        <w:t></w:t>
      </w:r>
      <w:r>
        <w:rPr>
          <w:rFonts w:hint="eastAsia"/>
        </w:rPr>
        <w:t>сліди</w:t>
      </w:r>
      <w:r>
        <w:t></w:t>
      </w:r>
      <w:r>
        <w:rPr>
          <w:rFonts w:hint="eastAsia"/>
        </w:rPr>
        <w:t>від</w:t>
      </w:r>
      <w:r>
        <w:t></w:t>
      </w:r>
      <w:r>
        <w:rPr>
          <w:rFonts w:hint="eastAsia"/>
        </w:rPr>
        <w:t>зберігання</w:t>
      </w:r>
      <w:r>
        <w:t></w:t>
      </w:r>
      <w:r>
        <w:t></w:t>
      </w:r>
      <w:r>
        <w:rPr>
          <w:rFonts w:hint="eastAsia"/>
        </w:rPr>
        <w:t>транспортування</w:t>
      </w:r>
      <w:r>
        <w:t></w:t>
      </w:r>
      <w:r>
        <w:rPr>
          <w:rFonts w:hint="eastAsia"/>
        </w:rPr>
        <w:t>та</w:t>
      </w:r>
    </w:p>
    <w:p w:rsidR="00426F03" w:rsidRDefault="00426F03" w:rsidP="00426F03">
      <w:r>
        <w:rPr>
          <w:rFonts w:hint="eastAsia"/>
        </w:rPr>
        <w:t>обробки</w:t>
      </w:r>
      <w:r>
        <w:t></w:t>
      </w:r>
      <w:r>
        <w:rPr>
          <w:rFonts w:hint="eastAsia"/>
        </w:rPr>
        <w:t>вирощеної</w:t>
      </w:r>
      <w:r>
        <w:t></w:t>
      </w:r>
      <w:r>
        <w:rPr>
          <w:rFonts w:hint="eastAsia"/>
        </w:rPr>
        <w:t>культури</w:t>
      </w:r>
      <w:r>
        <w:t></w:t>
      </w:r>
      <w:r>
        <w:t></w:t>
      </w:r>
      <w:r>
        <w:rPr>
          <w:rFonts w:hint="eastAsia"/>
        </w:rPr>
        <w:t>сліди</w:t>
      </w:r>
      <w:r>
        <w:t></w:t>
      </w:r>
      <w:r>
        <w:t></w:t>
      </w:r>
      <w:r>
        <w:rPr>
          <w:rFonts w:hint="eastAsia"/>
        </w:rPr>
        <w:t>залишені</w:t>
      </w:r>
      <w:r>
        <w:t></w:t>
      </w:r>
      <w:r>
        <w:rPr>
          <w:rFonts w:hint="eastAsia"/>
        </w:rPr>
        <w:t>на</w:t>
      </w:r>
      <w:r>
        <w:t></w:t>
      </w:r>
      <w:r>
        <w:rPr>
          <w:rFonts w:hint="eastAsia"/>
        </w:rPr>
        <w:t>предметах</w:t>
      </w:r>
      <w:r>
        <w:t></w:t>
      </w:r>
      <w:r>
        <w:t></w:t>
      </w:r>
      <w:r>
        <w:rPr>
          <w:rFonts w:hint="eastAsia"/>
        </w:rPr>
        <w:t>знаряддях</w:t>
      </w:r>
      <w:r>
        <w:t></w:t>
      </w:r>
      <w:r>
        <w:rPr>
          <w:rFonts w:hint="eastAsia"/>
        </w:rPr>
        <w:t>та</w:t>
      </w:r>
    </w:p>
    <w:p w:rsidR="00426F03" w:rsidRDefault="00426F03" w:rsidP="00426F03">
      <w:r>
        <w:rPr>
          <w:rFonts w:hint="eastAsia"/>
        </w:rPr>
        <w:t>пристроях</w:t>
      </w:r>
      <w:r>
        <w:t></w:t>
      </w:r>
      <w:r>
        <w:t></w:t>
      </w:r>
      <w:r>
        <w:t></w:t>
      </w:r>
      <w:r>
        <w:rPr>
          <w:rFonts w:hint="eastAsia"/>
        </w:rPr>
        <w:t>які</w:t>
      </w:r>
      <w:r>
        <w:t></w:t>
      </w:r>
      <w:r>
        <w:rPr>
          <w:rFonts w:hint="eastAsia"/>
        </w:rPr>
        <w:t>використовувалися</w:t>
      </w:r>
      <w:r>
        <w:t></w:t>
      </w:r>
      <w:r>
        <w:rPr>
          <w:rFonts w:hint="eastAsia"/>
        </w:rPr>
        <w:t>під</w:t>
      </w:r>
      <w:r>
        <w:t></w:t>
      </w:r>
      <w:r>
        <w:rPr>
          <w:rFonts w:hint="eastAsia"/>
        </w:rPr>
        <w:t>час</w:t>
      </w:r>
      <w:r>
        <w:t></w:t>
      </w:r>
      <w:r>
        <w:rPr>
          <w:rFonts w:hint="eastAsia"/>
        </w:rPr>
        <w:t>посіву</w:t>
      </w:r>
      <w:r>
        <w:t></w:t>
      </w:r>
      <w:r>
        <w:t></w:t>
      </w:r>
      <w:r>
        <w:rPr>
          <w:rFonts w:hint="eastAsia"/>
        </w:rPr>
        <w:t>вирощування</w:t>
      </w:r>
      <w:r>
        <w:t></w:t>
      </w:r>
      <w:r>
        <w:rPr>
          <w:rFonts w:hint="eastAsia"/>
        </w:rPr>
        <w:t>та</w:t>
      </w:r>
      <w:r>
        <w:t></w:t>
      </w:r>
      <w:r>
        <w:rPr>
          <w:rFonts w:hint="eastAsia"/>
        </w:rPr>
        <w:t>збирання</w:t>
      </w:r>
    </w:p>
    <w:p w:rsidR="00426F03" w:rsidRDefault="00426F03" w:rsidP="00426F03">
      <w:r>
        <w:rPr>
          <w:rFonts w:hint="eastAsia"/>
        </w:rPr>
        <w:t>врожаю</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сліди</w:t>
      </w:r>
      <w:r>
        <w:t></w:t>
      </w:r>
      <w:r>
        <w:t></w:t>
      </w:r>
      <w:r>
        <w:rPr>
          <w:rFonts w:hint="eastAsia"/>
        </w:rPr>
        <w:t>що</w:t>
      </w:r>
      <w:r>
        <w:t></w:t>
      </w:r>
      <w:r>
        <w:rPr>
          <w:rFonts w:hint="eastAsia"/>
        </w:rPr>
        <w:t>вказують</w:t>
      </w:r>
      <w:r>
        <w:t></w:t>
      </w:r>
      <w:r>
        <w:rPr>
          <w:rFonts w:hint="eastAsia"/>
        </w:rPr>
        <w:t>на</w:t>
      </w:r>
      <w:r>
        <w:t></w:t>
      </w:r>
      <w:r>
        <w:rPr>
          <w:rFonts w:hint="eastAsia"/>
        </w:rPr>
        <w:t>присутність</w:t>
      </w:r>
      <w:r>
        <w:t></w:t>
      </w:r>
      <w:r>
        <w:rPr>
          <w:rFonts w:hint="eastAsia"/>
        </w:rPr>
        <w:t>особи</w:t>
      </w:r>
      <w:r>
        <w:t></w:t>
      </w:r>
    </w:p>
    <w:p w:rsidR="00426F03" w:rsidRDefault="00426F03" w:rsidP="00426F03">
      <w:r>
        <w:t></w:t>
      </w:r>
      <w:r>
        <w:t></w:t>
      </w:r>
      <w:r>
        <w:t></w:t>
      </w:r>
    </w:p>
    <w:p w:rsidR="00426F03" w:rsidRDefault="00426F03" w:rsidP="00426F03">
      <w:r>
        <w:t></w:t>
      </w:r>
      <w:r>
        <w:rPr>
          <w:rFonts w:hint="eastAsia"/>
        </w:rPr>
        <w:t>осіб</w:t>
      </w:r>
      <w:r>
        <w:t></w:t>
      </w:r>
      <w:r>
        <w:t></w:t>
      </w:r>
      <w:r>
        <w:rPr>
          <w:rFonts w:hint="eastAsia"/>
        </w:rPr>
        <w:t>злочинця</w:t>
      </w:r>
      <w:r>
        <w:t></w:t>
      </w:r>
      <w:r>
        <w:rPr>
          <w:rFonts w:hint="eastAsia"/>
        </w:rPr>
        <w:t>на</w:t>
      </w:r>
      <w:r>
        <w:t></w:t>
      </w:r>
      <w:r>
        <w:rPr>
          <w:rFonts w:hint="eastAsia"/>
        </w:rPr>
        <w:t>місці</w:t>
      </w:r>
      <w:r>
        <w:t></w:t>
      </w:r>
      <w:r>
        <w:rPr>
          <w:rFonts w:hint="eastAsia"/>
        </w:rPr>
        <w:t>вчинення</w:t>
      </w:r>
      <w:r>
        <w:t></w:t>
      </w:r>
      <w:r>
        <w:rPr>
          <w:rFonts w:hint="eastAsia"/>
        </w:rPr>
        <w:t>злочину</w:t>
      </w:r>
      <w:r>
        <w:t></w:t>
      </w:r>
      <w:r>
        <w:t></w:t>
      </w:r>
      <w:r>
        <w:rPr>
          <w:rFonts w:hint="eastAsia"/>
        </w:rPr>
        <w:t>сліди</w:t>
      </w:r>
      <w:r>
        <w:t></w:t>
      </w:r>
      <w:r>
        <w:t></w:t>
      </w:r>
      <w:r>
        <w:rPr>
          <w:rFonts w:hint="eastAsia"/>
        </w:rPr>
        <w:t>залишені</w:t>
      </w:r>
      <w:r>
        <w:t></w:t>
      </w:r>
      <w:r>
        <w:rPr>
          <w:rFonts w:hint="eastAsia"/>
        </w:rPr>
        <w:t>на</w:t>
      </w:r>
      <w:r>
        <w:t></w:t>
      </w:r>
      <w:r>
        <w:rPr>
          <w:rFonts w:hint="eastAsia"/>
        </w:rPr>
        <w:t>тілі</w:t>
      </w:r>
      <w:r>
        <w:t></w:t>
      </w:r>
      <w:r>
        <w:rPr>
          <w:rFonts w:hint="eastAsia"/>
        </w:rPr>
        <w:t>людини</w:t>
      </w:r>
      <w:r>
        <w:t></w:t>
      </w:r>
      <w:r>
        <w:t></w:t>
      </w:r>
      <w:r>
        <w:rPr>
          <w:rFonts w:hint="eastAsia"/>
        </w:rPr>
        <w:t>одязі</w:t>
      </w:r>
      <w:r>
        <w:t></w:t>
      </w:r>
    </w:p>
    <w:p w:rsidR="00426F03" w:rsidRDefault="00426F03" w:rsidP="00426F03">
      <w:r>
        <w:rPr>
          <w:rFonts w:hint="eastAsia"/>
        </w:rPr>
        <w:t>взутті</w:t>
      </w:r>
      <w:r>
        <w:t></w:t>
      </w:r>
      <w:r>
        <w:t></w:t>
      </w:r>
      <w:r>
        <w:rPr>
          <w:rFonts w:hint="eastAsia"/>
        </w:rPr>
        <w:t>пакувальних</w:t>
      </w:r>
      <w:r>
        <w:t></w:t>
      </w:r>
      <w:r>
        <w:rPr>
          <w:rFonts w:hint="eastAsia"/>
        </w:rPr>
        <w:t>матеріалах</w:t>
      </w:r>
      <w:r>
        <w:t></w:t>
      </w:r>
      <w:r>
        <w:t></w:t>
      </w:r>
      <w:r>
        <w:rPr>
          <w:rFonts w:hint="eastAsia"/>
        </w:rPr>
        <w:t>сліди</w:t>
      </w:r>
      <w:r>
        <w:t></w:t>
      </w:r>
      <w:r>
        <w:rPr>
          <w:rFonts w:hint="eastAsia"/>
        </w:rPr>
        <w:t>залишені</w:t>
      </w:r>
      <w:r>
        <w:t></w:t>
      </w:r>
      <w:r>
        <w:rPr>
          <w:rFonts w:hint="eastAsia"/>
        </w:rPr>
        <w:t>на</w:t>
      </w:r>
      <w:r>
        <w:t></w:t>
      </w:r>
      <w:r>
        <w:rPr>
          <w:rFonts w:hint="eastAsia"/>
        </w:rPr>
        <w:t>електронних</w:t>
      </w:r>
      <w:r>
        <w:t></w:t>
      </w:r>
      <w:r>
        <w:rPr>
          <w:rFonts w:hint="eastAsia"/>
        </w:rPr>
        <w:t>носіях</w:t>
      </w:r>
      <w:r>
        <w:t></w:t>
      </w:r>
      <w:r>
        <w:rPr>
          <w:rFonts w:hint="eastAsia"/>
        </w:rPr>
        <w:t>інформації</w:t>
      </w:r>
    </w:p>
    <w:p w:rsidR="00426F03" w:rsidRDefault="00426F03" w:rsidP="00426F03">
      <w:r>
        <w:t></w:t>
      </w:r>
      <w:r>
        <w:rPr>
          <w:rFonts w:hint="eastAsia"/>
        </w:rPr>
        <w:t>текстові</w:t>
      </w:r>
      <w:r>
        <w:t></w:t>
      </w:r>
      <w:r>
        <w:rPr>
          <w:rFonts w:hint="eastAsia"/>
        </w:rPr>
        <w:t>файли</w:t>
      </w:r>
      <w:r>
        <w:t></w:t>
      </w:r>
      <w:r>
        <w:t></w:t>
      </w:r>
      <w:r>
        <w:rPr>
          <w:rFonts w:hint="eastAsia"/>
        </w:rPr>
        <w:t>записи</w:t>
      </w:r>
      <w:r>
        <w:t></w:t>
      </w:r>
      <w:r>
        <w:rPr>
          <w:rFonts w:hint="eastAsia"/>
        </w:rPr>
        <w:t>в</w:t>
      </w:r>
      <w:r>
        <w:t></w:t>
      </w:r>
      <w:r>
        <w:rPr>
          <w:rFonts w:hint="eastAsia"/>
        </w:rPr>
        <w:t>облікових</w:t>
      </w:r>
      <w:r>
        <w:t></w:t>
      </w:r>
      <w:r>
        <w:rPr>
          <w:rFonts w:hint="eastAsia"/>
        </w:rPr>
        <w:t>файлах</w:t>
      </w:r>
      <w:r>
        <w:t></w:t>
      </w:r>
      <w:r>
        <w:rPr>
          <w:rFonts w:hint="eastAsia"/>
        </w:rPr>
        <w:t>системи</w:t>
      </w:r>
      <w:r>
        <w:t></w:t>
      </w:r>
      <w:r>
        <w:rPr>
          <w:rFonts w:hint="eastAsia"/>
        </w:rPr>
        <w:t>тощо</w:t>
      </w:r>
      <w:r>
        <w:t></w:t>
      </w:r>
      <w:r>
        <w:t></w:t>
      </w:r>
    </w:p>
    <w:p w:rsidR="00426F03" w:rsidRDefault="00426F03" w:rsidP="00426F03">
      <w:r>
        <w:t></w:t>
      </w:r>
      <w:r>
        <w:t></w:t>
      </w:r>
      <w:r>
        <w:t></w:t>
      </w:r>
      <w:r>
        <w:rPr>
          <w:rFonts w:hint="eastAsia"/>
        </w:rPr>
        <w:t>Під</w:t>
      </w:r>
      <w:r>
        <w:t></w:t>
      </w:r>
      <w:r>
        <w:rPr>
          <w:rFonts w:hint="eastAsia"/>
        </w:rPr>
        <w:t>час</w:t>
      </w:r>
      <w:r>
        <w:t></w:t>
      </w:r>
      <w:r>
        <w:rPr>
          <w:rFonts w:hint="eastAsia"/>
        </w:rPr>
        <w:t>досудового</w:t>
      </w:r>
      <w:r>
        <w:t></w:t>
      </w:r>
      <w:r>
        <w:rPr>
          <w:rFonts w:hint="eastAsia"/>
        </w:rPr>
        <w:t>розслідування</w:t>
      </w:r>
      <w:r>
        <w:t></w:t>
      </w:r>
      <w:r>
        <w:rPr>
          <w:rFonts w:hint="eastAsia"/>
        </w:rPr>
        <w:t>злочинів</w:t>
      </w:r>
      <w:r>
        <w:t></w:t>
      </w:r>
      <w:r>
        <w:t></w:t>
      </w:r>
      <w:r>
        <w:rPr>
          <w:rFonts w:hint="eastAsia"/>
        </w:rPr>
        <w:t>передбачених</w:t>
      </w:r>
      <w:r>
        <w:t></w:t>
      </w:r>
      <w:r>
        <w:rPr>
          <w:rFonts w:hint="eastAsia"/>
        </w:rPr>
        <w:t>ст</w:t>
      </w:r>
      <w:r>
        <w:t></w:t>
      </w:r>
      <w:r>
        <w:t></w:t>
      </w:r>
      <w:r>
        <w:t></w:t>
      </w:r>
      <w:r>
        <w:t></w:t>
      </w:r>
      <w:r>
        <w:t></w:t>
      </w:r>
      <w:r>
        <w:t></w:t>
      </w:r>
      <w:r>
        <w:rPr>
          <w:rFonts w:hint="eastAsia"/>
        </w:rPr>
        <w:t>КК</w:t>
      </w:r>
    </w:p>
    <w:p w:rsidR="00426F03" w:rsidRDefault="00426F03" w:rsidP="00426F03">
      <w:r>
        <w:rPr>
          <w:rFonts w:hint="eastAsia"/>
        </w:rPr>
        <w:t>України</w:t>
      </w:r>
      <w:r>
        <w:t></w:t>
      </w:r>
      <w:r>
        <w:rPr>
          <w:rFonts w:hint="eastAsia"/>
        </w:rPr>
        <w:t>слідчим</w:t>
      </w:r>
      <w:r>
        <w:t></w:t>
      </w:r>
      <w:r>
        <w:rPr>
          <w:rFonts w:hint="eastAsia"/>
        </w:rPr>
        <w:t>рекомендується</w:t>
      </w:r>
      <w:r>
        <w:t></w:t>
      </w:r>
      <w:r>
        <w:rPr>
          <w:rFonts w:hint="eastAsia"/>
        </w:rPr>
        <w:t>враховувати</w:t>
      </w:r>
      <w:r>
        <w:t></w:t>
      </w:r>
      <w:r>
        <w:rPr>
          <w:rFonts w:hint="eastAsia"/>
        </w:rPr>
        <w:t>такі</w:t>
      </w:r>
      <w:r>
        <w:t></w:t>
      </w:r>
      <w:r>
        <w:rPr>
          <w:rFonts w:hint="eastAsia"/>
        </w:rPr>
        <w:t>дані</w:t>
      </w:r>
      <w:r>
        <w:t></w:t>
      </w:r>
      <w:r>
        <w:rPr>
          <w:rFonts w:hint="eastAsia"/>
        </w:rPr>
        <w:t>про</w:t>
      </w:r>
      <w:r>
        <w:t></w:t>
      </w:r>
      <w:r>
        <w:rPr>
          <w:rFonts w:hint="eastAsia"/>
        </w:rPr>
        <w:t>особу</w:t>
      </w:r>
      <w:r>
        <w:t></w:t>
      </w:r>
      <w:r>
        <w:rPr>
          <w:rFonts w:hint="eastAsia"/>
        </w:rPr>
        <w:t>злочинця</w:t>
      </w:r>
      <w:r>
        <w:t></w:t>
      </w:r>
    </w:p>
    <w:p w:rsidR="00426F03" w:rsidRDefault="00426F03" w:rsidP="00426F03">
      <w:r>
        <w:rPr>
          <w:rFonts w:hint="eastAsia"/>
        </w:rPr>
        <w:t>соціально</w:t>
      </w:r>
      <w:r>
        <w:t></w:t>
      </w:r>
      <w:r>
        <w:rPr>
          <w:rFonts w:hint="eastAsia"/>
        </w:rPr>
        <w:t>демографічні</w:t>
      </w:r>
      <w:r>
        <w:t></w:t>
      </w:r>
      <w:r>
        <w:rPr>
          <w:rFonts w:hint="eastAsia"/>
        </w:rPr>
        <w:t>дані</w:t>
      </w:r>
      <w:r>
        <w:t></w:t>
      </w:r>
      <w:r>
        <w:t></w:t>
      </w:r>
      <w:r>
        <w:rPr>
          <w:rFonts w:hint="eastAsia"/>
        </w:rPr>
        <w:t>місце</w:t>
      </w:r>
      <w:r>
        <w:t></w:t>
      </w:r>
      <w:r>
        <w:rPr>
          <w:rFonts w:hint="eastAsia"/>
        </w:rPr>
        <w:t>помешкання</w:t>
      </w:r>
      <w:r>
        <w:t></w:t>
      </w:r>
      <w:r>
        <w:t></w:t>
      </w:r>
      <w:r>
        <w:rPr>
          <w:rFonts w:hint="eastAsia"/>
        </w:rPr>
        <w:t>відомості</w:t>
      </w:r>
      <w:r>
        <w:t></w:t>
      </w:r>
      <w:r>
        <w:rPr>
          <w:rFonts w:hint="eastAsia"/>
        </w:rPr>
        <w:t>соціально</w:t>
      </w:r>
      <w:r>
        <w:t></w:t>
      </w:r>
      <w:r>
        <w:rPr>
          <w:rFonts w:hint="eastAsia"/>
        </w:rPr>
        <w:t>правового</w:t>
      </w:r>
    </w:p>
    <w:p w:rsidR="00426F03" w:rsidRDefault="00426F03" w:rsidP="00426F03">
      <w:r>
        <w:rPr>
          <w:rFonts w:hint="eastAsia"/>
        </w:rPr>
        <w:t>характеру</w:t>
      </w:r>
      <w:r>
        <w:t></w:t>
      </w:r>
      <w:r>
        <w:t></w:t>
      </w:r>
      <w:r>
        <w:rPr>
          <w:rFonts w:hint="eastAsia"/>
        </w:rPr>
        <w:t>динаміка</w:t>
      </w:r>
      <w:r>
        <w:t></w:t>
      </w:r>
      <w:r>
        <w:rPr>
          <w:rFonts w:hint="eastAsia"/>
        </w:rPr>
        <w:t>причин</w:t>
      </w:r>
      <w:r>
        <w:t></w:t>
      </w:r>
      <w:r>
        <w:rPr>
          <w:rFonts w:hint="eastAsia"/>
        </w:rPr>
        <w:t>зміни</w:t>
      </w:r>
      <w:r>
        <w:t></w:t>
      </w:r>
      <w:r>
        <w:rPr>
          <w:rFonts w:hint="eastAsia"/>
        </w:rPr>
        <w:t>показань</w:t>
      </w:r>
      <w:r>
        <w:t></w:t>
      </w:r>
    </w:p>
    <w:p w:rsidR="00426F03" w:rsidRDefault="00426F03" w:rsidP="00426F03">
      <w:r>
        <w:t></w:t>
      </w:r>
      <w:r>
        <w:t></w:t>
      </w:r>
      <w:r>
        <w:t></w:t>
      </w:r>
      <w:r>
        <w:rPr>
          <w:rFonts w:hint="eastAsia"/>
        </w:rPr>
        <w:t>Визначення</w:t>
      </w:r>
      <w:r>
        <w:t></w:t>
      </w:r>
      <w:r>
        <w:rPr>
          <w:rFonts w:hint="eastAsia"/>
        </w:rPr>
        <w:t>в</w:t>
      </w:r>
      <w:r>
        <w:t></w:t>
      </w:r>
      <w:r>
        <w:rPr>
          <w:rFonts w:hint="eastAsia"/>
        </w:rPr>
        <w:t>окремій</w:t>
      </w:r>
      <w:r>
        <w:t></w:t>
      </w:r>
      <w:r>
        <w:rPr>
          <w:rFonts w:hint="eastAsia"/>
        </w:rPr>
        <w:t>видовій</w:t>
      </w:r>
      <w:r>
        <w:t></w:t>
      </w:r>
      <w:r>
        <w:rPr>
          <w:rFonts w:hint="eastAsia"/>
        </w:rPr>
        <w:t>методиці</w:t>
      </w:r>
      <w:r>
        <w:t></w:t>
      </w:r>
      <w:r>
        <w:rPr>
          <w:rFonts w:hint="eastAsia"/>
        </w:rPr>
        <w:t>обставин</w:t>
      </w:r>
      <w:r>
        <w:t></w:t>
      </w:r>
      <w:r>
        <w:t></w:t>
      </w:r>
      <w:r>
        <w:rPr>
          <w:rFonts w:hint="eastAsia"/>
        </w:rPr>
        <w:t>які</w:t>
      </w:r>
      <w:r>
        <w:t></w:t>
      </w:r>
      <w:r>
        <w:rPr>
          <w:rFonts w:hint="eastAsia"/>
        </w:rPr>
        <w:t>підлягають</w:t>
      </w:r>
    </w:p>
    <w:p w:rsidR="00426F03" w:rsidRDefault="00426F03" w:rsidP="00426F03">
      <w:r>
        <w:rPr>
          <w:rFonts w:hint="eastAsia"/>
        </w:rPr>
        <w:t>з’ясуванню</w:t>
      </w:r>
      <w:r>
        <w:t></w:t>
      </w:r>
      <w:r>
        <w:rPr>
          <w:rFonts w:hint="eastAsia"/>
        </w:rPr>
        <w:t>при</w:t>
      </w:r>
      <w:r>
        <w:t></w:t>
      </w:r>
      <w:r>
        <w:rPr>
          <w:rFonts w:hint="eastAsia"/>
        </w:rPr>
        <w:t>розслідуванні</w:t>
      </w:r>
      <w:r>
        <w:t></w:t>
      </w:r>
      <w:r>
        <w:rPr>
          <w:rFonts w:hint="eastAsia"/>
        </w:rPr>
        <w:t>незаконного</w:t>
      </w:r>
      <w:r>
        <w:t></w:t>
      </w:r>
      <w:r>
        <w:rPr>
          <w:rFonts w:hint="eastAsia"/>
        </w:rPr>
        <w:t>посіву</w:t>
      </w:r>
      <w:r>
        <w:t></w:t>
      </w:r>
      <w:r>
        <w:rPr>
          <w:rFonts w:hint="eastAsia"/>
        </w:rPr>
        <w:t>або</w:t>
      </w:r>
      <w:r>
        <w:t></w:t>
      </w:r>
      <w:r>
        <w:rPr>
          <w:rFonts w:hint="eastAsia"/>
        </w:rPr>
        <w:t>вирощування</w:t>
      </w:r>
      <w:r>
        <w:t></w:t>
      </w:r>
      <w:r>
        <w:rPr>
          <w:rFonts w:hint="eastAsia"/>
        </w:rPr>
        <w:t>забезпечить</w:t>
      </w:r>
    </w:p>
    <w:p w:rsidR="00426F03" w:rsidRDefault="00426F03" w:rsidP="00426F03">
      <w:r>
        <w:rPr>
          <w:rFonts w:hint="eastAsia"/>
        </w:rPr>
        <w:t>його</w:t>
      </w:r>
      <w:r>
        <w:t></w:t>
      </w:r>
      <w:r>
        <w:rPr>
          <w:rFonts w:hint="eastAsia"/>
        </w:rPr>
        <w:t>швидке</w:t>
      </w:r>
      <w:r>
        <w:t></w:t>
      </w:r>
      <w:r>
        <w:t></w:t>
      </w:r>
      <w:r>
        <w:rPr>
          <w:rFonts w:hint="eastAsia"/>
        </w:rPr>
        <w:t>повне</w:t>
      </w:r>
      <w:r>
        <w:t></w:t>
      </w:r>
      <w:r>
        <w:rPr>
          <w:rFonts w:hint="eastAsia"/>
        </w:rPr>
        <w:t>та</w:t>
      </w:r>
      <w:r>
        <w:t></w:t>
      </w:r>
      <w:r>
        <w:rPr>
          <w:rFonts w:hint="eastAsia"/>
        </w:rPr>
        <w:t>неупереджене</w:t>
      </w:r>
      <w:r>
        <w:t></w:t>
      </w:r>
      <w:r>
        <w:rPr>
          <w:rFonts w:hint="eastAsia"/>
        </w:rPr>
        <w:t>розслідування</w:t>
      </w:r>
      <w:r>
        <w:t></w:t>
      </w:r>
      <w:r>
        <w:t></w:t>
      </w:r>
      <w:r>
        <w:rPr>
          <w:rFonts w:hint="eastAsia"/>
        </w:rPr>
        <w:t>До</w:t>
      </w:r>
      <w:r>
        <w:t></w:t>
      </w:r>
      <w:r>
        <w:rPr>
          <w:rFonts w:hint="eastAsia"/>
        </w:rPr>
        <w:t>таких</w:t>
      </w:r>
      <w:r>
        <w:t></w:t>
      </w:r>
      <w:r>
        <w:rPr>
          <w:rFonts w:hint="eastAsia"/>
        </w:rPr>
        <w:t>обставин</w:t>
      </w:r>
      <w:r>
        <w:t></w:t>
      </w:r>
      <w:r>
        <w:rPr>
          <w:rFonts w:hint="eastAsia"/>
        </w:rPr>
        <w:t>належать</w:t>
      </w:r>
      <w:r>
        <w:t></w:t>
      </w:r>
      <w:r>
        <w:t></w:t>
      </w:r>
      <w:r>
        <w:t></w:t>
      </w:r>
      <w:r>
        <w:t></w:t>
      </w:r>
      <w:r>
        <w:t></w:t>
      </w:r>
    </w:p>
    <w:p w:rsidR="00426F03" w:rsidRDefault="00426F03" w:rsidP="00426F03">
      <w:r>
        <w:rPr>
          <w:rFonts w:hint="eastAsia"/>
        </w:rPr>
        <w:t>спосіб</w:t>
      </w:r>
      <w:r>
        <w:t></w:t>
      </w:r>
      <w:r>
        <w:rPr>
          <w:rFonts w:hint="eastAsia"/>
        </w:rPr>
        <w:t>незаконного</w:t>
      </w:r>
      <w:r>
        <w:t></w:t>
      </w:r>
      <w:r>
        <w:rPr>
          <w:rFonts w:hint="eastAsia"/>
        </w:rPr>
        <w:t>посіву</w:t>
      </w:r>
      <w:r>
        <w:t></w:t>
      </w:r>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кількість</w:t>
      </w:r>
    </w:p>
    <w:p w:rsidR="00426F03" w:rsidRDefault="00426F03" w:rsidP="00426F03">
      <w:r>
        <w:rPr>
          <w:rFonts w:hint="eastAsia"/>
        </w:rPr>
        <w:t>вилучених</w:t>
      </w:r>
      <w:r>
        <w:t></w:t>
      </w:r>
      <w:r>
        <w:rPr>
          <w:rFonts w:hint="eastAsia"/>
        </w:rPr>
        <w:t>таких</w:t>
      </w:r>
      <w:r>
        <w:t></w:t>
      </w:r>
      <w:r>
        <w:rPr>
          <w:rFonts w:hint="eastAsia"/>
        </w:rPr>
        <w:t>рослин</w:t>
      </w:r>
      <w:r>
        <w:t></w:t>
      </w:r>
      <w:r>
        <w:t></w:t>
      </w:r>
      <w:r>
        <w:rPr>
          <w:rFonts w:hint="eastAsia"/>
        </w:rPr>
        <w:t>які</w:t>
      </w:r>
      <w:r>
        <w:t></w:t>
      </w:r>
      <w:r>
        <w:rPr>
          <w:rFonts w:hint="eastAsia"/>
        </w:rPr>
        <w:t>мають</w:t>
      </w:r>
      <w:r>
        <w:t></w:t>
      </w:r>
      <w:r>
        <w:rPr>
          <w:rFonts w:hint="eastAsia"/>
        </w:rPr>
        <w:t>самостійний</w:t>
      </w:r>
      <w:r>
        <w:t></w:t>
      </w:r>
      <w:r>
        <w:rPr>
          <w:rFonts w:hint="eastAsia"/>
        </w:rPr>
        <w:t>корінь</w:t>
      </w:r>
      <w:r>
        <w:t></w:t>
      </w:r>
      <w:r>
        <w:t></w:t>
      </w:r>
      <w:r>
        <w:rPr>
          <w:rFonts w:hint="eastAsia"/>
        </w:rPr>
        <w:t>з</w:t>
      </w:r>
      <w:r>
        <w:t></w:t>
      </w:r>
      <w:r>
        <w:rPr>
          <w:rFonts w:hint="eastAsia"/>
        </w:rPr>
        <w:t>огляду</w:t>
      </w:r>
      <w:r>
        <w:t></w:t>
      </w:r>
      <w:r>
        <w:rPr>
          <w:rFonts w:hint="eastAsia"/>
        </w:rPr>
        <w:t>на</w:t>
      </w:r>
      <w:r>
        <w:t></w:t>
      </w:r>
      <w:r>
        <w:rPr>
          <w:rFonts w:hint="eastAsia"/>
        </w:rPr>
        <w:t>положення</w:t>
      </w:r>
      <w:r>
        <w:t></w:t>
      </w:r>
      <w:r>
        <w:rPr>
          <w:rFonts w:hint="eastAsia"/>
        </w:rPr>
        <w:t>ч</w:t>
      </w:r>
      <w:r>
        <w:t></w:t>
      </w:r>
      <w:r>
        <w:t></w:t>
      </w:r>
      <w:r>
        <w:t></w:t>
      </w:r>
      <w:r>
        <w:t></w:t>
      </w:r>
      <w:r>
        <w:rPr>
          <w:rFonts w:hint="eastAsia"/>
        </w:rPr>
        <w:t>ст</w:t>
      </w:r>
      <w:r>
        <w:t></w:t>
      </w:r>
    </w:p>
    <w:p w:rsidR="00426F03" w:rsidRDefault="00426F03" w:rsidP="00426F03">
      <w:r>
        <w:t></w:t>
      </w:r>
      <w:r>
        <w:t></w:t>
      </w:r>
      <w:r>
        <w:t></w:t>
      </w:r>
      <w:r>
        <w:t></w:t>
      </w:r>
      <w:r>
        <w:t></w:t>
      </w:r>
      <w:r>
        <w:t></w:t>
      </w:r>
      <w:r>
        <w:t></w:t>
      </w:r>
      <w:r>
        <w:t></w:t>
      </w:r>
      <w:r>
        <w:t></w:t>
      </w:r>
      <w:r>
        <w:t></w:t>
      </w:r>
      <w:r>
        <w:rPr>
          <w:rFonts w:hint="eastAsia"/>
        </w:rPr>
        <w:t>розмір</w:t>
      </w:r>
      <w:r>
        <w:t></w:t>
      </w:r>
      <w:r>
        <w:rPr>
          <w:rFonts w:hint="eastAsia"/>
        </w:rPr>
        <w:t>процесуальних</w:t>
      </w:r>
      <w:r>
        <w:t></w:t>
      </w:r>
      <w:r>
        <w:rPr>
          <w:rFonts w:hint="eastAsia"/>
        </w:rPr>
        <w:t>витрат</w:t>
      </w:r>
      <w:r>
        <w:t></w:t>
      </w:r>
      <w:r>
        <w:t></w:t>
      </w:r>
      <w:r>
        <w:t></w:t>
      </w:r>
      <w:r>
        <w:t></w:t>
      </w:r>
      <w:r>
        <w:t></w:t>
      </w:r>
      <w:r>
        <w:t></w:t>
      </w:r>
      <w:r>
        <w:rPr>
          <w:rFonts w:hint="eastAsia"/>
        </w:rPr>
        <w:t>винуватість</w:t>
      </w:r>
      <w:r>
        <w:t></w:t>
      </w:r>
      <w:r>
        <w:rPr>
          <w:rFonts w:hint="eastAsia"/>
        </w:rPr>
        <w:t>злочинця</w:t>
      </w:r>
      <w:r>
        <w:t></w:t>
      </w:r>
      <w:r>
        <w:rPr>
          <w:rFonts w:hint="eastAsia"/>
        </w:rPr>
        <w:t>у</w:t>
      </w:r>
      <w:r>
        <w:t></w:t>
      </w:r>
      <w:r>
        <w:rPr>
          <w:rFonts w:hint="eastAsia"/>
        </w:rPr>
        <w:t>вчиненні</w:t>
      </w:r>
    </w:p>
    <w:p w:rsidR="00426F03" w:rsidRDefault="00426F03" w:rsidP="00426F03">
      <w:r>
        <w:rPr>
          <w:rFonts w:hint="eastAsia"/>
        </w:rPr>
        <w:t>незаконного</w:t>
      </w:r>
      <w:r>
        <w:t></w:t>
      </w:r>
      <w:r>
        <w:rPr>
          <w:rFonts w:hint="eastAsia"/>
        </w:rPr>
        <w:t>посіву</w:t>
      </w:r>
      <w:r>
        <w:t></w:t>
      </w:r>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форма</w:t>
      </w:r>
      <w:r>
        <w:t></w:t>
      </w:r>
      <w:r>
        <w:rPr>
          <w:rFonts w:hint="eastAsia"/>
        </w:rPr>
        <w:t>вини</w:t>
      </w:r>
      <w:r>
        <w:t></w:t>
      </w:r>
    </w:p>
    <w:p w:rsidR="00426F03" w:rsidRDefault="00426F03" w:rsidP="00426F03">
      <w:r>
        <w:rPr>
          <w:rFonts w:hint="eastAsia"/>
        </w:rPr>
        <w:t>мотив</w:t>
      </w:r>
      <w:r>
        <w:t></w:t>
      </w:r>
      <w:r>
        <w:rPr>
          <w:rFonts w:hint="eastAsia"/>
        </w:rPr>
        <w:t>і</w:t>
      </w:r>
      <w:r>
        <w:t></w:t>
      </w:r>
      <w:r>
        <w:rPr>
          <w:rFonts w:hint="eastAsia"/>
        </w:rPr>
        <w:t>мета</w:t>
      </w:r>
      <w:r>
        <w:t></w:t>
      </w:r>
      <w:r>
        <w:rPr>
          <w:rFonts w:hint="eastAsia"/>
        </w:rPr>
        <w:t>вчинення</w:t>
      </w:r>
      <w:r>
        <w:t></w:t>
      </w:r>
      <w:r>
        <w:rPr>
          <w:rFonts w:hint="eastAsia"/>
        </w:rPr>
        <w:t>кримінального</w:t>
      </w:r>
      <w:r>
        <w:t></w:t>
      </w:r>
      <w:r>
        <w:rPr>
          <w:rFonts w:hint="eastAsia"/>
        </w:rPr>
        <w:t>правопорушення</w:t>
      </w:r>
      <w:r>
        <w:t></w:t>
      </w:r>
      <w:r>
        <w:t></w:t>
      </w:r>
      <w:r>
        <w:t></w:t>
      </w:r>
      <w:r>
        <w:rPr>
          <w:rFonts w:hint="eastAsia"/>
        </w:rPr>
        <w:t>з</w:t>
      </w:r>
      <w:r>
        <w:t></w:t>
      </w:r>
      <w:r>
        <w:rPr>
          <w:rFonts w:hint="eastAsia"/>
        </w:rPr>
        <w:t>метою</w:t>
      </w:r>
      <w:r>
        <w:t></w:t>
      </w:r>
      <w:r>
        <w:rPr>
          <w:rFonts w:hint="eastAsia"/>
        </w:rPr>
        <w:t>збуту</w:t>
      </w:r>
      <w:r>
        <w:t></w:t>
      </w:r>
      <w:r>
        <w:rPr>
          <w:rFonts w:hint="eastAsia"/>
        </w:rPr>
        <w:t>або</w:t>
      </w:r>
      <w:r>
        <w:t></w:t>
      </w:r>
      <w:r>
        <w:rPr>
          <w:rFonts w:hint="eastAsia"/>
        </w:rPr>
        <w:t>без</w:t>
      </w:r>
      <w:r>
        <w:t></w:t>
      </w:r>
      <w:r>
        <w:rPr>
          <w:rFonts w:hint="eastAsia"/>
        </w:rPr>
        <w:t>такої</w:t>
      </w:r>
    </w:p>
    <w:p w:rsidR="00426F03" w:rsidRDefault="00426F03" w:rsidP="00426F03">
      <w:r>
        <w:rPr>
          <w:rFonts w:hint="eastAsia"/>
        </w:rPr>
        <w:t>мети</w:t>
      </w:r>
      <w:r>
        <w:t></w:t>
      </w:r>
      <w:r>
        <w:t></w:t>
      </w:r>
      <w:r>
        <w:t></w:t>
      </w:r>
      <w:r>
        <w:t></w:t>
      </w:r>
      <w:r>
        <w:t></w:t>
      </w:r>
      <w:r>
        <w:t></w:t>
      </w:r>
      <w:r>
        <w:t></w:t>
      </w:r>
      <w:r>
        <w:rPr>
          <w:rFonts w:hint="eastAsia"/>
        </w:rPr>
        <w:t>обставини</w:t>
      </w:r>
      <w:r>
        <w:t></w:t>
      </w:r>
      <w:r>
        <w:t></w:t>
      </w:r>
      <w:r>
        <w:rPr>
          <w:rFonts w:hint="eastAsia"/>
        </w:rPr>
        <w:t>які</w:t>
      </w:r>
      <w:r>
        <w:t></w:t>
      </w:r>
      <w:r>
        <w:rPr>
          <w:rFonts w:hint="eastAsia"/>
        </w:rPr>
        <w:t>впливають</w:t>
      </w:r>
      <w:r>
        <w:t></w:t>
      </w:r>
      <w:r>
        <w:rPr>
          <w:rFonts w:hint="eastAsia"/>
        </w:rPr>
        <w:t>на</w:t>
      </w:r>
      <w:r>
        <w:t></w:t>
      </w:r>
      <w:r>
        <w:rPr>
          <w:rFonts w:hint="eastAsia"/>
        </w:rPr>
        <w:t>ступінь</w:t>
      </w:r>
      <w:r>
        <w:t></w:t>
      </w:r>
      <w:r>
        <w:rPr>
          <w:rFonts w:hint="eastAsia"/>
        </w:rPr>
        <w:t>тяжкості</w:t>
      </w:r>
      <w:r>
        <w:t></w:t>
      </w:r>
      <w:r>
        <w:rPr>
          <w:rFonts w:hint="eastAsia"/>
        </w:rPr>
        <w:t>вчиненого</w:t>
      </w:r>
      <w:r>
        <w:t></w:t>
      </w:r>
      <w:r>
        <w:rPr>
          <w:rFonts w:hint="eastAsia"/>
        </w:rPr>
        <w:t>незаконного</w:t>
      </w:r>
    </w:p>
    <w:p w:rsidR="00426F03" w:rsidRDefault="00426F03" w:rsidP="00426F03">
      <w:r>
        <w:rPr>
          <w:rFonts w:hint="eastAsia"/>
        </w:rPr>
        <w:t>посіву</w:t>
      </w:r>
      <w:r>
        <w:t></w:t>
      </w:r>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характеризують</w:t>
      </w:r>
      <w:r>
        <w:t></w:t>
      </w:r>
      <w:r>
        <w:rPr>
          <w:rFonts w:hint="eastAsia"/>
        </w:rPr>
        <w:t>особу</w:t>
      </w:r>
    </w:p>
    <w:p w:rsidR="00426F03" w:rsidRDefault="00426F03" w:rsidP="00426F03">
      <w:r>
        <w:rPr>
          <w:rFonts w:hint="eastAsia"/>
        </w:rPr>
        <w:t>злочинця</w:t>
      </w:r>
      <w:r>
        <w:t></w:t>
      </w:r>
      <w:r>
        <w:rPr>
          <w:rFonts w:hint="eastAsia"/>
        </w:rPr>
        <w:t>обтяжують</w:t>
      </w:r>
      <w:r>
        <w:t></w:t>
      </w:r>
      <w:r>
        <w:rPr>
          <w:rFonts w:hint="eastAsia"/>
        </w:rPr>
        <w:t>чи</w:t>
      </w:r>
      <w:r>
        <w:t></w:t>
      </w:r>
      <w:r>
        <w:rPr>
          <w:rFonts w:hint="eastAsia"/>
        </w:rPr>
        <w:t>пом’якшують</w:t>
      </w:r>
      <w:r>
        <w:t></w:t>
      </w:r>
      <w:r>
        <w:rPr>
          <w:rFonts w:hint="eastAsia"/>
        </w:rPr>
        <w:t>покарання</w:t>
      </w:r>
      <w:r>
        <w:t></w:t>
      </w:r>
      <w:r>
        <w:t></w:t>
      </w:r>
      <w:r>
        <w:rPr>
          <w:rFonts w:hint="eastAsia"/>
        </w:rPr>
        <w:t>які</w:t>
      </w:r>
      <w:r>
        <w:t></w:t>
      </w:r>
      <w:r>
        <w:rPr>
          <w:rFonts w:hint="eastAsia"/>
        </w:rPr>
        <w:t>виключають</w:t>
      </w:r>
      <w:r>
        <w:t></w:t>
      </w:r>
      <w:r>
        <w:rPr>
          <w:rFonts w:hint="eastAsia"/>
        </w:rPr>
        <w:t>кримінальну</w:t>
      </w:r>
    </w:p>
    <w:p w:rsidR="00426F03" w:rsidRDefault="00426F03" w:rsidP="00426F03">
      <w:r>
        <w:rPr>
          <w:rFonts w:hint="eastAsia"/>
        </w:rPr>
        <w:t>відповідальність</w:t>
      </w:r>
      <w:r>
        <w:t></w:t>
      </w:r>
      <w:r>
        <w:rPr>
          <w:rFonts w:hint="eastAsia"/>
        </w:rPr>
        <w:t>або</w:t>
      </w:r>
      <w:r>
        <w:t></w:t>
      </w:r>
      <w:r>
        <w:rPr>
          <w:rFonts w:hint="eastAsia"/>
        </w:rPr>
        <w:t>є</w:t>
      </w:r>
      <w:r>
        <w:t></w:t>
      </w:r>
      <w:r>
        <w:rPr>
          <w:rFonts w:hint="eastAsia"/>
        </w:rPr>
        <w:t>підставою</w:t>
      </w:r>
      <w:r>
        <w:t></w:t>
      </w:r>
      <w:r>
        <w:rPr>
          <w:rFonts w:hint="eastAsia"/>
        </w:rPr>
        <w:t>закриття</w:t>
      </w:r>
      <w:r>
        <w:t></w:t>
      </w:r>
      <w:r>
        <w:rPr>
          <w:rFonts w:hint="eastAsia"/>
        </w:rPr>
        <w:t>кримінального</w:t>
      </w:r>
      <w:r>
        <w:t></w:t>
      </w:r>
      <w:r>
        <w:rPr>
          <w:rFonts w:hint="eastAsia"/>
        </w:rPr>
        <w:t>провадження</w:t>
      </w:r>
      <w:r>
        <w:t></w:t>
      </w:r>
      <w:r>
        <w:t></w:t>
      </w:r>
      <w:r>
        <w:rPr>
          <w:rFonts w:hint="eastAsia"/>
        </w:rPr>
        <w:t>демографічні</w:t>
      </w:r>
    </w:p>
    <w:p w:rsidR="00426F03" w:rsidRDefault="00426F03" w:rsidP="00426F03">
      <w:r>
        <w:rPr>
          <w:rFonts w:hint="eastAsia"/>
        </w:rPr>
        <w:t>відомості</w:t>
      </w:r>
      <w:r>
        <w:t></w:t>
      </w:r>
      <w:r>
        <w:t></w:t>
      </w:r>
      <w:r>
        <w:rPr>
          <w:rFonts w:hint="eastAsia"/>
        </w:rPr>
        <w:t>прізвище</w:t>
      </w:r>
      <w:r>
        <w:t></w:t>
      </w:r>
      <w:r>
        <w:t></w:t>
      </w:r>
      <w:r>
        <w:rPr>
          <w:rFonts w:hint="eastAsia"/>
        </w:rPr>
        <w:t>ім’я</w:t>
      </w:r>
      <w:r>
        <w:t></w:t>
      </w:r>
      <w:r>
        <w:t></w:t>
      </w:r>
      <w:r>
        <w:rPr>
          <w:rFonts w:hint="eastAsia"/>
        </w:rPr>
        <w:t>по</w:t>
      </w:r>
      <w:r>
        <w:t></w:t>
      </w:r>
      <w:r>
        <w:rPr>
          <w:rFonts w:hint="eastAsia"/>
        </w:rPr>
        <w:t>батькові</w:t>
      </w:r>
      <w:r>
        <w:t></w:t>
      </w:r>
      <w:r>
        <w:t></w:t>
      </w:r>
      <w:r>
        <w:rPr>
          <w:rFonts w:hint="eastAsia"/>
        </w:rPr>
        <w:t>дата</w:t>
      </w:r>
      <w:r>
        <w:t></w:t>
      </w:r>
      <w:r>
        <w:rPr>
          <w:rFonts w:hint="eastAsia"/>
        </w:rPr>
        <w:t>народження</w:t>
      </w:r>
      <w:r>
        <w:t></w:t>
      </w:r>
      <w:r>
        <w:t></w:t>
      </w:r>
      <w:r>
        <w:rPr>
          <w:rFonts w:hint="eastAsia"/>
        </w:rPr>
        <w:t>місце</w:t>
      </w:r>
      <w:r>
        <w:t></w:t>
      </w:r>
      <w:r>
        <w:rPr>
          <w:rFonts w:hint="eastAsia"/>
        </w:rPr>
        <w:t>народження</w:t>
      </w:r>
      <w:r>
        <w:t></w:t>
      </w:r>
      <w:r>
        <w:rPr>
          <w:rFonts w:hint="eastAsia"/>
        </w:rPr>
        <w:t>тощо</w:t>
      </w:r>
      <w:r>
        <w:t></w:t>
      </w:r>
      <w:r>
        <w:t></w:t>
      </w:r>
    </w:p>
    <w:p w:rsidR="00426F03" w:rsidRDefault="00426F03" w:rsidP="00426F03">
      <w:r>
        <w:rPr>
          <w:rFonts w:hint="eastAsia"/>
        </w:rPr>
        <w:t>обставини</w:t>
      </w:r>
      <w:r>
        <w:t></w:t>
      </w:r>
      <w:r>
        <w:t></w:t>
      </w:r>
      <w:r>
        <w:rPr>
          <w:rFonts w:hint="eastAsia"/>
        </w:rPr>
        <w:t>які</w:t>
      </w:r>
      <w:r>
        <w:t></w:t>
      </w:r>
      <w:r>
        <w:rPr>
          <w:rFonts w:hint="eastAsia"/>
        </w:rPr>
        <w:t>характеризують</w:t>
      </w:r>
      <w:r>
        <w:t></w:t>
      </w:r>
      <w:r>
        <w:rPr>
          <w:rFonts w:hint="eastAsia"/>
        </w:rPr>
        <w:t>рівень</w:t>
      </w:r>
      <w:r>
        <w:t></w:t>
      </w:r>
      <w:r>
        <w:rPr>
          <w:rFonts w:hint="eastAsia"/>
        </w:rPr>
        <w:t>суспільної</w:t>
      </w:r>
      <w:r>
        <w:t></w:t>
      </w:r>
      <w:r>
        <w:rPr>
          <w:rFonts w:hint="eastAsia"/>
        </w:rPr>
        <w:t>небезпеки</w:t>
      </w:r>
      <w:r>
        <w:t></w:t>
      </w:r>
      <w:r>
        <w:rPr>
          <w:rFonts w:hint="eastAsia"/>
        </w:rPr>
        <w:t>особи</w:t>
      </w:r>
    </w:p>
    <w:p w:rsidR="00426F03" w:rsidRDefault="00426F03" w:rsidP="00426F03">
      <w:r>
        <w:t></w:t>
      </w:r>
      <w:r>
        <w:rPr>
          <w:rFonts w:hint="eastAsia"/>
        </w:rPr>
        <w:t>взаємовідносини</w:t>
      </w:r>
      <w:r>
        <w:t></w:t>
      </w:r>
      <w:r>
        <w:rPr>
          <w:rFonts w:hint="eastAsia"/>
        </w:rPr>
        <w:t>з</w:t>
      </w:r>
      <w:r>
        <w:t></w:t>
      </w:r>
      <w:r>
        <w:rPr>
          <w:rFonts w:hint="eastAsia"/>
        </w:rPr>
        <w:t>колегами</w:t>
      </w:r>
      <w:r>
        <w:t></w:t>
      </w:r>
      <w:r>
        <w:t></w:t>
      </w:r>
      <w:r>
        <w:rPr>
          <w:rFonts w:hint="eastAsia"/>
        </w:rPr>
        <w:t>сусідами</w:t>
      </w:r>
      <w:r>
        <w:t></w:t>
      </w:r>
      <w:r>
        <w:t></w:t>
      </w:r>
      <w:r>
        <w:rPr>
          <w:rFonts w:hint="eastAsia"/>
        </w:rPr>
        <w:t>родичами</w:t>
      </w:r>
      <w:r>
        <w:t></w:t>
      </w:r>
      <w:r>
        <w:t></w:t>
      </w:r>
      <w:r>
        <w:rPr>
          <w:rFonts w:hint="eastAsia"/>
        </w:rPr>
        <w:t>вчинення</w:t>
      </w:r>
      <w:r>
        <w:t></w:t>
      </w:r>
      <w:r>
        <w:rPr>
          <w:rFonts w:hint="eastAsia"/>
        </w:rPr>
        <w:t>раніше</w:t>
      </w:r>
      <w:r>
        <w:t></w:t>
      </w:r>
      <w:r>
        <w:rPr>
          <w:rFonts w:hint="eastAsia"/>
        </w:rPr>
        <w:t>одного</w:t>
      </w:r>
      <w:r>
        <w:t></w:t>
      </w:r>
      <w:r>
        <w:rPr>
          <w:rFonts w:hint="eastAsia"/>
        </w:rPr>
        <w:t>із</w:t>
      </w:r>
    </w:p>
    <w:p w:rsidR="00426F03" w:rsidRDefault="00426F03" w:rsidP="00426F03">
      <w:r>
        <w:rPr>
          <w:rFonts w:hint="eastAsia"/>
        </w:rPr>
        <w:t>злочинів</w:t>
      </w:r>
      <w:r>
        <w:t></w:t>
      </w:r>
      <w:r>
        <w:t></w:t>
      </w:r>
      <w:r>
        <w:rPr>
          <w:rFonts w:hint="eastAsia"/>
        </w:rPr>
        <w:t>передбачених</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rPr>
          <w:rFonts w:hint="eastAsia"/>
        </w:rPr>
        <w:t>тощо</w:t>
      </w:r>
      <w:r>
        <w:t></w:t>
      </w:r>
      <w:r>
        <w:t></w:t>
      </w:r>
      <w:r>
        <w:t></w:t>
      </w:r>
      <w:r>
        <w:rPr>
          <w:rFonts w:hint="eastAsia"/>
        </w:rPr>
        <w:t>осудність</w:t>
      </w:r>
      <w:r>
        <w:t></w:t>
      </w:r>
      <w:r>
        <w:rPr>
          <w:rFonts w:hint="eastAsia"/>
        </w:rPr>
        <w:t>особи</w:t>
      </w:r>
      <w:r>
        <w:t></w:t>
      </w:r>
    </w:p>
    <w:p w:rsidR="00426F03" w:rsidRDefault="00426F03" w:rsidP="00426F03">
      <w:r>
        <w:rPr>
          <w:rFonts w:hint="eastAsia"/>
        </w:rPr>
        <w:t>характеристика</w:t>
      </w:r>
      <w:r>
        <w:t></w:t>
      </w:r>
      <w:r>
        <w:rPr>
          <w:rFonts w:hint="eastAsia"/>
        </w:rPr>
        <w:t>особи</w:t>
      </w:r>
      <w:r>
        <w:t></w:t>
      </w:r>
      <w:r>
        <w:rPr>
          <w:rFonts w:hint="eastAsia"/>
        </w:rPr>
        <w:t>злочинця</w:t>
      </w:r>
      <w:r>
        <w:t></w:t>
      </w:r>
      <w:r>
        <w:rPr>
          <w:rFonts w:hint="eastAsia"/>
        </w:rPr>
        <w:t>відповідно</w:t>
      </w:r>
      <w:r>
        <w:t></w:t>
      </w:r>
      <w:r>
        <w:rPr>
          <w:rFonts w:hint="eastAsia"/>
        </w:rPr>
        <w:t>до</w:t>
      </w:r>
      <w:r>
        <w:t></w:t>
      </w:r>
      <w:r>
        <w:rPr>
          <w:rFonts w:hint="eastAsia"/>
        </w:rPr>
        <w:t>диспозиції</w:t>
      </w:r>
      <w:r>
        <w:t></w:t>
      </w:r>
      <w:r>
        <w:rPr>
          <w:rFonts w:hint="eastAsia"/>
        </w:rPr>
        <w:t>ст</w:t>
      </w:r>
      <w:r>
        <w:t></w:t>
      </w:r>
      <w:r>
        <w:t></w:t>
      </w:r>
      <w:r>
        <w:t></w:t>
      </w:r>
      <w:r>
        <w:t></w:t>
      </w:r>
      <w:r>
        <w:t></w:t>
      </w:r>
      <w:r>
        <w:t></w:t>
      </w:r>
      <w:r>
        <w:rPr>
          <w:rFonts w:hint="eastAsia"/>
        </w:rPr>
        <w:t>КК</w:t>
      </w:r>
      <w:r>
        <w:t></w:t>
      </w:r>
      <w:r>
        <w:rPr>
          <w:rFonts w:hint="eastAsia"/>
        </w:rPr>
        <w:t>України</w:t>
      </w:r>
    </w:p>
    <w:p w:rsidR="00426F03" w:rsidRDefault="00426F03" w:rsidP="00426F03">
      <w:r>
        <w:t></w:t>
      </w:r>
      <w:r>
        <w:rPr>
          <w:rFonts w:hint="eastAsia"/>
        </w:rPr>
        <w:t>спеціальний</w:t>
      </w:r>
      <w:r>
        <w:t></w:t>
      </w:r>
      <w:r>
        <w:rPr>
          <w:rFonts w:hint="eastAsia"/>
        </w:rPr>
        <w:t>суб’єкт</w:t>
      </w:r>
      <w:r>
        <w:t></w:t>
      </w:r>
      <w:r>
        <w:t></w:t>
      </w:r>
      <w:r>
        <w:t></w:t>
      </w:r>
      <w:r>
        <w:rPr>
          <w:rFonts w:hint="eastAsia"/>
        </w:rPr>
        <w:t>рівень</w:t>
      </w:r>
      <w:r>
        <w:t></w:t>
      </w:r>
      <w:r>
        <w:rPr>
          <w:rFonts w:hint="eastAsia"/>
        </w:rPr>
        <w:t>наркотичної</w:t>
      </w:r>
      <w:r>
        <w:t></w:t>
      </w:r>
      <w:r>
        <w:rPr>
          <w:rFonts w:hint="eastAsia"/>
        </w:rPr>
        <w:t>залежності</w:t>
      </w:r>
      <w:r>
        <w:t></w:t>
      </w:r>
      <w:r>
        <w:t></w:t>
      </w:r>
      <w:r>
        <w:rPr>
          <w:rFonts w:hint="eastAsia"/>
        </w:rPr>
        <w:t>обставини</w:t>
      </w:r>
      <w:r>
        <w:t></w:t>
      </w:r>
      <w:r>
        <w:t></w:t>
      </w:r>
      <w:r>
        <w:rPr>
          <w:rFonts w:hint="eastAsia"/>
        </w:rPr>
        <w:t>що</w:t>
      </w:r>
      <w:r>
        <w:t></w:t>
      </w:r>
      <w:r>
        <w:rPr>
          <w:rFonts w:hint="eastAsia"/>
        </w:rPr>
        <w:t>обтяжують</w:t>
      </w:r>
    </w:p>
    <w:p w:rsidR="00426F03" w:rsidRDefault="00426F03" w:rsidP="00426F03">
      <w:r>
        <w:rPr>
          <w:rFonts w:hint="eastAsia"/>
        </w:rPr>
        <w:t>вчинення</w:t>
      </w:r>
      <w:r>
        <w:t></w:t>
      </w:r>
      <w:r>
        <w:rPr>
          <w:rFonts w:hint="eastAsia"/>
        </w:rPr>
        <w:t>цього</w:t>
      </w:r>
      <w:r>
        <w:t></w:t>
      </w:r>
      <w:r>
        <w:rPr>
          <w:rFonts w:hint="eastAsia"/>
        </w:rPr>
        <w:t>злочину</w:t>
      </w:r>
      <w:r>
        <w:t></w:t>
      </w:r>
      <w:r>
        <w:t></w:t>
      </w:r>
      <w:r>
        <w:rPr>
          <w:rFonts w:hint="eastAsia"/>
        </w:rPr>
        <w:t>відповідно</w:t>
      </w:r>
      <w:r>
        <w:t></w:t>
      </w:r>
      <w:r>
        <w:rPr>
          <w:rFonts w:hint="eastAsia"/>
        </w:rPr>
        <w:t>до</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rPr>
          <w:rFonts w:hint="eastAsia"/>
        </w:rPr>
        <w:t>та</w:t>
      </w:r>
      <w:r>
        <w:t></w:t>
      </w:r>
      <w:r>
        <w:rPr>
          <w:rFonts w:hint="eastAsia"/>
        </w:rPr>
        <w:t>інші</w:t>
      </w:r>
      <w:r>
        <w:t></w:t>
      </w:r>
      <w:r>
        <w:rPr>
          <w:rFonts w:hint="eastAsia"/>
        </w:rPr>
        <w:t>обставини</w:t>
      </w:r>
      <w:r>
        <w:t></w:t>
      </w:r>
    </w:p>
    <w:p w:rsidR="00426F03" w:rsidRDefault="00426F03" w:rsidP="00426F03">
      <w:r>
        <w:t></w:t>
      </w:r>
      <w:r>
        <w:t></w:t>
      </w:r>
      <w:r>
        <w:t></w:t>
      </w:r>
      <w:r>
        <w:rPr>
          <w:rFonts w:hint="eastAsia"/>
        </w:rPr>
        <w:t>Початковому</w:t>
      </w:r>
      <w:r>
        <w:t></w:t>
      </w:r>
      <w:r>
        <w:rPr>
          <w:rFonts w:hint="eastAsia"/>
        </w:rPr>
        <w:t>етапу</w:t>
      </w:r>
      <w:r>
        <w:t></w:t>
      </w:r>
      <w:r>
        <w:rPr>
          <w:rFonts w:hint="eastAsia"/>
        </w:rPr>
        <w:t>розслідування</w:t>
      </w:r>
      <w:r>
        <w:t></w:t>
      </w:r>
      <w:r>
        <w:rPr>
          <w:rFonts w:hint="eastAsia"/>
        </w:rPr>
        <w:t>злочинів</w:t>
      </w:r>
      <w:r>
        <w:t></w:t>
      </w:r>
      <w:r>
        <w:rPr>
          <w:rFonts w:hint="eastAsia"/>
        </w:rPr>
        <w:t>досліджуваного</w:t>
      </w:r>
      <w:r>
        <w:t></w:t>
      </w:r>
      <w:r>
        <w:rPr>
          <w:rFonts w:hint="eastAsia"/>
        </w:rPr>
        <w:t>виду</w:t>
      </w:r>
    </w:p>
    <w:p w:rsidR="00426F03" w:rsidRDefault="00426F03" w:rsidP="00426F03">
      <w:r>
        <w:rPr>
          <w:rFonts w:hint="eastAsia"/>
        </w:rPr>
        <w:t>притаманні</w:t>
      </w:r>
      <w:r>
        <w:t></w:t>
      </w:r>
      <w:r>
        <w:rPr>
          <w:rFonts w:hint="eastAsia"/>
        </w:rPr>
        <w:t>такі</w:t>
      </w:r>
      <w:r>
        <w:t></w:t>
      </w:r>
      <w:r>
        <w:rPr>
          <w:rFonts w:hint="eastAsia"/>
        </w:rPr>
        <w:t>види</w:t>
      </w:r>
      <w:r>
        <w:t></w:t>
      </w:r>
      <w:r>
        <w:rPr>
          <w:rFonts w:hint="eastAsia"/>
        </w:rPr>
        <w:t>слідчих</w:t>
      </w:r>
      <w:r>
        <w:t></w:t>
      </w:r>
      <w:r>
        <w:rPr>
          <w:rFonts w:hint="eastAsia"/>
        </w:rPr>
        <w:t>ситуацій</w:t>
      </w:r>
      <w:r>
        <w:t></w:t>
      </w:r>
      <w:r>
        <w:t></w:t>
      </w:r>
      <w:r>
        <w:t></w:t>
      </w:r>
      <w:r>
        <w:t></w:t>
      </w:r>
      <w:r>
        <w:t></w:t>
      </w:r>
      <w:r>
        <w:rPr>
          <w:rFonts w:hint="eastAsia"/>
        </w:rPr>
        <w:t>встановлено</w:t>
      </w:r>
      <w:r>
        <w:t></w:t>
      </w:r>
      <w:r>
        <w:rPr>
          <w:rFonts w:hint="eastAsia"/>
        </w:rPr>
        <w:t>ознаки</w:t>
      </w:r>
      <w:r>
        <w:t></w:t>
      </w:r>
      <w:r>
        <w:rPr>
          <w:rFonts w:hint="eastAsia"/>
        </w:rPr>
        <w:t>незаконного</w:t>
      </w:r>
      <w:r>
        <w:t></w:t>
      </w:r>
      <w:r>
        <w:rPr>
          <w:rFonts w:hint="eastAsia"/>
        </w:rPr>
        <w:t>посіву</w:t>
      </w:r>
    </w:p>
    <w:p w:rsidR="00426F03" w:rsidRDefault="00426F03" w:rsidP="00426F03">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особу</w:t>
      </w:r>
      <w:r>
        <w:t></w:t>
      </w:r>
      <w:r>
        <w:t></w:t>
      </w:r>
      <w:r>
        <w:rPr>
          <w:rFonts w:hint="eastAsia"/>
        </w:rPr>
        <w:t>осіб</w:t>
      </w:r>
      <w:r>
        <w:t></w:t>
      </w:r>
      <w:r>
        <w:t></w:t>
      </w:r>
      <w:r>
        <w:t></w:t>
      </w:r>
      <w:r>
        <w:rPr>
          <w:rFonts w:hint="eastAsia"/>
        </w:rPr>
        <w:t>яка</w:t>
      </w:r>
      <w:r>
        <w:t></w:t>
      </w:r>
      <w:r>
        <w:rPr>
          <w:rFonts w:hint="eastAsia"/>
        </w:rPr>
        <w:t>здійснювала</w:t>
      </w:r>
    </w:p>
    <w:p w:rsidR="00426F03" w:rsidRDefault="00426F03" w:rsidP="00426F03">
      <w:r>
        <w:rPr>
          <w:rFonts w:hint="eastAsia"/>
        </w:rPr>
        <w:t>незаконний</w:t>
      </w:r>
      <w:r>
        <w:t></w:t>
      </w:r>
      <w:r>
        <w:rPr>
          <w:rFonts w:hint="eastAsia"/>
        </w:rPr>
        <w:t>посів</w:t>
      </w:r>
      <w:r>
        <w:t></w:t>
      </w:r>
      <w:r>
        <w:rPr>
          <w:rFonts w:hint="eastAsia"/>
        </w:rPr>
        <w:t>або</w:t>
      </w:r>
      <w:r>
        <w:t></w:t>
      </w:r>
      <w:r>
        <w:rPr>
          <w:rFonts w:hint="eastAsia"/>
        </w:rPr>
        <w:t>вирощування</w:t>
      </w:r>
      <w:r>
        <w:t></w:t>
      </w:r>
      <w:r>
        <w:rPr>
          <w:rFonts w:hint="eastAsia"/>
        </w:rPr>
        <w:t>наркомістких</w:t>
      </w:r>
      <w:r>
        <w:t></w:t>
      </w:r>
      <w:r>
        <w:rPr>
          <w:rFonts w:hint="eastAsia"/>
        </w:rPr>
        <w:t>рослин</w:t>
      </w:r>
      <w:r>
        <w:t></w:t>
      </w:r>
      <w:r>
        <w:rPr>
          <w:rFonts w:hint="eastAsia"/>
        </w:rPr>
        <w:t>затримано</w:t>
      </w:r>
      <w:r>
        <w:t></w:t>
      </w:r>
      <w:r>
        <w:rPr>
          <w:rFonts w:hint="eastAsia"/>
        </w:rPr>
        <w:t>на</w:t>
      </w:r>
      <w:r>
        <w:t></w:t>
      </w:r>
      <w:r>
        <w:rPr>
          <w:rFonts w:hint="eastAsia"/>
        </w:rPr>
        <w:t>місці</w:t>
      </w:r>
      <w:r>
        <w:t></w:t>
      </w:r>
      <w:r>
        <w:rPr>
          <w:rFonts w:hint="eastAsia"/>
        </w:rPr>
        <w:t>вчинення</w:t>
      </w:r>
    </w:p>
    <w:p w:rsidR="00426F03" w:rsidRDefault="00426F03" w:rsidP="00426F03">
      <w:r>
        <w:rPr>
          <w:rFonts w:hint="eastAsia"/>
        </w:rPr>
        <w:t>злочину</w:t>
      </w:r>
      <w:r>
        <w:t></w:t>
      </w:r>
      <w:r>
        <w:rPr>
          <w:rFonts w:hint="eastAsia"/>
        </w:rPr>
        <w:t>або</w:t>
      </w:r>
      <w:r>
        <w:t></w:t>
      </w:r>
      <w:r>
        <w:rPr>
          <w:rFonts w:hint="eastAsia"/>
        </w:rPr>
        <w:t>безпосередньо</w:t>
      </w:r>
      <w:r>
        <w:t></w:t>
      </w:r>
      <w:r>
        <w:rPr>
          <w:rFonts w:hint="eastAsia"/>
        </w:rPr>
        <w:t>після</w:t>
      </w:r>
      <w:r>
        <w:t></w:t>
      </w:r>
      <w:r>
        <w:rPr>
          <w:rFonts w:hint="eastAsia"/>
        </w:rPr>
        <w:t>його</w:t>
      </w:r>
      <w:r>
        <w:t></w:t>
      </w:r>
      <w:r>
        <w:rPr>
          <w:rFonts w:hint="eastAsia"/>
        </w:rPr>
        <w:t>вчинення</w:t>
      </w:r>
      <w:r>
        <w:t></w:t>
      </w:r>
      <w:r>
        <w:t></w:t>
      </w:r>
      <w:r>
        <w:t></w:t>
      </w:r>
      <w:r>
        <w:t></w:t>
      </w:r>
      <w:r>
        <w:t></w:t>
      </w:r>
      <w:r>
        <w:rPr>
          <w:rFonts w:hint="eastAsia"/>
        </w:rPr>
        <w:t>встановлено</w:t>
      </w:r>
      <w:r>
        <w:t></w:t>
      </w:r>
      <w:r>
        <w:rPr>
          <w:rFonts w:hint="eastAsia"/>
        </w:rPr>
        <w:t>ознаки</w:t>
      </w:r>
      <w:r>
        <w:t></w:t>
      </w:r>
      <w:r>
        <w:rPr>
          <w:rFonts w:hint="eastAsia"/>
        </w:rPr>
        <w:t>незаконного</w:t>
      </w:r>
    </w:p>
    <w:p w:rsidR="00426F03" w:rsidRDefault="00426F03" w:rsidP="00426F03">
      <w:r>
        <w:rPr>
          <w:rFonts w:hint="eastAsia"/>
        </w:rPr>
        <w:t>посіву</w:t>
      </w:r>
      <w:r>
        <w:t></w:t>
      </w:r>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особу</w:t>
      </w:r>
      <w:r>
        <w:t></w:t>
      </w:r>
      <w:r>
        <w:t></w:t>
      </w:r>
      <w:r>
        <w:rPr>
          <w:rFonts w:hint="eastAsia"/>
        </w:rPr>
        <w:t>осіб</w:t>
      </w:r>
      <w:r>
        <w:t></w:t>
      </w:r>
      <w:r>
        <w:t></w:t>
      </w:r>
      <w:r>
        <w:t></w:t>
      </w:r>
      <w:r>
        <w:rPr>
          <w:rFonts w:hint="eastAsia"/>
        </w:rPr>
        <w:t>яка</w:t>
      </w:r>
      <w:r>
        <w:t></w:t>
      </w:r>
      <w:r>
        <w:rPr>
          <w:rFonts w:hint="eastAsia"/>
        </w:rPr>
        <w:t>здійснювала</w:t>
      </w:r>
      <w:r>
        <w:t></w:t>
      </w:r>
    </w:p>
    <w:p w:rsidR="00426F03" w:rsidRDefault="00426F03" w:rsidP="00426F03">
      <w:r>
        <w:t></w:t>
      </w:r>
      <w:r>
        <w:t></w:t>
      </w:r>
      <w:r>
        <w:t></w:t>
      </w:r>
    </w:p>
    <w:p w:rsidR="00426F03" w:rsidRDefault="00426F03" w:rsidP="00426F03">
      <w:r>
        <w:rPr>
          <w:rFonts w:hint="eastAsia"/>
        </w:rPr>
        <w:t>незаконний</w:t>
      </w:r>
      <w:r>
        <w:t></w:t>
      </w:r>
      <w:r>
        <w:rPr>
          <w:rFonts w:hint="eastAsia"/>
        </w:rPr>
        <w:t>посів</w:t>
      </w:r>
      <w:r>
        <w:t></w:t>
      </w:r>
      <w:r>
        <w:rPr>
          <w:rFonts w:hint="eastAsia"/>
        </w:rPr>
        <w:t>або</w:t>
      </w:r>
      <w:r>
        <w:t></w:t>
      </w:r>
      <w:r>
        <w:rPr>
          <w:rFonts w:hint="eastAsia"/>
        </w:rPr>
        <w:t>вирощування</w:t>
      </w:r>
      <w:r>
        <w:t></w:t>
      </w:r>
      <w:r>
        <w:rPr>
          <w:rFonts w:hint="eastAsia"/>
        </w:rPr>
        <w:t>нарковмісних</w:t>
      </w:r>
      <w:r>
        <w:t></w:t>
      </w:r>
      <w:r>
        <w:rPr>
          <w:rFonts w:hint="eastAsia"/>
        </w:rPr>
        <w:t>рослин</w:t>
      </w:r>
      <w:r>
        <w:t></w:t>
      </w:r>
      <w:r>
        <w:rPr>
          <w:rFonts w:hint="eastAsia"/>
        </w:rPr>
        <w:t>не</w:t>
      </w:r>
      <w:r>
        <w:t></w:t>
      </w:r>
      <w:r>
        <w:rPr>
          <w:rFonts w:hint="eastAsia"/>
        </w:rPr>
        <w:t>затримано</w:t>
      </w:r>
      <w:r>
        <w:t></w:t>
      </w:r>
      <w:r>
        <w:t></w:t>
      </w:r>
      <w:r>
        <w:rPr>
          <w:rFonts w:hint="eastAsia"/>
        </w:rPr>
        <w:t>про</w:t>
      </w:r>
      <w:r>
        <w:t></w:t>
      </w:r>
      <w:r>
        <w:rPr>
          <w:rFonts w:hint="eastAsia"/>
        </w:rPr>
        <w:t>неї</w:t>
      </w:r>
      <w:r>
        <w:t></w:t>
      </w:r>
      <w:r>
        <w:rPr>
          <w:rFonts w:hint="eastAsia"/>
        </w:rPr>
        <w:t>наявні</w:t>
      </w:r>
    </w:p>
    <w:p w:rsidR="00426F03" w:rsidRDefault="00426F03" w:rsidP="00426F03">
      <w:r>
        <w:rPr>
          <w:rFonts w:hint="eastAsia"/>
        </w:rPr>
        <w:t>лише</w:t>
      </w:r>
      <w:r>
        <w:t></w:t>
      </w:r>
      <w:r>
        <w:rPr>
          <w:rFonts w:hint="eastAsia"/>
        </w:rPr>
        <w:t>фрагментарні</w:t>
      </w:r>
      <w:r>
        <w:t></w:t>
      </w:r>
      <w:r>
        <w:t></w:t>
      </w:r>
      <w:r>
        <w:rPr>
          <w:rFonts w:hint="eastAsia"/>
        </w:rPr>
        <w:t>неповні</w:t>
      </w:r>
      <w:r>
        <w:t></w:t>
      </w:r>
      <w:r>
        <w:rPr>
          <w:rFonts w:hint="eastAsia"/>
        </w:rPr>
        <w:t>відомості</w:t>
      </w:r>
      <w:r>
        <w:t></w:t>
      </w:r>
      <w:r>
        <w:t></w:t>
      </w:r>
      <w:r>
        <w:t></w:t>
      </w:r>
      <w:r>
        <w:t></w:t>
      </w:r>
      <w:r>
        <w:t></w:t>
      </w:r>
      <w:r>
        <w:rPr>
          <w:rFonts w:hint="eastAsia"/>
        </w:rPr>
        <w:t>встановлено</w:t>
      </w:r>
      <w:r>
        <w:t></w:t>
      </w:r>
      <w:r>
        <w:rPr>
          <w:rFonts w:hint="eastAsia"/>
        </w:rPr>
        <w:t>ознаки</w:t>
      </w:r>
      <w:r>
        <w:t></w:t>
      </w:r>
      <w:r>
        <w:rPr>
          <w:rFonts w:hint="eastAsia"/>
        </w:rPr>
        <w:t>незаконного</w:t>
      </w:r>
      <w:r>
        <w:t></w:t>
      </w:r>
      <w:r>
        <w:rPr>
          <w:rFonts w:hint="eastAsia"/>
        </w:rPr>
        <w:t>посіву</w:t>
      </w:r>
      <w:r>
        <w:t></w:t>
      </w:r>
      <w:r>
        <w:rPr>
          <w:rFonts w:hint="eastAsia"/>
        </w:rPr>
        <w:t>або</w:t>
      </w:r>
    </w:p>
    <w:p w:rsidR="00426F03" w:rsidRDefault="00426F03" w:rsidP="00426F03">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однак</w:t>
      </w:r>
      <w:r>
        <w:t></w:t>
      </w:r>
      <w:r>
        <w:rPr>
          <w:rFonts w:hint="eastAsia"/>
        </w:rPr>
        <w:t>про</w:t>
      </w:r>
      <w:r>
        <w:t></w:t>
      </w:r>
      <w:r>
        <w:rPr>
          <w:rFonts w:hint="eastAsia"/>
        </w:rPr>
        <w:t>особу</w:t>
      </w:r>
      <w:r>
        <w:t></w:t>
      </w:r>
      <w:r>
        <w:t></w:t>
      </w:r>
      <w:r>
        <w:rPr>
          <w:rFonts w:hint="eastAsia"/>
        </w:rPr>
        <w:t>осіб</w:t>
      </w:r>
      <w:r>
        <w:t></w:t>
      </w:r>
      <w:r>
        <w:t></w:t>
      </w:r>
      <w:r>
        <w:t></w:t>
      </w:r>
      <w:r>
        <w:rPr>
          <w:rFonts w:hint="eastAsia"/>
        </w:rPr>
        <w:t>які</w:t>
      </w:r>
      <w:r>
        <w:t></w:t>
      </w:r>
      <w:r>
        <w:rPr>
          <w:rFonts w:hint="eastAsia"/>
        </w:rPr>
        <w:t>здійснювали</w:t>
      </w:r>
    </w:p>
    <w:p w:rsidR="00426F03" w:rsidRDefault="00426F03" w:rsidP="00426F03">
      <w:r>
        <w:rPr>
          <w:rFonts w:hint="eastAsia"/>
        </w:rPr>
        <w:t>незаконний</w:t>
      </w:r>
      <w:r>
        <w:t></w:t>
      </w:r>
      <w:r>
        <w:rPr>
          <w:rFonts w:hint="eastAsia"/>
        </w:rPr>
        <w:t>посів</w:t>
      </w:r>
      <w:r>
        <w:t></w:t>
      </w:r>
      <w:r>
        <w:rPr>
          <w:rFonts w:hint="eastAsia"/>
        </w:rPr>
        <w:t>або</w:t>
      </w:r>
      <w:r>
        <w:t></w:t>
      </w:r>
      <w:r>
        <w:rPr>
          <w:rFonts w:hint="eastAsia"/>
        </w:rPr>
        <w:t>вирощування</w:t>
      </w:r>
      <w:r>
        <w:t></w:t>
      </w:r>
      <w:r>
        <w:rPr>
          <w:rFonts w:hint="eastAsia"/>
        </w:rPr>
        <w:t>нарковмісних</w:t>
      </w:r>
      <w:r>
        <w:t></w:t>
      </w:r>
      <w:r>
        <w:rPr>
          <w:rFonts w:hint="eastAsia"/>
        </w:rPr>
        <w:t>рослин</w:t>
      </w:r>
      <w:r>
        <w:t></w:t>
      </w:r>
      <w:r>
        <w:rPr>
          <w:rFonts w:hint="eastAsia"/>
        </w:rPr>
        <w:t>відсутні</w:t>
      </w:r>
      <w:r>
        <w:t></w:t>
      </w:r>
      <w:r>
        <w:rPr>
          <w:rFonts w:hint="eastAsia"/>
        </w:rPr>
        <w:t>будь</w:t>
      </w:r>
      <w:r>
        <w:t></w:t>
      </w:r>
      <w:r>
        <w:rPr>
          <w:rFonts w:hint="eastAsia"/>
        </w:rPr>
        <w:t>які</w:t>
      </w:r>
      <w:r>
        <w:t></w:t>
      </w:r>
      <w:r>
        <w:rPr>
          <w:rFonts w:hint="eastAsia"/>
        </w:rPr>
        <w:t>відомості</w:t>
      </w:r>
      <w:r>
        <w:t></w:t>
      </w:r>
    </w:p>
    <w:p w:rsidR="00426F03" w:rsidRDefault="00426F03" w:rsidP="00426F03">
      <w:r>
        <w:t></w:t>
      </w:r>
      <w:r>
        <w:t></w:t>
      </w:r>
      <w:r>
        <w:t></w:t>
      </w:r>
      <w:r>
        <w:rPr>
          <w:rFonts w:hint="eastAsia"/>
        </w:rPr>
        <w:t>Система</w:t>
      </w:r>
      <w:r>
        <w:t></w:t>
      </w:r>
      <w:r>
        <w:rPr>
          <w:rFonts w:hint="eastAsia"/>
        </w:rPr>
        <w:t>загальних</w:t>
      </w:r>
      <w:r>
        <w:t></w:t>
      </w:r>
      <w:r>
        <w:rPr>
          <w:rFonts w:hint="eastAsia"/>
        </w:rPr>
        <w:t>та</w:t>
      </w:r>
      <w:r>
        <w:t></w:t>
      </w:r>
      <w:r>
        <w:rPr>
          <w:rFonts w:hint="eastAsia"/>
        </w:rPr>
        <w:t>окремих</w:t>
      </w:r>
      <w:r>
        <w:t></w:t>
      </w:r>
      <w:r>
        <w:rPr>
          <w:rFonts w:hint="eastAsia"/>
        </w:rPr>
        <w:t>типових</w:t>
      </w:r>
      <w:r>
        <w:t></w:t>
      </w:r>
      <w:r>
        <w:rPr>
          <w:rFonts w:hint="eastAsia"/>
        </w:rPr>
        <w:t>версій</w:t>
      </w:r>
      <w:r>
        <w:t></w:t>
      </w:r>
      <w:r>
        <w:rPr>
          <w:rFonts w:hint="eastAsia"/>
        </w:rPr>
        <w:t>включає</w:t>
      </w:r>
      <w:r>
        <w:t></w:t>
      </w:r>
      <w:r>
        <w:rPr>
          <w:rFonts w:hint="eastAsia"/>
        </w:rPr>
        <w:t>комплекс</w:t>
      </w:r>
    </w:p>
    <w:p w:rsidR="00426F03" w:rsidRDefault="00426F03" w:rsidP="00426F03">
      <w:r>
        <w:rPr>
          <w:rFonts w:hint="eastAsia"/>
        </w:rPr>
        <w:t>підсистем</w:t>
      </w:r>
      <w:r>
        <w:t></w:t>
      </w:r>
      <w:r>
        <w:rPr>
          <w:rFonts w:hint="eastAsia"/>
        </w:rPr>
        <w:t>версій</w:t>
      </w:r>
      <w:r>
        <w:t></w:t>
      </w:r>
      <w:r>
        <w:t></w:t>
      </w:r>
      <w:r>
        <w:rPr>
          <w:rFonts w:hint="eastAsia"/>
        </w:rPr>
        <w:t>а</w:t>
      </w:r>
      <w:r>
        <w:t></w:t>
      </w:r>
      <w:r>
        <w:t></w:t>
      </w:r>
      <w:r>
        <w:rPr>
          <w:rFonts w:hint="eastAsia"/>
        </w:rPr>
        <w:t>версії</w:t>
      </w:r>
      <w:r>
        <w:t></w:t>
      </w:r>
      <w:r>
        <w:t></w:t>
      </w:r>
      <w:r>
        <w:rPr>
          <w:rFonts w:hint="eastAsia"/>
        </w:rPr>
        <w:t>які</w:t>
      </w:r>
      <w:r>
        <w:t></w:t>
      </w:r>
      <w:r>
        <w:rPr>
          <w:rFonts w:hint="eastAsia"/>
        </w:rPr>
        <w:t>висуваються</w:t>
      </w:r>
      <w:r>
        <w:t></w:t>
      </w:r>
      <w:r>
        <w:rPr>
          <w:rFonts w:hint="eastAsia"/>
        </w:rPr>
        <w:t>за</w:t>
      </w:r>
      <w:r>
        <w:t></w:t>
      </w:r>
      <w:r>
        <w:rPr>
          <w:rFonts w:hint="eastAsia"/>
        </w:rPr>
        <w:t>окремим</w:t>
      </w:r>
      <w:r>
        <w:t></w:t>
      </w:r>
      <w:r>
        <w:rPr>
          <w:rFonts w:hint="eastAsia"/>
        </w:rPr>
        <w:t>фактом</w:t>
      </w:r>
      <w:r>
        <w:t></w:t>
      </w:r>
      <w:r>
        <w:rPr>
          <w:rFonts w:hint="eastAsia"/>
        </w:rPr>
        <w:t>незаконного</w:t>
      </w:r>
      <w:r>
        <w:t></w:t>
      </w:r>
      <w:r>
        <w:rPr>
          <w:rFonts w:hint="eastAsia"/>
        </w:rPr>
        <w:t>посіву</w:t>
      </w:r>
    </w:p>
    <w:p w:rsidR="00426F03" w:rsidRDefault="00426F03" w:rsidP="00426F03">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rPr>
          <w:rFonts w:hint="eastAsia"/>
        </w:rPr>
        <w:t>б</w:t>
      </w:r>
      <w:r>
        <w:t></w:t>
      </w:r>
      <w:r>
        <w:t></w:t>
      </w:r>
      <w:r>
        <w:rPr>
          <w:rFonts w:hint="eastAsia"/>
        </w:rPr>
        <w:t>версії</w:t>
      </w:r>
      <w:r>
        <w:t></w:t>
      </w:r>
      <w:r>
        <w:rPr>
          <w:rFonts w:hint="eastAsia"/>
        </w:rPr>
        <w:t>про</w:t>
      </w:r>
      <w:r>
        <w:t></w:t>
      </w:r>
      <w:r>
        <w:rPr>
          <w:rFonts w:hint="eastAsia"/>
        </w:rPr>
        <w:t>вчинення</w:t>
      </w:r>
      <w:r>
        <w:t></w:t>
      </w:r>
      <w:r>
        <w:rPr>
          <w:rFonts w:hint="eastAsia"/>
        </w:rPr>
        <w:t>різних</w:t>
      </w:r>
    </w:p>
    <w:p w:rsidR="00426F03" w:rsidRDefault="00426F03" w:rsidP="00426F03">
      <w:r>
        <w:rPr>
          <w:rFonts w:hint="eastAsia"/>
        </w:rPr>
        <w:t>злочинів</w:t>
      </w:r>
      <w:r>
        <w:t></w:t>
      </w:r>
      <w:r>
        <w:rPr>
          <w:rFonts w:hint="eastAsia"/>
        </w:rPr>
        <w:t>у</w:t>
      </w:r>
      <w:r>
        <w:t></w:t>
      </w:r>
      <w:r>
        <w:rPr>
          <w:rFonts w:hint="eastAsia"/>
        </w:rPr>
        <w:t>сфері</w:t>
      </w:r>
      <w:r>
        <w:t></w:t>
      </w:r>
      <w:r>
        <w:rPr>
          <w:rFonts w:hint="eastAsia"/>
        </w:rPr>
        <w:t>обігу</w:t>
      </w:r>
      <w:r>
        <w:t></w:t>
      </w:r>
      <w:r>
        <w:rPr>
          <w:rFonts w:hint="eastAsia"/>
        </w:rPr>
        <w:t>наркотичних</w:t>
      </w:r>
      <w:r>
        <w:t></w:t>
      </w:r>
      <w:r>
        <w:rPr>
          <w:rFonts w:hint="eastAsia"/>
        </w:rPr>
        <w:t>засобів</w:t>
      </w:r>
      <w:r>
        <w:t></w:t>
      </w:r>
      <w:r>
        <w:t></w:t>
      </w:r>
      <w:r>
        <w:rPr>
          <w:rFonts w:hint="eastAsia"/>
        </w:rPr>
        <w:t>психотропних</w:t>
      </w:r>
      <w:r>
        <w:t></w:t>
      </w:r>
      <w:r>
        <w:rPr>
          <w:rFonts w:hint="eastAsia"/>
        </w:rPr>
        <w:t>речовин</w:t>
      </w:r>
      <w:r>
        <w:t></w:t>
      </w:r>
      <w:r>
        <w:t></w:t>
      </w:r>
      <w:r>
        <w:rPr>
          <w:rFonts w:hint="eastAsia"/>
        </w:rPr>
        <w:t>їх</w:t>
      </w:r>
      <w:r>
        <w:t></w:t>
      </w:r>
      <w:r>
        <w:rPr>
          <w:rFonts w:hint="eastAsia"/>
        </w:rPr>
        <w:t>аналогів</w:t>
      </w:r>
      <w:r>
        <w:t></w:t>
      </w:r>
      <w:r>
        <w:rPr>
          <w:rFonts w:hint="eastAsia"/>
        </w:rPr>
        <w:t>або</w:t>
      </w:r>
    </w:p>
    <w:p w:rsidR="00426F03" w:rsidRDefault="00426F03" w:rsidP="00426F03">
      <w:r>
        <w:rPr>
          <w:rFonts w:hint="eastAsia"/>
        </w:rPr>
        <w:t>прекурсорів</w:t>
      </w:r>
      <w:r>
        <w:t></w:t>
      </w:r>
      <w:r>
        <w:rPr>
          <w:rFonts w:hint="eastAsia"/>
        </w:rPr>
        <w:t>однією</w:t>
      </w:r>
      <w:r>
        <w:t></w:t>
      </w:r>
      <w:r>
        <w:rPr>
          <w:rFonts w:hint="eastAsia"/>
        </w:rPr>
        <w:t>й</w:t>
      </w:r>
      <w:r>
        <w:t></w:t>
      </w:r>
      <w:r>
        <w:rPr>
          <w:rFonts w:hint="eastAsia"/>
        </w:rPr>
        <w:t>тією</w:t>
      </w:r>
      <w:r>
        <w:t></w:t>
      </w:r>
      <w:r>
        <w:rPr>
          <w:rFonts w:hint="eastAsia"/>
        </w:rPr>
        <w:t>ж</w:t>
      </w:r>
      <w:r>
        <w:t></w:t>
      </w:r>
      <w:r>
        <w:rPr>
          <w:rFonts w:hint="eastAsia"/>
        </w:rPr>
        <w:t>групою</w:t>
      </w:r>
      <w:r>
        <w:t></w:t>
      </w:r>
      <w:r>
        <w:rPr>
          <w:rFonts w:hint="eastAsia"/>
        </w:rPr>
        <w:t>злочинців</w:t>
      </w:r>
      <w:r>
        <w:t></w:t>
      </w:r>
      <w:r>
        <w:t></w:t>
      </w:r>
      <w:r>
        <w:rPr>
          <w:rFonts w:hint="eastAsia"/>
        </w:rPr>
        <w:t>в</w:t>
      </w:r>
      <w:r>
        <w:t></w:t>
      </w:r>
      <w:r>
        <w:t></w:t>
      </w:r>
      <w:r>
        <w:rPr>
          <w:rFonts w:hint="eastAsia"/>
        </w:rPr>
        <w:t>версії</w:t>
      </w:r>
      <w:r>
        <w:t></w:t>
      </w:r>
      <w:r>
        <w:rPr>
          <w:rFonts w:hint="eastAsia"/>
        </w:rPr>
        <w:t>про</w:t>
      </w:r>
      <w:r>
        <w:t></w:t>
      </w:r>
      <w:r>
        <w:rPr>
          <w:rFonts w:hint="eastAsia"/>
        </w:rPr>
        <w:t>склад</w:t>
      </w:r>
      <w:r>
        <w:t></w:t>
      </w:r>
      <w:r>
        <w:rPr>
          <w:rFonts w:hint="eastAsia"/>
        </w:rPr>
        <w:t>та</w:t>
      </w:r>
      <w:r>
        <w:t></w:t>
      </w:r>
      <w:r>
        <w:rPr>
          <w:rFonts w:hint="eastAsia"/>
        </w:rPr>
        <w:t>функції</w:t>
      </w:r>
    </w:p>
    <w:p w:rsidR="00426F03" w:rsidRDefault="00426F03" w:rsidP="00426F03">
      <w:r>
        <w:rPr>
          <w:rFonts w:hint="eastAsia"/>
        </w:rPr>
        <w:t>учасників</w:t>
      </w:r>
      <w:r>
        <w:t></w:t>
      </w:r>
      <w:r>
        <w:rPr>
          <w:rFonts w:hint="eastAsia"/>
        </w:rPr>
        <w:t>злочинної</w:t>
      </w:r>
      <w:r>
        <w:t></w:t>
      </w:r>
      <w:r>
        <w:rPr>
          <w:rFonts w:hint="eastAsia"/>
        </w:rPr>
        <w:t>групи</w:t>
      </w:r>
      <w:r>
        <w:t></w:t>
      </w:r>
      <w:r>
        <w:t></w:t>
      </w:r>
      <w:r>
        <w:rPr>
          <w:rFonts w:hint="eastAsia"/>
        </w:rPr>
        <w:t>г</w:t>
      </w:r>
      <w:r>
        <w:t></w:t>
      </w:r>
      <w:r>
        <w:t></w:t>
      </w:r>
      <w:r>
        <w:rPr>
          <w:rFonts w:hint="eastAsia"/>
        </w:rPr>
        <w:t>версії</w:t>
      </w:r>
      <w:r>
        <w:t></w:t>
      </w:r>
      <w:r>
        <w:rPr>
          <w:rFonts w:hint="eastAsia"/>
        </w:rPr>
        <w:t>про</w:t>
      </w:r>
      <w:r>
        <w:t></w:t>
      </w:r>
      <w:r>
        <w:rPr>
          <w:rFonts w:hint="eastAsia"/>
        </w:rPr>
        <w:t>можливе</w:t>
      </w:r>
      <w:r>
        <w:t></w:t>
      </w:r>
      <w:r>
        <w:rPr>
          <w:rFonts w:hint="eastAsia"/>
        </w:rPr>
        <w:t>існування</w:t>
      </w:r>
      <w:r>
        <w:t></w:t>
      </w:r>
      <w:r>
        <w:rPr>
          <w:rFonts w:hint="eastAsia"/>
        </w:rPr>
        <w:t>джерел</w:t>
      </w:r>
      <w:r>
        <w:t></w:t>
      </w:r>
      <w:r>
        <w:rPr>
          <w:rFonts w:hint="eastAsia"/>
        </w:rPr>
        <w:t>та</w:t>
      </w:r>
      <w:r>
        <w:t></w:t>
      </w:r>
      <w:r>
        <w:rPr>
          <w:rFonts w:hint="eastAsia"/>
        </w:rPr>
        <w:t>носіїв</w:t>
      </w:r>
    </w:p>
    <w:p w:rsidR="00426F03" w:rsidRDefault="00426F03" w:rsidP="00426F03">
      <w:r>
        <w:rPr>
          <w:rFonts w:hint="eastAsia"/>
        </w:rPr>
        <w:t>доказової</w:t>
      </w:r>
      <w:r>
        <w:t></w:t>
      </w:r>
      <w:r>
        <w:rPr>
          <w:rFonts w:hint="eastAsia"/>
        </w:rPr>
        <w:t>інформації</w:t>
      </w:r>
      <w:r>
        <w:t></w:t>
      </w:r>
      <w:r>
        <w:rPr>
          <w:rFonts w:hint="eastAsia"/>
        </w:rPr>
        <w:t>у</w:t>
      </w:r>
      <w:r>
        <w:t></w:t>
      </w:r>
      <w:r>
        <w:rPr>
          <w:rFonts w:hint="eastAsia"/>
        </w:rPr>
        <w:t>кримінальному</w:t>
      </w:r>
      <w:r>
        <w:t></w:t>
      </w:r>
      <w:r>
        <w:rPr>
          <w:rFonts w:hint="eastAsia"/>
        </w:rPr>
        <w:t>провадженні</w:t>
      </w:r>
      <w:r>
        <w:t></w:t>
      </w:r>
      <w:r>
        <w:t></w:t>
      </w:r>
      <w:r>
        <w:rPr>
          <w:rFonts w:hint="eastAsia"/>
        </w:rPr>
        <w:t>Кожна</w:t>
      </w:r>
      <w:r>
        <w:t></w:t>
      </w:r>
      <w:r>
        <w:rPr>
          <w:rFonts w:hint="eastAsia"/>
        </w:rPr>
        <w:t>з</w:t>
      </w:r>
      <w:r>
        <w:t></w:t>
      </w:r>
      <w:r>
        <w:rPr>
          <w:rFonts w:hint="eastAsia"/>
        </w:rPr>
        <w:t>підсистем</w:t>
      </w:r>
      <w:r>
        <w:t></w:t>
      </w:r>
      <w:r>
        <w:rPr>
          <w:rFonts w:hint="eastAsia"/>
        </w:rPr>
        <w:t>включає</w:t>
      </w:r>
      <w:r>
        <w:t></w:t>
      </w:r>
      <w:r>
        <w:rPr>
          <w:rFonts w:hint="eastAsia"/>
        </w:rPr>
        <w:t>в</w:t>
      </w:r>
    </w:p>
    <w:p w:rsidR="00426F03" w:rsidRDefault="00426F03" w:rsidP="00426F03">
      <w:r>
        <w:rPr>
          <w:rFonts w:hint="eastAsia"/>
        </w:rPr>
        <w:t>себе</w:t>
      </w:r>
      <w:r>
        <w:t></w:t>
      </w:r>
      <w:r>
        <w:rPr>
          <w:rFonts w:hint="eastAsia"/>
        </w:rPr>
        <w:t>комплекс</w:t>
      </w:r>
      <w:r>
        <w:t></w:t>
      </w:r>
      <w:r>
        <w:rPr>
          <w:rFonts w:hint="eastAsia"/>
        </w:rPr>
        <w:t>більш</w:t>
      </w:r>
      <w:r>
        <w:t></w:t>
      </w:r>
      <w:r>
        <w:rPr>
          <w:rFonts w:hint="eastAsia"/>
        </w:rPr>
        <w:t>окремих</w:t>
      </w:r>
      <w:r>
        <w:t></w:t>
      </w:r>
      <w:r>
        <w:rPr>
          <w:rFonts w:hint="eastAsia"/>
        </w:rPr>
        <w:t>типових</w:t>
      </w:r>
      <w:r>
        <w:t></w:t>
      </w:r>
      <w:r>
        <w:rPr>
          <w:rFonts w:hint="eastAsia"/>
        </w:rPr>
        <w:t>версій</w:t>
      </w:r>
      <w:r>
        <w:t></w:t>
      </w:r>
    </w:p>
    <w:p w:rsidR="00426F03" w:rsidRDefault="00426F03" w:rsidP="00426F03">
      <w:r>
        <w:t></w:t>
      </w:r>
      <w:r>
        <w:t></w:t>
      </w:r>
      <w:r>
        <w:t></w:t>
      </w:r>
      <w:r>
        <w:t></w:t>
      </w:r>
      <w:r>
        <w:rPr>
          <w:rFonts w:hint="eastAsia"/>
        </w:rPr>
        <w:t>Конкретизовано</w:t>
      </w:r>
      <w:r>
        <w:t></w:t>
      </w:r>
      <w:r>
        <w:rPr>
          <w:rFonts w:hint="eastAsia"/>
        </w:rPr>
        <w:t>порядки</w:t>
      </w:r>
      <w:r>
        <w:t></w:t>
      </w:r>
      <w:r>
        <w:rPr>
          <w:rFonts w:hint="eastAsia"/>
        </w:rPr>
        <w:t>взаємодії</w:t>
      </w:r>
      <w:r>
        <w:t></w:t>
      </w:r>
      <w:r>
        <w:rPr>
          <w:rFonts w:hint="eastAsia"/>
        </w:rPr>
        <w:t>слідчих</w:t>
      </w:r>
      <w:r>
        <w:t></w:t>
      </w:r>
      <w:r>
        <w:rPr>
          <w:rFonts w:hint="eastAsia"/>
        </w:rPr>
        <w:t>і</w:t>
      </w:r>
      <w:r>
        <w:t></w:t>
      </w:r>
      <w:r>
        <w:rPr>
          <w:rFonts w:hint="eastAsia"/>
        </w:rPr>
        <w:t>оперативних</w:t>
      </w:r>
      <w:r>
        <w:t></w:t>
      </w:r>
      <w:r>
        <w:rPr>
          <w:rFonts w:hint="eastAsia"/>
        </w:rPr>
        <w:t>підрозділів</w:t>
      </w:r>
      <w:r>
        <w:t></w:t>
      </w:r>
      <w:r>
        <w:rPr>
          <w:rFonts w:hint="eastAsia"/>
        </w:rPr>
        <w:t>під</w:t>
      </w:r>
    </w:p>
    <w:p w:rsidR="00426F03" w:rsidRDefault="00426F03" w:rsidP="00426F03">
      <w:r>
        <w:rPr>
          <w:rFonts w:hint="eastAsia"/>
        </w:rPr>
        <w:t>час</w:t>
      </w:r>
      <w:r>
        <w:t></w:t>
      </w:r>
      <w:r>
        <w:rPr>
          <w:rFonts w:hint="eastAsia"/>
        </w:rPr>
        <w:t>ведення</w:t>
      </w:r>
      <w:r>
        <w:t></w:t>
      </w:r>
      <w:r>
        <w:rPr>
          <w:rFonts w:hint="eastAsia"/>
        </w:rPr>
        <w:t>оперативно</w:t>
      </w:r>
      <w:r>
        <w:t></w:t>
      </w:r>
      <w:r>
        <w:rPr>
          <w:rFonts w:hint="eastAsia"/>
        </w:rPr>
        <w:t>розшукової</w:t>
      </w:r>
      <w:r>
        <w:t></w:t>
      </w:r>
      <w:r>
        <w:rPr>
          <w:rFonts w:hint="eastAsia"/>
        </w:rPr>
        <w:t>справи</w:t>
      </w:r>
      <w:r>
        <w:t></w:t>
      </w:r>
      <w:r>
        <w:t></w:t>
      </w:r>
      <w:r>
        <w:rPr>
          <w:rFonts w:hint="eastAsia"/>
        </w:rPr>
        <w:t>направлення</w:t>
      </w:r>
      <w:r>
        <w:t></w:t>
      </w:r>
      <w:r>
        <w:rPr>
          <w:rFonts w:hint="eastAsia"/>
        </w:rPr>
        <w:t>оперативним</w:t>
      </w:r>
      <w:r>
        <w:t></w:t>
      </w:r>
      <w:r>
        <w:rPr>
          <w:rFonts w:hint="eastAsia"/>
        </w:rPr>
        <w:t>підрозділом</w:t>
      </w:r>
    </w:p>
    <w:p w:rsidR="00426F03" w:rsidRDefault="00426F03" w:rsidP="00426F03">
      <w:r>
        <w:rPr>
          <w:rFonts w:hint="eastAsia"/>
        </w:rPr>
        <w:t>матеріалів</w:t>
      </w:r>
      <w:r>
        <w:t></w:t>
      </w:r>
      <w:r>
        <w:rPr>
          <w:rFonts w:hint="eastAsia"/>
        </w:rPr>
        <w:t>за</w:t>
      </w:r>
      <w:r>
        <w:t></w:t>
      </w:r>
      <w:r>
        <w:rPr>
          <w:rFonts w:hint="eastAsia"/>
        </w:rPr>
        <w:t>результатами</w:t>
      </w:r>
      <w:r>
        <w:t></w:t>
      </w:r>
      <w:r>
        <w:rPr>
          <w:rFonts w:hint="eastAsia"/>
        </w:rPr>
        <w:t>оперативно</w:t>
      </w:r>
      <w:r>
        <w:t></w:t>
      </w:r>
      <w:r>
        <w:rPr>
          <w:rFonts w:hint="eastAsia"/>
        </w:rPr>
        <w:t>розшукової</w:t>
      </w:r>
      <w:r>
        <w:t></w:t>
      </w:r>
      <w:r>
        <w:rPr>
          <w:rFonts w:hint="eastAsia"/>
        </w:rPr>
        <w:t>діяльності</w:t>
      </w:r>
      <w:r>
        <w:t></w:t>
      </w:r>
      <w:r>
        <w:rPr>
          <w:rFonts w:hint="eastAsia"/>
        </w:rPr>
        <w:t>до</w:t>
      </w:r>
      <w:r>
        <w:t></w:t>
      </w:r>
      <w:r>
        <w:rPr>
          <w:rFonts w:hint="eastAsia"/>
        </w:rPr>
        <w:t>органу</w:t>
      </w:r>
    </w:p>
    <w:p w:rsidR="00426F03" w:rsidRDefault="00426F03" w:rsidP="00426F03">
      <w:r>
        <w:rPr>
          <w:rFonts w:hint="eastAsia"/>
        </w:rPr>
        <w:t>досудового</w:t>
      </w:r>
      <w:r>
        <w:t></w:t>
      </w:r>
      <w:r>
        <w:rPr>
          <w:rFonts w:hint="eastAsia"/>
        </w:rPr>
        <w:t>розслідування</w:t>
      </w:r>
      <w:r>
        <w:t></w:t>
      </w:r>
      <w:r>
        <w:rPr>
          <w:rFonts w:hint="eastAsia"/>
        </w:rPr>
        <w:t>Національної</w:t>
      </w:r>
      <w:r>
        <w:t></w:t>
      </w:r>
      <w:r>
        <w:rPr>
          <w:rFonts w:hint="eastAsia"/>
        </w:rPr>
        <w:t>поліції</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проведення</w:t>
      </w:r>
    </w:p>
    <w:p w:rsidR="00426F03" w:rsidRDefault="00426F03" w:rsidP="00426F03">
      <w:r>
        <w:rPr>
          <w:rFonts w:hint="eastAsia"/>
        </w:rPr>
        <w:t>досудового</w:t>
      </w:r>
      <w:r>
        <w:t></w:t>
      </w:r>
      <w:r>
        <w:rPr>
          <w:rFonts w:hint="eastAsia"/>
        </w:rPr>
        <w:t>розслідування</w:t>
      </w:r>
      <w:r>
        <w:t></w:t>
      </w:r>
    </w:p>
    <w:p w:rsidR="00426F03" w:rsidRDefault="00426F03" w:rsidP="00426F03">
      <w:r>
        <w:t></w:t>
      </w:r>
      <w:r>
        <w:t></w:t>
      </w:r>
      <w:r>
        <w:t></w:t>
      </w:r>
      <w:r>
        <w:t></w:t>
      </w:r>
      <w:r>
        <w:rPr>
          <w:rFonts w:hint="eastAsia"/>
        </w:rPr>
        <w:t>Найбільш</w:t>
      </w:r>
      <w:r>
        <w:t></w:t>
      </w:r>
      <w:r>
        <w:rPr>
          <w:rFonts w:hint="eastAsia"/>
        </w:rPr>
        <w:t>інформативними</w:t>
      </w:r>
      <w:r>
        <w:t></w:t>
      </w:r>
      <w:r>
        <w:rPr>
          <w:rFonts w:hint="eastAsia"/>
        </w:rPr>
        <w:t>слідчими</w:t>
      </w:r>
      <w:r>
        <w:t></w:t>
      </w:r>
      <w:r>
        <w:t></w:t>
      </w:r>
      <w:r>
        <w:rPr>
          <w:rFonts w:hint="eastAsia"/>
        </w:rPr>
        <w:t>розшуковими</w:t>
      </w:r>
      <w:r>
        <w:t></w:t>
      </w:r>
      <w:r>
        <w:t></w:t>
      </w:r>
      <w:r>
        <w:rPr>
          <w:rFonts w:hint="eastAsia"/>
        </w:rPr>
        <w:t>діями</w:t>
      </w:r>
      <w:r>
        <w:t></w:t>
      </w:r>
      <w:r>
        <w:rPr>
          <w:rFonts w:hint="eastAsia"/>
        </w:rPr>
        <w:t>під</w:t>
      </w:r>
      <w:r>
        <w:t></w:t>
      </w:r>
      <w:r>
        <w:rPr>
          <w:rFonts w:hint="eastAsia"/>
        </w:rPr>
        <w:t>час</w:t>
      </w:r>
    </w:p>
    <w:p w:rsidR="00426F03" w:rsidRDefault="00426F03" w:rsidP="00426F03">
      <w:r>
        <w:rPr>
          <w:rFonts w:hint="eastAsia"/>
        </w:rPr>
        <w:t>розслідування</w:t>
      </w:r>
      <w:r>
        <w:t></w:t>
      </w:r>
      <w:r>
        <w:rPr>
          <w:rFonts w:hint="eastAsia"/>
        </w:rPr>
        <w:t>незаконного</w:t>
      </w:r>
      <w:r>
        <w:t></w:t>
      </w:r>
      <w:r>
        <w:rPr>
          <w:rFonts w:hint="eastAsia"/>
        </w:rPr>
        <w:t>посіву</w:t>
      </w:r>
      <w:r>
        <w:t></w:t>
      </w:r>
      <w:r>
        <w:rPr>
          <w:rFonts w:hint="eastAsia"/>
        </w:rPr>
        <w:t>або</w:t>
      </w:r>
      <w:r>
        <w:t></w:t>
      </w:r>
      <w:r>
        <w:rPr>
          <w:rFonts w:hint="eastAsia"/>
        </w:rPr>
        <w:t>вирощування</w:t>
      </w:r>
      <w:r>
        <w:t></w:t>
      </w:r>
      <w:r>
        <w:rPr>
          <w:rFonts w:hint="eastAsia"/>
        </w:rPr>
        <w:t>снотворного</w:t>
      </w:r>
      <w:r>
        <w:t></w:t>
      </w:r>
      <w:r>
        <w:rPr>
          <w:rFonts w:hint="eastAsia"/>
        </w:rPr>
        <w:t>маку</w:t>
      </w:r>
      <w:r>
        <w:t></w:t>
      </w:r>
      <w:r>
        <w:rPr>
          <w:rFonts w:hint="eastAsia"/>
        </w:rPr>
        <w:t>чи</w:t>
      </w:r>
      <w:r>
        <w:t></w:t>
      </w:r>
      <w:r>
        <w:rPr>
          <w:rFonts w:hint="eastAsia"/>
        </w:rPr>
        <w:t>конопель</w:t>
      </w:r>
    </w:p>
    <w:p w:rsidR="00426F03" w:rsidRDefault="00426F03" w:rsidP="00426F03">
      <w:r>
        <w:rPr>
          <w:rFonts w:hint="eastAsia"/>
        </w:rPr>
        <w:t>є</w:t>
      </w:r>
      <w:r>
        <w:t></w:t>
      </w:r>
      <w:r>
        <w:rPr>
          <w:rFonts w:hint="eastAsia"/>
        </w:rPr>
        <w:t>огляд</w:t>
      </w:r>
      <w:r>
        <w:t></w:t>
      </w:r>
      <w:r>
        <w:rPr>
          <w:rFonts w:hint="eastAsia"/>
        </w:rPr>
        <w:t>місця</w:t>
      </w:r>
      <w:r>
        <w:t></w:t>
      </w:r>
      <w:r>
        <w:rPr>
          <w:rFonts w:hint="eastAsia"/>
        </w:rPr>
        <w:t>події</w:t>
      </w:r>
      <w:r>
        <w:t></w:t>
      </w:r>
      <w:r>
        <w:t></w:t>
      </w:r>
      <w:r>
        <w:rPr>
          <w:rFonts w:hint="eastAsia"/>
        </w:rPr>
        <w:t>допит</w:t>
      </w:r>
      <w:r>
        <w:t></w:t>
      </w:r>
      <w:r>
        <w:t></w:t>
      </w:r>
      <w:r>
        <w:rPr>
          <w:rFonts w:hint="eastAsia"/>
        </w:rPr>
        <w:t>обшук</w:t>
      </w:r>
      <w:r>
        <w:t></w:t>
      </w:r>
      <w:r>
        <w:t></w:t>
      </w:r>
      <w:r>
        <w:rPr>
          <w:rFonts w:hint="eastAsia"/>
        </w:rPr>
        <w:t>залучення</w:t>
      </w:r>
      <w:r>
        <w:t></w:t>
      </w:r>
      <w:r>
        <w:rPr>
          <w:rFonts w:hint="eastAsia"/>
        </w:rPr>
        <w:t>експертів</w:t>
      </w:r>
      <w:r>
        <w:t></w:t>
      </w:r>
      <w:r>
        <w:rPr>
          <w:rFonts w:hint="eastAsia"/>
        </w:rPr>
        <w:t>і</w:t>
      </w:r>
      <w:r>
        <w:t></w:t>
      </w:r>
      <w:r>
        <w:rPr>
          <w:rFonts w:hint="eastAsia"/>
        </w:rPr>
        <w:t>призначення</w:t>
      </w:r>
      <w:r>
        <w:t></w:t>
      </w:r>
      <w:r>
        <w:rPr>
          <w:rFonts w:hint="eastAsia"/>
        </w:rPr>
        <w:t>судових</w:t>
      </w:r>
    </w:p>
    <w:p w:rsidR="00426F03" w:rsidRDefault="00426F03" w:rsidP="00426F03">
      <w:r>
        <w:rPr>
          <w:rFonts w:hint="eastAsia"/>
        </w:rPr>
        <w:t>експертиз</w:t>
      </w:r>
      <w:r>
        <w:t></w:t>
      </w:r>
      <w:r>
        <w:t></w:t>
      </w:r>
      <w:r>
        <w:rPr>
          <w:rFonts w:hint="eastAsia"/>
        </w:rPr>
        <w:t>Визначені</w:t>
      </w:r>
      <w:r>
        <w:t></w:t>
      </w:r>
      <w:r>
        <w:rPr>
          <w:rFonts w:hint="eastAsia"/>
        </w:rPr>
        <w:t>найбільш</w:t>
      </w:r>
      <w:r>
        <w:t></w:t>
      </w:r>
      <w:r>
        <w:rPr>
          <w:rFonts w:hint="eastAsia"/>
        </w:rPr>
        <w:t>раціональні</w:t>
      </w:r>
      <w:r>
        <w:t></w:t>
      </w:r>
      <w:r>
        <w:rPr>
          <w:rFonts w:hint="eastAsia"/>
        </w:rPr>
        <w:t>тактичні</w:t>
      </w:r>
      <w:r>
        <w:t></w:t>
      </w:r>
      <w:r>
        <w:rPr>
          <w:rFonts w:hint="eastAsia"/>
        </w:rPr>
        <w:t>прийоми</w:t>
      </w:r>
      <w:r>
        <w:t></w:t>
      </w:r>
      <w:r>
        <w:rPr>
          <w:rFonts w:hint="eastAsia"/>
        </w:rPr>
        <w:t>огляду</w:t>
      </w:r>
      <w:r>
        <w:t></w:t>
      </w:r>
      <w:r>
        <w:t></w:t>
      </w:r>
      <w:r>
        <w:rPr>
          <w:rFonts w:hint="eastAsia"/>
        </w:rPr>
        <w:t>залежно</w:t>
      </w:r>
      <w:r>
        <w:t></w:t>
      </w:r>
      <w:r>
        <w:rPr>
          <w:rFonts w:hint="eastAsia"/>
        </w:rPr>
        <w:t>від</w:t>
      </w:r>
    </w:p>
    <w:p w:rsidR="00426F03" w:rsidRDefault="00426F03" w:rsidP="00426F03">
      <w:r>
        <w:rPr>
          <w:rFonts w:hint="eastAsia"/>
        </w:rPr>
        <w:t>розмірів</w:t>
      </w:r>
      <w:r>
        <w:t></w:t>
      </w:r>
      <w:r>
        <w:rPr>
          <w:rFonts w:hint="eastAsia"/>
        </w:rPr>
        <w:t>площі</w:t>
      </w:r>
      <w:r>
        <w:t></w:t>
      </w:r>
      <w:r>
        <w:rPr>
          <w:rFonts w:hint="eastAsia"/>
        </w:rPr>
        <w:t>посівів</w:t>
      </w:r>
      <w:r>
        <w:t></w:t>
      </w:r>
      <w:r>
        <w:t></w:t>
      </w:r>
      <w:r>
        <w:rPr>
          <w:rFonts w:hint="eastAsia"/>
        </w:rPr>
        <w:t>наведено</w:t>
      </w:r>
      <w:r>
        <w:t></w:t>
      </w:r>
      <w:r>
        <w:rPr>
          <w:rFonts w:hint="eastAsia"/>
        </w:rPr>
        <w:t>перелік</w:t>
      </w:r>
      <w:r>
        <w:t></w:t>
      </w:r>
      <w:r>
        <w:rPr>
          <w:rFonts w:hint="eastAsia"/>
        </w:rPr>
        <w:t>обставин</w:t>
      </w:r>
      <w:r>
        <w:t></w:t>
      </w:r>
      <w:r>
        <w:t></w:t>
      </w:r>
      <w:r>
        <w:rPr>
          <w:rFonts w:hint="eastAsia"/>
        </w:rPr>
        <w:t>які</w:t>
      </w:r>
      <w:r>
        <w:t></w:t>
      </w:r>
      <w:r>
        <w:rPr>
          <w:rFonts w:hint="eastAsia"/>
        </w:rPr>
        <w:t>складають</w:t>
      </w:r>
      <w:r>
        <w:t></w:t>
      </w:r>
      <w:r>
        <w:rPr>
          <w:rFonts w:hint="eastAsia"/>
        </w:rPr>
        <w:t>предмет</w:t>
      </w:r>
      <w:r>
        <w:t></w:t>
      </w:r>
      <w:r>
        <w:rPr>
          <w:rFonts w:hint="eastAsia"/>
        </w:rPr>
        <w:t>допиту</w:t>
      </w:r>
      <w:r>
        <w:t></w:t>
      </w:r>
      <w:r>
        <w:t></w:t>
      </w:r>
      <w:r>
        <w:rPr>
          <w:rFonts w:hint="eastAsia"/>
        </w:rPr>
        <w:t>і</w:t>
      </w:r>
    </w:p>
    <w:p w:rsidR="00426F03" w:rsidRDefault="00426F03" w:rsidP="00426F03">
      <w:r>
        <w:rPr>
          <w:rFonts w:hint="eastAsia"/>
        </w:rPr>
        <w:t>тактичних</w:t>
      </w:r>
      <w:r>
        <w:t></w:t>
      </w:r>
      <w:r>
        <w:rPr>
          <w:rFonts w:hint="eastAsia"/>
        </w:rPr>
        <w:t>прийомів</w:t>
      </w:r>
      <w:r>
        <w:t></w:t>
      </w:r>
      <w:r>
        <w:t></w:t>
      </w:r>
      <w:r>
        <w:rPr>
          <w:rFonts w:hint="eastAsia"/>
        </w:rPr>
        <w:t>що</w:t>
      </w:r>
      <w:r>
        <w:t></w:t>
      </w:r>
      <w:r>
        <w:rPr>
          <w:rFonts w:hint="eastAsia"/>
        </w:rPr>
        <w:t>сприяють</w:t>
      </w:r>
      <w:r>
        <w:t></w:t>
      </w:r>
      <w:r>
        <w:rPr>
          <w:rFonts w:hint="eastAsia"/>
        </w:rPr>
        <w:t>одержанню</w:t>
      </w:r>
      <w:r>
        <w:t></w:t>
      </w:r>
      <w:r>
        <w:rPr>
          <w:rFonts w:hint="eastAsia"/>
        </w:rPr>
        <w:t>доказової</w:t>
      </w:r>
      <w:r>
        <w:t></w:t>
      </w:r>
      <w:r>
        <w:rPr>
          <w:rFonts w:hint="eastAsia"/>
        </w:rPr>
        <w:t>інформації</w:t>
      </w:r>
      <w:r>
        <w:t></w:t>
      </w:r>
      <w:r>
        <w:rPr>
          <w:rFonts w:hint="eastAsia"/>
        </w:rPr>
        <w:t>з</w:t>
      </w:r>
      <w:r>
        <w:t></w:t>
      </w:r>
      <w:r>
        <w:rPr>
          <w:rFonts w:hint="eastAsia"/>
        </w:rPr>
        <w:t>урахуванням</w:t>
      </w:r>
    </w:p>
    <w:p w:rsidR="00426F03" w:rsidRDefault="00426F03" w:rsidP="00426F03">
      <w:r>
        <w:rPr>
          <w:rFonts w:hint="eastAsia"/>
        </w:rPr>
        <w:t>рефлексивного</w:t>
      </w:r>
      <w:r>
        <w:t></w:t>
      </w:r>
      <w:r>
        <w:rPr>
          <w:rFonts w:hint="eastAsia"/>
        </w:rPr>
        <w:t>мислення</w:t>
      </w:r>
      <w:r>
        <w:t></w:t>
      </w:r>
      <w:r>
        <w:t></w:t>
      </w:r>
      <w:r>
        <w:rPr>
          <w:rFonts w:hint="eastAsia"/>
        </w:rPr>
        <w:t>Обґрунтована</w:t>
      </w:r>
      <w:r>
        <w:t></w:t>
      </w:r>
      <w:r>
        <w:rPr>
          <w:rFonts w:hint="eastAsia"/>
        </w:rPr>
        <w:t>доцільність</w:t>
      </w:r>
      <w:r>
        <w:t></w:t>
      </w:r>
      <w:r>
        <w:rPr>
          <w:rFonts w:hint="eastAsia"/>
        </w:rPr>
        <w:t>одночасного</w:t>
      </w:r>
      <w:r>
        <w:t></w:t>
      </w:r>
      <w:r>
        <w:rPr>
          <w:rFonts w:hint="eastAsia"/>
        </w:rPr>
        <w:t>проведення</w:t>
      </w:r>
    </w:p>
    <w:p w:rsidR="00426F03" w:rsidRDefault="00426F03" w:rsidP="00426F03">
      <w:r>
        <w:rPr>
          <w:rFonts w:hint="eastAsia"/>
        </w:rPr>
        <w:t>обшуків</w:t>
      </w:r>
      <w:r>
        <w:t></w:t>
      </w:r>
      <w:r>
        <w:rPr>
          <w:rFonts w:hint="eastAsia"/>
        </w:rPr>
        <w:t>приміщень</w:t>
      </w:r>
      <w:r>
        <w:t></w:t>
      </w:r>
      <w:r>
        <w:t></w:t>
      </w:r>
      <w:r>
        <w:rPr>
          <w:rFonts w:hint="eastAsia"/>
        </w:rPr>
        <w:t>де</w:t>
      </w:r>
      <w:r>
        <w:t></w:t>
      </w:r>
      <w:r>
        <w:rPr>
          <w:rFonts w:hint="eastAsia"/>
        </w:rPr>
        <w:t>відбувається</w:t>
      </w:r>
      <w:r>
        <w:t></w:t>
      </w:r>
      <w:r>
        <w:rPr>
          <w:rFonts w:hint="eastAsia"/>
        </w:rPr>
        <w:t>посів</w:t>
      </w:r>
      <w:r>
        <w:t></w:t>
      </w:r>
      <w:r>
        <w:rPr>
          <w:rFonts w:hint="eastAsia"/>
        </w:rPr>
        <w:t>або</w:t>
      </w:r>
      <w:r>
        <w:t></w:t>
      </w:r>
      <w:r>
        <w:rPr>
          <w:rFonts w:hint="eastAsia"/>
        </w:rPr>
        <w:t>вирощування</w:t>
      </w:r>
      <w:r>
        <w:t></w:t>
      </w:r>
      <w:r>
        <w:rPr>
          <w:rFonts w:hint="eastAsia"/>
        </w:rPr>
        <w:t>та</w:t>
      </w:r>
      <w:r>
        <w:t></w:t>
      </w:r>
      <w:r>
        <w:rPr>
          <w:rFonts w:hint="eastAsia"/>
        </w:rPr>
        <w:t>обшуків</w:t>
      </w:r>
    </w:p>
    <w:p w:rsidR="00426F03" w:rsidRDefault="00426F03" w:rsidP="00426F03">
      <w:r>
        <w:rPr>
          <w:rFonts w:hint="eastAsia"/>
        </w:rPr>
        <w:t>транспортних</w:t>
      </w:r>
      <w:r>
        <w:t></w:t>
      </w:r>
      <w:r>
        <w:rPr>
          <w:rFonts w:hint="eastAsia"/>
        </w:rPr>
        <w:t>засобів</w:t>
      </w:r>
      <w:r>
        <w:t></w:t>
      </w:r>
      <w:r>
        <w:rPr>
          <w:rFonts w:hint="eastAsia"/>
        </w:rPr>
        <w:t>і</w:t>
      </w:r>
      <w:r>
        <w:t></w:t>
      </w:r>
      <w:r>
        <w:rPr>
          <w:rFonts w:hint="eastAsia"/>
        </w:rPr>
        <w:t>осіб</w:t>
      </w:r>
      <w:r>
        <w:t></w:t>
      </w:r>
      <w:r>
        <w:t></w:t>
      </w:r>
      <w:r>
        <w:rPr>
          <w:rFonts w:hint="eastAsia"/>
        </w:rPr>
        <w:t>підозрюваних</w:t>
      </w:r>
      <w:r>
        <w:t></w:t>
      </w:r>
      <w:r>
        <w:rPr>
          <w:rFonts w:hint="eastAsia"/>
        </w:rPr>
        <w:t>у</w:t>
      </w:r>
      <w:r>
        <w:t></w:t>
      </w:r>
      <w:r>
        <w:rPr>
          <w:rFonts w:hint="eastAsia"/>
        </w:rPr>
        <w:t>скоєнні</w:t>
      </w:r>
      <w:r>
        <w:t></w:t>
      </w:r>
      <w:r>
        <w:rPr>
          <w:rFonts w:hint="eastAsia"/>
        </w:rPr>
        <w:t>зазначених</w:t>
      </w:r>
      <w:r>
        <w:t></w:t>
      </w:r>
      <w:r>
        <w:rPr>
          <w:rFonts w:hint="eastAsia"/>
        </w:rPr>
        <w:t>злочинів</w:t>
      </w:r>
      <w:r>
        <w:t></w:t>
      </w:r>
    </w:p>
    <w:p w:rsidR="00426F03" w:rsidRDefault="00426F03" w:rsidP="00426F03">
      <w:r>
        <w:rPr>
          <w:rFonts w:hint="eastAsia"/>
        </w:rPr>
        <w:t>Найбільш</w:t>
      </w:r>
      <w:r>
        <w:t></w:t>
      </w:r>
      <w:r>
        <w:rPr>
          <w:rFonts w:hint="eastAsia"/>
        </w:rPr>
        <w:t>поширеними</w:t>
      </w:r>
      <w:r>
        <w:t></w:t>
      </w:r>
      <w:r>
        <w:rPr>
          <w:rFonts w:hint="eastAsia"/>
        </w:rPr>
        <w:t>видами</w:t>
      </w:r>
      <w:r>
        <w:t></w:t>
      </w:r>
      <w:r>
        <w:rPr>
          <w:rFonts w:hint="eastAsia"/>
        </w:rPr>
        <w:t>експертиз</w:t>
      </w:r>
      <w:r>
        <w:t></w:t>
      </w:r>
      <w:r>
        <w:t></w:t>
      </w:r>
      <w:r>
        <w:rPr>
          <w:rFonts w:hint="eastAsia"/>
        </w:rPr>
        <w:t>що</w:t>
      </w:r>
      <w:r>
        <w:t></w:t>
      </w:r>
      <w:r>
        <w:rPr>
          <w:rFonts w:hint="eastAsia"/>
        </w:rPr>
        <w:t>призначаються</w:t>
      </w:r>
      <w:r>
        <w:t></w:t>
      </w:r>
      <w:r>
        <w:rPr>
          <w:rFonts w:hint="eastAsia"/>
        </w:rPr>
        <w:t>під</w:t>
      </w:r>
      <w:r>
        <w:t></w:t>
      </w:r>
      <w:r>
        <w:rPr>
          <w:rFonts w:hint="eastAsia"/>
        </w:rPr>
        <w:t>час</w:t>
      </w:r>
      <w:r>
        <w:t></w:t>
      </w:r>
      <w:r>
        <w:rPr>
          <w:rFonts w:hint="eastAsia"/>
        </w:rPr>
        <w:t>розслідування</w:t>
      </w:r>
    </w:p>
    <w:p w:rsidR="00426F03" w:rsidRDefault="00426F03" w:rsidP="00426F03">
      <w:r>
        <w:rPr>
          <w:rFonts w:hint="eastAsia"/>
        </w:rPr>
        <w:t>досліджуваного</w:t>
      </w:r>
      <w:r>
        <w:t></w:t>
      </w:r>
      <w:r>
        <w:rPr>
          <w:rFonts w:hint="eastAsia"/>
        </w:rPr>
        <w:t>злочину</w:t>
      </w:r>
      <w:r>
        <w:t></w:t>
      </w:r>
      <w:r>
        <w:rPr>
          <w:rFonts w:hint="eastAsia"/>
        </w:rPr>
        <w:t>є</w:t>
      </w:r>
      <w:r>
        <w:t></w:t>
      </w:r>
      <w:r>
        <w:t></w:t>
      </w:r>
      <w:r>
        <w:rPr>
          <w:rFonts w:hint="eastAsia"/>
        </w:rPr>
        <w:t>судова</w:t>
      </w:r>
      <w:r>
        <w:t></w:t>
      </w:r>
      <w:r>
        <w:rPr>
          <w:rFonts w:hint="eastAsia"/>
        </w:rPr>
        <w:t>експертиза</w:t>
      </w:r>
      <w:r>
        <w:t></w:t>
      </w:r>
      <w:r>
        <w:rPr>
          <w:rFonts w:hint="eastAsia"/>
        </w:rPr>
        <w:t>наркотичних</w:t>
      </w:r>
      <w:r>
        <w:t></w:t>
      </w:r>
      <w:r>
        <w:rPr>
          <w:rFonts w:hint="eastAsia"/>
        </w:rPr>
        <w:t>засобів</w:t>
      </w:r>
      <w:r>
        <w:t></w:t>
      </w:r>
      <w:r>
        <w:t></w:t>
      </w:r>
      <w:r>
        <w:rPr>
          <w:rFonts w:hint="eastAsia"/>
        </w:rPr>
        <w:t>психотропних</w:t>
      </w:r>
    </w:p>
    <w:p w:rsidR="00426F03" w:rsidRDefault="00426F03" w:rsidP="00426F03">
      <w:r>
        <w:rPr>
          <w:rFonts w:hint="eastAsia"/>
        </w:rPr>
        <w:t>речовин</w:t>
      </w:r>
      <w:r>
        <w:t></w:t>
      </w:r>
      <w:r>
        <w:t></w:t>
      </w:r>
      <w:r>
        <w:rPr>
          <w:rFonts w:hint="eastAsia"/>
        </w:rPr>
        <w:t>їх</w:t>
      </w:r>
      <w:r>
        <w:t></w:t>
      </w:r>
      <w:r>
        <w:rPr>
          <w:rFonts w:hint="eastAsia"/>
        </w:rPr>
        <w:t>аналогів</w:t>
      </w:r>
      <w:r>
        <w:t></w:t>
      </w:r>
      <w:r>
        <w:rPr>
          <w:rFonts w:hint="eastAsia"/>
        </w:rPr>
        <w:t>або</w:t>
      </w:r>
      <w:r>
        <w:t></w:t>
      </w:r>
      <w:r>
        <w:rPr>
          <w:rFonts w:hint="eastAsia"/>
        </w:rPr>
        <w:t>прекурсорів</w:t>
      </w:r>
      <w:r>
        <w:t></w:t>
      </w:r>
      <w:r>
        <w:t></w:t>
      </w:r>
      <w:r>
        <w:rPr>
          <w:rFonts w:hint="eastAsia"/>
        </w:rPr>
        <w:t>судова</w:t>
      </w:r>
      <w:r>
        <w:t></w:t>
      </w:r>
      <w:r>
        <w:rPr>
          <w:rFonts w:hint="eastAsia"/>
        </w:rPr>
        <w:t>біологічна</w:t>
      </w:r>
      <w:r>
        <w:t></w:t>
      </w:r>
      <w:r>
        <w:t></w:t>
      </w:r>
      <w:r>
        <w:rPr>
          <w:rFonts w:hint="eastAsia"/>
        </w:rPr>
        <w:t>в</w:t>
      </w:r>
      <w:r>
        <w:t></w:t>
      </w:r>
      <w:r>
        <w:rPr>
          <w:rFonts w:hint="eastAsia"/>
        </w:rPr>
        <w:t>частині</w:t>
      </w:r>
      <w:r>
        <w:t></w:t>
      </w:r>
      <w:r>
        <w:rPr>
          <w:rFonts w:hint="eastAsia"/>
        </w:rPr>
        <w:t>дослідження</w:t>
      </w:r>
    </w:p>
    <w:p w:rsidR="00426F03" w:rsidRDefault="00426F03" w:rsidP="00426F03">
      <w:r>
        <w:rPr>
          <w:rFonts w:hint="eastAsia"/>
        </w:rPr>
        <w:t>снотворного</w:t>
      </w:r>
      <w:r>
        <w:t></w:t>
      </w:r>
      <w:r>
        <w:rPr>
          <w:rFonts w:hint="eastAsia"/>
        </w:rPr>
        <w:t>маку</w:t>
      </w:r>
      <w:r>
        <w:t></w:t>
      </w:r>
      <w:r>
        <w:rPr>
          <w:rFonts w:hint="eastAsia"/>
        </w:rPr>
        <w:t>чи</w:t>
      </w:r>
      <w:r>
        <w:t></w:t>
      </w:r>
      <w:r>
        <w:rPr>
          <w:rFonts w:hint="eastAsia"/>
        </w:rPr>
        <w:t>конопель</w:t>
      </w:r>
      <w:r>
        <w:t></w:t>
      </w:r>
      <w:r>
        <w:t></w:t>
      </w:r>
      <w:r>
        <w:t></w:t>
      </w:r>
      <w:r>
        <w:rPr>
          <w:rFonts w:hint="eastAsia"/>
        </w:rPr>
        <w:t>судова</w:t>
      </w:r>
      <w:r>
        <w:t></w:t>
      </w:r>
      <w:r>
        <w:rPr>
          <w:rFonts w:hint="eastAsia"/>
        </w:rPr>
        <w:t>агротехнічна</w:t>
      </w:r>
      <w:r>
        <w:t></w:t>
      </w:r>
      <w:r>
        <w:t></w:t>
      </w:r>
      <w:r>
        <w:rPr>
          <w:rFonts w:hint="eastAsia"/>
        </w:rPr>
        <w:t>судова</w:t>
      </w:r>
      <w:r>
        <w:t></w:t>
      </w:r>
      <w:r>
        <w:rPr>
          <w:rFonts w:hint="eastAsia"/>
        </w:rPr>
        <w:t>ботанічна</w:t>
      </w:r>
      <w:r>
        <w:t></w:t>
      </w:r>
      <w:r>
        <w:t></w:t>
      </w:r>
      <w:r>
        <w:rPr>
          <w:rFonts w:hint="eastAsia"/>
        </w:rPr>
        <w:t>судова</w:t>
      </w:r>
    </w:p>
    <w:p w:rsidR="00426F03" w:rsidRPr="00426F03" w:rsidRDefault="00426F03" w:rsidP="00426F03">
      <w:r>
        <w:rPr>
          <w:rFonts w:hint="eastAsia"/>
        </w:rPr>
        <w:t>ґрунтознавча</w:t>
      </w:r>
      <w:r>
        <w:t></w:t>
      </w:r>
      <w:r>
        <w:t></w:t>
      </w:r>
      <w:r>
        <w:rPr>
          <w:rFonts w:hint="eastAsia"/>
        </w:rPr>
        <w:t>судова</w:t>
      </w:r>
      <w:r>
        <w:t></w:t>
      </w:r>
      <w:r>
        <w:rPr>
          <w:rFonts w:hint="eastAsia"/>
        </w:rPr>
        <w:t>трасологічна</w:t>
      </w:r>
      <w:r>
        <w:t></w:t>
      </w:r>
    </w:p>
    <w:sectPr w:rsidR="00426F03" w:rsidRPr="00426F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26F03" w:rsidRPr="00426F03">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D69B0-4AF6-49CA-894F-07D7B3B6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1749</Words>
  <Characters>9974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2021-09-27T18:18:00Z</dcterms:created>
  <dcterms:modified xsi:type="dcterms:W3CDTF">2021-09-27T18:48:00Z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