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23BB" w14:textId="143440EA" w:rsidR="00273483" w:rsidRDefault="00C47EE8" w:rsidP="00C47EE8">
      <w:pPr>
        <w:rPr>
          <w:lang w:val="ru-RU"/>
        </w:rPr>
      </w:pPr>
      <w:r w:rsidRPr="00C47EE8">
        <w:rPr>
          <w:rFonts w:hint="eastAsia"/>
          <w:lang w:val="ru-RU"/>
        </w:rPr>
        <w:t>Оценка</w:t>
      </w:r>
      <w:r w:rsidRPr="00C47EE8">
        <w:rPr>
          <w:lang w:val="ru-RU"/>
        </w:rPr>
        <w:t xml:space="preserve"> </w:t>
      </w:r>
      <w:r w:rsidRPr="00C47EE8">
        <w:rPr>
          <w:rFonts w:hint="eastAsia"/>
          <w:lang w:val="ru-RU"/>
        </w:rPr>
        <w:t>здоровья</w:t>
      </w:r>
      <w:r w:rsidRPr="00C47EE8">
        <w:rPr>
          <w:lang w:val="ru-RU"/>
        </w:rPr>
        <w:t xml:space="preserve"> </w:t>
      </w:r>
      <w:r w:rsidRPr="00C47EE8">
        <w:rPr>
          <w:rFonts w:hint="eastAsia"/>
          <w:lang w:val="ru-RU"/>
        </w:rPr>
        <w:t>и</w:t>
      </w:r>
      <w:r w:rsidRPr="00C47EE8">
        <w:rPr>
          <w:lang w:val="ru-RU"/>
        </w:rPr>
        <w:t xml:space="preserve"> </w:t>
      </w:r>
      <w:r w:rsidRPr="00C47EE8">
        <w:rPr>
          <w:rFonts w:hint="eastAsia"/>
          <w:lang w:val="ru-RU"/>
        </w:rPr>
        <w:t>качества</w:t>
      </w:r>
      <w:r w:rsidRPr="00C47EE8">
        <w:rPr>
          <w:lang w:val="ru-RU"/>
        </w:rPr>
        <w:t xml:space="preserve"> </w:t>
      </w:r>
      <w:r w:rsidRPr="00C47EE8">
        <w:rPr>
          <w:rFonts w:hint="eastAsia"/>
          <w:lang w:val="ru-RU"/>
        </w:rPr>
        <w:t>жизни</w:t>
      </w:r>
      <w:r w:rsidRPr="00C47EE8">
        <w:rPr>
          <w:lang w:val="ru-RU"/>
        </w:rPr>
        <w:t xml:space="preserve"> </w:t>
      </w:r>
      <w:r w:rsidRPr="00C47EE8">
        <w:rPr>
          <w:rFonts w:hint="eastAsia"/>
          <w:lang w:val="ru-RU"/>
        </w:rPr>
        <w:t>врачей</w:t>
      </w:r>
      <w:r w:rsidRPr="00C47EE8">
        <w:rPr>
          <w:lang w:val="ru-RU"/>
        </w:rPr>
        <w:t xml:space="preserve"> </w:t>
      </w:r>
      <w:r w:rsidRPr="00C47EE8">
        <w:rPr>
          <w:rFonts w:hint="eastAsia"/>
          <w:lang w:val="ru-RU"/>
        </w:rPr>
        <w:t>терапевтического</w:t>
      </w:r>
      <w:r w:rsidRPr="00C47EE8">
        <w:rPr>
          <w:lang w:val="ru-RU"/>
        </w:rPr>
        <w:t xml:space="preserve"> </w:t>
      </w:r>
      <w:r w:rsidRPr="00C47EE8">
        <w:rPr>
          <w:rFonts w:hint="eastAsia"/>
          <w:lang w:val="ru-RU"/>
        </w:rPr>
        <w:t>профиля</w:t>
      </w:r>
      <w:r w:rsidRPr="00C47EE8">
        <w:rPr>
          <w:lang w:val="ru-RU"/>
        </w:rPr>
        <w:t xml:space="preserve"> </w:t>
      </w:r>
      <w:r w:rsidRPr="00C47EE8">
        <w:rPr>
          <w:rFonts w:hint="eastAsia"/>
          <w:lang w:val="ru-RU"/>
        </w:rPr>
        <w:t>амбулаторно</w:t>
      </w:r>
      <w:r w:rsidRPr="00C47EE8">
        <w:rPr>
          <w:lang w:val="ru-RU"/>
        </w:rPr>
        <w:t>-</w:t>
      </w:r>
      <w:r w:rsidRPr="00C47EE8">
        <w:rPr>
          <w:rFonts w:hint="eastAsia"/>
          <w:lang w:val="ru-RU"/>
        </w:rPr>
        <w:t>поликлинических</w:t>
      </w:r>
      <w:r w:rsidRPr="00C47EE8">
        <w:rPr>
          <w:lang w:val="ru-RU"/>
        </w:rPr>
        <w:t xml:space="preserve"> </w:t>
      </w:r>
      <w:r w:rsidRPr="00C47EE8">
        <w:rPr>
          <w:rFonts w:hint="eastAsia"/>
          <w:lang w:val="ru-RU"/>
        </w:rPr>
        <w:t>учреждений</w:t>
      </w:r>
      <w:r>
        <w:rPr>
          <w:lang w:val="ru-RU"/>
        </w:rPr>
        <w:t xml:space="preserve"> </w:t>
      </w:r>
      <w:r w:rsidRPr="00C47EE8">
        <w:rPr>
          <w:rFonts w:hint="eastAsia"/>
          <w:lang w:val="ru-RU"/>
        </w:rPr>
        <w:t>Сысоев</w:t>
      </w:r>
      <w:r w:rsidRPr="00C47EE8">
        <w:rPr>
          <w:lang w:val="ru-RU"/>
        </w:rPr>
        <w:t xml:space="preserve">, </w:t>
      </w:r>
      <w:r w:rsidRPr="00C47EE8">
        <w:rPr>
          <w:rFonts w:hint="eastAsia"/>
          <w:lang w:val="ru-RU"/>
        </w:rPr>
        <w:t>Павел</w:t>
      </w:r>
      <w:r w:rsidRPr="00C47EE8">
        <w:rPr>
          <w:lang w:val="ru-RU"/>
        </w:rPr>
        <w:t xml:space="preserve"> </w:t>
      </w:r>
      <w:r w:rsidRPr="00C47EE8">
        <w:rPr>
          <w:rFonts w:hint="eastAsia"/>
          <w:lang w:val="ru-RU"/>
        </w:rPr>
        <w:t>Геннадьевич</w:t>
      </w:r>
    </w:p>
    <w:p w14:paraId="7B39F3FE" w14:textId="77777777" w:rsidR="00C47EE8" w:rsidRDefault="00C47EE8" w:rsidP="00C47EE8">
      <w:r>
        <w:rPr>
          <w:rFonts w:hint="eastAsia"/>
        </w:rPr>
        <w:t>ЗАКЛЮЧЕНИЕ</w:t>
      </w:r>
      <w:r>
        <w:t xml:space="preserve"> </w:t>
      </w:r>
      <w:r>
        <w:rPr>
          <w:rFonts w:hint="eastAsia"/>
        </w:rPr>
        <w:t>ДИССЕРТАЦИИ</w:t>
      </w:r>
    </w:p>
    <w:p w14:paraId="795259DF" w14:textId="77777777" w:rsidR="00C47EE8" w:rsidRDefault="00C47EE8" w:rsidP="00C47EE8">
      <w:r>
        <w:rPr>
          <w:rFonts w:hint="eastAsia"/>
        </w:rPr>
        <w:t>по</w:t>
      </w:r>
      <w:r>
        <w:t xml:space="preserve"> </w:t>
      </w:r>
      <w:r>
        <w:rPr>
          <w:rFonts w:hint="eastAsia"/>
        </w:rPr>
        <w:t>теме</w:t>
      </w:r>
      <w:r>
        <w:t xml:space="preserve"> </w:t>
      </w:r>
      <w:r>
        <w:rPr>
          <w:rFonts w:hint="eastAsia"/>
        </w:rPr>
        <w:t>«</w:t>
      </w:r>
      <w:r>
        <w:rPr>
          <w:rFonts w:hint="eastAsia"/>
        </w:rPr>
        <w:t>Общественное</w:t>
      </w:r>
      <w:r>
        <w:t xml:space="preserve"> </w:t>
      </w:r>
      <w:r>
        <w:rPr>
          <w:rFonts w:hint="eastAsia"/>
        </w:rPr>
        <w:t>здоровье</w:t>
      </w:r>
      <w:r>
        <w:t xml:space="preserve"> </w:t>
      </w:r>
      <w:r>
        <w:rPr>
          <w:rFonts w:hint="eastAsia"/>
        </w:rPr>
        <w:t>и</w:t>
      </w:r>
      <w:r>
        <w:t xml:space="preserve"> </w:t>
      </w:r>
      <w:r>
        <w:rPr>
          <w:rFonts w:hint="eastAsia"/>
        </w:rPr>
        <w:t>здравоохранение</w:t>
      </w:r>
      <w:r>
        <w:rPr>
          <w:rFonts w:hint="eastAsia"/>
        </w:rPr>
        <w:t>»</w:t>
      </w:r>
      <w:r>
        <w:t xml:space="preserve">, </w:t>
      </w:r>
      <w:r>
        <w:rPr>
          <w:rFonts w:hint="eastAsia"/>
        </w:rPr>
        <w:t>Сысоев</w:t>
      </w:r>
      <w:r>
        <w:t xml:space="preserve">, </w:t>
      </w:r>
      <w:r>
        <w:rPr>
          <w:rFonts w:hint="eastAsia"/>
        </w:rPr>
        <w:t>Павел</w:t>
      </w:r>
      <w:r>
        <w:t xml:space="preserve"> </w:t>
      </w:r>
      <w:r>
        <w:rPr>
          <w:rFonts w:hint="eastAsia"/>
        </w:rPr>
        <w:t>Геннадьевич</w:t>
      </w:r>
    </w:p>
    <w:p w14:paraId="674EB0ED" w14:textId="77777777" w:rsidR="00C47EE8" w:rsidRDefault="00C47EE8" w:rsidP="00C47EE8">
      <w:r>
        <w:rPr>
          <w:rFonts w:hint="eastAsia"/>
        </w:rPr>
        <w:t>ВЫВОДЫ</w:t>
      </w:r>
    </w:p>
    <w:p w14:paraId="50E66A1C" w14:textId="77777777" w:rsidR="00C47EE8" w:rsidRDefault="00C47EE8" w:rsidP="00C47EE8"/>
    <w:p w14:paraId="3281913C" w14:textId="77777777" w:rsidR="00C47EE8" w:rsidRDefault="00C47EE8" w:rsidP="00C47EE8">
      <w:r>
        <w:t xml:space="preserve">1. </w:t>
      </w:r>
      <w:r>
        <w:rPr>
          <w:rFonts w:hint="eastAsia"/>
        </w:rPr>
        <w:t>В</w:t>
      </w:r>
      <w:r>
        <w:t xml:space="preserve"> </w:t>
      </w:r>
      <w:r>
        <w:rPr>
          <w:rFonts w:hint="eastAsia"/>
        </w:rPr>
        <w:t>процессе</w:t>
      </w:r>
      <w:r>
        <w:t xml:space="preserve"> </w:t>
      </w:r>
      <w:r>
        <w:rPr>
          <w:rFonts w:hint="eastAsia"/>
        </w:rPr>
        <w:t>исследования</w:t>
      </w:r>
      <w:r>
        <w:t xml:space="preserve"> </w:t>
      </w:r>
      <w:r>
        <w:rPr>
          <w:rFonts w:hint="eastAsia"/>
        </w:rPr>
        <w:t>установлено</w:t>
      </w:r>
      <w:r>
        <w:t xml:space="preserve">, </w:t>
      </w:r>
      <w:r>
        <w:rPr>
          <w:rFonts w:hint="eastAsia"/>
        </w:rPr>
        <w:t>что</w:t>
      </w:r>
      <w:r>
        <w:t xml:space="preserve"> </w:t>
      </w:r>
      <w:r>
        <w:rPr>
          <w:rFonts w:hint="eastAsia"/>
        </w:rPr>
        <w:t>средний</w:t>
      </w:r>
      <w:r>
        <w:t xml:space="preserve"> </w:t>
      </w:r>
      <w:r>
        <w:rPr>
          <w:rFonts w:hint="eastAsia"/>
        </w:rPr>
        <w:t>возраст</w:t>
      </w:r>
      <w:r>
        <w:t xml:space="preserve"> </w:t>
      </w:r>
      <w:r>
        <w:rPr>
          <w:rFonts w:hint="eastAsia"/>
        </w:rPr>
        <w:t>врачей</w:t>
      </w:r>
      <w:r>
        <w:t xml:space="preserve"> </w:t>
      </w:r>
      <w:r>
        <w:rPr>
          <w:rFonts w:hint="eastAsia"/>
        </w:rPr>
        <w:t>терапевтического</w:t>
      </w:r>
      <w:r>
        <w:t xml:space="preserve"> </w:t>
      </w:r>
      <w:r>
        <w:rPr>
          <w:rFonts w:hint="eastAsia"/>
        </w:rPr>
        <w:t>профиля</w:t>
      </w:r>
      <w:r>
        <w:t xml:space="preserve">, </w:t>
      </w:r>
      <w:r>
        <w:rPr>
          <w:rFonts w:hint="eastAsia"/>
        </w:rPr>
        <w:t>работающих</w:t>
      </w:r>
      <w:r>
        <w:t xml:space="preserve"> </w:t>
      </w:r>
      <w:r>
        <w:rPr>
          <w:rFonts w:hint="eastAsia"/>
        </w:rPr>
        <w:t>в</w:t>
      </w:r>
      <w:r>
        <w:t xml:space="preserve"> </w:t>
      </w:r>
      <w:r>
        <w:rPr>
          <w:rFonts w:hint="eastAsia"/>
        </w:rPr>
        <w:t>поликлинических</w:t>
      </w:r>
      <w:r>
        <w:t xml:space="preserve"> </w:t>
      </w:r>
      <w:r>
        <w:rPr>
          <w:rFonts w:hint="eastAsia"/>
        </w:rPr>
        <w:t>учреждениях</w:t>
      </w:r>
      <w:r>
        <w:t xml:space="preserve"> </w:t>
      </w:r>
      <w:r>
        <w:rPr>
          <w:rFonts w:hint="eastAsia"/>
        </w:rPr>
        <w:t>г</w:t>
      </w:r>
      <w:r>
        <w:t xml:space="preserve">. </w:t>
      </w:r>
      <w:r>
        <w:rPr>
          <w:rFonts w:hint="eastAsia"/>
        </w:rPr>
        <w:t>Ижевска</w:t>
      </w:r>
      <w:r>
        <w:t xml:space="preserve">, </w:t>
      </w:r>
      <w:r>
        <w:rPr>
          <w:rFonts w:hint="eastAsia"/>
        </w:rPr>
        <w:t>составил</w:t>
      </w:r>
      <w:r>
        <w:t xml:space="preserve"> 42,5</w:t>
      </w:r>
      <w:r>
        <w:rPr>
          <w:rFonts w:hint="eastAsia"/>
        </w:rPr>
        <w:t>±</w:t>
      </w:r>
      <w:r>
        <w:t xml:space="preserve">3,0 </w:t>
      </w:r>
      <w:r>
        <w:rPr>
          <w:rFonts w:hint="eastAsia"/>
        </w:rPr>
        <w:t>года</w:t>
      </w:r>
      <w:r>
        <w:t xml:space="preserve">, </w:t>
      </w:r>
      <w:r>
        <w:rPr>
          <w:rFonts w:hint="eastAsia"/>
        </w:rPr>
        <w:t>большинство</w:t>
      </w:r>
      <w:r>
        <w:t xml:space="preserve"> </w:t>
      </w:r>
      <w:r>
        <w:rPr>
          <w:rFonts w:hint="eastAsia"/>
        </w:rPr>
        <w:t>из</w:t>
      </w:r>
      <w:r>
        <w:t xml:space="preserve"> </w:t>
      </w:r>
      <w:r>
        <w:rPr>
          <w:rFonts w:hint="eastAsia"/>
        </w:rPr>
        <w:t>них</w:t>
      </w:r>
      <w:r>
        <w:t xml:space="preserve"> </w:t>
      </w:r>
      <w:r>
        <w:rPr>
          <w:rFonts w:hint="eastAsia"/>
        </w:rPr>
        <w:t>женщины</w:t>
      </w:r>
      <w:r>
        <w:t xml:space="preserve"> (82,8 %), </w:t>
      </w:r>
      <w:r>
        <w:rPr>
          <w:rFonts w:hint="eastAsia"/>
        </w:rPr>
        <w:t>стаж</w:t>
      </w:r>
      <w:r>
        <w:t xml:space="preserve"> </w:t>
      </w:r>
      <w:r>
        <w:rPr>
          <w:rFonts w:hint="eastAsia"/>
        </w:rPr>
        <w:t>работы</w:t>
      </w:r>
      <w:r>
        <w:t xml:space="preserve"> </w:t>
      </w:r>
      <w:r>
        <w:rPr>
          <w:rFonts w:hint="eastAsia"/>
        </w:rPr>
        <w:t>в</w:t>
      </w:r>
      <w:r>
        <w:t xml:space="preserve"> </w:t>
      </w:r>
      <w:r>
        <w:rPr>
          <w:rFonts w:hint="eastAsia"/>
        </w:rPr>
        <w:t>практическом</w:t>
      </w:r>
      <w:r>
        <w:t xml:space="preserve"> </w:t>
      </w:r>
      <w:r>
        <w:rPr>
          <w:rFonts w:hint="eastAsia"/>
        </w:rPr>
        <w:t>здравоохранении</w:t>
      </w:r>
      <w:r>
        <w:t xml:space="preserve"> -15,8</w:t>
      </w:r>
      <w:r>
        <w:rPr>
          <w:rFonts w:hint="eastAsia"/>
        </w:rPr>
        <w:t>±</w:t>
      </w:r>
      <w:r>
        <w:t xml:space="preserve">2,2 </w:t>
      </w:r>
      <w:r>
        <w:rPr>
          <w:rFonts w:hint="eastAsia"/>
        </w:rPr>
        <w:t>лет</w:t>
      </w:r>
      <w:r>
        <w:t xml:space="preserve">. </w:t>
      </w:r>
      <w:r>
        <w:rPr>
          <w:rFonts w:hint="eastAsia"/>
        </w:rPr>
        <w:t>Укомплектованность</w:t>
      </w:r>
      <w:r>
        <w:t xml:space="preserve"> </w:t>
      </w:r>
      <w:r>
        <w:rPr>
          <w:rFonts w:hint="eastAsia"/>
        </w:rPr>
        <w:t>участковыми</w:t>
      </w:r>
      <w:r>
        <w:t xml:space="preserve"> </w:t>
      </w:r>
      <w:r>
        <w:rPr>
          <w:rFonts w:hint="eastAsia"/>
        </w:rPr>
        <w:t>врачами</w:t>
      </w:r>
      <w:r>
        <w:t>-</w:t>
      </w:r>
      <w:r>
        <w:rPr>
          <w:rFonts w:hint="eastAsia"/>
        </w:rPr>
        <w:t>терапевтами</w:t>
      </w:r>
      <w:r>
        <w:t xml:space="preserve"> </w:t>
      </w:r>
      <w:r>
        <w:rPr>
          <w:rFonts w:hint="eastAsia"/>
        </w:rPr>
        <w:t>составляла</w:t>
      </w:r>
      <w:r>
        <w:t xml:space="preserve"> 91,0 %, </w:t>
      </w:r>
      <w:r>
        <w:rPr>
          <w:rFonts w:hint="eastAsia"/>
        </w:rPr>
        <w:t>доля</w:t>
      </w:r>
      <w:r>
        <w:t xml:space="preserve"> </w:t>
      </w:r>
      <w:r>
        <w:rPr>
          <w:rFonts w:hint="eastAsia"/>
        </w:rPr>
        <w:t>специалистов</w:t>
      </w:r>
      <w:r>
        <w:t xml:space="preserve">, </w:t>
      </w:r>
      <w:r>
        <w:rPr>
          <w:rFonts w:hint="eastAsia"/>
        </w:rPr>
        <w:t>имеющих</w:t>
      </w:r>
      <w:r>
        <w:t xml:space="preserve"> </w:t>
      </w:r>
      <w:r>
        <w:rPr>
          <w:rFonts w:hint="eastAsia"/>
        </w:rPr>
        <w:t>сертификат</w:t>
      </w:r>
      <w:r>
        <w:t xml:space="preserve">, </w:t>
      </w:r>
      <w:r>
        <w:rPr>
          <w:rFonts w:hint="eastAsia"/>
        </w:rPr>
        <w:t>увеличилась</w:t>
      </w:r>
      <w:r>
        <w:t xml:space="preserve"> </w:t>
      </w:r>
      <w:r>
        <w:rPr>
          <w:rFonts w:hint="eastAsia"/>
        </w:rPr>
        <w:t>до</w:t>
      </w:r>
      <w:r>
        <w:t xml:space="preserve"> 54,6 %, </w:t>
      </w:r>
      <w:r>
        <w:rPr>
          <w:rFonts w:hint="eastAsia"/>
        </w:rPr>
        <w:t>более</w:t>
      </w:r>
      <w:r>
        <w:t xml:space="preserve"> </w:t>
      </w:r>
      <w:r>
        <w:rPr>
          <w:rFonts w:hint="eastAsia"/>
        </w:rPr>
        <w:t>половины</w:t>
      </w:r>
      <w:r>
        <w:t xml:space="preserve"> - </w:t>
      </w:r>
      <w:r>
        <w:rPr>
          <w:rFonts w:hint="eastAsia"/>
        </w:rPr>
        <w:t>аттестованы</w:t>
      </w:r>
      <w:r>
        <w:t xml:space="preserve">, </w:t>
      </w:r>
      <w:r>
        <w:rPr>
          <w:rFonts w:hint="eastAsia"/>
        </w:rPr>
        <w:t>из</w:t>
      </w:r>
      <w:r>
        <w:t xml:space="preserve"> </w:t>
      </w:r>
      <w:r>
        <w:rPr>
          <w:rFonts w:hint="eastAsia"/>
        </w:rPr>
        <w:t>них</w:t>
      </w:r>
      <w:r>
        <w:t xml:space="preserve"> </w:t>
      </w:r>
      <w:r>
        <w:rPr>
          <w:rFonts w:hint="eastAsia"/>
        </w:rPr>
        <w:t>высшую</w:t>
      </w:r>
      <w:r>
        <w:t xml:space="preserve">, </w:t>
      </w:r>
      <w:r>
        <w:rPr>
          <w:rFonts w:hint="eastAsia"/>
        </w:rPr>
        <w:t>первую</w:t>
      </w:r>
      <w:r>
        <w:t xml:space="preserve">, </w:t>
      </w:r>
      <w:r>
        <w:rPr>
          <w:rFonts w:hint="eastAsia"/>
        </w:rPr>
        <w:t>вторую</w:t>
      </w:r>
      <w:r>
        <w:t xml:space="preserve"> </w:t>
      </w:r>
      <w:r>
        <w:rPr>
          <w:rFonts w:hint="eastAsia"/>
        </w:rPr>
        <w:t>квалификационную</w:t>
      </w:r>
      <w:r>
        <w:t xml:space="preserve"> </w:t>
      </w:r>
      <w:r>
        <w:rPr>
          <w:rFonts w:hint="eastAsia"/>
        </w:rPr>
        <w:t>категорию</w:t>
      </w:r>
      <w:r>
        <w:t xml:space="preserve"> </w:t>
      </w:r>
      <w:r>
        <w:rPr>
          <w:rFonts w:hint="eastAsia"/>
        </w:rPr>
        <w:t>имели</w:t>
      </w:r>
      <w:r>
        <w:t xml:space="preserve"> 27,8 %; 52,7 %; 19,5 % </w:t>
      </w:r>
      <w:r>
        <w:rPr>
          <w:rFonts w:hint="eastAsia"/>
        </w:rPr>
        <w:t>соответственно</w:t>
      </w:r>
      <w:r>
        <w:t>.</w:t>
      </w:r>
    </w:p>
    <w:p w14:paraId="2FAD7534" w14:textId="77777777" w:rsidR="00C47EE8" w:rsidRDefault="00C47EE8" w:rsidP="00C47EE8"/>
    <w:p w14:paraId="2C760D88" w14:textId="77777777" w:rsidR="00C47EE8" w:rsidRDefault="00C47EE8" w:rsidP="00C47EE8">
      <w:r>
        <w:t xml:space="preserve">2.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врачей</w:t>
      </w:r>
      <w:r>
        <w:t xml:space="preserve"> </w:t>
      </w:r>
      <w:r>
        <w:rPr>
          <w:rFonts w:hint="eastAsia"/>
        </w:rPr>
        <w:t>показала</w:t>
      </w:r>
      <w:r>
        <w:t xml:space="preserve"> </w:t>
      </w:r>
      <w:r>
        <w:rPr>
          <w:rFonts w:hint="eastAsia"/>
        </w:rPr>
        <w:t>низкий</w:t>
      </w:r>
      <w:r>
        <w:t xml:space="preserve"> </w:t>
      </w:r>
      <w:r>
        <w:rPr>
          <w:rFonts w:hint="eastAsia"/>
        </w:rPr>
        <w:t>его</w:t>
      </w:r>
      <w:r>
        <w:t xml:space="preserve"> </w:t>
      </w:r>
      <w:r>
        <w:rPr>
          <w:rFonts w:hint="eastAsia"/>
        </w:rPr>
        <w:t>уровень</w:t>
      </w:r>
      <w:r>
        <w:t xml:space="preserve">. </w:t>
      </w:r>
      <w:r>
        <w:rPr>
          <w:rFonts w:hint="eastAsia"/>
        </w:rPr>
        <w:t>Хронические</w:t>
      </w:r>
      <w:r>
        <w:t xml:space="preserve"> </w:t>
      </w:r>
      <w:r>
        <w:rPr>
          <w:rFonts w:hint="eastAsia"/>
        </w:rPr>
        <w:t>заболевания</w:t>
      </w:r>
      <w:r>
        <w:t xml:space="preserve"> </w:t>
      </w:r>
      <w:r>
        <w:rPr>
          <w:rFonts w:hint="eastAsia"/>
        </w:rPr>
        <w:t>выявлены</w:t>
      </w:r>
      <w:r>
        <w:t xml:space="preserve"> </w:t>
      </w:r>
      <w:r>
        <w:rPr>
          <w:rFonts w:hint="eastAsia"/>
        </w:rPr>
        <w:t>более</w:t>
      </w:r>
      <w:r>
        <w:t xml:space="preserve"> </w:t>
      </w:r>
      <w:r>
        <w:rPr>
          <w:rFonts w:hint="eastAsia"/>
        </w:rPr>
        <w:t>чем</w:t>
      </w:r>
      <w:r>
        <w:t xml:space="preserve"> </w:t>
      </w:r>
      <w:r>
        <w:rPr>
          <w:rFonts w:hint="eastAsia"/>
        </w:rPr>
        <w:t>у</w:t>
      </w:r>
      <w:r>
        <w:t xml:space="preserve"> </w:t>
      </w:r>
      <w:r>
        <w:rPr>
          <w:rFonts w:hint="eastAsia"/>
        </w:rPr>
        <w:t>половины</w:t>
      </w:r>
      <w:r>
        <w:t xml:space="preserve"> </w:t>
      </w:r>
      <w:r>
        <w:rPr>
          <w:rFonts w:hint="eastAsia"/>
        </w:rPr>
        <w:t>специалистов</w:t>
      </w:r>
      <w:r>
        <w:t xml:space="preserve">. </w:t>
      </w:r>
      <w:r>
        <w:rPr>
          <w:rFonts w:hint="eastAsia"/>
        </w:rPr>
        <w:t>Первые</w:t>
      </w:r>
      <w:r>
        <w:t xml:space="preserve"> </w:t>
      </w:r>
      <w:r>
        <w:rPr>
          <w:rFonts w:hint="eastAsia"/>
        </w:rPr>
        <w:t>три</w:t>
      </w:r>
      <w:r>
        <w:t xml:space="preserve"> </w:t>
      </w:r>
      <w:r>
        <w:rPr>
          <w:rFonts w:hint="eastAsia"/>
        </w:rPr>
        <w:t>места</w:t>
      </w:r>
      <w:r>
        <w:t xml:space="preserve"> </w:t>
      </w:r>
      <w:r>
        <w:rPr>
          <w:rFonts w:hint="eastAsia"/>
        </w:rPr>
        <w:t>в</w:t>
      </w:r>
      <w:r>
        <w:t xml:space="preserve"> </w:t>
      </w:r>
      <w:r>
        <w:rPr>
          <w:rFonts w:hint="eastAsia"/>
        </w:rPr>
        <w:t>структуре</w:t>
      </w:r>
      <w:r>
        <w:t xml:space="preserve"> </w:t>
      </w:r>
      <w:r>
        <w:rPr>
          <w:rFonts w:hint="eastAsia"/>
        </w:rPr>
        <w:t>заболеваемости</w:t>
      </w:r>
      <w:r>
        <w:t xml:space="preserve"> </w:t>
      </w:r>
      <w:r>
        <w:rPr>
          <w:rFonts w:hint="eastAsia"/>
        </w:rPr>
        <w:t>занимали</w:t>
      </w:r>
      <w:r>
        <w:t xml:space="preserve"> </w:t>
      </w:r>
      <w:r>
        <w:rPr>
          <w:rFonts w:hint="eastAsia"/>
        </w:rPr>
        <w:t>болезни</w:t>
      </w:r>
      <w:r>
        <w:t xml:space="preserve"> </w:t>
      </w:r>
      <w:r>
        <w:rPr>
          <w:rFonts w:hint="eastAsia"/>
        </w:rPr>
        <w:t>системы</w:t>
      </w:r>
      <w:r>
        <w:t xml:space="preserve"> </w:t>
      </w:r>
      <w:r>
        <w:rPr>
          <w:rFonts w:hint="eastAsia"/>
        </w:rPr>
        <w:t>дыхания</w:t>
      </w:r>
      <w:r>
        <w:t xml:space="preserve">, </w:t>
      </w:r>
      <w:r>
        <w:rPr>
          <w:rFonts w:hint="eastAsia"/>
        </w:rPr>
        <w:t>кровообращения</w:t>
      </w:r>
      <w:r>
        <w:t xml:space="preserve"> </w:t>
      </w:r>
      <w:r>
        <w:rPr>
          <w:rFonts w:hint="eastAsia"/>
        </w:rPr>
        <w:t>и</w:t>
      </w:r>
      <w:r>
        <w:t xml:space="preserve"> </w:t>
      </w:r>
      <w:r>
        <w:rPr>
          <w:rFonts w:hint="eastAsia"/>
        </w:rPr>
        <w:t>пищеварения</w:t>
      </w:r>
      <w:r>
        <w:t xml:space="preserve"> (</w:t>
      </w:r>
      <w:r>
        <w:rPr>
          <w:rFonts w:hint="eastAsia"/>
        </w:rPr>
        <w:t>соответственно</w:t>
      </w:r>
      <w:r>
        <w:t xml:space="preserve"> 66,7; 33,7 </w:t>
      </w:r>
      <w:r>
        <w:rPr>
          <w:rFonts w:hint="eastAsia"/>
        </w:rPr>
        <w:t>и</w:t>
      </w:r>
      <w:r>
        <w:t xml:space="preserve"> 29,4 </w:t>
      </w:r>
      <w:r>
        <w:rPr>
          <w:rFonts w:hint="eastAsia"/>
        </w:rPr>
        <w:t>на</w:t>
      </w:r>
      <w:r>
        <w:t xml:space="preserve"> 100 </w:t>
      </w:r>
      <w:r>
        <w:rPr>
          <w:rFonts w:hint="eastAsia"/>
        </w:rPr>
        <w:t>опрошенных</w:t>
      </w:r>
      <w:r>
        <w:t xml:space="preserve">). </w:t>
      </w:r>
      <w:r>
        <w:rPr>
          <w:rFonts w:hint="eastAsia"/>
        </w:rPr>
        <w:t>Заболеваемость</w:t>
      </w:r>
      <w:r>
        <w:t xml:space="preserve"> </w:t>
      </w:r>
      <w:r>
        <w:rPr>
          <w:rFonts w:hint="eastAsia"/>
        </w:rPr>
        <w:t>с</w:t>
      </w:r>
      <w:r>
        <w:t xml:space="preserve"> </w:t>
      </w:r>
      <w:r>
        <w:rPr>
          <w:rFonts w:hint="eastAsia"/>
        </w:rPr>
        <w:t>ВУТ</w:t>
      </w:r>
      <w:r>
        <w:t xml:space="preserve"> </w:t>
      </w:r>
      <w:r>
        <w:rPr>
          <w:rFonts w:hint="eastAsia"/>
        </w:rPr>
        <w:t>за</w:t>
      </w:r>
      <w:r>
        <w:t xml:space="preserve"> </w:t>
      </w:r>
      <w:r>
        <w:rPr>
          <w:rFonts w:hint="eastAsia"/>
        </w:rPr>
        <w:t>период</w:t>
      </w:r>
      <w:r>
        <w:t xml:space="preserve"> 2006-2010</w:t>
      </w:r>
      <w:r>
        <w:rPr>
          <w:rFonts w:hint="eastAsia"/>
        </w:rPr>
        <w:t>гг</w:t>
      </w:r>
      <w:r>
        <w:t xml:space="preserve">. </w:t>
      </w:r>
      <w:r>
        <w:rPr>
          <w:rFonts w:hint="eastAsia"/>
        </w:rPr>
        <w:t>в</w:t>
      </w:r>
      <w:r>
        <w:t xml:space="preserve"> </w:t>
      </w:r>
      <w:r>
        <w:rPr>
          <w:rFonts w:hint="eastAsia"/>
        </w:rPr>
        <w:t>случаях</w:t>
      </w:r>
      <w:r>
        <w:t xml:space="preserve"> </w:t>
      </w:r>
      <w:r>
        <w:rPr>
          <w:rFonts w:hint="eastAsia"/>
        </w:rPr>
        <w:t>и</w:t>
      </w:r>
      <w:r>
        <w:t xml:space="preserve"> </w:t>
      </w:r>
      <w:r>
        <w:rPr>
          <w:rFonts w:hint="eastAsia"/>
        </w:rPr>
        <w:t>днях</w:t>
      </w:r>
      <w:r>
        <w:t xml:space="preserve"> </w:t>
      </w:r>
      <w:r>
        <w:rPr>
          <w:rFonts w:hint="eastAsia"/>
        </w:rPr>
        <w:t>нетрудоспособности</w:t>
      </w:r>
      <w:r>
        <w:t xml:space="preserve"> </w:t>
      </w:r>
      <w:r>
        <w:rPr>
          <w:rFonts w:hint="eastAsia"/>
        </w:rPr>
        <w:t>превышала</w:t>
      </w:r>
      <w:r>
        <w:t xml:space="preserve"> </w:t>
      </w:r>
      <w:r>
        <w:rPr>
          <w:rFonts w:hint="eastAsia"/>
        </w:rPr>
        <w:t>аналогичные</w:t>
      </w:r>
      <w:r>
        <w:t xml:space="preserve"> </w:t>
      </w:r>
      <w:r>
        <w:rPr>
          <w:rFonts w:hint="eastAsia"/>
        </w:rPr>
        <w:t>показатели</w:t>
      </w:r>
      <w:r>
        <w:t xml:space="preserve"> </w:t>
      </w:r>
      <w:r>
        <w:rPr>
          <w:rFonts w:hint="eastAsia"/>
        </w:rPr>
        <w:t>у</w:t>
      </w:r>
      <w:r>
        <w:t xml:space="preserve"> </w:t>
      </w:r>
      <w:r>
        <w:rPr>
          <w:rFonts w:hint="eastAsia"/>
        </w:rPr>
        <w:t>работающего</w:t>
      </w:r>
      <w:r>
        <w:t xml:space="preserve"> </w:t>
      </w:r>
      <w:r>
        <w:rPr>
          <w:rFonts w:hint="eastAsia"/>
        </w:rPr>
        <w:t>населения</w:t>
      </w:r>
      <w:r>
        <w:t xml:space="preserve"> </w:t>
      </w:r>
      <w:r>
        <w:rPr>
          <w:rFonts w:hint="eastAsia"/>
        </w:rPr>
        <w:t>УР</w:t>
      </w:r>
      <w:r>
        <w:t xml:space="preserve"> </w:t>
      </w:r>
      <w:r>
        <w:rPr>
          <w:rFonts w:hint="eastAsia"/>
        </w:rPr>
        <w:t>в</w:t>
      </w:r>
      <w:r>
        <w:t xml:space="preserve"> 2,5 </w:t>
      </w:r>
      <w:r>
        <w:rPr>
          <w:rFonts w:hint="eastAsia"/>
        </w:rPr>
        <w:t>и</w:t>
      </w:r>
      <w:r>
        <w:t xml:space="preserve"> 1,8 </w:t>
      </w:r>
      <w:r>
        <w:rPr>
          <w:rFonts w:hint="eastAsia"/>
        </w:rPr>
        <w:t>раз</w:t>
      </w:r>
      <w:r>
        <w:t xml:space="preserve"> </w:t>
      </w:r>
      <w:r>
        <w:rPr>
          <w:rFonts w:hint="eastAsia"/>
        </w:rPr>
        <w:t>соответственно</w:t>
      </w:r>
      <w:r>
        <w:t xml:space="preserve">, </w:t>
      </w:r>
      <w:r>
        <w:rPr>
          <w:rFonts w:hint="eastAsia"/>
        </w:rPr>
        <w:t>а</w:t>
      </w:r>
      <w:r>
        <w:t xml:space="preserve"> </w:t>
      </w:r>
      <w:r>
        <w:rPr>
          <w:rFonts w:hint="eastAsia"/>
        </w:rPr>
        <w:t>у</w:t>
      </w:r>
      <w:r>
        <w:t xml:space="preserve"> </w:t>
      </w:r>
      <w:r>
        <w:rPr>
          <w:rFonts w:hint="eastAsia"/>
        </w:rPr>
        <w:t>участковых</w:t>
      </w:r>
      <w:r>
        <w:t xml:space="preserve"> </w:t>
      </w:r>
      <w:r>
        <w:rPr>
          <w:rFonts w:hint="eastAsia"/>
        </w:rPr>
        <w:t>терапевтов</w:t>
      </w:r>
      <w:r>
        <w:t xml:space="preserve"> </w:t>
      </w:r>
      <w:r>
        <w:rPr>
          <w:rFonts w:hint="eastAsia"/>
        </w:rPr>
        <w:t>они</w:t>
      </w:r>
      <w:r>
        <w:t xml:space="preserve"> </w:t>
      </w:r>
      <w:r>
        <w:rPr>
          <w:rFonts w:hint="eastAsia"/>
        </w:rPr>
        <w:t>в</w:t>
      </w:r>
      <w:r>
        <w:t xml:space="preserve"> 1,6 </w:t>
      </w:r>
      <w:r>
        <w:rPr>
          <w:rFonts w:hint="eastAsia"/>
        </w:rPr>
        <w:t>и</w:t>
      </w:r>
      <w:r>
        <w:t xml:space="preserve"> 2,4 </w:t>
      </w:r>
      <w:r>
        <w:rPr>
          <w:rFonts w:hint="eastAsia"/>
        </w:rPr>
        <w:t>раз</w:t>
      </w:r>
      <w:r>
        <w:t xml:space="preserve"> </w:t>
      </w:r>
      <w:r>
        <w:rPr>
          <w:rFonts w:hint="eastAsia"/>
        </w:rPr>
        <w:t>были</w:t>
      </w:r>
      <w:r>
        <w:t xml:space="preserve"> </w:t>
      </w:r>
      <w:r>
        <w:rPr>
          <w:rFonts w:hint="eastAsia"/>
        </w:rPr>
        <w:t>выше</w:t>
      </w:r>
      <w:r>
        <w:t xml:space="preserve">, </w:t>
      </w:r>
      <w:r>
        <w:rPr>
          <w:rFonts w:hint="eastAsia"/>
        </w:rPr>
        <w:t>чем</w:t>
      </w:r>
      <w:r>
        <w:t xml:space="preserve"> </w:t>
      </w:r>
      <w:r>
        <w:rPr>
          <w:rFonts w:hint="eastAsia"/>
        </w:rPr>
        <w:t>у</w:t>
      </w:r>
      <w:r>
        <w:t xml:space="preserve"> </w:t>
      </w:r>
      <w:r>
        <w:rPr>
          <w:rFonts w:hint="eastAsia"/>
        </w:rPr>
        <w:t>врачей</w:t>
      </w:r>
      <w:r>
        <w:t xml:space="preserve"> </w:t>
      </w:r>
      <w:r>
        <w:rPr>
          <w:rFonts w:hint="eastAsia"/>
        </w:rPr>
        <w:t>терапевтического</w:t>
      </w:r>
      <w:r>
        <w:t xml:space="preserve"> </w:t>
      </w:r>
      <w:r>
        <w:rPr>
          <w:rFonts w:hint="eastAsia"/>
        </w:rPr>
        <w:t>профиля</w:t>
      </w:r>
      <w:r>
        <w:t xml:space="preserve"> </w:t>
      </w:r>
      <w:r>
        <w:rPr>
          <w:rFonts w:hint="eastAsia"/>
        </w:rPr>
        <w:t>поликлиник</w:t>
      </w:r>
      <w:r>
        <w:t xml:space="preserve"> (</w:t>
      </w:r>
      <w:r>
        <w:rPr>
          <w:rFonts w:hint="eastAsia"/>
        </w:rPr>
        <w:t>р</w:t>
      </w:r>
      <w:r>
        <w:t>&lt;0,05).</w:t>
      </w:r>
    </w:p>
    <w:p w14:paraId="47F1D261" w14:textId="77777777" w:rsidR="00C47EE8" w:rsidRDefault="00C47EE8" w:rsidP="00C47EE8"/>
    <w:p w14:paraId="2320A104" w14:textId="77777777" w:rsidR="00C47EE8" w:rsidRDefault="00C47EE8" w:rsidP="00C47EE8">
      <w:r>
        <w:t xml:space="preserve">3. </w:t>
      </w:r>
      <w:r>
        <w:rPr>
          <w:rFonts w:hint="eastAsia"/>
        </w:rPr>
        <w:t>Изучение</w:t>
      </w:r>
      <w:r>
        <w:t xml:space="preserve"> </w:t>
      </w:r>
      <w:r>
        <w:rPr>
          <w:rFonts w:hint="eastAsia"/>
        </w:rPr>
        <w:t>психологического</w:t>
      </w:r>
      <w:r>
        <w:t xml:space="preserve"> </w:t>
      </w:r>
      <w:r>
        <w:rPr>
          <w:rFonts w:hint="eastAsia"/>
        </w:rPr>
        <w:t>статуса</w:t>
      </w:r>
      <w:r>
        <w:t xml:space="preserve"> </w:t>
      </w:r>
      <w:r>
        <w:rPr>
          <w:rFonts w:hint="eastAsia"/>
        </w:rPr>
        <w:t>показало</w:t>
      </w:r>
      <w:r>
        <w:t xml:space="preserve">, </w:t>
      </w:r>
      <w:r>
        <w:rPr>
          <w:rFonts w:hint="eastAsia"/>
        </w:rPr>
        <w:t>что</w:t>
      </w:r>
      <w:r>
        <w:t xml:space="preserve"> </w:t>
      </w:r>
      <w:r>
        <w:rPr>
          <w:rFonts w:hint="eastAsia"/>
        </w:rPr>
        <w:t>невротизация</w:t>
      </w:r>
      <w:r>
        <w:t xml:space="preserve"> </w:t>
      </w:r>
      <w:r>
        <w:rPr>
          <w:rFonts w:hint="eastAsia"/>
        </w:rPr>
        <w:t>врачей</w:t>
      </w:r>
      <w:r>
        <w:t xml:space="preserve"> </w:t>
      </w:r>
      <w:r>
        <w:rPr>
          <w:rFonts w:hint="eastAsia"/>
        </w:rPr>
        <w:t>соответствовала</w:t>
      </w:r>
      <w:r>
        <w:t xml:space="preserve"> </w:t>
      </w:r>
      <w:r>
        <w:rPr>
          <w:rFonts w:hint="eastAsia"/>
        </w:rPr>
        <w:t>среднему</w:t>
      </w:r>
      <w:r>
        <w:t xml:space="preserve"> </w:t>
      </w:r>
      <w:r>
        <w:rPr>
          <w:rFonts w:hint="eastAsia"/>
        </w:rPr>
        <w:t>уровню</w:t>
      </w:r>
      <w:r>
        <w:t xml:space="preserve">, </w:t>
      </w:r>
      <w:r>
        <w:rPr>
          <w:rFonts w:hint="eastAsia"/>
        </w:rPr>
        <w:t>у</w:t>
      </w:r>
      <w:r>
        <w:t xml:space="preserve"> </w:t>
      </w:r>
      <w:r>
        <w:rPr>
          <w:rFonts w:hint="eastAsia"/>
        </w:rPr>
        <w:t>большей</w:t>
      </w:r>
      <w:r>
        <w:t xml:space="preserve"> </w:t>
      </w:r>
      <w:r>
        <w:rPr>
          <w:rFonts w:hint="eastAsia"/>
        </w:rPr>
        <w:t>части</w:t>
      </w:r>
      <w:r>
        <w:t xml:space="preserve"> </w:t>
      </w:r>
      <w:r>
        <w:rPr>
          <w:rFonts w:hint="eastAsia"/>
        </w:rPr>
        <w:t>специалистов</w:t>
      </w:r>
      <w:r>
        <w:t xml:space="preserve"> </w:t>
      </w:r>
      <w:r>
        <w:rPr>
          <w:rFonts w:hint="eastAsia"/>
        </w:rPr>
        <w:t>имелись</w:t>
      </w:r>
      <w:r>
        <w:t xml:space="preserve"> </w:t>
      </w:r>
      <w:r>
        <w:rPr>
          <w:rFonts w:hint="eastAsia"/>
        </w:rPr>
        <w:t>различные</w:t>
      </w:r>
      <w:r>
        <w:t xml:space="preserve"> </w:t>
      </w:r>
      <w:r>
        <w:rPr>
          <w:rFonts w:hint="eastAsia"/>
        </w:rPr>
        <w:t>стадии</w:t>
      </w:r>
      <w:r>
        <w:t xml:space="preserve"> </w:t>
      </w:r>
      <w:r>
        <w:rPr>
          <w:rFonts w:hint="eastAsia"/>
        </w:rPr>
        <w:t>эмоционального</w:t>
      </w:r>
      <w:r>
        <w:t xml:space="preserve"> </w:t>
      </w:r>
      <w:r>
        <w:rPr>
          <w:rFonts w:hint="eastAsia"/>
        </w:rPr>
        <w:t>напряжения</w:t>
      </w:r>
      <w:r>
        <w:t xml:space="preserve">, </w:t>
      </w:r>
      <w:r>
        <w:rPr>
          <w:rFonts w:hint="eastAsia"/>
        </w:rPr>
        <w:t>оперативная</w:t>
      </w:r>
      <w:r>
        <w:t xml:space="preserve"> </w:t>
      </w:r>
      <w:r>
        <w:rPr>
          <w:rFonts w:hint="eastAsia"/>
        </w:rPr>
        <w:t>оценка</w:t>
      </w:r>
      <w:r>
        <w:t xml:space="preserve"> </w:t>
      </w:r>
      <w:r>
        <w:rPr>
          <w:rFonts w:hint="eastAsia"/>
        </w:rPr>
        <w:t>самочувствия</w:t>
      </w:r>
      <w:r>
        <w:t xml:space="preserve">, </w:t>
      </w:r>
      <w:r>
        <w:rPr>
          <w:rFonts w:hint="eastAsia"/>
        </w:rPr>
        <w:t>активности</w:t>
      </w:r>
      <w:r>
        <w:t xml:space="preserve"> </w:t>
      </w:r>
      <w:r>
        <w:rPr>
          <w:rFonts w:hint="eastAsia"/>
        </w:rPr>
        <w:t>и</w:t>
      </w:r>
      <w:r>
        <w:t xml:space="preserve"> </w:t>
      </w:r>
      <w:r>
        <w:rPr>
          <w:rFonts w:hint="eastAsia"/>
        </w:rPr>
        <w:t>настроения</w:t>
      </w:r>
      <w:r>
        <w:t xml:space="preserve"> </w:t>
      </w:r>
      <w:r>
        <w:rPr>
          <w:rFonts w:hint="eastAsia"/>
        </w:rPr>
        <w:t>была</w:t>
      </w:r>
      <w:r>
        <w:t xml:space="preserve"> </w:t>
      </w:r>
      <w:r>
        <w:rPr>
          <w:rFonts w:hint="eastAsia"/>
        </w:rPr>
        <w:t>ниже</w:t>
      </w:r>
      <w:r>
        <w:t xml:space="preserve"> </w:t>
      </w:r>
      <w:r>
        <w:rPr>
          <w:rFonts w:hint="eastAsia"/>
        </w:rPr>
        <w:t>нормы</w:t>
      </w:r>
      <w:r>
        <w:t xml:space="preserve"> </w:t>
      </w:r>
      <w:r>
        <w:rPr>
          <w:rFonts w:hint="eastAsia"/>
        </w:rPr>
        <w:t>и</w:t>
      </w:r>
      <w:r>
        <w:t xml:space="preserve"> </w:t>
      </w:r>
      <w:r>
        <w:rPr>
          <w:rFonts w:hint="eastAsia"/>
        </w:rPr>
        <w:t>находилась</w:t>
      </w:r>
      <w:r>
        <w:t xml:space="preserve"> </w:t>
      </w:r>
      <w:r>
        <w:rPr>
          <w:rFonts w:hint="eastAsia"/>
        </w:rPr>
        <w:t>в</w:t>
      </w:r>
      <w:r>
        <w:t xml:space="preserve"> </w:t>
      </w:r>
      <w:r>
        <w:rPr>
          <w:rFonts w:hint="eastAsia"/>
        </w:rPr>
        <w:t>диагностическом</w:t>
      </w:r>
      <w:r>
        <w:t xml:space="preserve"> </w:t>
      </w:r>
      <w:r>
        <w:rPr>
          <w:rFonts w:hint="eastAsia"/>
        </w:rPr>
        <w:t>корридоре</w:t>
      </w:r>
      <w:r>
        <w:t xml:space="preserve"> 3,4-5,0 </w:t>
      </w:r>
      <w:r>
        <w:rPr>
          <w:rFonts w:hint="eastAsia"/>
        </w:rPr>
        <w:t>баллов</w:t>
      </w:r>
      <w:r>
        <w:t xml:space="preserve">, </w:t>
      </w:r>
      <w:r>
        <w:rPr>
          <w:rFonts w:hint="eastAsia"/>
        </w:rPr>
        <w:t>Уровень</w:t>
      </w:r>
      <w:r>
        <w:t xml:space="preserve"> </w:t>
      </w:r>
      <w:r>
        <w:rPr>
          <w:rFonts w:hint="eastAsia"/>
        </w:rPr>
        <w:t>интегрального</w:t>
      </w:r>
      <w:r>
        <w:t xml:space="preserve"> </w:t>
      </w:r>
      <w:r>
        <w:rPr>
          <w:rFonts w:hint="eastAsia"/>
        </w:rPr>
        <w:t>показателя</w:t>
      </w:r>
      <w:r>
        <w:t xml:space="preserve"> </w:t>
      </w:r>
      <w:r>
        <w:rPr>
          <w:rFonts w:hint="eastAsia"/>
        </w:rPr>
        <w:t>КЖ</w:t>
      </w:r>
      <w:r>
        <w:t xml:space="preserve"> </w:t>
      </w:r>
      <w:r>
        <w:rPr>
          <w:rFonts w:hint="eastAsia"/>
        </w:rPr>
        <w:t>специалистов</w:t>
      </w:r>
      <w:r>
        <w:t xml:space="preserve"> </w:t>
      </w:r>
      <w:r>
        <w:rPr>
          <w:rFonts w:hint="eastAsia"/>
        </w:rPr>
        <w:t>терапевтического</w:t>
      </w:r>
      <w:r>
        <w:t xml:space="preserve"> </w:t>
      </w:r>
      <w:r>
        <w:rPr>
          <w:rFonts w:hint="eastAsia"/>
        </w:rPr>
        <w:t>профиля</w:t>
      </w:r>
      <w:r>
        <w:t xml:space="preserve"> </w:t>
      </w:r>
      <w:r>
        <w:rPr>
          <w:rFonts w:hint="eastAsia"/>
        </w:rPr>
        <w:t>был</w:t>
      </w:r>
      <w:r>
        <w:t xml:space="preserve"> 1,2 </w:t>
      </w:r>
      <w:r>
        <w:rPr>
          <w:rFonts w:hint="eastAsia"/>
        </w:rPr>
        <w:t>раза</w:t>
      </w:r>
      <w:r>
        <w:t xml:space="preserve"> </w:t>
      </w:r>
      <w:r>
        <w:rPr>
          <w:rFonts w:hint="eastAsia"/>
        </w:rPr>
        <w:t>ниже</w:t>
      </w:r>
      <w:r>
        <w:t xml:space="preserve"> </w:t>
      </w:r>
      <w:r>
        <w:rPr>
          <w:rFonts w:hint="eastAsia"/>
        </w:rPr>
        <w:t>популяционной</w:t>
      </w:r>
      <w:r>
        <w:t xml:space="preserve"> </w:t>
      </w:r>
      <w:r>
        <w:rPr>
          <w:rFonts w:hint="eastAsia"/>
        </w:rPr>
        <w:t>нормы</w:t>
      </w:r>
    </w:p>
    <w:p w14:paraId="35CDDEC3" w14:textId="77777777" w:rsidR="00C47EE8" w:rsidRDefault="00C47EE8" w:rsidP="00C47EE8"/>
    <w:p w14:paraId="35E79D2E" w14:textId="77777777" w:rsidR="00C47EE8" w:rsidRDefault="00C47EE8" w:rsidP="00C47EE8">
      <w:r>
        <w:t xml:space="preserve">4. </w:t>
      </w:r>
      <w:r>
        <w:rPr>
          <w:rFonts w:hint="eastAsia"/>
        </w:rPr>
        <w:t>Факторами</w:t>
      </w:r>
      <w:r>
        <w:t xml:space="preserve">, </w:t>
      </w:r>
      <w:r>
        <w:rPr>
          <w:rFonts w:hint="eastAsia"/>
        </w:rPr>
        <w:t>снижающим</w:t>
      </w:r>
      <w:r>
        <w:t xml:space="preserve"> </w:t>
      </w:r>
      <w:r>
        <w:rPr>
          <w:rFonts w:hint="eastAsia"/>
        </w:rPr>
        <w:t>потенциал</w:t>
      </w:r>
      <w:r>
        <w:t xml:space="preserve"> </w:t>
      </w:r>
      <w:r>
        <w:rPr>
          <w:rFonts w:hint="eastAsia"/>
        </w:rPr>
        <w:t>здоровья</w:t>
      </w:r>
      <w:r>
        <w:t xml:space="preserve"> </w:t>
      </w:r>
      <w:r>
        <w:rPr>
          <w:rFonts w:hint="eastAsia"/>
        </w:rPr>
        <w:t>враче</w:t>
      </w:r>
      <w:r>
        <w:rPr>
          <w:rFonts w:hint="eastAsia"/>
        </w:rPr>
        <w:lastRenderedPageBreak/>
        <w:t>й</w:t>
      </w:r>
      <w:r>
        <w:t xml:space="preserve">, </w:t>
      </w:r>
      <w:r>
        <w:rPr>
          <w:rFonts w:hint="eastAsia"/>
        </w:rPr>
        <w:t>являются</w:t>
      </w:r>
      <w:r>
        <w:t xml:space="preserve"> </w:t>
      </w:r>
      <w:r>
        <w:rPr>
          <w:rFonts w:hint="eastAsia"/>
        </w:rPr>
        <w:t>высокие</w:t>
      </w:r>
      <w:r>
        <w:t xml:space="preserve"> </w:t>
      </w:r>
      <w:r>
        <w:rPr>
          <w:rFonts w:hint="eastAsia"/>
        </w:rPr>
        <w:t>производственные</w:t>
      </w:r>
      <w:r>
        <w:t xml:space="preserve"> </w:t>
      </w:r>
      <w:r>
        <w:rPr>
          <w:rFonts w:hint="eastAsia"/>
        </w:rPr>
        <w:t>нагрузки</w:t>
      </w:r>
      <w:r>
        <w:t xml:space="preserve">, </w:t>
      </w:r>
      <w:r>
        <w:rPr>
          <w:rFonts w:hint="eastAsia"/>
        </w:rPr>
        <w:t>неудовлетворенность</w:t>
      </w:r>
      <w:r>
        <w:t xml:space="preserve"> </w:t>
      </w:r>
      <w:r>
        <w:rPr>
          <w:rFonts w:hint="eastAsia"/>
        </w:rPr>
        <w:t>материальным</w:t>
      </w:r>
      <w:r>
        <w:t xml:space="preserve"> </w:t>
      </w:r>
      <w:r>
        <w:rPr>
          <w:rFonts w:hint="eastAsia"/>
        </w:rPr>
        <w:t>положением</w:t>
      </w:r>
      <w:r>
        <w:t xml:space="preserve">, </w:t>
      </w:r>
      <w:r>
        <w:rPr>
          <w:rFonts w:hint="eastAsia"/>
        </w:rPr>
        <w:t>низкие</w:t>
      </w:r>
      <w:r>
        <w:t xml:space="preserve"> </w:t>
      </w:r>
      <w:r>
        <w:rPr>
          <w:rFonts w:hint="eastAsia"/>
        </w:rPr>
        <w:t>уровни</w:t>
      </w:r>
      <w:r>
        <w:t xml:space="preserve"> </w:t>
      </w:r>
      <w:r>
        <w:rPr>
          <w:rFonts w:hint="eastAsia"/>
        </w:rPr>
        <w:t>медицинской</w:t>
      </w:r>
      <w:r>
        <w:t xml:space="preserve"> </w:t>
      </w:r>
      <w:r>
        <w:rPr>
          <w:rFonts w:hint="eastAsia"/>
        </w:rPr>
        <w:t>активности</w:t>
      </w:r>
      <w:r>
        <w:t xml:space="preserve"> </w:t>
      </w:r>
      <w:r>
        <w:rPr>
          <w:rFonts w:hint="eastAsia"/>
        </w:rPr>
        <w:t>и</w:t>
      </w:r>
      <w:r>
        <w:t xml:space="preserve"> </w:t>
      </w:r>
      <w:r>
        <w:rPr>
          <w:rFonts w:hint="eastAsia"/>
        </w:rPr>
        <w:t>мотивации</w:t>
      </w:r>
      <w:r>
        <w:t xml:space="preserve"> </w:t>
      </w:r>
      <w:r>
        <w:rPr>
          <w:rFonts w:hint="eastAsia"/>
        </w:rPr>
        <w:t>к</w:t>
      </w:r>
      <w:r>
        <w:t xml:space="preserve"> </w:t>
      </w:r>
      <w:r>
        <w:rPr>
          <w:rFonts w:hint="eastAsia"/>
        </w:rPr>
        <w:t>здоровьюсберегающему</w:t>
      </w:r>
      <w:r>
        <w:t xml:space="preserve"> </w:t>
      </w:r>
      <w:r>
        <w:rPr>
          <w:rFonts w:hint="eastAsia"/>
        </w:rPr>
        <w:t>поведению</w:t>
      </w:r>
      <w:r>
        <w:t xml:space="preserve">. </w:t>
      </w:r>
      <w:r>
        <w:rPr>
          <w:rFonts w:hint="eastAsia"/>
        </w:rPr>
        <w:t>Математическое</w:t>
      </w:r>
      <w:r>
        <w:t xml:space="preserve"> </w:t>
      </w:r>
      <w:r>
        <w:rPr>
          <w:rFonts w:hint="eastAsia"/>
        </w:rPr>
        <w:t>моделирование</w:t>
      </w:r>
      <w:r>
        <w:t xml:space="preserve"> </w:t>
      </w:r>
      <w:r>
        <w:rPr>
          <w:rFonts w:hint="eastAsia"/>
        </w:rPr>
        <w:t>по</w:t>
      </w:r>
      <w:r>
        <w:t xml:space="preserve"> </w:t>
      </w:r>
      <w:r>
        <w:rPr>
          <w:rFonts w:hint="eastAsia"/>
        </w:rPr>
        <w:t>формуле</w:t>
      </w:r>
      <w:r>
        <w:t xml:space="preserve"> </w:t>
      </w:r>
      <w:r>
        <w:rPr>
          <w:rFonts w:hint="eastAsia"/>
        </w:rPr>
        <w:t>Байеса</w:t>
      </w:r>
      <w:r>
        <w:t xml:space="preserve"> </w:t>
      </w:r>
      <w:r>
        <w:rPr>
          <w:rFonts w:hint="eastAsia"/>
        </w:rPr>
        <w:t>показало</w:t>
      </w:r>
      <w:r>
        <w:t xml:space="preserve">, </w:t>
      </w:r>
      <w:r>
        <w:rPr>
          <w:rFonts w:hint="eastAsia"/>
        </w:rPr>
        <w:t>что</w:t>
      </w:r>
      <w:r>
        <w:t xml:space="preserve"> </w:t>
      </w:r>
      <w:r>
        <w:rPr>
          <w:rFonts w:hint="eastAsia"/>
        </w:rPr>
        <w:t>если</w:t>
      </w:r>
      <w:r>
        <w:t xml:space="preserve"> </w:t>
      </w:r>
      <w:r>
        <w:rPr>
          <w:rFonts w:hint="eastAsia"/>
        </w:rPr>
        <w:t>бы</w:t>
      </w:r>
      <w:r>
        <w:t xml:space="preserve"> </w:t>
      </w:r>
      <w:r>
        <w:rPr>
          <w:rFonts w:hint="eastAsia"/>
        </w:rPr>
        <w:t>врачи</w:t>
      </w:r>
      <w:r>
        <w:t xml:space="preserve"> </w:t>
      </w:r>
      <w:r>
        <w:rPr>
          <w:rFonts w:hint="eastAsia"/>
        </w:rPr>
        <w:t>внимательно</w:t>
      </w:r>
      <w:r>
        <w:t xml:space="preserve"> </w:t>
      </w:r>
      <w:r>
        <w:rPr>
          <w:rFonts w:hint="eastAsia"/>
        </w:rPr>
        <w:t>относились</w:t>
      </w:r>
      <w:r>
        <w:t xml:space="preserve"> </w:t>
      </w:r>
      <w:r>
        <w:rPr>
          <w:rFonts w:hint="eastAsia"/>
        </w:rPr>
        <w:t>к</w:t>
      </w:r>
      <w:r>
        <w:t xml:space="preserve"> </w:t>
      </w:r>
      <w:r>
        <w:rPr>
          <w:rFonts w:hint="eastAsia"/>
        </w:rPr>
        <w:t>своему</w:t>
      </w:r>
      <w:r>
        <w:t xml:space="preserve"> </w:t>
      </w:r>
      <w:r>
        <w:rPr>
          <w:rFonts w:hint="eastAsia"/>
        </w:rPr>
        <w:t>здоровью</w:t>
      </w:r>
      <w:r>
        <w:t xml:space="preserve">, </w:t>
      </w:r>
      <w:r>
        <w:rPr>
          <w:rFonts w:hint="eastAsia"/>
        </w:rPr>
        <w:t>то</w:t>
      </w:r>
      <w:r>
        <w:t xml:space="preserve"> </w:t>
      </w:r>
      <w:r>
        <w:rPr>
          <w:rFonts w:hint="eastAsia"/>
        </w:rPr>
        <w:t>распространенность</w:t>
      </w:r>
      <w:r>
        <w:t xml:space="preserve"> </w:t>
      </w:r>
      <w:r>
        <w:rPr>
          <w:rFonts w:hint="eastAsia"/>
        </w:rPr>
        <w:t>хронической</w:t>
      </w:r>
      <w:r>
        <w:t xml:space="preserve"> </w:t>
      </w:r>
      <w:r>
        <w:rPr>
          <w:rFonts w:hint="eastAsia"/>
        </w:rPr>
        <w:t>патологии</w:t>
      </w:r>
      <w:r>
        <w:t xml:space="preserve"> </w:t>
      </w:r>
      <w:r>
        <w:rPr>
          <w:rFonts w:hint="eastAsia"/>
        </w:rPr>
        <w:t>у</w:t>
      </w:r>
      <w:r>
        <w:t xml:space="preserve"> </w:t>
      </w:r>
      <w:r>
        <w:rPr>
          <w:rFonts w:hint="eastAsia"/>
        </w:rPr>
        <w:t>них</w:t>
      </w:r>
      <w:r>
        <w:t xml:space="preserve"> </w:t>
      </w:r>
      <w:r>
        <w:rPr>
          <w:rFonts w:hint="eastAsia"/>
        </w:rPr>
        <w:t>была</w:t>
      </w:r>
      <w:r>
        <w:t xml:space="preserve"> </w:t>
      </w:r>
      <w:r>
        <w:rPr>
          <w:rFonts w:hint="eastAsia"/>
        </w:rPr>
        <w:t>в</w:t>
      </w:r>
      <w:r>
        <w:t xml:space="preserve"> 1,5 </w:t>
      </w:r>
      <w:r>
        <w:rPr>
          <w:rFonts w:hint="eastAsia"/>
        </w:rPr>
        <w:t>раза</w:t>
      </w:r>
      <w:r>
        <w:t xml:space="preserve"> </w:t>
      </w:r>
      <w:r>
        <w:rPr>
          <w:rFonts w:hint="eastAsia"/>
        </w:rPr>
        <w:t>ниже</w:t>
      </w:r>
      <w:r>
        <w:t xml:space="preserve"> </w:t>
      </w:r>
      <w:r>
        <w:rPr>
          <w:rFonts w:hint="eastAsia"/>
        </w:rPr>
        <w:t>и</w:t>
      </w:r>
      <w:r>
        <w:t xml:space="preserve"> </w:t>
      </w:r>
      <w:r>
        <w:rPr>
          <w:rFonts w:hint="eastAsia"/>
        </w:rPr>
        <w:t>составила</w:t>
      </w:r>
      <w:r>
        <w:t xml:space="preserve"> 52,4 </w:t>
      </w:r>
      <w:r>
        <w:rPr>
          <w:rFonts w:hint="eastAsia"/>
        </w:rPr>
        <w:t>на</w:t>
      </w:r>
      <w:r>
        <w:t xml:space="preserve"> 100 </w:t>
      </w:r>
      <w:r>
        <w:rPr>
          <w:rFonts w:hint="eastAsia"/>
        </w:rPr>
        <w:t>опрошенных</w:t>
      </w:r>
      <w:r>
        <w:t xml:space="preserve">, </w:t>
      </w:r>
      <w:r>
        <w:rPr>
          <w:rFonts w:hint="eastAsia"/>
        </w:rPr>
        <w:t>при</w:t>
      </w:r>
      <w:r>
        <w:t xml:space="preserve"> </w:t>
      </w:r>
      <w:r>
        <w:rPr>
          <w:rFonts w:hint="eastAsia"/>
        </w:rPr>
        <w:t>регулярном</w:t>
      </w:r>
      <w:r>
        <w:t xml:space="preserve"> </w:t>
      </w:r>
      <w:r>
        <w:rPr>
          <w:rFonts w:hint="eastAsia"/>
        </w:rPr>
        <w:t>занятий</w:t>
      </w:r>
      <w:r>
        <w:t xml:space="preserve"> </w:t>
      </w:r>
      <w:r>
        <w:rPr>
          <w:rFonts w:hint="eastAsia"/>
        </w:rPr>
        <w:t>врачей</w:t>
      </w:r>
      <w:r>
        <w:t xml:space="preserve"> </w:t>
      </w:r>
      <w:r>
        <w:rPr>
          <w:rFonts w:hint="eastAsia"/>
        </w:rPr>
        <w:t>физической</w:t>
      </w:r>
      <w:r>
        <w:t xml:space="preserve"> </w:t>
      </w:r>
      <w:r>
        <w:rPr>
          <w:rFonts w:hint="eastAsia"/>
        </w:rPr>
        <w:t>культурой</w:t>
      </w:r>
      <w:r>
        <w:t xml:space="preserve"> </w:t>
      </w:r>
      <w:r>
        <w:rPr>
          <w:rFonts w:hint="eastAsia"/>
        </w:rPr>
        <w:t>частота</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системы</w:t>
      </w:r>
      <w:r>
        <w:t xml:space="preserve"> </w:t>
      </w:r>
      <w:r>
        <w:rPr>
          <w:rFonts w:hint="eastAsia"/>
        </w:rPr>
        <w:t>кровообращения</w:t>
      </w:r>
      <w:r>
        <w:t xml:space="preserve"> </w:t>
      </w:r>
      <w:r>
        <w:rPr>
          <w:rFonts w:hint="eastAsia"/>
        </w:rPr>
        <w:t>снизилась</w:t>
      </w:r>
      <w:r>
        <w:t xml:space="preserve"> </w:t>
      </w:r>
      <w:r>
        <w:rPr>
          <w:rFonts w:hint="eastAsia"/>
        </w:rPr>
        <w:t>бы</w:t>
      </w:r>
      <w:r>
        <w:t xml:space="preserve"> </w:t>
      </w:r>
      <w:r>
        <w:rPr>
          <w:rFonts w:hint="eastAsia"/>
        </w:rPr>
        <w:t>в</w:t>
      </w:r>
      <w:r>
        <w:t xml:space="preserve"> 2,6 </w:t>
      </w:r>
      <w:r>
        <w:rPr>
          <w:rFonts w:hint="eastAsia"/>
        </w:rPr>
        <w:t>и</w:t>
      </w:r>
      <w:r>
        <w:t xml:space="preserve"> 1,7 </w:t>
      </w:r>
      <w:r>
        <w:rPr>
          <w:rFonts w:hint="eastAsia"/>
        </w:rPr>
        <w:t>раза</w:t>
      </w:r>
    </w:p>
    <w:p w14:paraId="1185CC59" w14:textId="77777777" w:rsidR="00C47EE8" w:rsidRDefault="00C47EE8" w:rsidP="00C47EE8"/>
    <w:p w14:paraId="54FD359E" w14:textId="77777777" w:rsidR="00C47EE8" w:rsidRDefault="00C47EE8" w:rsidP="00C47EE8">
      <w:r>
        <w:t xml:space="preserve">5. </w:t>
      </w:r>
      <w:r>
        <w:rPr>
          <w:rFonts w:hint="eastAsia"/>
        </w:rPr>
        <w:t>Разработанная</w:t>
      </w:r>
      <w:r>
        <w:t xml:space="preserve">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мониторинга</w:t>
      </w:r>
      <w:r>
        <w:t xml:space="preserve"> </w:t>
      </w:r>
      <w:r>
        <w:rPr>
          <w:rFonts w:hint="eastAsia"/>
        </w:rPr>
        <w:t>позволяет</w:t>
      </w:r>
      <w:r>
        <w:t xml:space="preserve"> </w:t>
      </w:r>
      <w:r>
        <w:rPr>
          <w:rFonts w:hint="eastAsia"/>
        </w:rPr>
        <w:t>создать</w:t>
      </w:r>
      <w:r>
        <w:t xml:space="preserve"> </w:t>
      </w:r>
      <w:r>
        <w:rPr>
          <w:rFonts w:hint="eastAsia"/>
        </w:rPr>
        <w:t>паспорт</w:t>
      </w:r>
      <w:r>
        <w:t xml:space="preserve"> </w:t>
      </w:r>
      <w:r>
        <w:rPr>
          <w:rFonts w:hint="eastAsia"/>
        </w:rPr>
        <w:t>здоровья</w:t>
      </w:r>
      <w:r>
        <w:t xml:space="preserve"> </w:t>
      </w:r>
      <w:r>
        <w:rPr>
          <w:rFonts w:hint="eastAsia"/>
        </w:rPr>
        <w:t>коллектива</w:t>
      </w:r>
      <w:r>
        <w:t xml:space="preserve"> </w:t>
      </w:r>
      <w:r>
        <w:rPr>
          <w:rFonts w:hint="eastAsia"/>
        </w:rPr>
        <w:t>и</w:t>
      </w:r>
      <w:r>
        <w:t xml:space="preserve"> </w:t>
      </w:r>
      <w:r>
        <w:rPr>
          <w:rFonts w:hint="eastAsia"/>
        </w:rPr>
        <w:t>единое</w:t>
      </w:r>
      <w:r>
        <w:t xml:space="preserve"> </w:t>
      </w:r>
      <w:r>
        <w:rPr>
          <w:rFonts w:hint="eastAsia"/>
        </w:rPr>
        <w:t>здоровьесберегающее</w:t>
      </w:r>
      <w:r>
        <w:t xml:space="preserve"> </w:t>
      </w:r>
      <w:r>
        <w:rPr>
          <w:rFonts w:hint="eastAsia"/>
        </w:rPr>
        <w:t>пространство</w:t>
      </w:r>
      <w:r>
        <w:t xml:space="preserve"> </w:t>
      </w:r>
      <w:r>
        <w:rPr>
          <w:rFonts w:hint="eastAsia"/>
        </w:rPr>
        <w:t>организации</w:t>
      </w:r>
      <w:r>
        <w:t xml:space="preserve">. </w:t>
      </w:r>
      <w:r>
        <w:rPr>
          <w:rFonts w:hint="eastAsia"/>
        </w:rPr>
        <w:t>Она</w:t>
      </w:r>
      <w:r>
        <w:t xml:space="preserve"> </w:t>
      </w:r>
      <w:r>
        <w:rPr>
          <w:rFonts w:hint="eastAsia"/>
        </w:rPr>
        <w:t>имеет</w:t>
      </w:r>
      <w:r>
        <w:t xml:space="preserve"> </w:t>
      </w:r>
      <w:r>
        <w:rPr>
          <w:rFonts w:hint="eastAsia"/>
        </w:rPr>
        <w:t>универсальный</w:t>
      </w:r>
      <w:r>
        <w:t xml:space="preserve"> </w:t>
      </w:r>
      <w:r>
        <w:rPr>
          <w:rFonts w:hint="eastAsia"/>
        </w:rPr>
        <w:t>характер</w:t>
      </w:r>
      <w:r>
        <w:t xml:space="preserve">, </w:t>
      </w:r>
      <w:r>
        <w:rPr>
          <w:rFonts w:hint="eastAsia"/>
        </w:rPr>
        <w:t>интегрирует</w:t>
      </w:r>
      <w:r>
        <w:t xml:space="preserve"> </w:t>
      </w:r>
      <w:r>
        <w:rPr>
          <w:rFonts w:hint="eastAsia"/>
        </w:rPr>
        <w:t>с</w:t>
      </w:r>
      <w:r>
        <w:t xml:space="preserve"> </w:t>
      </w:r>
      <w:r>
        <w:rPr>
          <w:rFonts w:hint="eastAsia"/>
        </w:rPr>
        <w:t>профессиональной</w:t>
      </w:r>
      <w:r>
        <w:t xml:space="preserve"> </w:t>
      </w:r>
      <w:r>
        <w:rPr>
          <w:rFonts w:hint="eastAsia"/>
        </w:rPr>
        <w:t>моделью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триадой</w:t>
      </w:r>
      <w:r>
        <w:t xml:space="preserve"> </w:t>
      </w:r>
      <w:r>
        <w:rPr>
          <w:rFonts w:hint="eastAsia"/>
        </w:rPr>
        <w:t>Донабедиана</w:t>
      </w:r>
      <w:r>
        <w:t xml:space="preserve">. </w:t>
      </w:r>
      <w:r>
        <w:rPr>
          <w:rFonts w:hint="eastAsia"/>
        </w:rPr>
        <w:t>Ее</w:t>
      </w:r>
      <w:r>
        <w:t xml:space="preserve"> </w:t>
      </w:r>
      <w:r>
        <w:rPr>
          <w:rFonts w:hint="eastAsia"/>
        </w:rPr>
        <w:t>внедрение</w:t>
      </w:r>
      <w:r>
        <w:t xml:space="preserve"> </w:t>
      </w:r>
      <w:r>
        <w:rPr>
          <w:rFonts w:hint="eastAsia"/>
        </w:rPr>
        <w:t>не</w:t>
      </w:r>
      <w:r>
        <w:t xml:space="preserve"> </w:t>
      </w:r>
      <w:r>
        <w:rPr>
          <w:rFonts w:hint="eastAsia"/>
        </w:rPr>
        <w:t>требует</w:t>
      </w:r>
      <w:r>
        <w:t xml:space="preserve"> </w:t>
      </w:r>
      <w:r>
        <w:rPr>
          <w:rFonts w:hint="eastAsia"/>
        </w:rPr>
        <w:t>больших</w:t>
      </w:r>
      <w:r>
        <w:t xml:space="preserve"> </w:t>
      </w:r>
      <w:r>
        <w:rPr>
          <w:rFonts w:hint="eastAsia"/>
        </w:rPr>
        <w:t>финансовых</w:t>
      </w:r>
      <w:r>
        <w:t xml:space="preserve"> </w:t>
      </w:r>
      <w:r>
        <w:rPr>
          <w:rFonts w:hint="eastAsia"/>
        </w:rPr>
        <w:t>вложений</w:t>
      </w:r>
      <w:r>
        <w:t xml:space="preserve"> </w:t>
      </w:r>
      <w:r>
        <w:rPr>
          <w:rFonts w:hint="eastAsia"/>
        </w:rPr>
        <w:t>и</w:t>
      </w:r>
      <w:r>
        <w:t xml:space="preserve"> </w:t>
      </w:r>
      <w:r>
        <w:rPr>
          <w:rFonts w:hint="eastAsia"/>
        </w:rPr>
        <w:t>может</w:t>
      </w:r>
      <w:r>
        <w:t xml:space="preserve"> </w:t>
      </w:r>
      <w:r>
        <w:rPr>
          <w:rFonts w:hint="eastAsia"/>
        </w:rPr>
        <w:t>быть</w:t>
      </w:r>
      <w:r>
        <w:t xml:space="preserve"> </w:t>
      </w:r>
      <w:r>
        <w:rPr>
          <w:rFonts w:hint="eastAsia"/>
        </w:rPr>
        <w:t>использована</w:t>
      </w:r>
      <w:r>
        <w:t xml:space="preserve"> </w:t>
      </w:r>
      <w:r>
        <w:rPr>
          <w:rFonts w:hint="eastAsia"/>
        </w:rPr>
        <w:t>в</w:t>
      </w:r>
      <w:r>
        <w:t xml:space="preserve"> </w:t>
      </w:r>
      <w:r>
        <w:rPr>
          <w:rFonts w:hint="eastAsia"/>
        </w:rPr>
        <w:t>любом</w:t>
      </w:r>
      <w:r>
        <w:t xml:space="preserve"> </w:t>
      </w:r>
      <w:r>
        <w:rPr>
          <w:rFonts w:hint="eastAsia"/>
        </w:rPr>
        <w:t>медицинском</w:t>
      </w:r>
      <w:r>
        <w:t xml:space="preserve"> </w:t>
      </w:r>
      <w:r>
        <w:rPr>
          <w:rFonts w:hint="eastAsia"/>
        </w:rPr>
        <w:t>учреждении</w:t>
      </w:r>
      <w:r>
        <w:t>.</w:t>
      </w:r>
    </w:p>
    <w:p w14:paraId="10FECC96" w14:textId="77777777" w:rsidR="00C47EE8" w:rsidRDefault="00C47EE8" w:rsidP="00C47EE8"/>
    <w:p w14:paraId="19FB5655" w14:textId="77777777" w:rsidR="00C47EE8" w:rsidRDefault="00C47EE8" w:rsidP="00C47EE8">
      <w:r>
        <w:rPr>
          <w:rFonts w:hint="eastAsia"/>
        </w:rPr>
        <w:t>РЕКОМЕНДАЦИИ</w:t>
      </w:r>
      <w:r>
        <w:t xml:space="preserve"> </w:t>
      </w:r>
      <w:r>
        <w:rPr>
          <w:rFonts w:hint="eastAsia"/>
        </w:rPr>
        <w:t>ДЛЯ</w:t>
      </w:r>
      <w:r>
        <w:t xml:space="preserve"> </w:t>
      </w:r>
      <w:r>
        <w:rPr>
          <w:rFonts w:hint="eastAsia"/>
        </w:rPr>
        <w:t>ПРАКТИЧЕСКОГО</w:t>
      </w:r>
      <w:r>
        <w:t xml:space="preserve"> </w:t>
      </w:r>
      <w:r>
        <w:rPr>
          <w:rFonts w:hint="eastAsia"/>
        </w:rPr>
        <w:t>ВНЕДРЕНИЯ</w:t>
      </w:r>
    </w:p>
    <w:p w14:paraId="5A2BCB6D" w14:textId="77777777" w:rsidR="00C47EE8" w:rsidRDefault="00C47EE8" w:rsidP="00C47EE8"/>
    <w:p w14:paraId="5D27F88D" w14:textId="77777777" w:rsidR="00C47EE8" w:rsidRDefault="00C47EE8" w:rsidP="00C47EE8">
      <w:r>
        <w:t xml:space="preserve">1. </w:t>
      </w:r>
      <w:r>
        <w:rPr>
          <w:rFonts w:hint="eastAsia"/>
        </w:rPr>
        <w:t>Ходатайствовать</w:t>
      </w:r>
      <w:r>
        <w:t xml:space="preserve"> </w:t>
      </w:r>
      <w:r>
        <w:rPr>
          <w:rFonts w:hint="eastAsia"/>
        </w:rPr>
        <w:t>перед</w:t>
      </w:r>
      <w:r>
        <w:t xml:space="preserve"> </w:t>
      </w:r>
      <w:r>
        <w:rPr>
          <w:rFonts w:hint="eastAsia"/>
        </w:rPr>
        <w:t>Министерством</w:t>
      </w:r>
      <w:r>
        <w:t xml:space="preserve"> </w:t>
      </w:r>
      <w:r>
        <w:rPr>
          <w:rFonts w:hint="eastAsia"/>
        </w:rPr>
        <w:t>здравоохранения</w:t>
      </w:r>
      <w:r>
        <w:t xml:space="preserve"> </w:t>
      </w:r>
      <w:r>
        <w:rPr>
          <w:rFonts w:hint="eastAsia"/>
        </w:rPr>
        <w:t>Удмуртской</w:t>
      </w:r>
      <w:r>
        <w:t xml:space="preserve"> </w:t>
      </w:r>
      <w:r>
        <w:rPr>
          <w:rFonts w:hint="eastAsia"/>
        </w:rPr>
        <w:t>Республики</w:t>
      </w:r>
      <w:r>
        <w:t>:</w:t>
      </w:r>
    </w:p>
    <w:p w14:paraId="61771EE6" w14:textId="77777777" w:rsidR="00C47EE8" w:rsidRDefault="00C47EE8" w:rsidP="00C47EE8"/>
    <w:p w14:paraId="31E94A0D" w14:textId="77777777" w:rsidR="00C47EE8" w:rsidRDefault="00C47EE8" w:rsidP="00C47EE8">
      <w:r>
        <w:t xml:space="preserve">1.1. </w:t>
      </w:r>
      <w:r>
        <w:rPr>
          <w:rFonts w:hint="eastAsia"/>
        </w:rPr>
        <w:t>О</w:t>
      </w:r>
      <w:r>
        <w:t xml:space="preserve"> </w:t>
      </w:r>
      <w:r>
        <w:rPr>
          <w:rFonts w:hint="eastAsia"/>
        </w:rPr>
        <w:t>введении</w:t>
      </w:r>
      <w:r>
        <w:t xml:space="preserve"> </w:t>
      </w:r>
      <w:r>
        <w:rPr>
          <w:rFonts w:hint="eastAsia"/>
        </w:rPr>
        <w:t>в</w:t>
      </w:r>
      <w:r>
        <w:t xml:space="preserve"> </w:t>
      </w:r>
      <w:r>
        <w:rPr>
          <w:rFonts w:hint="eastAsia"/>
        </w:rPr>
        <w:t>штатное</w:t>
      </w:r>
      <w:r>
        <w:t xml:space="preserve"> </w:t>
      </w:r>
      <w:r>
        <w:rPr>
          <w:rFonts w:hint="eastAsia"/>
        </w:rPr>
        <w:t>расписание</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Удмуртской</w:t>
      </w:r>
      <w:r>
        <w:t xml:space="preserve"> </w:t>
      </w:r>
      <w:r>
        <w:rPr>
          <w:rFonts w:hint="eastAsia"/>
        </w:rPr>
        <w:t>Республики</w:t>
      </w:r>
      <w:r>
        <w:t xml:space="preserve"> </w:t>
      </w:r>
      <w:r>
        <w:rPr>
          <w:rFonts w:hint="eastAsia"/>
        </w:rPr>
        <w:t>дополнительной</w:t>
      </w:r>
      <w:r>
        <w:t xml:space="preserve"> </w:t>
      </w:r>
      <w:r>
        <w:rPr>
          <w:rFonts w:hint="eastAsia"/>
        </w:rPr>
        <w:t>должности</w:t>
      </w:r>
      <w:r>
        <w:t xml:space="preserve"> </w:t>
      </w:r>
      <w:r>
        <w:rPr>
          <w:rFonts w:hint="eastAsia"/>
        </w:rPr>
        <w:t>клинического</w:t>
      </w:r>
      <w:r>
        <w:t xml:space="preserve"> </w:t>
      </w:r>
      <w:r>
        <w:rPr>
          <w:rFonts w:hint="eastAsia"/>
        </w:rPr>
        <w:t>психолога</w:t>
      </w:r>
      <w:r>
        <w:t xml:space="preserve"> </w:t>
      </w:r>
      <w:r>
        <w:rPr>
          <w:rFonts w:hint="eastAsia"/>
        </w:rPr>
        <w:t>для</w:t>
      </w:r>
      <w:r>
        <w:t xml:space="preserve"> </w:t>
      </w:r>
      <w:r>
        <w:rPr>
          <w:rFonts w:hint="eastAsia"/>
        </w:rPr>
        <w:t>ведения</w:t>
      </w:r>
      <w:r>
        <w:t xml:space="preserve"> </w:t>
      </w:r>
      <w:r>
        <w:rPr>
          <w:rFonts w:hint="eastAsia"/>
        </w:rPr>
        <w:t>консультативного</w:t>
      </w:r>
      <w:r>
        <w:t xml:space="preserve"> </w:t>
      </w:r>
      <w:r>
        <w:rPr>
          <w:rFonts w:hint="eastAsia"/>
        </w:rPr>
        <w:t>приёма</w:t>
      </w:r>
      <w:r>
        <w:t xml:space="preserve"> </w:t>
      </w:r>
      <w:r>
        <w:rPr>
          <w:rFonts w:hint="eastAsia"/>
        </w:rPr>
        <w:t>и</w:t>
      </w:r>
      <w:r>
        <w:t xml:space="preserve"> </w:t>
      </w:r>
      <w:r>
        <w:rPr>
          <w:rFonts w:hint="eastAsia"/>
        </w:rPr>
        <w:t>психологической</w:t>
      </w:r>
      <w:r>
        <w:t xml:space="preserve"> </w:t>
      </w:r>
      <w:r>
        <w:rPr>
          <w:rFonts w:hint="eastAsia"/>
        </w:rPr>
        <w:t>реабилитации</w:t>
      </w:r>
      <w:r>
        <w:t xml:space="preserve"> </w:t>
      </w:r>
      <w:r>
        <w:rPr>
          <w:rFonts w:hint="eastAsia"/>
        </w:rPr>
        <w:t>медицинских</w:t>
      </w:r>
      <w:r>
        <w:t xml:space="preserve"> </w:t>
      </w:r>
      <w:r>
        <w:rPr>
          <w:rFonts w:hint="eastAsia"/>
        </w:rPr>
        <w:t>работников</w:t>
      </w:r>
      <w:r>
        <w:t>;</w:t>
      </w:r>
    </w:p>
    <w:p w14:paraId="5DCAAF29" w14:textId="77777777" w:rsidR="00C47EE8" w:rsidRDefault="00C47EE8" w:rsidP="00C47EE8"/>
    <w:p w14:paraId="43AE9AF3" w14:textId="77777777" w:rsidR="00C47EE8" w:rsidRDefault="00C47EE8" w:rsidP="00C47EE8">
      <w:r>
        <w:t xml:space="preserve">1.2. </w:t>
      </w:r>
      <w:r>
        <w:rPr>
          <w:rFonts w:hint="eastAsia"/>
        </w:rPr>
        <w:t>О</w:t>
      </w:r>
      <w:r>
        <w:t xml:space="preserve"> </w:t>
      </w:r>
      <w:r>
        <w:rPr>
          <w:rFonts w:hint="eastAsia"/>
        </w:rPr>
        <w:t>разработке</w:t>
      </w:r>
      <w:r>
        <w:t xml:space="preserve"> </w:t>
      </w:r>
      <w:r>
        <w:rPr>
          <w:rFonts w:hint="eastAsia"/>
        </w:rPr>
        <w:t>совместно</w:t>
      </w:r>
      <w:r>
        <w:t xml:space="preserve"> </w:t>
      </w:r>
      <w:r>
        <w:rPr>
          <w:rFonts w:hint="eastAsia"/>
        </w:rPr>
        <w:t>с</w:t>
      </w:r>
      <w:r>
        <w:t xml:space="preserve"> </w:t>
      </w:r>
      <w:r>
        <w:rPr>
          <w:rFonts w:hint="eastAsia"/>
        </w:rPr>
        <w:t>кафедрами</w:t>
      </w:r>
      <w:r>
        <w:t xml:space="preserve"> </w:t>
      </w:r>
      <w:r>
        <w:rPr>
          <w:rFonts w:hint="eastAsia"/>
        </w:rPr>
        <w:t>ГБОУ</w:t>
      </w:r>
      <w:r>
        <w:t xml:space="preserve"> </w:t>
      </w:r>
      <w:r>
        <w:rPr>
          <w:rFonts w:hint="eastAsia"/>
        </w:rPr>
        <w:t>«</w:t>
      </w:r>
      <w:r>
        <w:rPr>
          <w:rFonts w:hint="eastAsia"/>
        </w:rPr>
        <w:t>ИГМА</w:t>
      </w:r>
      <w:r>
        <w:rPr>
          <w:rFonts w:hint="eastAsia"/>
        </w:rPr>
        <w:t>»</w:t>
      </w:r>
      <w:r>
        <w:t xml:space="preserve"> </w:t>
      </w:r>
      <w:r>
        <w:rPr>
          <w:rFonts w:hint="eastAsia"/>
        </w:rPr>
        <w:t>программы</w:t>
      </w:r>
      <w:r>
        <w:t xml:space="preserve"> </w:t>
      </w:r>
      <w:r>
        <w:rPr>
          <w:rFonts w:hint="eastAsia"/>
        </w:rPr>
        <w:t>мониторинга</w:t>
      </w:r>
      <w:r>
        <w:t xml:space="preserve"> </w:t>
      </w:r>
      <w:r>
        <w:rPr>
          <w:rFonts w:hint="eastAsia"/>
        </w:rPr>
        <w:t>с</w:t>
      </w:r>
      <w:r>
        <w:t xml:space="preserve"> </w:t>
      </w:r>
      <w:r>
        <w:rPr>
          <w:rFonts w:hint="eastAsia"/>
        </w:rPr>
        <w:t>последующей</w:t>
      </w:r>
      <w:r>
        <w:t xml:space="preserve"> </w:t>
      </w:r>
      <w:r>
        <w:rPr>
          <w:rFonts w:hint="eastAsia"/>
        </w:rPr>
        <w:t>разработкой</w:t>
      </w:r>
      <w:r>
        <w:t xml:space="preserve"> </w:t>
      </w:r>
      <w:r>
        <w:rPr>
          <w:rFonts w:hint="eastAsia"/>
        </w:rPr>
        <w:t>управленческого</w:t>
      </w:r>
      <w:r>
        <w:t xml:space="preserve"> </w:t>
      </w:r>
      <w:r>
        <w:rPr>
          <w:rFonts w:hint="eastAsia"/>
        </w:rPr>
        <w:t>решения</w:t>
      </w:r>
      <w:r>
        <w:t xml:space="preserve"> </w:t>
      </w:r>
      <w:r>
        <w:rPr>
          <w:rFonts w:hint="eastAsia"/>
        </w:rPr>
        <w:t>по</w:t>
      </w:r>
      <w:r>
        <w:t xml:space="preserve"> </w:t>
      </w:r>
      <w:r>
        <w:rPr>
          <w:rFonts w:hint="eastAsia"/>
        </w:rPr>
        <w:t>сохранению</w:t>
      </w:r>
      <w:r>
        <w:t xml:space="preserve"> </w:t>
      </w:r>
      <w:r>
        <w:rPr>
          <w:rFonts w:hint="eastAsia"/>
        </w:rPr>
        <w:t>потенциала</w:t>
      </w:r>
      <w:r>
        <w:t xml:space="preserve"> </w:t>
      </w:r>
      <w:r>
        <w:rPr>
          <w:rFonts w:hint="eastAsia"/>
        </w:rPr>
        <w:t>здоровья</w:t>
      </w:r>
      <w:r>
        <w:t xml:space="preserve"> </w:t>
      </w:r>
      <w:r>
        <w:rPr>
          <w:rFonts w:hint="eastAsia"/>
        </w:rPr>
        <w:t>данной</w:t>
      </w:r>
      <w:r>
        <w:t xml:space="preserve"> </w:t>
      </w:r>
      <w:r>
        <w:rPr>
          <w:rFonts w:hint="eastAsia"/>
        </w:rPr>
        <w:t>профессиональной</w:t>
      </w:r>
      <w:r>
        <w:t xml:space="preserve"> </w:t>
      </w:r>
      <w:r>
        <w:rPr>
          <w:rFonts w:hint="eastAsia"/>
        </w:rPr>
        <w:t>группы</w:t>
      </w:r>
      <w:r>
        <w:t>.</w:t>
      </w:r>
    </w:p>
    <w:p w14:paraId="1C7B3B10" w14:textId="77777777" w:rsidR="00C47EE8" w:rsidRDefault="00C47EE8" w:rsidP="00C47EE8"/>
    <w:p w14:paraId="3E95A609" w14:textId="77777777" w:rsidR="00C47EE8" w:rsidRDefault="00C47EE8" w:rsidP="00C47EE8">
      <w:r>
        <w:t xml:space="preserve">2. </w:t>
      </w:r>
      <w:r>
        <w:rPr>
          <w:rFonts w:hint="eastAsia"/>
        </w:rPr>
        <w:t>Администрации</w:t>
      </w:r>
      <w:r>
        <w:t xml:space="preserve"> </w:t>
      </w:r>
      <w:r>
        <w:rPr>
          <w:rFonts w:hint="eastAsia"/>
        </w:rPr>
        <w:t>и</w:t>
      </w:r>
      <w:r>
        <w:t xml:space="preserve"> </w:t>
      </w:r>
      <w:r>
        <w:rPr>
          <w:rFonts w:hint="eastAsia"/>
        </w:rPr>
        <w:t>общественной</w:t>
      </w:r>
      <w:r>
        <w:t xml:space="preserve"> </w:t>
      </w:r>
      <w:r>
        <w:rPr>
          <w:rFonts w:hint="eastAsia"/>
        </w:rPr>
        <w:t>организации</w:t>
      </w:r>
      <w:r>
        <w:t xml:space="preserve"> </w:t>
      </w:r>
      <w:r>
        <w:rPr>
          <w:rFonts w:hint="eastAsia"/>
        </w:rPr>
        <w:t>лечебно</w:t>
      </w:r>
      <w:r>
        <w:t>-</w:t>
      </w:r>
      <w:r>
        <w:rPr>
          <w:rFonts w:hint="eastAsia"/>
        </w:rPr>
        <w:t>профилактических</w:t>
      </w:r>
      <w:r>
        <w:t xml:space="preserve"> </w:t>
      </w:r>
      <w:r>
        <w:rPr>
          <w:rFonts w:hint="eastAsia"/>
        </w:rPr>
        <w:t>учреждений</w:t>
      </w:r>
      <w:r>
        <w:t>:</w:t>
      </w:r>
    </w:p>
    <w:p w14:paraId="0E0F7D37" w14:textId="77777777" w:rsidR="00C47EE8" w:rsidRDefault="00C47EE8" w:rsidP="00C47EE8"/>
    <w:p w14:paraId="03436793" w14:textId="77777777" w:rsidR="00C47EE8" w:rsidRDefault="00C47EE8" w:rsidP="00C47EE8">
      <w:r>
        <w:lastRenderedPageBreak/>
        <w:t xml:space="preserve">2.1. </w:t>
      </w:r>
      <w:r>
        <w:rPr>
          <w:rFonts w:hint="eastAsia"/>
        </w:rPr>
        <w:t>Внедрить</w:t>
      </w:r>
      <w:r>
        <w:t xml:space="preserve"> </w:t>
      </w:r>
      <w:r>
        <w:rPr>
          <w:rFonts w:hint="eastAsia"/>
        </w:rPr>
        <w:t>в</w:t>
      </w:r>
      <w:r>
        <w:t xml:space="preserve"> </w:t>
      </w:r>
      <w:r>
        <w:rPr>
          <w:rFonts w:hint="eastAsia"/>
        </w:rPr>
        <w:t>деятельность</w:t>
      </w:r>
      <w:r>
        <w:t xml:space="preserve"> </w:t>
      </w:r>
      <w:r>
        <w:rPr>
          <w:rFonts w:hint="eastAsia"/>
        </w:rPr>
        <w:t>лечебно</w:t>
      </w:r>
      <w:r>
        <w:t>-</w:t>
      </w:r>
      <w:r>
        <w:rPr>
          <w:rFonts w:hint="eastAsia"/>
        </w:rPr>
        <w:t>профилактического</w:t>
      </w:r>
      <w:r>
        <w:t xml:space="preserve"> </w:t>
      </w:r>
      <w:r>
        <w:rPr>
          <w:rFonts w:hint="eastAsia"/>
        </w:rPr>
        <w:t>учреждения</w:t>
      </w:r>
      <w:r>
        <w:t xml:space="preserve"> </w:t>
      </w:r>
      <w:r>
        <w:rPr>
          <w:rFonts w:hint="eastAsia"/>
        </w:rPr>
        <w:t>структурно</w:t>
      </w:r>
      <w:r>
        <w:t>-</w:t>
      </w:r>
      <w:r>
        <w:rPr>
          <w:rFonts w:hint="eastAsia"/>
        </w:rPr>
        <w:t>функциональную</w:t>
      </w:r>
      <w:r>
        <w:t xml:space="preserve"> </w:t>
      </w:r>
      <w:r>
        <w:rPr>
          <w:rFonts w:hint="eastAsia"/>
        </w:rPr>
        <w:t>модель</w:t>
      </w:r>
      <w:r>
        <w:t xml:space="preserve"> </w:t>
      </w:r>
      <w:r>
        <w:rPr>
          <w:rFonts w:hint="eastAsia"/>
        </w:rPr>
        <w:t>мониторинга</w:t>
      </w:r>
      <w:r>
        <w:t xml:space="preserve"> </w:t>
      </w:r>
      <w:r>
        <w:rPr>
          <w:rFonts w:hint="eastAsia"/>
        </w:rPr>
        <w:t>состояния</w:t>
      </w:r>
      <w:r>
        <w:t xml:space="preserve"> </w:t>
      </w:r>
      <w:r>
        <w:rPr>
          <w:rFonts w:hint="eastAsia"/>
        </w:rPr>
        <w:t>здоровья</w:t>
      </w:r>
      <w:r>
        <w:t xml:space="preserve"> </w:t>
      </w:r>
      <w:r>
        <w:rPr>
          <w:rFonts w:hint="eastAsia"/>
        </w:rPr>
        <w:t>медицинских</w:t>
      </w:r>
      <w:r>
        <w:t xml:space="preserve"> </w:t>
      </w:r>
      <w:r>
        <w:rPr>
          <w:rFonts w:hint="eastAsia"/>
        </w:rPr>
        <w:t>работников</w:t>
      </w:r>
      <w:r>
        <w:t>;</w:t>
      </w:r>
    </w:p>
    <w:p w14:paraId="4BE9158B" w14:textId="77777777" w:rsidR="00C47EE8" w:rsidRDefault="00C47EE8" w:rsidP="00C47EE8"/>
    <w:p w14:paraId="47EC569B" w14:textId="77777777" w:rsidR="00C47EE8" w:rsidRDefault="00C47EE8" w:rsidP="00C47EE8">
      <w:r>
        <w:t xml:space="preserve">2.2. </w:t>
      </w:r>
      <w:r>
        <w:rPr>
          <w:rFonts w:hint="eastAsia"/>
        </w:rPr>
        <w:t>Планировать</w:t>
      </w:r>
      <w:r>
        <w:t xml:space="preserve"> </w:t>
      </w:r>
      <w:r>
        <w:rPr>
          <w:rFonts w:hint="eastAsia"/>
        </w:rPr>
        <w:t>и</w:t>
      </w:r>
      <w:r>
        <w:t xml:space="preserve"> </w:t>
      </w:r>
      <w:r>
        <w:rPr>
          <w:rFonts w:hint="eastAsia"/>
        </w:rPr>
        <w:t>организовывать</w:t>
      </w:r>
      <w:r>
        <w:t xml:space="preserve"> </w:t>
      </w:r>
      <w:r>
        <w:rPr>
          <w:rFonts w:hint="eastAsia"/>
        </w:rPr>
        <w:t>оздоровительные</w:t>
      </w:r>
      <w:r>
        <w:t xml:space="preserve"> </w:t>
      </w:r>
      <w:r>
        <w:rPr>
          <w:rFonts w:hint="eastAsia"/>
        </w:rPr>
        <w:t>мероприятия</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коллективного</w:t>
      </w:r>
      <w:r>
        <w:t xml:space="preserve"> </w:t>
      </w:r>
      <w:r>
        <w:rPr>
          <w:rFonts w:hint="eastAsia"/>
        </w:rPr>
        <w:t>и</w:t>
      </w:r>
      <w:r>
        <w:t xml:space="preserve"> </w:t>
      </w:r>
      <w:r>
        <w:rPr>
          <w:rFonts w:hint="eastAsia"/>
        </w:rPr>
        <w:t>индивидуального</w:t>
      </w:r>
      <w:r>
        <w:t xml:space="preserve"> </w:t>
      </w:r>
      <w:r>
        <w:rPr>
          <w:rFonts w:hint="eastAsia"/>
        </w:rPr>
        <w:t>паспорта</w:t>
      </w:r>
      <w:r>
        <w:t xml:space="preserve"> </w:t>
      </w:r>
      <w:r>
        <w:rPr>
          <w:rFonts w:hint="eastAsia"/>
        </w:rPr>
        <w:t>здоровья</w:t>
      </w:r>
      <w:r>
        <w:t>;</w:t>
      </w:r>
    </w:p>
    <w:p w14:paraId="50C3525F" w14:textId="77777777" w:rsidR="00C47EE8" w:rsidRDefault="00C47EE8" w:rsidP="00C47EE8"/>
    <w:p w14:paraId="703BED16" w14:textId="77777777" w:rsidR="00C47EE8" w:rsidRDefault="00C47EE8" w:rsidP="00C47EE8">
      <w:r>
        <w:t xml:space="preserve">2.3. </w:t>
      </w:r>
      <w:r>
        <w:rPr>
          <w:rFonts w:hint="eastAsia"/>
        </w:rPr>
        <w:t>Внедрить</w:t>
      </w:r>
      <w:r>
        <w:t xml:space="preserve"> </w:t>
      </w:r>
      <w:r>
        <w:rPr>
          <w:rFonts w:hint="eastAsia"/>
        </w:rPr>
        <w:t>в</w:t>
      </w:r>
      <w:r>
        <w:t xml:space="preserve"> </w:t>
      </w:r>
      <w:r>
        <w:rPr>
          <w:rFonts w:hint="eastAsia"/>
        </w:rPr>
        <w:t>деятельность</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специальные</w:t>
      </w:r>
      <w:r>
        <w:t xml:space="preserve"> </w:t>
      </w:r>
      <w:r>
        <w:rPr>
          <w:rFonts w:hint="eastAsia"/>
        </w:rPr>
        <w:t>методики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по</w:t>
      </w:r>
      <w:r>
        <w:t xml:space="preserve"> </w:t>
      </w:r>
      <w:r>
        <w:rPr>
          <w:rFonts w:hint="eastAsia"/>
        </w:rPr>
        <w:t>изучению</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психологическому</w:t>
      </w:r>
      <w:r>
        <w:t xml:space="preserve"> </w:t>
      </w:r>
      <w:r>
        <w:rPr>
          <w:rFonts w:hint="eastAsia"/>
        </w:rPr>
        <w:t>тестированию</w:t>
      </w:r>
      <w:r>
        <w:t xml:space="preserve">, </w:t>
      </w:r>
      <w:r>
        <w:rPr>
          <w:rFonts w:hint="eastAsia"/>
        </w:rPr>
        <w:t>результаты</w:t>
      </w:r>
      <w:r>
        <w:t xml:space="preserve"> </w:t>
      </w:r>
      <w:r>
        <w:rPr>
          <w:rFonts w:hint="eastAsia"/>
        </w:rPr>
        <w:t>которых</w:t>
      </w:r>
      <w:r>
        <w:t xml:space="preserve"> </w:t>
      </w:r>
      <w:r>
        <w:rPr>
          <w:rFonts w:hint="eastAsia"/>
        </w:rPr>
        <w:t>могут</w:t>
      </w:r>
      <w:r>
        <w:t xml:space="preserve"> </w:t>
      </w:r>
      <w:r>
        <w:rPr>
          <w:rFonts w:hint="eastAsia"/>
        </w:rPr>
        <w:t>служить</w:t>
      </w:r>
      <w:r>
        <w:t xml:space="preserve"> </w:t>
      </w:r>
      <w:r>
        <w:rPr>
          <w:rFonts w:hint="eastAsia"/>
        </w:rPr>
        <w:t>индикаторами</w:t>
      </w:r>
      <w:r>
        <w:t xml:space="preserve"> </w:t>
      </w:r>
      <w:r>
        <w:rPr>
          <w:rFonts w:hint="eastAsia"/>
        </w:rPr>
        <w:t>уровня</w:t>
      </w:r>
      <w:r>
        <w:t xml:space="preserve"> </w:t>
      </w:r>
      <w:r>
        <w:rPr>
          <w:rFonts w:hint="eastAsia"/>
        </w:rPr>
        <w:t>психологического</w:t>
      </w:r>
      <w:r>
        <w:t xml:space="preserve"> </w:t>
      </w:r>
      <w:r>
        <w:rPr>
          <w:rFonts w:hint="eastAsia"/>
        </w:rPr>
        <w:t>и</w:t>
      </w:r>
      <w:r>
        <w:t xml:space="preserve"> </w:t>
      </w:r>
      <w:r>
        <w:rPr>
          <w:rFonts w:hint="eastAsia"/>
        </w:rPr>
        <w:t>социального</w:t>
      </w:r>
      <w:r>
        <w:t xml:space="preserve"> </w:t>
      </w:r>
      <w:r>
        <w:rPr>
          <w:rFonts w:hint="eastAsia"/>
        </w:rPr>
        <w:t>здоровья</w:t>
      </w:r>
      <w:r>
        <w:t xml:space="preserve"> </w:t>
      </w:r>
      <w:r>
        <w:rPr>
          <w:rFonts w:hint="eastAsia"/>
        </w:rPr>
        <w:t>специалистов</w:t>
      </w:r>
      <w:r>
        <w:t>.</w:t>
      </w:r>
    </w:p>
    <w:p w14:paraId="46035862" w14:textId="77777777" w:rsidR="00C47EE8" w:rsidRDefault="00C47EE8" w:rsidP="00C47EE8"/>
    <w:p w14:paraId="096276F4" w14:textId="77777777" w:rsidR="00C47EE8" w:rsidRDefault="00C47EE8" w:rsidP="00C47EE8">
      <w:r>
        <w:t xml:space="preserve">3. </w:t>
      </w:r>
      <w:r>
        <w:rPr>
          <w:rFonts w:hint="eastAsia"/>
        </w:rPr>
        <w:t>Администрации</w:t>
      </w:r>
      <w:r>
        <w:t xml:space="preserve"> </w:t>
      </w:r>
      <w:r>
        <w:rPr>
          <w:rFonts w:hint="eastAsia"/>
        </w:rPr>
        <w:t>образовательных</w:t>
      </w:r>
      <w:r>
        <w:t xml:space="preserve"> </w:t>
      </w:r>
      <w:r>
        <w:rPr>
          <w:rFonts w:hint="eastAsia"/>
        </w:rPr>
        <w:t>учреждений</w:t>
      </w:r>
      <w:r>
        <w:t xml:space="preserve"> </w:t>
      </w:r>
      <w:r>
        <w:rPr>
          <w:rFonts w:hint="eastAsia"/>
        </w:rPr>
        <w:t>высшего</w:t>
      </w:r>
      <w:r>
        <w:t xml:space="preserve"> </w:t>
      </w:r>
      <w:r>
        <w:rPr>
          <w:rFonts w:hint="eastAsia"/>
        </w:rPr>
        <w:t>медицинского</w:t>
      </w:r>
      <w:r>
        <w:t xml:space="preserve"> </w:t>
      </w:r>
      <w:r>
        <w:rPr>
          <w:rFonts w:hint="eastAsia"/>
        </w:rPr>
        <w:t>профессионального</w:t>
      </w:r>
      <w:r>
        <w:t xml:space="preserve"> </w:t>
      </w:r>
      <w:r>
        <w:rPr>
          <w:rFonts w:hint="eastAsia"/>
        </w:rPr>
        <w:t>образования</w:t>
      </w:r>
      <w:r>
        <w:t>:</w:t>
      </w:r>
    </w:p>
    <w:p w14:paraId="217A2FD5" w14:textId="77777777" w:rsidR="00C47EE8" w:rsidRDefault="00C47EE8" w:rsidP="00C47EE8"/>
    <w:p w14:paraId="6789B2E7" w14:textId="77777777" w:rsidR="00C47EE8" w:rsidRDefault="00C47EE8" w:rsidP="00C47EE8">
      <w:r>
        <w:t xml:space="preserve">3.1. </w:t>
      </w:r>
      <w:r>
        <w:rPr>
          <w:rFonts w:hint="eastAsia"/>
        </w:rPr>
        <w:t>Проводить</w:t>
      </w:r>
      <w:r>
        <w:t xml:space="preserve"> </w:t>
      </w:r>
      <w:r>
        <w:rPr>
          <w:rFonts w:hint="eastAsia"/>
        </w:rPr>
        <w:t>регулярные</w:t>
      </w:r>
      <w:r>
        <w:t xml:space="preserve"> </w:t>
      </w:r>
      <w:r>
        <w:rPr>
          <w:rFonts w:hint="eastAsia"/>
        </w:rPr>
        <w:t>медицинские</w:t>
      </w:r>
      <w:r>
        <w:t xml:space="preserve"> </w:t>
      </w:r>
      <w:r>
        <w:rPr>
          <w:rFonts w:hint="eastAsia"/>
        </w:rPr>
        <w:t>осмотры</w:t>
      </w:r>
      <w:r>
        <w:t xml:space="preserve"> </w:t>
      </w:r>
      <w:r>
        <w:rPr>
          <w:rFonts w:hint="eastAsia"/>
        </w:rPr>
        <w:t>студентов</w:t>
      </w:r>
      <w:r>
        <w:t xml:space="preserve"> </w:t>
      </w:r>
      <w:r>
        <w:rPr>
          <w:rFonts w:hint="eastAsia"/>
        </w:rPr>
        <w:t>на</w:t>
      </w:r>
      <w:r>
        <w:t xml:space="preserve"> </w:t>
      </w:r>
      <w:r>
        <w:rPr>
          <w:rFonts w:hint="eastAsia"/>
        </w:rPr>
        <w:t>всех</w:t>
      </w:r>
      <w:r>
        <w:t xml:space="preserve"> </w:t>
      </w:r>
      <w:r>
        <w:rPr>
          <w:rFonts w:hint="eastAsia"/>
        </w:rPr>
        <w:t>курсах</w:t>
      </w:r>
      <w:r>
        <w:t xml:space="preserve"> </w:t>
      </w:r>
      <w:r>
        <w:rPr>
          <w:rFonts w:hint="eastAsia"/>
        </w:rPr>
        <w:t>обучения</w:t>
      </w:r>
      <w:r>
        <w:t xml:space="preserve"> </w:t>
      </w:r>
      <w:r>
        <w:rPr>
          <w:rFonts w:hint="eastAsia"/>
        </w:rPr>
        <w:t>с</w:t>
      </w:r>
      <w:r>
        <w:t xml:space="preserve"> </w:t>
      </w:r>
      <w:r>
        <w:rPr>
          <w:rFonts w:hint="eastAsia"/>
        </w:rPr>
        <w:t>последующей</w:t>
      </w:r>
      <w:r>
        <w:t xml:space="preserve"> </w:t>
      </w:r>
      <w:r>
        <w:rPr>
          <w:rFonts w:hint="eastAsia"/>
        </w:rPr>
        <w:t>разработкой</w:t>
      </w:r>
      <w:r>
        <w:t xml:space="preserve"> </w:t>
      </w:r>
      <w:r>
        <w:rPr>
          <w:rFonts w:hint="eastAsia"/>
        </w:rPr>
        <w:t>программных</w:t>
      </w:r>
      <w:r>
        <w:t xml:space="preserve"> </w:t>
      </w:r>
      <w:r>
        <w:rPr>
          <w:rFonts w:hint="eastAsia"/>
        </w:rPr>
        <w:t>мероприятий</w:t>
      </w:r>
      <w:r>
        <w:t xml:space="preserve"> </w:t>
      </w:r>
      <w:r>
        <w:rPr>
          <w:rFonts w:hint="eastAsia"/>
        </w:rPr>
        <w:t>по</w:t>
      </w:r>
      <w:r>
        <w:t xml:space="preserve"> </w:t>
      </w:r>
      <w:r>
        <w:rPr>
          <w:rFonts w:hint="eastAsia"/>
        </w:rPr>
        <w:t>оздоровлению</w:t>
      </w:r>
      <w:r>
        <w:t xml:space="preserve"> </w:t>
      </w:r>
      <w:r>
        <w:rPr>
          <w:rFonts w:hint="eastAsia"/>
        </w:rPr>
        <w:t>студентов</w:t>
      </w:r>
      <w:r>
        <w:t>;</w:t>
      </w:r>
    </w:p>
    <w:p w14:paraId="28A12E6C" w14:textId="77777777" w:rsidR="00C47EE8" w:rsidRDefault="00C47EE8" w:rsidP="00C47EE8"/>
    <w:p w14:paraId="4A7EAB4B" w14:textId="77777777" w:rsidR="00C47EE8" w:rsidRDefault="00C47EE8" w:rsidP="00C47EE8">
      <w:r>
        <w:t xml:space="preserve">3.2. </w:t>
      </w:r>
      <w:r>
        <w:rPr>
          <w:rFonts w:hint="eastAsia"/>
        </w:rPr>
        <w:t>Введение</w:t>
      </w:r>
      <w:r>
        <w:t xml:space="preserve"> </w:t>
      </w:r>
      <w:r>
        <w:rPr>
          <w:rFonts w:hint="eastAsia"/>
        </w:rPr>
        <w:t>в</w:t>
      </w:r>
      <w:r>
        <w:t xml:space="preserve"> </w:t>
      </w:r>
      <w:r>
        <w:rPr>
          <w:rFonts w:hint="eastAsia"/>
        </w:rPr>
        <w:t>программу</w:t>
      </w:r>
      <w:r>
        <w:t xml:space="preserve"> </w:t>
      </w:r>
      <w:r>
        <w:rPr>
          <w:rFonts w:hint="eastAsia"/>
        </w:rPr>
        <w:t>обучения</w:t>
      </w:r>
      <w:r>
        <w:t xml:space="preserve"> </w:t>
      </w:r>
      <w:r>
        <w:rPr>
          <w:rFonts w:hint="eastAsia"/>
        </w:rPr>
        <w:t>студентов</w:t>
      </w:r>
      <w:r>
        <w:t xml:space="preserve"> </w:t>
      </w:r>
      <w:r>
        <w:rPr>
          <w:rFonts w:hint="eastAsia"/>
        </w:rPr>
        <w:t>первых</w:t>
      </w:r>
      <w:r>
        <w:t xml:space="preserve"> </w:t>
      </w:r>
      <w:r>
        <w:rPr>
          <w:rFonts w:hint="eastAsia"/>
        </w:rPr>
        <w:t>курсов</w:t>
      </w:r>
      <w:r>
        <w:t xml:space="preserve"> </w:t>
      </w:r>
      <w:r>
        <w:rPr>
          <w:rFonts w:hint="eastAsia"/>
        </w:rPr>
        <w:t>электива</w:t>
      </w:r>
      <w:r>
        <w:t xml:space="preserve"> </w:t>
      </w:r>
      <w:r>
        <w:rPr>
          <w:rFonts w:hint="eastAsia"/>
        </w:rPr>
        <w:t>по</w:t>
      </w:r>
      <w:r>
        <w:t xml:space="preserve"> </w:t>
      </w:r>
      <w:r>
        <w:rPr>
          <w:rFonts w:hint="eastAsia"/>
        </w:rPr>
        <w:t>здоровому</w:t>
      </w:r>
      <w:r>
        <w:t xml:space="preserve"> </w:t>
      </w:r>
      <w:r>
        <w:rPr>
          <w:rFonts w:hint="eastAsia"/>
        </w:rPr>
        <w:t>образу</w:t>
      </w:r>
      <w:r>
        <w:t xml:space="preserve"> </w:t>
      </w:r>
      <w:r>
        <w:rPr>
          <w:rFonts w:hint="eastAsia"/>
        </w:rPr>
        <w:t>жизни</w:t>
      </w:r>
      <w:r>
        <w:t>.</w:t>
      </w:r>
    </w:p>
    <w:p w14:paraId="787E2FB7" w14:textId="77777777" w:rsidR="00C47EE8" w:rsidRDefault="00C47EE8" w:rsidP="00C47EE8"/>
    <w:p w14:paraId="46922FC8" w14:textId="1BF966A9" w:rsidR="00C47EE8" w:rsidRPr="00C47EE8" w:rsidRDefault="00C47EE8" w:rsidP="00C47EE8">
      <w:r>
        <w:t>122</w:t>
      </w:r>
    </w:p>
    <w:sectPr w:rsidR="00C47EE8" w:rsidRPr="00C47EE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5203" w14:textId="77777777" w:rsidR="00D9038F" w:rsidRPr="00C66E52" w:rsidRDefault="00D9038F">
      <w:pPr>
        <w:spacing w:after="0" w:line="240" w:lineRule="auto"/>
      </w:pPr>
      <w:r w:rsidRPr="00C66E52">
        <w:separator/>
      </w:r>
    </w:p>
  </w:endnote>
  <w:endnote w:type="continuationSeparator" w:id="0">
    <w:p w14:paraId="188B4C80" w14:textId="77777777" w:rsidR="00D9038F" w:rsidRPr="00C66E52" w:rsidRDefault="00D9038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70C56" w14:textId="77777777" w:rsidR="00D9038F" w:rsidRPr="00C66E52" w:rsidRDefault="00D9038F"/>
    <w:p w14:paraId="7171231E" w14:textId="77777777" w:rsidR="00D9038F" w:rsidRPr="00C66E52" w:rsidRDefault="00D9038F"/>
    <w:p w14:paraId="1C5D3AF9" w14:textId="77777777" w:rsidR="00D9038F" w:rsidRPr="00C66E52" w:rsidRDefault="00D9038F"/>
    <w:p w14:paraId="3FAC2CB6" w14:textId="77777777" w:rsidR="00D9038F" w:rsidRPr="00C66E52" w:rsidRDefault="00D9038F"/>
    <w:p w14:paraId="4B3C1C2E" w14:textId="77777777" w:rsidR="00D9038F" w:rsidRPr="00C66E52" w:rsidRDefault="00D9038F"/>
    <w:p w14:paraId="5C11F749" w14:textId="77777777" w:rsidR="00D9038F" w:rsidRPr="00C66E52" w:rsidRDefault="00D9038F"/>
    <w:p w14:paraId="38489EE9" w14:textId="77777777" w:rsidR="00D9038F" w:rsidRPr="00C66E52" w:rsidRDefault="00D9038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8E65C57" wp14:editId="387170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1589B" w14:textId="77777777" w:rsidR="00D9038F" w:rsidRPr="00C66E52" w:rsidRDefault="00D9038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65C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51589B" w14:textId="77777777" w:rsidR="00D9038F" w:rsidRPr="00C66E52" w:rsidRDefault="00D9038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051FFE" w14:textId="77777777" w:rsidR="00D9038F" w:rsidRPr="00C66E52" w:rsidRDefault="00D9038F"/>
    <w:p w14:paraId="40A93AD3" w14:textId="77777777" w:rsidR="00D9038F" w:rsidRPr="00C66E52" w:rsidRDefault="00D9038F"/>
    <w:p w14:paraId="37428B8B" w14:textId="77777777" w:rsidR="00D9038F" w:rsidRPr="00C66E52" w:rsidRDefault="00D9038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2FDE0BD" wp14:editId="10A39E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526F" w14:textId="77777777" w:rsidR="00D9038F" w:rsidRPr="00C66E52" w:rsidRDefault="00D9038F"/>
                          <w:p w14:paraId="435A2BCA" w14:textId="77777777" w:rsidR="00D9038F" w:rsidRPr="00C66E52" w:rsidRDefault="00D9038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DE0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8F526F" w14:textId="77777777" w:rsidR="00D9038F" w:rsidRPr="00C66E52" w:rsidRDefault="00D9038F"/>
                    <w:p w14:paraId="435A2BCA" w14:textId="77777777" w:rsidR="00D9038F" w:rsidRPr="00C66E52" w:rsidRDefault="00D9038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F013A3" w14:textId="77777777" w:rsidR="00D9038F" w:rsidRPr="00C66E52" w:rsidRDefault="00D9038F"/>
    <w:p w14:paraId="2B2E1A46" w14:textId="77777777" w:rsidR="00D9038F" w:rsidRPr="00C66E52" w:rsidRDefault="00D9038F">
      <w:pPr>
        <w:rPr>
          <w:sz w:val="2"/>
          <w:szCs w:val="2"/>
        </w:rPr>
      </w:pPr>
    </w:p>
    <w:p w14:paraId="22B2C2E7" w14:textId="77777777" w:rsidR="00D9038F" w:rsidRPr="00C66E52" w:rsidRDefault="00D9038F"/>
    <w:p w14:paraId="3EEBD8BB" w14:textId="77777777" w:rsidR="00D9038F" w:rsidRPr="00C66E52" w:rsidRDefault="00D9038F">
      <w:pPr>
        <w:spacing w:after="0" w:line="240" w:lineRule="auto"/>
      </w:pPr>
    </w:p>
  </w:footnote>
  <w:footnote w:type="continuationSeparator" w:id="0">
    <w:p w14:paraId="2554A08C" w14:textId="77777777" w:rsidR="00D9038F" w:rsidRPr="00C66E52" w:rsidRDefault="00D9038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38F"/>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27375</TotalTime>
  <Pages>3</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4124</cp:revision>
  <cp:lastPrinted>2009-02-06T05:36:00Z</cp:lastPrinted>
  <dcterms:created xsi:type="dcterms:W3CDTF">2024-04-09T10:20:00Z</dcterms:created>
  <dcterms:modified xsi:type="dcterms:W3CDTF">2024-05-10T19:30:00Z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