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51C0F" w14:textId="77777777" w:rsidR="00D058B9" w:rsidRPr="00D058B9" w:rsidRDefault="00D058B9" w:rsidP="00D058B9">
      <w:pPr>
        <w:rPr>
          <w:rFonts w:ascii="Helvetica" w:hAnsi="Helvetica" w:cs="Helvetica"/>
          <w:b/>
          <w:bCs/>
          <w:color w:val="222222"/>
          <w:sz w:val="21"/>
          <w:szCs w:val="21"/>
        </w:rPr>
      </w:pPr>
      <w:r w:rsidRPr="00D058B9">
        <w:rPr>
          <w:rFonts w:ascii="Helvetica" w:hAnsi="Helvetica" w:cs="Helvetica" w:hint="eastAsia"/>
          <w:b/>
          <w:bCs/>
          <w:color w:val="222222"/>
          <w:sz w:val="21"/>
          <w:szCs w:val="21"/>
        </w:rPr>
        <w:t>Язынин</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Сергей</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Анатольевич</w:t>
      </w:r>
      <w:r w:rsidRPr="00D058B9">
        <w:rPr>
          <w:rFonts w:ascii="Helvetica" w:hAnsi="Helvetica" w:cs="Helvetica"/>
          <w:b/>
          <w:bCs/>
          <w:color w:val="222222"/>
          <w:sz w:val="21"/>
          <w:szCs w:val="21"/>
        </w:rPr>
        <w:t>.</w:t>
      </w:r>
    </w:p>
    <w:p w14:paraId="27323B66" w14:textId="77777777" w:rsidR="00D058B9" w:rsidRPr="00D058B9" w:rsidRDefault="00D058B9" w:rsidP="00D058B9">
      <w:pPr>
        <w:rPr>
          <w:rFonts w:ascii="Helvetica" w:hAnsi="Helvetica" w:cs="Helvetica"/>
          <w:b/>
          <w:bCs/>
          <w:color w:val="222222"/>
          <w:sz w:val="21"/>
          <w:szCs w:val="21"/>
        </w:rPr>
      </w:pPr>
      <w:r w:rsidRPr="00D058B9">
        <w:rPr>
          <w:rFonts w:ascii="Helvetica" w:hAnsi="Helvetica" w:cs="Helvetica" w:hint="eastAsia"/>
          <w:b/>
          <w:bCs/>
          <w:color w:val="222222"/>
          <w:sz w:val="21"/>
          <w:szCs w:val="21"/>
        </w:rPr>
        <w:t>Разработка</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векторов</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для</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молекулярного</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клонирования</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с</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позитивной</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селекцией</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основанных</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на</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использовании</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летального</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эффекта</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гена</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барназы</w:t>
      </w:r>
      <w:r w:rsidRPr="00D058B9">
        <w:rPr>
          <w:rFonts w:ascii="Helvetica" w:hAnsi="Helvetica" w:cs="Helvetica"/>
          <w:b/>
          <w:bCs/>
          <w:color w:val="222222"/>
          <w:sz w:val="21"/>
          <w:szCs w:val="21"/>
        </w:rPr>
        <w:t xml:space="preserve"> : </w:t>
      </w:r>
      <w:r w:rsidRPr="00D058B9">
        <w:rPr>
          <w:rFonts w:ascii="Helvetica" w:hAnsi="Helvetica" w:cs="Helvetica" w:hint="eastAsia"/>
          <w:b/>
          <w:bCs/>
          <w:color w:val="222222"/>
          <w:sz w:val="21"/>
          <w:szCs w:val="21"/>
        </w:rPr>
        <w:t>диссертация</w:t>
      </w:r>
      <w:r w:rsidRPr="00D058B9">
        <w:rPr>
          <w:rFonts w:ascii="Helvetica" w:hAnsi="Helvetica" w:cs="Helvetica"/>
          <w:b/>
          <w:bCs/>
          <w:color w:val="222222"/>
          <w:sz w:val="21"/>
          <w:szCs w:val="21"/>
        </w:rPr>
        <w:t xml:space="preserve"> ... </w:t>
      </w:r>
      <w:r w:rsidRPr="00D058B9">
        <w:rPr>
          <w:rFonts w:ascii="Helvetica" w:hAnsi="Helvetica" w:cs="Helvetica" w:hint="eastAsia"/>
          <w:b/>
          <w:bCs/>
          <w:color w:val="222222"/>
          <w:sz w:val="21"/>
          <w:szCs w:val="21"/>
        </w:rPr>
        <w:t>кандидата</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биологических</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наук</w:t>
      </w:r>
      <w:r w:rsidRPr="00D058B9">
        <w:rPr>
          <w:rFonts w:ascii="Helvetica" w:hAnsi="Helvetica" w:cs="Helvetica"/>
          <w:b/>
          <w:bCs/>
          <w:color w:val="222222"/>
          <w:sz w:val="21"/>
          <w:szCs w:val="21"/>
        </w:rPr>
        <w:t xml:space="preserve"> : 03.00.03. - </w:t>
      </w:r>
      <w:r w:rsidRPr="00D058B9">
        <w:rPr>
          <w:rFonts w:ascii="Helvetica" w:hAnsi="Helvetica" w:cs="Helvetica" w:hint="eastAsia"/>
          <w:b/>
          <w:bCs/>
          <w:color w:val="222222"/>
          <w:sz w:val="21"/>
          <w:szCs w:val="21"/>
        </w:rPr>
        <w:t>Москва</w:t>
      </w:r>
      <w:r w:rsidRPr="00D058B9">
        <w:rPr>
          <w:rFonts w:ascii="Helvetica" w:hAnsi="Helvetica" w:cs="Helvetica"/>
          <w:b/>
          <w:bCs/>
          <w:color w:val="222222"/>
          <w:sz w:val="21"/>
          <w:szCs w:val="21"/>
        </w:rPr>
        <w:t xml:space="preserve">, 1999. - 120 </w:t>
      </w:r>
      <w:r w:rsidRPr="00D058B9">
        <w:rPr>
          <w:rFonts w:ascii="Helvetica" w:hAnsi="Helvetica" w:cs="Helvetica" w:hint="eastAsia"/>
          <w:b/>
          <w:bCs/>
          <w:color w:val="222222"/>
          <w:sz w:val="21"/>
          <w:szCs w:val="21"/>
        </w:rPr>
        <w:t>с</w:t>
      </w:r>
      <w:r w:rsidRPr="00D058B9">
        <w:rPr>
          <w:rFonts w:ascii="Helvetica" w:hAnsi="Helvetica" w:cs="Helvetica"/>
          <w:b/>
          <w:bCs/>
          <w:color w:val="222222"/>
          <w:sz w:val="21"/>
          <w:szCs w:val="21"/>
        </w:rPr>
        <w:t xml:space="preserve">. : </w:t>
      </w:r>
      <w:r w:rsidRPr="00D058B9">
        <w:rPr>
          <w:rFonts w:ascii="Helvetica" w:hAnsi="Helvetica" w:cs="Helvetica" w:hint="eastAsia"/>
          <w:b/>
          <w:bCs/>
          <w:color w:val="222222"/>
          <w:sz w:val="21"/>
          <w:szCs w:val="21"/>
        </w:rPr>
        <w:t>ил</w:t>
      </w:r>
      <w:r w:rsidRPr="00D058B9">
        <w:rPr>
          <w:rFonts w:ascii="Helvetica" w:hAnsi="Helvetica" w:cs="Helvetica"/>
          <w:b/>
          <w:bCs/>
          <w:color w:val="222222"/>
          <w:sz w:val="21"/>
          <w:szCs w:val="21"/>
        </w:rPr>
        <w:t>.</w:t>
      </w:r>
    </w:p>
    <w:p w14:paraId="4D1D8AA0" w14:textId="77777777" w:rsidR="00D058B9" w:rsidRPr="00D058B9" w:rsidRDefault="00D058B9" w:rsidP="00D058B9">
      <w:pPr>
        <w:rPr>
          <w:rFonts w:ascii="Helvetica" w:hAnsi="Helvetica" w:cs="Helvetica"/>
          <w:b/>
          <w:bCs/>
          <w:color w:val="222222"/>
          <w:sz w:val="21"/>
          <w:szCs w:val="21"/>
        </w:rPr>
      </w:pPr>
      <w:r w:rsidRPr="00D058B9">
        <w:rPr>
          <w:rFonts w:ascii="Helvetica" w:hAnsi="Helvetica" w:cs="Helvetica" w:hint="eastAsia"/>
          <w:b/>
          <w:bCs/>
          <w:color w:val="222222"/>
          <w:sz w:val="21"/>
          <w:szCs w:val="21"/>
        </w:rPr>
        <w:t>больше</w:t>
      </w:r>
    </w:p>
    <w:p w14:paraId="015BFC69" w14:textId="77777777" w:rsidR="00D058B9" w:rsidRPr="00D058B9" w:rsidRDefault="00D058B9" w:rsidP="00D058B9">
      <w:pPr>
        <w:rPr>
          <w:rFonts w:ascii="Helvetica" w:hAnsi="Helvetica" w:cs="Helvetica"/>
          <w:b/>
          <w:bCs/>
          <w:color w:val="222222"/>
          <w:sz w:val="21"/>
          <w:szCs w:val="21"/>
        </w:rPr>
      </w:pPr>
      <w:r w:rsidRPr="00D058B9">
        <w:rPr>
          <w:rFonts w:ascii="Helvetica" w:hAnsi="Helvetica" w:cs="Helvetica" w:hint="eastAsia"/>
          <w:b/>
          <w:bCs/>
          <w:color w:val="222222"/>
          <w:sz w:val="21"/>
          <w:szCs w:val="21"/>
        </w:rPr>
        <w:t>Цитаты</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из</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текста</w:t>
      </w:r>
      <w:r w:rsidRPr="00D058B9">
        <w:rPr>
          <w:rFonts w:ascii="Helvetica" w:hAnsi="Helvetica" w:cs="Helvetica"/>
          <w:b/>
          <w:bCs/>
          <w:color w:val="222222"/>
          <w:sz w:val="21"/>
          <w:szCs w:val="21"/>
        </w:rPr>
        <w:t>:</w:t>
      </w:r>
    </w:p>
    <w:p w14:paraId="40EF0B48" w14:textId="77777777" w:rsidR="00D058B9" w:rsidRPr="00D058B9" w:rsidRDefault="00D058B9" w:rsidP="00D058B9">
      <w:pPr>
        <w:rPr>
          <w:rFonts w:ascii="Helvetica" w:hAnsi="Helvetica" w:cs="Helvetica"/>
          <w:b/>
          <w:bCs/>
          <w:color w:val="222222"/>
          <w:sz w:val="21"/>
          <w:szCs w:val="21"/>
        </w:rPr>
      </w:pPr>
      <w:r w:rsidRPr="00D058B9">
        <w:rPr>
          <w:rFonts w:ascii="Helvetica" w:hAnsi="Helvetica" w:cs="Helvetica" w:hint="eastAsia"/>
          <w:b/>
          <w:bCs/>
          <w:color w:val="222222"/>
          <w:sz w:val="21"/>
          <w:szCs w:val="21"/>
        </w:rPr>
        <w:t>стр</w:t>
      </w:r>
      <w:r w:rsidRPr="00D058B9">
        <w:rPr>
          <w:rFonts w:ascii="Helvetica" w:hAnsi="Helvetica" w:cs="Helvetica"/>
          <w:b/>
          <w:bCs/>
          <w:color w:val="222222"/>
          <w:sz w:val="21"/>
          <w:szCs w:val="21"/>
        </w:rPr>
        <w:t>. 1</w:t>
      </w:r>
    </w:p>
    <w:p w14:paraId="2D909968" w14:textId="77777777" w:rsidR="00D058B9" w:rsidRPr="00D058B9" w:rsidRDefault="00D058B9" w:rsidP="00D058B9">
      <w:pPr>
        <w:rPr>
          <w:rFonts w:ascii="Helvetica" w:hAnsi="Helvetica" w:cs="Helvetica"/>
          <w:b/>
          <w:bCs/>
          <w:color w:val="222222"/>
          <w:sz w:val="21"/>
          <w:szCs w:val="21"/>
        </w:rPr>
      </w:pPr>
      <w:r w:rsidRPr="00D058B9">
        <w:rPr>
          <w:rFonts w:ascii="Helvetica" w:hAnsi="Helvetica" w:cs="Helvetica"/>
          <w:b/>
          <w:bCs/>
          <w:color w:val="222222"/>
          <w:sz w:val="21"/>
          <w:szCs w:val="21"/>
        </w:rPr>
        <w:t xml:space="preserve">577.113.5:577.113.4 </w:t>
      </w:r>
      <w:r w:rsidRPr="00D058B9">
        <w:rPr>
          <w:rFonts w:ascii="Helvetica" w:hAnsi="Helvetica" w:cs="Helvetica" w:hint="eastAsia"/>
          <w:b/>
          <w:bCs/>
          <w:color w:val="222222"/>
          <w:sz w:val="21"/>
          <w:szCs w:val="21"/>
        </w:rPr>
        <w:t>ЯЗЫНИН</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СЕРГЕЙ</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АНАТОЛЬЕВИЧ</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Разработка</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векторов</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для</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молекулярного</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основанных</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гена</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барназы</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клонирования</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с</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позитивной</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селекцией</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на</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использовании</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летального</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эффекта</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С</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п</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е</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ц</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и</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а</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л</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ь</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н</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о</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с</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т</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ь</w:t>
      </w:r>
      <w:r w:rsidRPr="00D058B9">
        <w:rPr>
          <w:rFonts w:ascii="Helvetica" w:hAnsi="Helvetica" w:cs="Helvetica"/>
          <w:b/>
          <w:bCs/>
          <w:color w:val="222222"/>
          <w:sz w:val="21"/>
          <w:szCs w:val="21"/>
        </w:rPr>
        <w:t xml:space="preserve"> 03.00.03. </w:t>
      </w:r>
      <w:r w:rsidRPr="00D058B9">
        <w:rPr>
          <w:rFonts w:ascii="Helvetica" w:hAnsi="Helvetica" w:cs="Helvetica" w:hint="eastAsia"/>
          <w:b/>
          <w:bCs/>
          <w:color w:val="222222"/>
          <w:sz w:val="21"/>
          <w:szCs w:val="21"/>
        </w:rPr>
        <w:t>—</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м</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о</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л</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е</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к</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у</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л</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я</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р</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н</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а</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я</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б</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и</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о</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л</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о</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г</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и</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я</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ДИССЕРТАЦИЯ</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на</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соискание</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ученой</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степени</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кандидата</w:t>
      </w:r>
    </w:p>
    <w:p w14:paraId="1F59FE54" w14:textId="77777777" w:rsidR="00D058B9" w:rsidRPr="00D058B9" w:rsidRDefault="00D058B9" w:rsidP="00D058B9">
      <w:pPr>
        <w:rPr>
          <w:rFonts w:ascii="Helvetica" w:hAnsi="Helvetica" w:cs="Helvetica"/>
          <w:b/>
          <w:bCs/>
          <w:color w:val="222222"/>
          <w:sz w:val="21"/>
          <w:szCs w:val="21"/>
        </w:rPr>
      </w:pPr>
      <w:r w:rsidRPr="00D058B9">
        <w:rPr>
          <w:rFonts w:ascii="Helvetica" w:hAnsi="Helvetica" w:cs="Helvetica" w:hint="eastAsia"/>
          <w:b/>
          <w:bCs/>
          <w:color w:val="222222"/>
          <w:sz w:val="21"/>
          <w:szCs w:val="21"/>
        </w:rPr>
        <w:t>стр</w:t>
      </w:r>
      <w:r w:rsidRPr="00D058B9">
        <w:rPr>
          <w:rFonts w:ascii="Helvetica" w:hAnsi="Helvetica" w:cs="Helvetica"/>
          <w:b/>
          <w:bCs/>
          <w:color w:val="222222"/>
          <w:sz w:val="21"/>
          <w:szCs w:val="21"/>
        </w:rPr>
        <w:t>. 19</w:t>
      </w:r>
    </w:p>
    <w:p w14:paraId="5A7EA44C" w14:textId="77777777" w:rsidR="00D058B9" w:rsidRPr="00D058B9" w:rsidRDefault="00D058B9" w:rsidP="00D058B9">
      <w:pPr>
        <w:rPr>
          <w:rFonts w:ascii="Helvetica" w:hAnsi="Helvetica" w:cs="Helvetica"/>
          <w:b/>
          <w:bCs/>
          <w:color w:val="222222"/>
          <w:sz w:val="21"/>
          <w:szCs w:val="21"/>
        </w:rPr>
      </w:pPr>
      <w:r w:rsidRPr="00D058B9">
        <w:rPr>
          <w:rFonts w:ascii="Helvetica" w:hAnsi="Helvetica" w:cs="Helvetica" w:hint="eastAsia"/>
          <w:b/>
          <w:bCs/>
          <w:color w:val="222222"/>
          <w:sz w:val="21"/>
          <w:szCs w:val="21"/>
        </w:rPr>
        <w:t>т</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с</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я</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б</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о</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л</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ь</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ш</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о</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й</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р</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а</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з</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м</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е</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р</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в</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е</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к</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т</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о</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р</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а</w:t>
      </w:r>
      <w:r w:rsidRPr="00D058B9">
        <w:rPr>
          <w:rFonts w:ascii="Helvetica" w:hAnsi="Helvetica" w:cs="Helvetica"/>
          <w:b/>
          <w:bCs/>
          <w:color w:val="222222"/>
          <w:sz w:val="21"/>
          <w:szCs w:val="21"/>
        </w:rPr>
        <w:t xml:space="preserve"> (5322 </w:t>
      </w:r>
      <w:r w:rsidRPr="00D058B9">
        <w:rPr>
          <w:rFonts w:ascii="Helvetica" w:hAnsi="Helvetica" w:cs="Helvetica" w:hint="eastAsia"/>
          <w:b/>
          <w:bCs/>
          <w:color w:val="222222"/>
          <w:sz w:val="21"/>
          <w:szCs w:val="21"/>
        </w:rPr>
        <w:t>и</w:t>
      </w:r>
      <w:r w:rsidRPr="00D058B9">
        <w:rPr>
          <w:rFonts w:ascii="Helvetica" w:hAnsi="Helvetica" w:cs="Helvetica"/>
          <w:b/>
          <w:bCs/>
          <w:color w:val="222222"/>
          <w:sz w:val="21"/>
          <w:szCs w:val="21"/>
        </w:rPr>
        <w:t>.</w:t>
      </w:r>
      <w:r w:rsidRPr="00D058B9">
        <w:rPr>
          <w:rFonts w:ascii="Helvetica" w:hAnsi="Helvetica" w:cs="Helvetica" w:hint="eastAsia"/>
          <w:b/>
          <w:bCs/>
          <w:color w:val="222222"/>
          <w:sz w:val="21"/>
          <w:szCs w:val="21"/>
        </w:rPr>
        <w:t>о</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о</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т</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с</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у</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т</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с</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т</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в</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и</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е</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возможности</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для</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клонирования</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крупных</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фрагментов</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Д</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Н</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К</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и</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получения</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одноцепочечной</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ДНК</w:t>
      </w:r>
      <w:r w:rsidRPr="00D058B9">
        <w:rPr>
          <w:rFonts w:ascii="Helvetica" w:hAnsi="Helvetica" w:cs="Helvetica"/>
          <w:b/>
          <w:bCs/>
          <w:color w:val="222222"/>
          <w:sz w:val="21"/>
          <w:szCs w:val="21"/>
        </w:rPr>
        <w:t xml:space="preserve">. 2655 2588 </w:t>
      </w:r>
      <w:r w:rsidRPr="00D058B9">
        <w:rPr>
          <w:rFonts w:ascii="Helvetica" w:hAnsi="Helvetica" w:cs="Helvetica" w:hint="eastAsia"/>
          <w:b/>
          <w:bCs/>
          <w:color w:val="222222"/>
          <w:sz w:val="21"/>
          <w:szCs w:val="21"/>
        </w:rPr>
        <w:t>Рис</w:t>
      </w:r>
      <w:r w:rsidRPr="00D058B9">
        <w:rPr>
          <w:rFonts w:ascii="Helvetica" w:hAnsi="Helvetica" w:cs="Helvetica"/>
          <w:b/>
          <w:bCs/>
          <w:color w:val="222222"/>
          <w:sz w:val="21"/>
          <w:szCs w:val="21"/>
        </w:rPr>
        <w:t xml:space="preserve">.5. </w:t>
      </w:r>
      <w:r w:rsidRPr="00D058B9">
        <w:rPr>
          <w:rFonts w:ascii="Helvetica" w:hAnsi="Helvetica" w:cs="Helvetica" w:hint="eastAsia"/>
          <w:b/>
          <w:bCs/>
          <w:color w:val="222222"/>
          <w:sz w:val="21"/>
          <w:szCs w:val="21"/>
        </w:rPr>
        <w:t>Схема</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вектора</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с</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позитивной</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селекцией</w:t>
      </w:r>
      <w:r w:rsidRPr="00D058B9">
        <w:rPr>
          <w:rFonts w:ascii="Helvetica" w:hAnsi="Helvetica" w:cs="Helvetica"/>
          <w:b/>
          <w:bCs/>
          <w:color w:val="222222"/>
          <w:sz w:val="21"/>
          <w:szCs w:val="21"/>
        </w:rPr>
        <w:t xml:space="preserve"> pGATA [33]. 19 </w:t>
      </w:r>
      <w:r w:rsidRPr="00D058B9">
        <w:rPr>
          <w:rFonts w:ascii="Helvetica" w:hAnsi="Helvetica" w:cs="Helvetica" w:hint="eastAsia"/>
          <w:b/>
          <w:bCs/>
          <w:color w:val="222222"/>
          <w:sz w:val="21"/>
          <w:szCs w:val="21"/>
        </w:rPr>
        <w:t>Интересен</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использующий</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малыми</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вектор</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токсичный</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с</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позитивной</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ген</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ген</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селекцией</w:t>
      </w:r>
      <w:r w:rsidRPr="00D058B9">
        <w:rPr>
          <w:rFonts w:ascii="Helvetica" w:hAnsi="Helvetica" w:cs="Helvetica"/>
          <w:b/>
          <w:bCs/>
          <w:color w:val="222222"/>
          <w:sz w:val="21"/>
          <w:szCs w:val="21"/>
        </w:rPr>
        <w:t xml:space="preserve"> pSCV</w:t>
      </w:r>
      <w:r w:rsidRPr="00D058B9">
        <w:rPr>
          <w:rFonts w:ascii="Helvetica" w:hAnsi="Helvetica" w:cs="Helvetica" w:hint="eastAsia"/>
          <w:b/>
          <w:bCs/>
          <w:color w:val="222222"/>
          <w:sz w:val="21"/>
          <w:szCs w:val="21"/>
        </w:rPr>
        <w:t>—</w:t>
      </w:r>
      <w:r w:rsidRPr="00D058B9">
        <w:rPr>
          <w:rFonts w:ascii="Helvetica" w:hAnsi="Helvetica" w:cs="Helvetica"/>
          <w:b/>
          <w:bCs/>
          <w:color w:val="222222"/>
          <w:sz w:val="21"/>
          <w:szCs w:val="21"/>
        </w:rPr>
        <w:t xml:space="preserve"> 1 [37], </w:t>
      </w:r>
      <w:r w:rsidRPr="00D058B9">
        <w:rPr>
          <w:rFonts w:ascii="Helvetica" w:hAnsi="Helvetica" w:cs="Helvetica" w:hint="eastAsia"/>
          <w:b/>
          <w:bCs/>
          <w:color w:val="222222"/>
          <w:sz w:val="21"/>
          <w:szCs w:val="21"/>
        </w:rPr>
        <w:t>характеризующийся</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крысиного</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экстремально</w:t>
      </w:r>
      <w:r w:rsidRPr="00D058B9">
        <w:rPr>
          <w:rFonts w:ascii="Helvetica" w:hAnsi="Helvetica" w:cs="Helvetica"/>
          <w:b/>
          <w:bCs/>
          <w:color w:val="222222"/>
          <w:sz w:val="21"/>
          <w:szCs w:val="21"/>
        </w:rPr>
        <w:t xml:space="preserve"> R4 </w:t>
      </w:r>
      <w:r w:rsidRPr="00D058B9">
        <w:rPr>
          <w:rFonts w:ascii="Helvetica" w:hAnsi="Helvetica" w:cs="Helvetica" w:hint="eastAsia"/>
          <w:b/>
          <w:bCs/>
          <w:color w:val="222222"/>
          <w:sz w:val="21"/>
          <w:szCs w:val="21"/>
        </w:rPr>
        <w:t>размерами</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кортикостатина</w:t>
      </w:r>
      <w:r w:rsidRPr="00D058B9">
        <w:rPr>
          <w:rFonts w:ascii="Helvetica" w:hAnsi="Helvetica" w:cs="Helvetica"/>
          <w:b/>
          <w:bCs/>
          <w:color w:val="222222"/>
          <w:sz w:val="21"/>
          <w:szCs w:val="21"/>
        </w:rPr>
        <w:t xml:space="preserve"> ( </w:t>
      </w:r>
      <w:r w:rsidRPr="00D058B9">
        <w:rPr>
          <w:rFonts w:ascii="Helvetica" w:hAnsi="Helvetica" w:cs="Helvetica" w:hint="eastAsia"/>
          <w:b/>
          <w:bCs/>
          <w:color w:val="222222"/>
          <w:sz w:val="21"/>
          <w:szCs w:val="21"/>
        </w:rPr>
        <w:t>а</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н</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т</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и</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м</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и</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к</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р</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о</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б</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н</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о</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г</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о</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д</w:t>
      </w:r>
      <w:r w:rsidRPr="00D058B9">
        <w:rPr>
          <w:rFonts w:ascii="Helvetica" w:hAnsi="Helvetica" w:cs="Helvetica"/>
          <w:b/>
          <w:bCs/>
          <w:color w:val="222222"/>
          <w:sz w:val="21"/>
          <w:szCs w:val="21"/>
        </w:rPr>
        <w:t>...</w:t>
      </w:r>
    </w:p>
    <w:p w14:paraId="4771D1E6" w14:textId="77777777" w:rsidR="00D058B9" w:rsidRPr="00D058B9" w:rsidRDefault="00D058B9" w:rsidP="00D058B9">
      <w:pPr>
        <w:rPr>
          <w:rFonts w:ascii="Helvetica" w:hAnsi="Helvetica" w:cs="Helvetica"/>
          <w:b/>
          <w:bCs/>
          <w:color w:val="222222"/>
          <w:sz w:val="21"/>
          <w:szCs w:val="21"/>
        </w:rPr>
      </w:pPr>
      <w:r w:rsidRPr="00D058B9">
        <w:rPr>
          <w:rFonts w:ascii="Helvetica" w:hAnsi="Helvetica" w:cs="Helvetica" w:hint="eastAsia"/>
          <w:b/>
          <w:bCs/>
          <w:color w:val="222222"/>
          <w:sz w:val="21"/>
          <w:szCs w:val="21"/>
        </w:rPr>
        <w:t>стр</w:t>
      </w:r>
      <w:r w:rsidRPr="00D058B9">
        <w:rPr>
          <w:rFonts w:ascii="Helvetica" w:hAnsi="Helvetica" w:cs="Helvetica"/>
          <w:b/>
          <w:bCs/>
          <w:color w:val="222222"/>
          <w:sz w:val="21"/>
          <w:szCs w:val="21"/>
        </w:rPr>
        <w:t>. 59</w:t>
      </w:r>
    </w:p>
    <w:p w14:paraId="748E39AC" w14:textId="77777777" w:rsidR="00D058B9" w:rsidRPr="00D058B9" w:rsidRDefault="00D058B9" w:rsidP="00D058B9">
      <w:pPr>
        <w:rPr>
          <w:rFonts w:ascii="Helvetica" w:hAnsi="Helvetica" w:cs="Helvetica"/>
          <w:b/>
          <w:bCs/>
          <w:color w:val="222222"/>
          <w:sz w:val="21"/>
          <w:szCs w:val="21"/>
        </w:rPr>
      </w:pPr>
      <w:r w:rsidRPr="00D058B9">
        <w:rPr>
          <w:rFonts w:ascii="Helvetica" w:hAnsi="Helvetica" w:cs="Helvetica" w:hint="eastAsia"/>
          <w:b/>
          <w:bCs/>
          <w:color w:val="222222"/>
          <w:sz w:val="21"/>
          <w:szCs w:val="21"/>
        </w:rPr>
        <w:t>осуществлялось</w:t>
      </w:r>
      <w:r w:rsidRPr="00D058B9">
        <w:rPr>
          <w:rFonts w:ascii="Helvetica" w:hAnsi="Helvetica" w:cs="Helvetica"/>
          <w:b/>
          <w:bCs/>
          <w:color w:val="222222"/>
          <w:sz w:val="21"/>
          <w:szCs w:val="21"/>
        </w:rPr>
        <w:t xml:space="preserve"> 1.0), Power Point </w:t>
      </w:r>
      <w:r w:rsidRPr="00D058B9">
        <w:rPr>
          <w:rFonts w:ascii="Helvetica" w:hAnsi="Helvetica" w:cs="Helvetica" w:hint="eastAsia"/>
          <w:b/>
          <w:bCs/>
          <w:color w:val="222222"/>
          <w:sz w:val="21"/>
          <w:szCs w:val="21"/>
        </w:rPr>
        <w:t>с</w:t>
      </w:r>
      <w:r w:rsidRPr="00D058B9">
        <w:rPr>
          <w:rFonts w:ascii="Helvetica" w:hAnsi="Helvetica" w:cs="Helvetica"/>
          <w:b/>
          <w:bCs/>
          <w:color w:val="222222"/>
          <w:sz w:val="21"/>
          <w:szCs w:val="21"/>
        </w:rPr>
        <w:t xml:space="preserve"> for PRISMJ'^ (Version Windows 95 (Version 7.0) and Corel DRAW 6.0. 59 </w:t>
      </w:r>
      <w:r w:rsidRPr="00D058B9">
        <w:rPr>
          <w:rFonts w:ascii="Helvetica" w:hAnsi="Helvetica" w:cs="Helvetica" w:hint="eastAsia"/>
          <w:b/>
          <w:bCs/>
          <w:color w:val="222222"/>
          <w:sz w:val="21"/>
          <w:szCs w:val="21"/>
        </w:rPr>
        <w:t>ГЛАВА</w:t>
      </w:r>
      <w:r w:rsidRPr="00D058B9">
        <w:rPr>
          <w:rFonts w:ascii="Helvetica" w:hAnsi="Helvetica" w:cs="Helvetica"/>
          <w:b/>
          <w:bCs/>
          <w:color w:val="222222"/>
          <w:sz w:val="21"/>
          <w:szCs w:val="21"/>
        </w:rPr>
        <w:t xml:space="preserve"> 3. </w:t>
      </w:r>
      <w:r w:rsidRPr="00D058B9">
        <w:rPr>
          <w:rFonts w:ascii="Helvetica" w:hAnsi="Helvetica" w:cs="Helvetica" w:hint="eastAsia"/>
          <w:b/>
          <w:bCs/>
          <w:color w:val="222222"/>
          <w:sz w:val="21"/>
          <w:szCs w:val="21"/>
        </w:rPr>
        <w:t>РЕЗУЛЬТАТЫ</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И</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ОБСУЖДЕНИЕ</w:t>
      </w:r>
      <w:r w:rsidRPr="00D058B9">
        <w:rPr>
          <w:rFonts w:ascii="Helvetica" w:hAnsi="Helvetica" w:cs="Helvetica"/>
          <w:b/>
          <w:bCs/>
          <w:color w:val="222222"/>
          <w:sz w:val="21"/>
          <w:szCs w:val="21"/>
        </w:rPr>
        <w:t xml:space="preserve"> 3.1. </w:t>
      </w:r>
      <w:r w:rsidRPr="00D058B9">
        <w:rPr>
          <w:rFonts w:ascii="Helvetica" w:hAnsi="Helvetica" w:cs="Helvetica" w:hint="eastAsia"/>
          <w:b/>
          <w:bCs/>
          <w:color w:val="222222"/>
          <w:sz w:val="21"/>
          <w:szCs w:val="21"/>
        </w:rPr>
        <w:t>Разработка</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на</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основе</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гена</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барназы</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вектора</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селекцией</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Вектор</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содержащей</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рМТ</w:t>
      </w:r>
      <w:r w:rsidRPr="00D058B9">
        <w:rPr>
          <w:rFonts w:ascii="Helvetica" w:hAnsi="Helvetica" w:cs="Helvetica"/>
          <w:b/>
          <w:bCs/>
          <w:color w:val="222222"/>
          <w:sz w:val="21"/>
          <w:szCs w:val="21"/>
        </w:rPr>
        <w:t xml:space="preserve">440 </w:t>
      </w:r>
      <w:r w:rsidRPr="00D058B9">
        <w:rPr>
          <w:rFonts w:ascii="Helvetica" w:hAnsi="Helvetica" w:cs="Helvetica" w:hint="eastAsia"/>
          <w:b/>
          <w:bCs/>
          <w:color w:val="222222"/>
          <w:sz w:val="21"/>
          <w:szCs w:val="21"/>
        </w:rPr>
        <w:t>был</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получен</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ген</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на</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основе</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рМТ</w:t>
      </w:r>
      <w:r w:rsidRPr="00D058B9">
        <w:rPr>
          <w:rFonts w:ascii="Helvetica" w:hAnsi="Helvetica" w:cs="Helvetica"/>
          <w:b/>
          <w:bCs/>
          <w:color w:val="222222"/>
          <w:sz w:val="21"/>
          <w:szCs w:val="21"/>
        </w:rPr>
        <w:t xml:space="preserve">440 </w:t>
      </w:r>
      <w:r w:rsidRPr="00D058B9">
        <w:rPr>
          <w:rFonts w:ascii="Helvetica" w:hAnsi="Helvetica" w:cs="Helvetica" w:hint="eastAsia"/>
          <w:b/>
          <w:bCs/>
          <w:color w:val="222222"/>
          <w:sz w:val="21"/>
          <w:szCs w:val="21"/>
        </w:rPr>
        <w:t>с</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позитивной</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плазмиды</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рМТ</w:t>
      </w:r>
      <w:r w:rsidRPr="00D058B9">
        <w:rPr>
          <w:rFonts w:ascii="Helvetica" w:hAnsi="Helvetica" w:cs="Helvetica"/>
          <w:b/>
          <w:bCs/>
          <w:color w:val="222222"/>
          <w:sz w:val="21"/>
          <w:szCs w:val="21"/>
        </w:rPr>
        <w:t xml:space="preserve">416, </w:t>
      </w:r>
      <w:r w:rsidRPr="00D058B9">
        <w:rPr>
          <w:rFonts w:ascii="Helvetica" w:hAnsi="Helvetica" w:cs="Helvetica" w:hint="eastAsia"/>
          <w:b/>
          <w:bCs/>
          <w:color w:val="222222"/>
          <w:sz w:val="21"/>
          <w:szCs w:val="21"/>
        </w:rPr>
        <w:t>структурный</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барназы</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экстрацеллюлярной</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р</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и</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б</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о</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н</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у</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к</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л</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е</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а</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з</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ы</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и</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з</w:t>
      </w:r>
      <w:r w:rsidRPr="00D058B9">
        <w:rPr>
          <w:rFonts w:ascii="Helvetica" w:hAnsi="Helvetica" w:cs="Helvetica"/>
          <w:b/>
          <w:bCs/>
          <w:color w:val="222222"/>
          <w:sz w:val="21"/>
          <w:szCs w:val="21"/>
        </w:rPr>
        <w:t xml:space="preserve"> Bacillus amyloliquefaciens, </w:t>
      </w:r>
      <w:r w:rsidRPr="00D058B9">
        <w:rPr>
          <w:rFonts w:ascii="Helvetica" w:hAnsi="Helvetica" w:cs="Helvetica" w:hint="eastAsia"/>
          <w:b/>
          <w:bCs/>
          <w:color w:val="222222"/>
          <w:sz w:val="21"/>
          <w:szCs w:val="21"/>
        </w:rPr>
        <w:t>фланкированный</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сигнальным</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п</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е</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п</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т</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и</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д</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о</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м</w:t>
      </w:r>
      <w:r w:rsidRPr="00D058B9">
        <w:rPr>
          <w:rFonts w:ascii="Helvetica" w:hAnsi="Helvetica" w:cs="Helvetica"/>
          <w:b/>
          <w:bCs/>
          <w:color w:val="222222"/>
          <w:sz w:val="21"/>
          <w:szCs w:val="21"/>
        </w:rPr>
        <w:t xml:space="preserve"> PhoA </w:t>
      </w:r>
      <w:r w:rsidRPr="00D058B9">
        <w:rPr>
          <w:rFonts w:ascii="Helvetica" w:hAnsi="Helvetica" w:cs="Helvetica" w:hint="eastAsia"/>
          <w:b/>
          <w:bCs/>
          <w:color w:val="222222"/>
          <w:sz w:val="21"/>
          <w:szCs w:val="21"/>
        </w:rPr>
        <w:t>под</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к</w:t>
      </w:r>
      <w:r w:rsidRPr="00D058B9">
        <w:rPr>
          <w:rFonts w:ascii="Helvetica" w:hAnsi="Helvetica" w:cs="Helvetica"/>
          <w:b/>
          <w:bCs/>
          <w:color w:val="222222"/>
          <w:sz w:val="21"/>
          <w:szCs w:val="21"/>
        </w:rPr>
        <w:t>...</w:t>
      </w:r>
    </w:p>
    <w:p w14:paraId="0F476284" w14:textId="77777777" w:rsidR="00D058B9" w:rsidRPr="00D058B9" w:rsidRDefault="00D058B9" w:rsidP="00D058B9">
      <w:pPr>
        <w:rPr>
          <w:rFonts w:ascii="Helvetica" w:hAnsi="Helvetica" w:cs="Helvetica"/>
          <w:b/>
          <w:bCs/>
          <w:color w:val="222222"/>
          <w:sz w:val="21"/>
          <w:szCs w:val="21"/>
        </w:rPr>
      </w:pPr>
    </w:p>
    <w:p w14:paraId="409B0C23" w14:textId="77777777" w:rsidR="00D058B9" w:rsidRPr="00D058B9" w:rsidRDefault="00D058B9" w:rsidP="00D058B9">
      <w:pPr>
        <w:rPr>
          <w:rFonts w:ascii="Helvetica" w:hAnsi="Helvetica" w:cs="Helvetica"/>
          <w:b/>
          <w:bCs/>
          <w:color w:val="222222"/>
          <w:sz w:val="21"/>
          <w:szCs w:val="21"/>
        </w:rPr>
      </w:pPr>
      <w:r w:rsidRPr="00D058B9">
        <w:rPr>
          <w:rFonts w:ascii="Helvetica" w:hAnsi="Helvetica" w:cs="Helvetica" w:hint="eastAsia"/>
          <w:b/>
          <w:bCs/>
          <w:color w:val="222222"/>
          <w:sz w:val="21"/>
          <w:szCs w:val="21"/>
        </w:rPr>
        <w:t>Оглавление</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диссертации</w:t>
      </w:r>
    </w:p>
    <w:p w14:paraId="172D7EAC" w14:textId="77777777" w:rsidR="00D058B9" w:rsidRPr="00D058B9" w:rsidRDefault="00D058B9" w:rsidP="00D058B9">
      <w:pPr>
        <w:rPr>
          <w:rFonts w:ascii="Helvetica" w:hAnsi="Helvetica" w:cs="Helvetica"/>
          <w:b/>
          <w:bCs/>
          <w:color w:val="222222"/>
          <w:sz w:val="21"/>
          <w:szCs w:val="21"/>
        </w:rPr>
      </w:pPr>
      <w:r w:rsidRPr="00D058B9">
        <w:rPr>
          <w:rFonts w:ascii="Helvetica" w:hAnsi="Helvetica" w:cs="Helvetica" w:hint="eastAsia"/>
          <w:b/>
          <w:bCs/>
          <w:color w:val="222222"/>
          <w:sz w:val="21"/>
          <w:szCs w:val="21"/>
        </w:rPr>
        <w:lastRenderedPageBreak/>
        <w:t>кандидат</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биологических</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наук</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Язынин</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Сергей</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Анатольевич</w:t>
      </w:r>
    </w:p>
    <w:p w14:paraId="47614BCC" w14:textId="77777777" w:rsidR="00D058B9" w:rsidRPr="00D058B9" w:rsidRDefault="00D058B9" w:rsidP="00D058B9">
      <w:pPr>
        <w:rPr>
          <w:rFonts w:ascii="Helvetica" w:hAnsi="Helvetica" w:cs="Helvetica"/>
          <w:b/>
          <w:bCs/>
          <w:color w:val="222222"/>
          <w:sz w:val="21"/>
          <w:szCs w:val="21"/>
        </w:rPr>
      </w:pPr>
      <w:r w:rsidRPr="00D058B9">
        <w:rPr>
          <w:rFonts w:ascii="Helvetica" w:hAnsi="Helvetica" w:cs="Helvetica" w:hint="eastAsia"/>
          <w:b/>
          <w:bCs/>
          <w:color w:val="222222"/>
          <w:sz w:val="21"/>
          <w:szCs w:val="21"/>
        </w:rPr>
        <w:t>СОДЕРЖАНИЕ</w:t>
      </w:r>
    </w:p>
    <w:p w14:paraId="7AA5BD9A" w14:textId="77777777" w:rsidR="00D058B9" w:rsidRPr="00D058B9" w:rsidRDefault="00D058B9" w:rsidP="00D058B9">
      <w:pPr>
        <w:rPr>
          <w:rFonts w:ascii="Helvetica" w:hAnsi="Helvetica" w:cs="Helvetica"/>
          <w:b/>
          <w:bCs/>
          <w:color w:val="222222"/>
          <w:sz w:val="21"/>
          <w:szCs w:val="21"/>
        </w:rPr>
      </w:pPr>
    </w:p>
    <w:p w14:paraId="4367BDBF" w14:textId="77777777" w:rsidR="00D058B9" w:rsidRPr="00D058B9" w:rsidRDefault="00D058B9" w:rsidP="00D058B9">
      <w:pPr>
        <w:rPr>
          <w:rFonts w:ascii="Helvetica" w:hAnsi="Helvetica" w:cs="Helvetica"/>
          <w:b/>
          <w:bCs/>
          <w:color w:val="222222"/>
          <w:sz w:val="21"/>
          <w:szCs w:val="21"/>
        </w:rPr>
      </w:pPr>
      <w:r w:rsidRPr="00D058B9">
        <w:rPr>
          <w:rFonts w:ascii="Helvetica" w:hAnsi="Helvetica" w:cs="Helvetica" w:hint="eastAsia"/>
          <w:b/>
          <w:bCs/>
          <w:color w:val="222222"/>
          <w:sz w:val="21"/>
          <w:szCs w:val="21"/>
        </w:rPr>
        <w:t>Список</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использованных</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сокращений</w:t>
      </w:r>
    </w:p>
    <w:p w14:paraId="7DE72B83" w14:textId="77777777" w:rsidR="00D058B9" w:rsidRPr="00D058B9" w:rsidRDefault="00D058B9" w:rsidP="00D058B9">
      <w:pPr>
        <w:rPr>
          <w:rFonts w:ascii="Helvetica" w:hAnsi="Helvetica" w:cs="Helvetica"/>
          <w:b/>
          <w:bCs/>
          <w:color w:val="222222"/>
          <w:sz w:val="21"/>
          <w:szCs w:val="21"/>
        </w:rPr>
      </w:pPr>
    </w:p>
    <w:p w14:paraId="287D4CB5" w14:textId="77777777" w:rsidR="00D058B9" w:rsidRPr="00D058B9" w:rsidRDefault="00D058B9" w:rsidP="00D058B9">
      <w:pPr>
        <w:rPr>
          <w:rFonts w:ascii="Helvetica" w:hAnsi="Helvetica" w:cs="Helvetica"/>
          <w:b/>
          <w:bCs/>
          <w:color w:val="222222"/>
          <w:sz w:val="21"/>
          <w:szCs w:val="21"/>
        </w:rPr>
      </w:pPr>
      <w:r w:rsidRPr="00D058B9">
        <w:rPr>
          <w:rFonts w:ascii="Helvetica" w:hAnsi="Helvetica" w:cs="Helvetica" w:hint="eastAsia"/>
          <w:b/>
          <w:bCs/>
          <w:color w:val="222222"/>
          <w:sz w:val="21"/>
          <w:szCs w:val="21"/>
        </w:rPr>
        <w:t>Введение</w:t>
      </w:r>
    </w:p>
    <w:p w14:paraId="69F48901" w14:textId="77777777" w:rsidR="00D058B9" w:rsidRPr="00D058B9" w:rsidRDefault="00D058B9" w:rsidP="00D058B9">
      <w:pPr>
        <w:rPr>
          <w:rFonts w:ascii="Helvetica" w:hAnsi="Helvetica" w:cs="Helvetica"/>
          <w:b/>
          <w:bCs/>
          <w:color w:val="222222"/>
          <w:sz w:val="21"/>
          <w:szCs w:val="21"/>
        </w:rPr>
      </w:pPr>
    </w:p>
    <w:p w14:paraId="6538CF9E" w14:textId="77777777" w:rsidR="00D058B9" w:rsidRPr="00D058B9" w:rsidRDefault="00D058B9" w:rsidP="00D058B9">
      <w:pPr>
        <w:rPr>
          <w:rFonts w:ascii="Helvetica" w:hAnsi="Helvetica" w:cs="Helvetica"/>
          <w:b/>
          <w:bCs/>
          <w:color w:val="222222"/>
          <w:sz w:val="21"/>
          <w:szCs w:val="21"/>
        </w:rPr>
      </w:pPr>
      <w:r w:rsidRPr="00D058B9">
        <w:rPr>
          <w:rFonts w:ascii="Helvetica" w:hAnsi="Helvetica" w:cs="Helvetica" w:hint="eastAsia"/>
          <w:b/>
          <w:bCs/>
          <w:color w:val="222222"/>
          <w:sz w:val="21"/>
          <w:szCs w:val="21"/>
        </w:rPr>
        <w:t>ГЛАВА</w:t>
      </w:r>
      <w:r w:rsidRPr="00D058B9">
        <w:rPr>
          <w:rFonts w:ascii="Helvetica" w:hAnsi="Helvetica" w:cs="Helvetica"/>
          <w:b/>
          <w:bCs/>
          <w:color w:val="222222"/>
          <w:sz w:val="21"/>
          <w:szCs w:val="21"/>
        </w:rPr>
        <w:t xml:space="preserve"> 1. </w:t>
      </w:r>
      <w:r w:rsidRPr="00D058B9">
        <w:rPr>
          <w:rFonts w:ascii="Helvetica" w:hAnsi="Helvetica" w:cs="Helvetica" w:hint="eastAsia"/>
          <w:b/>
          <w:bCs/>
          <w:color w:val="222222"/>
          <w:sz w:val="21"/>
          <w:szCs w:val="21"/>
        </w:rPr>
        <w:t>Литературный</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обзор</w:t>
      </w:r>
    </w:p>
    <w:p w14:paraId="4F81BB96" w14:textId="77777777" w:rsidR="00D058B9" w:rsidRPr="00D058B9" w:rsidRDefault="00D058B9" w:rsidP="00D058B9">
      <w:pPr>
        <w:rPr>
          <w:rFonts w:ascii="Helvetica" w:hAnsi="Helvetica" w:cs="Helvetica"/>
          <w:b/>
          <w:bCs/>
          <w:color w:val="222222"/>
          <w:sz w:val="21"/>
          <w:szCs w:val="21"/>
        </w:rPr>
      </w:pPr>
    </w:p>
    <w:p w14:paraId="3F064581" w14:textId="77777777" w:rsidR="00D058B9" w:rsidRPr="00D058B9" w:rsidRDefault="00D058B9" w:rsidP="00D058B9">
      <w:pPr>
        <w:rPr>
          <w:rFonts w:ascii="Helvetica" w:hAnsi="Helvetica" w:cs="Helvetica"/>
          <w:b/>
          <w:bCs/>
          <w:color w:val="222222"/>
          <w:sz w:val="21"/>
          <w:szCs w:val="21"/>
        </w:rPr>
      </w:pPr>
      <w:r w:rsidRPr="00D058B9">
        <w:rPr>
          <w:rFonts w:ascii="Helvetica" w:hAnsi="Helvetica" w:cs="Helvetica"/>
          <w:b/>
          <w:bCs/>
          <w:color w:val="222222"/>
          <w:sz w:val="21"/>
          <w:szCs w:val="21"/>
        </w:rPr>
        <w:t xml:space="preserve">1.1. </w:t>
      </w:r>
      <w:r w:rsidRPr="00D058B9">
        <w:rPr>
          <w:rFonts w:ascii="Helvetica" w:hAnsi="Helvetica" w:cs="Helvetica" w:hint="eastAsia"/>
          <w:b/>
          <w:bCs/>
          <w:color w:val="222222"/>
          <w:sz w:val="21"/>
          <w:szCs w:val="21"/>
        </w:rPr>
        <w:t>Вектора</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с</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позитивной</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селекцией</w:t>
      </w:r>
    </w:p>
    <w:p w14:paraId="6EA541CC" w14:textId="77777777" w:rsidR="00D058B9" w:rsidRPr="00D058B9" w:rsidRDefault="00D058B9" w:rsidP="00D058B9">
      <w:pPr>
        <w:rPr>
          <w:rFonts w:ascii="Helvetica" w:hAnsi="Helvetica" w:cs="Helvetica"/>
          <w:b/>
          <w:bCs/>
          <w:color w:val="222222"/>
          <w:sz w:val="21"/>
          <w:szCs w:val="21"/>
        </w:rPr>
      </w:pPr>
    </w:p>
    <w:p w14:paraId="54DA2A71" w14:textId="77777777" w:rsidR="00D058B9" w:rsidRPr="00D058B9" w:rsidRDefault="00D058B9" w:rsidP="00D058B9">
      <w:pPr>
        <w:rPr>
          <w:rFonts w:ascii="Helvetica" w:hAnsi="Helvetica" w:cs="Helvetica"/>
          <w:b/>
          <w:bCs/>
          <w:color w:val="222222"/>
          <w:sz w:val="21"/>
          <w:szCs w:val="21"/>
        </w:rPr>
      </w:pPr>
      <w:r w:rsidRPr="00D058B9">
        <w:rPr>
          <w:rFonts w:ascii="Helvetica" w:hAnsi="Helvetica" w:cs="Helvetica"/>
          <w:b/>
          <w:bCs/>
          <w:color w:val="222222"/>
          <w:sz w:val="21"/>
          <w:szCs w:val="21"/>
        </w:rPr>
        <w:t xml:space="preserve">1.2. </w:t>
      </w:r>
      <w:r w:rsidRPr="00D058B9">
        <w:rPr>
          <w:rFonts w:ascii="Helvetica" w:hAnsi="Helvetica" w:cs="Helvetica" w:hint="eastAsia"/>
          <w:b/>
          <w:bCs/>
          <w:color w:val="222222"/>
          <w:sz w:val="21"/>
          <w:szCs w:val="21"/>
        </w:rPr>
        <w:t>РНКаза</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барназа</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как</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фактор</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летальности</w:t>
      </w:r>
    </w:p>
    <w:p w14:paraId="509B0A4A" w14:textId="77777777" w:rsidR="00D058B9" w:rsidRPr="00D058B9" w:rsidRDefault="00D058B9" w:rsidP="00D058B9">
      <w:pPr>
        <w:rPr>
          <w:rFonts w:ascii="Helvetica" w:hAnsi="Helvetica" w:cs="Helvetica"/>
          <w:b/>
          <w:bCs/>
          <w:color w:val="222222"/>
          <w:sz w:val="21"/>
          <w:szCs w:val="21"/>
        </w:rPr>
      </w:pPr>
    </w:p>
    <w:p w14:paraId="66E69F88" w14:textId="77777777" w:rsidR="00D058B9" w:rsidRPr="00D058B9" w:rsidRDefault="00D058B9" w:rsidP="00D058B9">
      <w:pPr>
        <w:rPr>
          <w:rFonts w:ascii="Helvetica" w:hAnsi="Helvetica" w:cs="Helvetica"/>
          <w:b/>
          <w:bCs/>
          <w:color w:val="222222"/>
          <w:sz w:val="21"/>
          <w:szCs w:val="21"/>
        </w:rPr>
      </w:pPr>
      <w:r w:rsidRPr="00D058B9">
        <w:rPr>
          <w:rFonts w:ascii="Helvetica" w:hAnsi="Helvetica" w:cs="Helvetica"/>
          <w:b/>
          <w:bCs/>
          <w:color w:val="222222"/>
          <w:sz w:val="21"/>
          <w:szCs w:val="21"/>
        </w:rPr>
        <w:t xml:space="preserve">1.2.1. </w:t>
      </w:r>
      <w:r w:rsidRPr="00D058B9">
        <w:rPr>
          <w:rFonts w:ascii="Helvetica" w:hAnsi="Helvetica" w:cs="Helvetica" w:hint="eastAsia"/>
          <w:b/>
          <w:bCs/>
          <w:color w:val="222222"/>
          <w:sz w:val="21"/>
          <w:szCs w:val="21"/>
        </w:rPr>
        <w:t>Характеристика</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фермента</w:t>
      </w:r>
    </w:p>
    <w:p w14:paraId="38831EC4" w14:textId="77777777" w:rsidR="00D058B9" w:rsidRPr="00D058B9" w:rsidRDefault="00D058B9" w:rsidP="00D058B9">
      <w:pPr>
        <w:rPr>
          <w:rFonts w:ascii="Helvetica" w:hAnsi="Helvetica" w:cs="Helvetica"/>
          <w:b/>
          <w:bCs/>
          <w:color w:val="222222"/>
          <w:sz w:val="21"/>
          <w:szCs w:val="21"/>
        </w:rPr>
      </w:pPr>
    </w:p>
    <w:p w14:paraId="1940106F" w14:textId="77777777" w:rsidR="00D058B9" w:rsidRPr="00D058B9" w:rsidRDefault="00D058B9" w:rsidP="00D058B9">
      <w:pPr>
        <w:rPr>
          <w:rFonts w:ascii="Helvetica" w:hAnsi="Helvetica" w:cs="Helvetica"/>
          <w:b/>
          <w:bCs/>
          <w:color w:val="222222"/>
          <w:sz w:val="21"/>
          <w:szCs w:val="21"/>
        </w:rPr>
      </w:pPr>
      <w:r w:rsidRPr="00D058B9">
        <w:rPr>
          <w:rFonts w:ascii="Helvetica" w:hAnsi="Helvetica" w:cs="Helvetica"/>
          <w:b/>
          <w:bCs/>
          <w:color w:val="222222"/>
          <w:sz w:val="21"/>
          <w:szCs w:val="21"/>
        </w:rPr>
        <w:t xml:space="preserve">1.2.2. </w:t>
      </w:r>
      <w:r w:rsidRPr="00D058B9">
        <w:rPr>
          <w:rFonts w:ascii="Helvetica" w:hAnsi="Helvetica" w:cs="Helvetica" w:hint="eastAsia"/>
          <w:b/>
          <w:bCs/>
          <w:color w:val="222222"/>
          <w:sz w:val="21"/>
          <w:szCs w:val="21"/>
        </w:rPr>
        <w:t>Внутриклеточный</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ингибитор</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барназы</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барстар</w:t>
      </w:r>
    </w:p>
    <w:p w14:paraId="49C333E3" w14:textId="77777777" w:rsidR="00D058B9" w:rsidRPr="00D058B9" w:rsidRDefault="00D058B9" w:rsidP="00D058B9">
      <w:pPr>
        <w:rPr>
          <w:rFonts w:ascii="Helvetica" w:hAnsi="Helvetica" w:cs="Helvetica"/>
          <w:b/>
          <w:bCs/>
          <w:color w:val="222222"/>
          <w:sz w:val="21"/>
          <w:szCs w:val="21"/>
        </w:rPr>
      </w:pPr>
    </w:p>
    <w:p w14:paraId="60AA62D4" w14:textId="77777777" w:rsidR="00D058B9" w:rsidRPr="00D058B9" w:rsidRDefault="00D058B9" w:rsidP="00D058B9">
      <w:pPr>
        <w:rPr>
          <w:rFonts w:ascii="Helvetica" w:hAnsi="Helvetica" w:cs="Helvetica"/>
          <w:b/>
          <w:bCs/>
          <w:color w:val="222222"/>
          <w:sz w:val="21"/>
          <w:szCs w:val="21"/>
        </w:rPr>
      </w:pPr>
      <w:r w:rsidRPr="00D058B9">
        <w:rPr>
          <w:rFonts w:ascii="Helvetica" w:hAnsi="Helvetica" w:cs="Helvetica" w:hint="eastAsia"/>
          <w:b/>
          <w:bCs/>
          <w:color w:val="222222"/>
          <w:sz w:val="21"/>
          <w:szCs w:val="21"/>
        </w:rPr>
        <w:t>ГЛАВА</w:t>
      </w:r>
      <w:r w:rsidRPr="00D058B9">
        <w:rPr>
          <w:rFonts w:ascii="Helvetica" w:hAnsi="Helvetica" w:cs="Helvetica"/>
          <w:b/>
          <w:bCs/>
          <w:color w:val="222222"/>
          <w:sz w:val="21"/>
          <w:szCs w:val="21"/>
        </w:rPr>
        <w:t xml:space="preserve"> 2 </w:t>
      </w:r>
      <w:r w:rsidRPr="00D058B9">
        <w:rPr>
          <w:rFonts w:ascii="Helvetica" w:hAnsi="Helvetica" w:cs="Helvetica" w:hint="eastAsia"/>
          <w:b/>
          <w:bCs/>
          <w:color w:val="222222"/>
          <w:sz w:val="21"/>
          <w:szCs w:val="21"/>
        </w:rPr>
        <w:t>Материалы</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и</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методы</w:t>
      </w:r>
    </w:p>
    <w:p w14:paraId="039E5748" w14:textId="77777777" w:rsidR="00D058B9" w:rsidRPr="00D058B9" w:rsidRDefault="00D058B9" w:rsidP="00D058B9">
      <w:pPr>
        <w:rPr>
          <w:rFonts w:ascii="Helvetica" w:hAnsi="Helvetica" w:cs="Helvetica"/>
          <w:b/>
          <w:bCs/>
          <w:color w:val="222222"/>
          <w:sz w:val="21"/>
          <w:szCs w:val="21"/>
        </w:rPr>
      </w:pPr>
    </w:p>
    <w:p w14:paraId="6C8706B9" w14:textId="77777777" w:rsidR="00D058B9" w:rsidRPr="00D058B9" w:rsidRDefault="00D058B9" w:rsidP="00D058B9">
      <w:pPr>
        <w:rPr>
          <w:rFonts w:ascii="Helvetica" w:hAnsi="Helvetica" w:cs="Helvetica"/>
          <w:b/>
          <w:bCs/>
          <w:color w:val="222222"/>
          <w:sz w:val="21"/>
          <w:szCs w:val="21"/>
        </w:rPr>
      </w:pPr>
      <w:r w:rsidRPr="00D058B9">
        <w:rPr>
          <w:rFonts w:ascii="Helvetica" w:hAnsi="Helvetica" w:cs="Helvetica" w:hint="eastAsia"/>
          <w:b/>
          <w:bCs/>
          <w:color w:val="222222"/>
          <w:sz w:val="21"/>
          <w:szCs w:val="21"/>
        </w:rPr>
        <w:t>ГЛАВА</w:t>
      </w:r>
      <w:r w:rsidRPr="00D058B9">
        <w:rPr>
          <w:rFonts w:ascii="Helvetica" w:hAnsi="Helvetica" w:cs="Helvetica"/>
          <w:b/>
          <w:bCs/>
          <w:color w:val="222222"/>
          <w:sz w:val="21"/>
          <w:szCs w:val="21"/>
        </w:rPr>
        <w:t xml:space="preserve"> 3. </w:t>
      </w:r>
      <w:r w:rsidRPr="00D058B9">
        <w:rPr>
          <w:rFonts w:ascii="Helvetica" w:hAnsi="Helvetica" w:cs="Helvetica" w:hint="eastAsia"/>
          <w:b/>
          <w:bCs/>
          <w:color w:val="222222"/>
          <w:sz w:val="21"/>
          <w:szCs w:val="21"/>
        </w:rPr>
        <w:t>Результаты</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и</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обсуждение</w:t>
      </w:r>
    </w:p>
    <w:p w14:paraId="1319CF6F" w14:textId="77777777" w:rsidR="00D058B9" w:rsidRPr="00D058B9" w:rsidRDefault="00D058B9" w:rsidP="00D058B9">
      <w:pPr>
        <w:rPr>
          <w:rFonts w:ascii="Helvetica" w:hAnsi="Helvetica" w:cs="Helvetica"/>
          <w:b/>
          <w:bCs/>
          <w:color w:val="222222"/>
          <w:sz w:val="21"/>
          <w:szCs w:val="21"/>
        </w:rPr>
      </w:pPr>
    </w:p>
    <w:p w14:paraId="6037A246" w14:textId="77777777" w:rsidR="00D058B9" w:rsidRPr="00D058B9" w:rsidRDefault="00D058B9" w:rsidP="00D058B9">
      <w:pPr>
        <w:rPr>
          <w:rFonts w:ascii="Helvetica" w:hAnsi="Helvetica" w:cs="Helvetica"/>
          <w:b/>
          <w:bCs/>
          <w:color w:val="222222"/>
          <w:sz w:val="21"/>
          <w:szCs w:val="21"/>
        </w:rPr>
      </w:pPr>
      <w:r w:rsidRPr="00D058B9">
        <w:rPr>
          <w:rFonts w:ascii="Helvetica" w:hAnsi="Helvetica" w:cs="Helvetica"/>
          <w:b/>
          <w:bCs/>
          <w:color w:val="222222"/>
          <w:sz w:val="21"/>
          <w:szCs w:val="21"/>
        </w:rPr>
        <w:t xml:space="preserve">3.1. </w:t>
      </w:r>
      <w:r w:rsidRPr="00D058B9">
        <w:rPr>
          <w:rFonts w:ascii="Helvetica" w:hAnsi="Helvetica" w:cs="Helvetica" w:hint="eastAsia"/>
          <w:b/>
          <w:bCs/>
          <w:color w:val="222222"/>
          <w:sz w:val="21"/>
          <w:szCs w:val="21"/>
        </w:rPr>
        <w:t>Разработка</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на</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основе</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гена</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барназы</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вектора</w:t>
      </w:r>
    </w:p>
    <w:p w14:paraId="5159462C" w14:textId="77777777" w:rsidR="00D058B9" w:rsidRPr="00D058B9" w:rsidRDefault="00D058B9" w:rsidP="00D058B9">
      <w:pPr>
        <w:rPr>
          <w:rFonts w:ascii="Helvetica" w:hAnsi="Helvetica" w:cs="Helvetica"/>
          <w:b/>
          <w:bCs/>
          <w:color w:val="222222"/>
          <w:sz w:val="21"/>
          <w:szCs w:val="21"/>
        </w:rPr>
      </w:pPr>
    </w:p>
    <w:p w14:paraId="68E5F1A7" w14:textId="77777777" w:rsidR="00D058B9" w:rsidRPr="00D058B9" w:rsidRDefault="00D058B9" w:rsidP="00D058B9">
      <w:pPr>
        <w:rPr>
          <w:rFonts w:ascii="Helvetica" w:hAnsi="Helvetica" w:cs="Helvetica"/>
          <w:b/>
          <w:bCs/>
          <w:color w:val="222222"/>
          <w:sz w:val="21"/>
          <w:szCs w:val="21"/>
        </w:rPr>
      </w:pPr>
      <w:r w:rsidRPr="00D058B9">
        <w:rPr>
          <w:rFonts w:ascii="Helvetica" w:hAnsi="Helvetica" w:cs="Helvetica" w:hint="eastAsia"/>
          <w:b/>
          <w:bCs/>
          <w:color w:val="222222"/>
          <w:sz w:val="21"/>
          <w:szCs w:val="21"/>
        </w:rPr>
        <w:t>рМТ</w:t>
      </w:r>
      <w:r w:rsidRPr="00D058B9">
        <w:rPr>
          <w:rFonts w:ascii="Helvetica" w:hAnsi="Helvetica" w:cs="Helvetica"/>
          <w:b/>
          <w:bCs/>
          <w:color w:val="222222"/>
          <w:sz w:val="21"/>
          <w:szCs w:val="21"/>
        </w:rPr>
        <w:t xml:space="preserve">440 </w:t>
      </w:r>
      <w:r w:rsidRPr="00D058B9">
        <w:rPr>
          <w:rFonts w:ascii="Helvetica" w:hAnsi="Helvetica" w:cs="Helvetica" w:hint="eastAsia"/>
          <w:b/>
          <w:bCs/>
          <w:color w:val="222222"/>
          <w:sz w:val="21"/>
          <w:szCs w:val="21"/>
        </w:rPr>
        <w:t>с</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позитивной</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селекцией</w:t>
      </w:r>
    </w:p>
    <w:p w14:paraId="5874948B" w14:textId="77777777" w:rsidR="00D058B9" w:rsidRPr="00D058B9" w:rsidRDefault="00D058B9" w:rsidP="00D058B9">
      <w:pPr>
        <w:rPr>
          <w:rFonts w:ascii="Helvetica" w:hAnsi="Helvetica" w:cs="Helvetica"/>
          <w:b/>
          <w:bCs/>
          <w:color w:val="222222"/>
          <w:sz w:val="21"/>
          <w:szCs w:val="21"/>
        </w:rPr>
      </w:pPr>
    </w:p>
    <w:p w14:paraId="0B738286" w14:textId="77777777" w:rsidR="00D058B9" w:rsidRPr="00D058B9" w:rsidRDefault="00D058B9" w:rsidP="00D058B9">
      <w:pPr>
        <w:rPr>
          <w:rFonts w:ascii="Helvetica" w:hAnsi="Helvetica" w:cs="Helvetica"/>
          <w:b/>
          <w:bCs/>
          <w:color w:val="222222"/>
          <w:sz w:val="21"/>
          <w:szCs w:val="21"/>
        </w:rPr>
      </w:pPr>
      <w:r w:rsidRPr="00D058B9">
        <w:rPr>
          <w:rFonts w:ascii="Helvetica" w:hAnsi="Helvetica" w:cs="Helvetica"/>
          <w:b/>
          <w:bCs/>
          <w:color w:val="222222"/>
          <w:sz w:val="21"/>
          <w:szCs w:val="21"/>
        </w:rPr>
        <w:t xml:space="preserve">3.1.1. </w:t>
      </w:r>
      <w:r w:rsidRPr="00D058B9">
        <w:rPr>
          <w:rFonts w:ascii="Helvetica" w:hAnsi="Helvetica" w:cs="Helvetica" w:hint="eastAsia"/>
          <w:b/>
          <w:bCs/>
          <w:color w:val="222222"/>
          <w:sz w:val="21"/>
          <w:szCs w:val="21"/>
        </w:rPr>
        <w:t>Изучение</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влияния</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уровня</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индукции</w:t>
      </w:r>
      <w:r w:rsidRPr="00D058B9">
        <w:rPr>
          <w:rFonts w:ascii="Helvetica" w:hAnsi="Helvetica" w:cs="Helvetica"/>
          <w:b/>
          <w:bCs/>
          <w:color w:val="222222"/>
          <w:sz w:val="21"/>
          <w:szCs w:val="21"/>
        </w:rPr>
        <w:t xml:space="preserve"> tac</w:t>
      </w:r>
      <w:r w:rsidRPr="00D058B9">
        <w:rPr>
          <w:rFonts w:ascii="Helvetica" w:hAnsi="Helvetica" w:cs="Helvetica" w:hint="eastAsia"/>
          <w:b/>
          <w:bCs/>
          <w:color w:val="222222"/>
          <w:sz w:val="21"/>
          <w:szCs w:val="21"/>
        </w:rPr>
        <w:t>—промотора</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на</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выживаемость</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различных</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штаммов</w:t>
      </w:r>
      <w:r w:rsidRPr="00D058B9">
        <w:rPr>
          <w:rFonts w:ascii="Helvetica" w:hAnsi="Helvetica" w:cs="Helvetica"/>
          <w:b/>
          <w:bCs/>
          <w:color w:val="222222"/>
          <w:sz w:val="21"/>
          <w:szCs w:val="21"/>
        </w:rPr>
        <w:t xml:space="preserve"> E.coli,</w:t>
      </w:r>
    </w:p>
    <w:p w14:paraId="696302FA" w14:textId="77777777" w:rsidR="00D058B9" w:rsidRPr="00D058B9" w:rsidRDefault="00D058B9" w:rsidP="00D058B9">
      <w:pPr>
        <w:rPr>
          <w:rFonts w:ascii="Helvetica" w:hAnsi="Helvetica" w:cs="Helvetica"/>
          <w:b/>
          <w:bCs/>
          <w:color w:val="222222"/>
          <w:sz w:val="21"/>
          <w:szCs w:val="21"/>
        </w:rPr>
      </w:pPr>
    </w:p>
    <w:p w14:paraId="167628C9" w14:textId="77777777" w:rsidR="00D058B9" w:rsidRPr="00D058B9" w:rsidRDefault="00D058B9" w:rsidP="00D058B9">
      <w:pPr>
        <w:rPr>
          <w:rFonts w:ascii="Helvetica" w:hAnsi="Helvetica" w:cs="Helvetica"/>
          <w:b/>
          <w:bCs/>
          <w:color w:val="222222"/>
          <w:sz w:val="21"/>
          <w:szCs w:val="21"/>
        </w:rPr>
      </w:pPr>
      <w:r w:rsidRPr="00D058B9">
        <w:rPr>
          <w:rFonts w:ascii="Helvetica" w:hAnsi="Helvetica" w:cs="Helvetica" w:hint="eastAsia"/>
          <w:b/>
          <w:bCs/>
          <w:color w:val="222222"/>
          <w:sz w:val="21"/>
          <w:szCs w:val="21"/>
        </w:rPr>
        <w:t>трансформированных</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плазмидой</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рМТ</w:t>
      </w:r>
      <w:r w:rsidRPr="00D058B9">
        <w:rPr>
          <w:rFonts w:ascii="Helvetica" w:hAnsi="Helvetica" w:cs="Helvetica"/>
          <w:b/>
          <w:bCs/>
          <w:color w:val="222222"/>
          <w:sz w:val="21"/>
          <w:szCs w:val="21"/>
        </w:rPr>
        <w:t>416</w:t>
      </w:r>
    </w:p>
    <w:p w14:paraId="4E075314" w14:textId="77777777" w:rsidR="00D058B9" w:rsidRPr="00D058B9" w:rsidRDefault="00D058B9" w:rsidP="00D058B9">
      <w:pPr>
        <w:rPr>
          <w:rFonts w:ascii="Helvetica" w:hAnsi="Helvetica" w:cs="Helvetica"/>
          <w:b/>
          <w:bCs/>
          <w:color w:val="222222"/>
          <w:sz w:val="21"/>
          <w:szCs w:val="21"/>
        </w:rPr>
      </w:pPr>
    </w:p>
    <w:p w14:paraId="0A0AF89E" w14:textId="77777777" w:rsidR="00D058B9" w:rsidRPr="00D058B9" w:rsidRDefault="00D058B9" w:rsidP="00D058B9">
      <w:pPr>
        <w:rPr>
          <w:rFonts w:ascii="Helvetica" w:hAnsi="Helvetica" w:cs="Helvetica"/>
          <w:b/>
          <w:bCs/>
          <w:color w:val="222222"/>
          <w:sz w:val="21"/>
          <w:szCs w:val="21"/>
        </w:rPr>
      </w:pPr>
      <w:r w:rsidRPr="00D058B9">
        <w:rPr>
          <w:rFonts w:ascii="Helvetica" w:hAnsi="Helvetica" w:cs="Helvetica"/>
          <w:b/>
          <w:bCs/>
          <w:color w:val="222222"/>
          <w:sz w:val="21"/>
          <w:szCs w:val="21"/>
        </w:rPr>
        <w:t xml:space="preserve">3.1.2. </w:t>
      </w:r>
      <w:r w:rsidRPr="00D058B9">
        <w:rPr>
          <w:rFonts w:ascii="Helvetica" w:hAnsi="Helvetica" w:cs="Helvetica" w:hint="eastAsia"/>
          <w:b/>
          <w:bCs/>
          <w:color w:val="222222"/>
          <w:sz w:val="21"/>
          <w:szCs w:val="21"/>
        </w:rPr>
        <w:t>Клонирование</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с</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помощью</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плазмиды</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рМТ</w:t>
      </w:r>
      <w:r w:rsidRPr="00D058B9">
        <w:rPr>
          <w:rFonts w:ascii="Helvetica" w:hAnsi="Helvetica" w:cs="Helvetica"/>
          <w:b/>
          <w:bCs/>
          <w:color w:val="222222"/>
          <w:sz w:val="21"/>
          <w:szCs w:val="21"/>
        </w:rPr>
        <w:t xml:space="preserve">416 </w:t>
      </w:r>
      <w:r w:rsidRPr="00D058B9">
        <w:rPr>
          <w:rFonts w:ascii="Helvetica" w:hAnsi="Helvetica" w:cs="Helvetica" w:hint="eastAsia"/>
          <w:b/>
          <w:bCs/>
          <w:color w:val="222222"/>
          <w:sz w:val="21"/>
          <w:szCs w:val="21"/>
        </w:rPr>
        <w:t>ПЦР—</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продукта</w:t>
      </w:r>
      <w:r w:rsidRPr="00D058B9">
        <w:rPr>
          <w:rFonts w:ascii="Helvetica" w:hAnsi="Helvetica" w:cs="Helvetica"/>
          <w:b/>
          <w:bCs/>
          <w:color w:val="222222"/>
          <w:sz w:val="21"/>
          <w:szCs w:val="21"/>
        </w:rPr>
        <w:t>,</w:t>
      </w:r>
    </w:p>
    <w:p w14:paraId="61F06A69" w14:textId="77777777" w:rsidR="00D058B9" w:rsidRPr="00D058B9" w:rsidRDefault="00D058B9" w:rsidP="00D058B9">
      <w:pPr>
        <w:rPr>
          <w:rFonts w:ascii="Helvetica" w:hAnsi="Helvetica" w:cs="Helvetica"/>
          <w:b/>
          <w:bCs/>
          <w:color w:val="222222"/>
          <w:sz w:val="21"/>
          <w:szCs w:val="21"/>
        </w:rPr>
      </w:pPr>
    </w:p>
    <w:p w14:paraId="5F2F3401" w14:textId="77777777" w:rsidR="00D058B9" w:rsidRPr="00D058B9" w:rsidRDefault="00D058B9" w:rsidP="00D058B9">
      <w:pPr>
        <w:rPr>
          <w:rFonts w:ascii="Helvetica" w:hAnsi="Helvetica" w:cs="Helvetica"/>
          <w:b/>
          <w:bCs/>
          <w:color w:val="222222"/>
          <w:sz w:val="21"/>
          <w:szCs w:val="21"/>
        </w:rPr>
      </w:pPr>
      <w:r w:rsidRPr="00D058B9">
        <w:rPr>
          <w:rFonts w:ascii="Helvetica" w:hAnsi="Helvetica" w:cs="Helvetica" w:hint="eastAsia"/>
          <w:b/>
          <w:bCs/>
          <w:color w:val="222222"/>
          <w:sz w:val="21"/>
          <w:szCs w:val="21"/>
        </w:rPr>
        <w:t>кодирующего</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вариабельные</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регионы</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легкой</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цепи</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антитела</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к</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белку</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р</w:t>
      </w:r>
      <w:r w:rsidRPr="00D058B9">
        <w:rPr>
          <w:rFonts w:ascii="Helvetica" w:hAnsi="Helvetica" w:cs="Helvetica"/>
          <w:b/>
          <w:bCs/>
          <w:color w:val="222222"/>
          <w:sz w:val="21"/>
          <w:szCs w:val="21"/>
        </w:rPr>
        <w:t xml:space="preserve">24 </w:t>
      </w:r>
      <w:r w:rsidRPr="00D058B9">
        <w:rPr>
          <w:rFonts w:ascii="Helvetica" w:hAnsi="Helvetica" w:cs="Helvetica" w:hint="eastAsia"/>
          <w:b/>
          <w:bCs/>
          <w:color w:val="222222"/>
          <w:sz w:val="21"/>
          <w:szCs w:val="21"/>
        </w:rPr>
        <w:t>вируса</w:t>
      </w:r>
      <w:r w:rsidRPr="00D058B9">
        <w:rPr>
          <w:rFonts w:ascii="Helvetica" w:hAnsi="Helvetica" w:cs="Helvetica"/>
          <w:b/>
          <w:bCs/>
          <w:color w:val="222222"/>
          <w:sz w:val="21"/>
          <w:szCs w:val="21"/>
        </w:rPr>
        <w:t xml:space="preserve"> HIV</w:t>
      </w:r>
      <w:r w:rsidRPr="00D058B9">
        <w:rPr>
          <w:rFonts w:ascii="Helvetica" w:hAnsi="Helvetica" w:cs="Helvetica" w:hint="eastAsia"/>
          <w:b/>
          <w:bCs/>
          <w:color w:val="222222"/>
          <w:sz w:val="21"/>
          <w:szCs w:val="21"/>
        </w:rPr>
        <w:t>—</w:t>
      </w:r>
      <w:r w:rsidRPr="00D058B9">
        <w:rPr>
          <w:rFonts w:ascii="Helvetica" w:hAnsi="Helvetica" w:cs="Helvetica"/>
          <w:b/>
          <w:bCs/>
          <w:color w:val="222222"/>
          <w:sz w:val="21"/>
          <w:szCs w:val="21"/>
        </w:rPr>
        <w:t xml:space="preserve"> 1</w:t>
      </w:r>
    </w:p>
    <w:p w14:paraId="30EAFFDA" w14:textId="77777777" w:rsidR="00D058B9" w:rsidRPr="00D058B9" w:rsidRDefault="00D058B9" w:rsidP="00D058B9">
      <w:pPr>
        <w:rPr>
          <w:rFonts w:ascii="Helvetica" w:hAnsi="Helvetica" w:cs="Helvetica"/>
          <w:b/>
          <w:bCs/>
          <w:color w:val="222222"/>
          <w:sz w:val="21"/>
          <w:szCs w:val="21"/>
        </w:rPr>
      </w:pPr>
    </w:p>
    <w:p w14:paraId="426620D7" w14:textId="77777777" w:rsidR="00D058B9" w:rsidRPr="00D058B9" w:rsidRDefault="00D058B9" w:rsidP="00D058B9">
      <w:pPr>
        <w:rPr>
          <w:rFonts w:ascii="Helvetica" w:hAnsi="Helvetica" w:cs="Helvetica"/>
          <w:b/>
          <w:bCs/>
          <w:color w:val="222222"/>
          <w:sz w:val="21"/>
          <w:szCs w:val="21"/>
        </w:rPr>
      </w:pPr>
      <w:r w:rsidRPr="00D058B9">
        <w:rPr>
          <w:rFonts w:ascii="Helvetica" w:hAnsi="Helvetica" w:cs="Helvetica"/>
          <w:b/>
          <w:bCs/>
          <w:color w:val="222222"/>
          <w:sz w:val="21"/>
          <w:szCs w:val="21"/>
        </w:rPr>
        <w:t xml:space="preserve">3.1.3. </w:t>
      </w:r>
      <w:r w:rsidRPr="00D058B9">
        <w:rPr>
          <w:rFonts w:ascii="Helvetica" w:hAnsi="Helvetica" w:cs="Helvetica" w:hint="eastAsia"/>
          <w:b/>
          <w:bCs/>
          <w:color w:val="222222"/>
          <w:sz w:val="21"/>
          <w:szCs w:val="21"/>
        </w:rPr>
        <w:t>Введение</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полилинкера</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в</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ген</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барназы</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и</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конструкция</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векторов</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рМТ</w:t>
      </w:r>
      <w:r w:rsidRPr="00D058B9">
        <w:rPr>
          <w:rFonts w:ascii="Helvetica" w:hAnsi="Helvetica" w:cs="Helvetica"/>
          <w:b/>
          <w:bCs/>
          <w:color w:val="222222"/>
          <w:sz w:val="21"/>
          <w:szCs w:val="21"/>
        </w:rPr>
        <w:t xml:space="preserve">438, </w:t>
      </w:r>
      <w:r w:rsidRPr="00D058B9">
        <w:rPr>
          <w:rFonts w:ascii="Helvetica" w:hAnsi="Helvetica" w:cs="Helvetica" w:hint="eastAsia"/>
          <w:b/>
          <w:bCs/>
          <w:color w:val="222222"/>
          <w:sz w:val="21"/>
          <w:szCs w:val="21"/>
        </w:rPr>
        <w:t>рМТ</w:t>
      </w:r>
      <w:r w:rsidRPr="00D058B9">
        <w:rPr>
          <w:rFonts w:ascii="Helvetica" w:hAnsi="Helvetica" w:cs="Helvetica"/>
          <w:b/>
          <w:bCs/>
          <w:color w:val="222222"/>
          <w:sz w:val="21"/>
          <w:szCs w:val="21"/>
        </w:rPr>
        <w:t>438</w:t>
      </w:r>
      <w:r w:rsidRPr="00D058B9">
        <w:rPr>
          <w:rFonts w:ascii="Helvetica" w:hAnsi="Helvetica" w:cs="Helvetica" w:hint="eastAsia"/>
          <w:b/>
          <w:bCs/>
          <w:color w:val="222222"/>
          <w:sz w:val="21"/>
          <w:szCs w:val="21"/>
        </w:rPr>
        <w:t>а</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и</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рМТ</w:t>
      </w:r>
      <w:r w:rsidRPr="00D058B9">
        <w:rPr>
          <w:rFonts w:ascii="Helvetica" w:hAnsi="Helvetica" w:cs="Helvetica"/>
          <w:b/>
          <w:bCs/>
          <w:color w:val="222222"/>
          <w:sz w:val="21"/>
          <w:szCs w:val="21"/>
        </w:rPr>
        <w:t>440</w:t>
      </w:r>
    </w:p>
    <w:p w14:paraId="6306BF5B" w14:textId="77777777" w:rsidR="00D058B9" w:rsidRPr="00D058B9" w:rsidRDefault="00D058B9" w:rsidP="00D058B9">
      <w:pPr>
        <w:rPr>
          <w:rFonts w:ascii="Helvetica" w:hAnsi="Helvetica" w:cs="Helvetica"/>
          <w:b/>
          <w:bCs/>
          <w:color w:val="222222"/>
          <w:sz w:val="21"/>
          <w:szCs w:val="21"/>
        </w:rPr>
      </w:pPr>
    </w:p>
    <w:p w14:paraId="14E7EB71" w14:textId="77777777" w:rsidR="00D058B9" w:rsidRPr="00D058B9" w:rsidRDefault="00D058B9" w:rsidP="00D058B9">
      <w:pPr>
        <w:rPr>
          <w:rFonts w:ascii="Helvetica" w:hAnsi="Helvetica" w:cs="Helvetica"/>
          <w:b/>
          <w:bCs/>
          <w:color w:val="222222"/>
          <w:sz w:val="21"/>
          <w:szCs w:val="21"/>
        </w:rPr>
      </w:pPr>
      <w:r w:rsidRPr="00D058B9">
        <w:rPr>
          <w:rFonts w:ascii="Helvetica" w:hAnsi="Helvetica" w:cs="Helvetica"/>
          <w:b/>
          <w:bCs/>
          <w:color w:val="222222"/>
          <w:sz w:val="21"/>
          <w:szCs w:val="21"/>
        </w:rPr>
        <w:t xml:space="preserve">3.1.4. </w:t>
      </w:r>
      <w:r w:rsidRPr="00D058B9">
        <w:rPr>
          <w:rFonts w:ascii="Helvetica" w:hAnsi="Helvetica" w:cs="Helvetica" w:hint="eastAsia"/>
          <w:b/>
          <w:bCs/>
          <w:color w:val="222222"/>
          <w:sz w:val="21"/>
          <w:szCs w:val="21"/>
        </w:rPr>
        <w:t>Использование</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вектора</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рМТ</w:t>
      </w:r>
      <w:r w:rsidRPr="00D058B9">
        <w:rPr>
          <w:rFonts w:ascii="Helvetica" w:hAnsi="Helvetica" w:cs="Helvetica"/>
          <w:b/>
          <w:bCs/>
          <w:color w:val="222222"/>
          <w:sz w:val="21"/>
          <w:szCs w:val="21"/>
        </w:rPr>
        <w:t xml:space="preserve">440 </w:t>
      </w:r>
      <w:r w:rsidRPr="00D058B9">
        <w:rPr>
          <w:rFonts w:ascii="Helvetica" w:hAnsi="Helvetica" w:cs="Helvetica" w:hint="eastAsia"/>
          <w:b/>
          <w:bCs/>
          <w:color w:val="222222"/>
          <w:sz w:val="21"/>
          <w:szCs w:val="21"/>
        </w:rPr>
        <w:t>с</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позитивной</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селекцией</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для</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клонирования</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фрагментов</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чужеродной</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ДНК</w:t>
      </w:r>
    </w:p>
    <w:p w14:paraId="203FF850" w14:textId="77777777" w:rsidR="00D058B9" w:rsidRPr="00D058B9" w:rsidRDefault="00D058B9" w:rsidP="00D058B9">
      <w:pPr>
        <w:rPr>
          <w:rFonts w:ascii="Helvetica" w:hAnsi="Helvetica" w:cs="Helvetica"/>
          <w:b/>
          <w:bCs/>
          <w:color w:val="222222"/>
          <w:sz w:val="21"/>
          <w:szCs w:val="21"/>
        </w:rPr>
      </w:pPr>
    </w:p>
    <w:p w14:paraId="5125D99F" w14:textId="77777777" w:rsidR="00D058B9" w:rsidRPr="00D058B9" w:rsidRDefault="00D058B9" w:rsidP="00D058B9">
      <w:pPr>
        <w:rPr>
          <w:rFonts w:ascii="Helvetica" w:hAnsi="Helvetica" w:cs="Helvetica"/>
          <w:b/>
          <w:bCs/>
          <w:color w:val="222222"/>
          <w:sz w:val="21"/>
          <w:szCs w:val="21"/>
        </w:rPr>
      </w:pPr>
      <w:r w:rsidRPr="00D058B9">
        <w:rPr>
          <w:rFonts w:ascii="Helvetica" w:hAnsi="Helvetica" w:cs="Helvetica"/>
          <w:b/>
          <w:bCs/>
          <w:color w:val="222222"/>
          <w:sz w:val="21"/>
          <w:szCs w:val="21"/>
        </w:rPr>
        <w:t xml:space="preserve">3.2. </w:t>
      </w:r>
      <w:r w:rsidRPr="00D058B9">
        <w:rPr>
          <w:rFonts w:ascii="Helvetica" w:hAnsi="Helvetica" w:cs="Helvetica" w:hint="eastAsia"/>
          <w:b/>
          <w:bCs/>
          <w:color w:val="222222"/>
          <w:sz w:val="21"/>
          <w:szCs w:val="21"/>
        </w:rPr>
        <w:t>Конструирование</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вектора</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рВа</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w:t>
      </w:r>
      <w:r w:rsidRPr="00D058B9">
        <w:rPr>
          <w:rFonts w:ascii="Helvetica" w:hAnsi="Helvetica" w:cs="Helvetica"/>
          <w:b/>
          <w:bCs/>
          <w:color w:val="222222"/>
          <w:sz w:val="21"/>
          <w:szCs w:val="21"/>
        </w:rPr>
        <w:t xml:space="preserve">7 </w:t>
      </w:r>
      <w:r w:rsidRPr="00D058B9">
        <w:rPr>
          <w:rFonts w:ascii="Helvetica" w:hAnsi="Helvetica" w:cs="Helvetica" w:hint="eastAsia"/>
          <w:b/>
          <w:bCs/>
          <w:color w:val="222222"/>
          <w:sz w:val="21"/>
          <w:szCs w:val="21"/>
        </w:rPr>
        <w:t>с</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позитивной</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селекцией</w:t>
      </w:r>
      <w:r w:rsidRPr="00D058B9">
        <w:rPr>
          <w:rFonts w:ascii="Helvetica" w:hAnsi="Helvetica" w:cs="Helvetica"/>
          <w:b/>
          <w:bCs/>
          <w:color w:val="222222"/>
          <w:sz w:val="21"/>
          <w:szCs w:val="21"/>
        </w:rPr>
        <w:t xml:space="preserve">...70 3.2.1. </w:t>
      </w:r>
      <w:r w:rsidRPr="00D058B9">
        <w:rPr>
          <w:rFonts w:ascii="Helvetica" w:hAnsi="Helvetica" w:cs="Helvetica" w:hint="eastAsia"/>
          <w:b/>
          <w:bCs/>
          <w:color w:val="222222"/>
          <w:sz w:val="21"/>
          <w:szCs w:val="21"/>
        </w:rPr>
        <w:t>Конструирование</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плазмид</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рВа</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w:t>
      </w:r>
      <w:r w:rsidRPr="00D058B9">
        <w:rPr>
          <w:rFonts w:ascii="Helvetica" w:hAnsi="Helvetica" w:cs="Helvetica"/>
          <w:b/>
          <w:bCs/>
          <w:color w:val="222222"/>
          <w:sz w:val="21"/>
          <w:szCs w:val="21"/>
        </w:rPr>
        <w:t xml:space="preserve">2, </w:t>
      </w:r>
      <w:r w:rsidRPr="00D058B9">
        <w:rPr>
          <w:rFonts w:ascii="Helvetica" w:hAnsi="Helvetica" w:cs="Helvetica" w:hint="eastAsia"/>
          <w:b/>
          <w:bCs/>
          <w:color w:val="222222"/>
          <w:sz w:val="21"/>
          <w:szCs w:val="21"/>
        </w:rPr>
        <w:t>рВа</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w:t>
      </w:r>
      <w:r w:rsidRPr="00D058B9">
        <w:rPr>
          <w:rFonts w:ascii="Helvetica" w:hAnsi="Helvetica" w:cs="Helvetica"/>
          <w:b/>
          <w:bCs/>
          <w:color w:val="222222"/>
          <w:sz w:val="21"/>
          <w:szCs w:val="21"/>
        </w:rPr>
        <w:t xml:space="preserve"> 3s </w:t>
      </w:r>
      <w:r w:rsidRPr="00D058B9">
        <w:rPr>
          <w:rFonts w:ascii="Helvetica" w:hAnsi="Helvetica" w:cs="Helvetica" w:hint="eastAsia"/>
          <w:b/>
          <w:bCs/>
          <w:color w:val="222222"/>
          <w:sz w:val="21"/>
          <w:szCs w:val="21"/>
        </w:rPr>
        <w:t>и</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рВа</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w:t>
      </w:r>
      <w:r w:rsidRPr="00D058B9">
        <w:rPr>
          <w:rFonts w:ascii="Helvetica" w:hAnsi="Helvetica" w:cs="Helvetica"/>
          <w:b/>
          <w:bCs/>
          <w:color w:val="222222"/>
          <w:sz w:val="21"/>
          <w:szCs w:val="21"/>
        </w:rPr>
        <w:t>6</w:t>
      </w:r>
    </w:p>
    <w:p w14:paraId="341A8A52" w14:textId="77777777" w:rsidR="00D058B9" w:rsidRPr="00D058B9" w:rsidRDefault="00D058B9" w:rsidP="00D058B9">
      <w:pPr>
        <w:rPr>
          <w:rFonts w:ascii="Helvetica" w:hAnsi="Helvetica" w:cs="Helvetica"/>
          <w:b/>
          <w:bCs/>
          <w:color w:val="222222"/>
          <w:sz w:val="21"/>
          <w:szCs w:val="21"/>
        </w:rPr>
      </w:pPr>
    </w:p>
    <w:p w14:paraId="7939324B" w14:textId="77777777" w:rsidR="00D058B9" w:rsidRPr="00D058B9" w:rsidRDefault="00D058B9" w:rsidP="00D058B9">
      <w:pPr>
        <w:rPr>
          <w:rFonts w:ascii="Helvetica" w:hAnsi="Helvetica" w:cs="Helvetica"/>
          <w:b/>
          <w:bCs/>
          <w:color w:val="222222"/>
          <w:sz w:val="21"/>
          <w:szCs w:val="21"/>
        </w:rPr>
      </w:pPr>
      <w:r w:rsidRPr="00D058B9">
        <w:rPr>
          <w:rFonts w:ascii="Helvetica" w:hAnsi="Helvetica" w:cs="Helvetica"/>
          <w:b/>
          <w:bCs/>
          <w:color w:val="222222"/>
          <w:sz w:val="21"/>
          <w:szCs w:val="21"/>
        </w:rPr>
        <w:t xml:space="preserve">3.2.2. </w:t>
      </w:r>
      <w:r w:rsidRPr="00D058B9">
        <w:rPr>
          <w:rFonts w:ascii="Helvetica" w:hAnsi="Helvetica" w:cs="Helvetica" w:hint="eastAsia"/>
          <w:b/>
          <w:bCs/>
          <w:color w:val="222222"/>
          <w:sz w:val="21"/>
          <w:szCs w:val="21"/>
        </w:rPr>
        <w:t>Сайт</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специфический</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мутагенез</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для</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удаления</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повторяющихся</w:t>
      </w:r>
    </w:p>
    <w:p w14:paraId="224B6487" w14:textId="77777777" w:rsidR="00D058B9" w:rsidRPr="00D058B9" w:rsidRDefault="00D058B9" w:rsidP="00D058B9">
      <w:pPr>
        <w:rPr>
          <w:rFonts w:ascii="Helvetica" w:hAnsi="Helvetica" w:cs="Helvetica"/>
          <w:b/>
          <w:bCs/>
          <w:color w:val="222222"/>
          <w:sz w:val="21"/>
          <w:szCs w:val="21"/>
        </w:rPr>
      </w:pPr>
    </w:p>
    <w:p w14:paraId="415C5D7E" w14:textId="77777777" w:rsidR="00D058B9" w:rsidRPr="00D058B9" w:rsidRDefault="00D058B9" w:rsidP="00D058B9">
      <w:pPr>
        <w:rPr>
          <w:rFonts w:ascii="Helvetica" w:hAnsi="Helvetica" w:cs="Helvetica"/>
          <w:b/>
          <w:bCs/>
          <w:color w:val="222222"/>
          <w:sz w:val="21"/>
          <w:szCs w:val="21"/>
        </w:rPr>
      </w:pPr>
      <w:r w:rsidRPr="00D058B9">
        <w:rPr>
          <w:rFonts w:ascii="Helvetica" w:hAnsi="Helvetica" w:cs="Helvetica" w:hint="eastAsia"/>
          <w:b/>
          <w:bCs/>
          <w:color w:val="222222"/>
          <w:sz w:val="21"/>
          <w:szCs w:val="21"/>
        </w:rPr>
        <w:t>сайтов</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рестрикции</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и</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конструкция</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вектора</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рВа</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w:t>
      </w:r>
      <w:r w:rsidRPr="00D058B9">
        <w:rPr>
          <w:rFonts w:ascii="Helvetica" w:hAnsi="Helvetica" w:cs="Helvetica"/>
          <w:b/>
          <w:bCs/>
          <w:color w:val="222222"/>
          <w:sz w:val="21"/>
          <w:szCs w:val="21"/>
        </w:rPr>
        <w:t>7</w:t>
      </w:r>
    </w:p>
    <w:p w14:paraId="0F7B8B6F" w14:textId="77777777" w:rsidR="00D058B9" w:rsidRPr="00D058B9" w:rsidRDefault="00D058B9" w:rsidP="00D058B9">
      <w:pPr>
        <w:rPr>
          <w:rFonts w:ascii="Helvetica" w:hAnsi="Helvetica" w:cs="Helvetica"/>
          <w:b/>
          <w:bCs/>
          <w:color w:val="222222"/>
          <w:sz w:val="21"/>
          <w:szCs w:val="21"/>
        </w:rPr>
      </w:pPr>
    </w:p>
    <w:p w14:paraId="11A0E0F1" w14:textId="77777777" w:rsidR="00D058B9" w:rsidRPr="00D058B9" w:rsidRDefault="00D058B9" w:rsidP="00D058B9">
      <w:pPr>
        <w:rPr>
          <w:rFonts w:ascii="Helvetica" w:hAnsi="Helvetica" w:cs="Helvetica"/>
          <w:b/>
          <w:bCs/>
          <w:color w:val="222222"/>
          <w:sz w:val="21"/>
          <w:szCs w:val="21"/>
        </w:rPr>
      </w:pPr>
      <w:r w:rsidRPr="00D058B9">
        <w:rPr>
          <w:rFonts w:ascii="Helvetica" w:hAnsi="Helvetica" w:cs="Helvetica"/>
          <w:b/>
          <w:bCs/>
          <w:color w:val="222222"/>
          <w:sz w:val="21"/>
          <w:szCs w:val="21"/>
        </w:rPr>
        <w:t xml:space="preserve">3.2.3. </w:t>
      </w:r>
      <w:r w:rsidRPr="00D058B9">
        <w:rPr>
          <w:rFonts w:ascii="Helvetica" w:hAnsi="Helvetica" w:cs="Helvetica" w:hint="eastAsia"/>
          <w:b/>
          <w:bCs/>
          <w:color w:val="222222"/>
          <w:sz w:val="21"/>
          <w:szCs w:val="21"/>
        </w:rPr>
        <w:t>Использование</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вектора</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рВа</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w:t>
      </w:r>
      <w:r w:rsidRPr="00D058B9">
        <w:rPr>
          <w:rFonts w:ascii="Helvetica" w:hAnsi="Helvetica" w:cs="Helvetica"/>
          <w:b/>
          <w:bCs/>
          <w:color w:val="222222"/>
          <w:sz w:val="21"/>
          <w:szCs w:val="21"/>
        </w:rPr>
        <w:t xml:space="preserve">7 </w:t>
      </w:r>
      <w:r w:rsidRPr="00D058B9">
        <w:rPr>
          <w:rFonts w:ascii="Helvetica" w:hAnsi="Helvetica" w:cs="Helvetica" w:hint="eastAsia"/>
          <w:b/>
          <w:bCs/>
          <w:color w:val="222222"/>
          <w:sz w:val="21"/>
          <w:szCs w:val="21"/>
        </w:rPr>
        <w:t>для</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клонирования</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фрагментов</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чужеродной</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ДНК</w:t>
      </w:r>
    </w:p>
    <w:p w14:paraId="63E23931" w14:textId="77777777" w:rsidR="00D058B9" w:rsidRPr="00D058B9" w:rsidRDefault="00D058B9" w:rsidP="00D058B9">
      <w:pPr>
        <w:rPr>
          <w:rFonts w:ascii="Helvetica" w:hAnsi="Helvetica" w:cs="Helvetica"/>
          <w:b/>
          <w:bCs/>
          <w:color w:val="222222"/>
          <w:sz w:val="21"/>
          <w:szCs w:val="21"/>
        </w:rPr>
      </w:pPr>
    </w:p>
    <w:p w14:paraId="78B8FD1D" w14:textId="77777777" w:rsidR="00D058B9" w:rsidRPr="00D058B9" w:rsidRDefault="00D058B9" w:rsidP="00D058B9">
      <w:pPr>
        <w:rPr>
          <w:rFonts w:ascii="Helvetica" w:hAnsi="Helvetica" w:cs="Helvetica"/>
          <w:b/>
          <w:bCs/>
          <w:color w:val="222222"/>
          <w:sz w:val="21"/>
          <w:szCs w:val="21"/>
        </w:rPr>
      </w:pPr>
      <w:r w:rsidRPr="00D058B9">
        <w:rPr>
          <w:rFonts w:ascii="Helvetica" w:hAnsi="Helvetica" w:cs="Helvetica"/>
          <w:b/>
          <w:bCs/>
          <w:color w:val="222222"/>
          <w:sz w:val="21"/>
          <w:szCs w:val="21"/>
        </w:rPr>
        <w:t xml:space="preserve">3.2.4. </w:t>
      </w:r>
      <w:r w:rsidRPr="00D058B9">
        <w:rPr>
          <w:rFonts w:ascii="Helvetica" w:hAnsi="Helvetica" w:cs="Helvetica" w:hint="eastAsia"/>
          <w:b/>
          <w:bCs/>
          <w:color w:val="222222"/>
          <w:sz w:val="21"/>
          <w:szCs w:val="21"/>
        </w:rPr>
        <w:t>Использование</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вектора</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рВа</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w:t>
      </w:r>
      <w:r w:rsidRPr="00D058B9">
        <w:rPr>
          <w:rFonts w:ascii="Helvetica" w:hAnsi="Helvetica" w:cs="Helvetica"/>
          <w:b/>
          <w:bCs/>
          <w:color w:val="222222"/>
          <w:sz w:val="21"/>
          <w:szCs w:val="21"/>
        </w:rPr>
        <w:t xml:space="preserve"> 7 </w:t>
      </w:r>
      <w:r w:rsidRPr="00D058B9">
        <w:rPr>
          <w:rFonts w:ascii="Helvetica" w:hAnsi="Helvetica" w:cs="Helvetica" w:hint="eastAsia"/>
          <w:b/>
          <w:bCs/>
          <w:color w:val="222222"/>
          <w:sz w:val="21"/>
          <w:szCs w:val="21"/>
        </w:rPr>
        <w:t>для</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клонирования</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генов</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иммуноглобулинов</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мыши</w:t>
      </w:r>
    </w:p>
    <w:p w14:paraId="6BD34C73" w14:textId="77777777" w:rsidR="00D058B9" w:rsidRPr="00D058B9" w:rsidRDefault="00D058B9" w:rsidP="00D058B9">
      <w:pPr>
        <w:rPr>
          <w:rFonts w:ascii="Helvetica" w:hAnsi="Helvetica" w:cs="Helvetica"/>
          <w:b/>
          <w:bCs/>
          <w:color w:val="222222"/>
          <w:sz w:val="21"/>
          <w:szCs w:val="21"/>
        </w:rPr>
      </w:pPr>
    </w:p>
    <w:p w14:paraId="2428CEFE" w14:textId="77777777" w:rsidR="00D058B9" w:rsidRPr="00D058B9" w:rsidRDefault="00D058B9" w:rsidP="00D058B9">
      <w:pPr>
        <w:rPr>
          <w:rFonts w:ascii="Helvetica" w:hAnsi="Helvetica" w:cs="Helvetica"/>
          <w:b/>
          <w:bCs/>
          <w:color w:val="222222"/>
          <w:sz w:val="21"/>
          <w:szCs w:val="21"/>
        </w:rPr>
      </w:pPr>
      <w:r w:rsidRPr="00D058B9">
        <w:rPr>
          <w:rFonts w:ascii="Helvetica" w:hAnsi="Helvetica" w:cs="Helvetica"/>
          <w:b/>
          <w:bCs/>
          <w:color w:val="222222"/>
          <w:sz w:val="21"/>
          <w:szCs w:val="21"/>
        </w:rPr>
        <w:t xml:space="preserve">3.3. </w:t>
      </w:r>
      <w:r w:rsidRPr="00D058B9">
        <w:rPr>
          <w:rFonts w:ascii="Helvetica" w:hAnsi="Helvetica" w:cs="Helvetica" w:hint="eastAsia"/>
          <w:b/>
          <w:bCs/>
          <w:color w:val="222222"/>
          <w:sz w:val="21"/>
          <w:szCs w:val="21"/>
        </w:rPr>
        <w:t>Исследование</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с</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помощью</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иммуноблотинга</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реко</w:t>
      </w:r>
      <w:r w:rsidRPr="00D058B9">
        <w:rPr>
          <w:rFonts w:ascii="Helvetica" w:hAnsi="Helvetica" w:cs="Helvetica" w:hint="eastAsia"/>
          <w:b/>
          <w:bCs/>
          <w:color w:val="222222"/>
          <w:sz w:val="21"/>
          <w:szCs w:val="21"/>
        </w:rPr>
        <w:lastRenderedPageBreak/>
        <w:t>мбинантной</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барназы</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и</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ее</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мутантов</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продуцируемых</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с</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помощью</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плазмид</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рМТ</w:t>
      </w:r>
      <w:r w:rsidRPr="00D058B9">
        <w:rPr>
          <w:rFonts w:ascii="Helvetica" w:hAnsi="Helvetica" w:cs="Helvetica"/>
          <w:b/>
          <w:bCs/>
          <w:color w:val="222222"/>
          <w:sz w:val="21"/>
          <w:szCs w:val="21"/>
        </w:rPr>
        <w:t xml:space="preserve">440 </w:t>
      </w:r>
      <w:r w:rsidRPr="00D058B9">
        <w:rPr>
          <w:rFonts w:ascii="Helvetica" w:hAnsi="Helvetica" w:cs="Helvetica" w:hint="eastAsia"/>
          <w:b/>
          <w:bCs/>
          <w:color w:val="222222"/>
          <w:sz w:val="21"/>
          <w:szCs w:val="21"/>
        </w:rPr>
        <w:t>и</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рВа</w:t>
      </w:r>
      <w:r w:rsidRPr="00D058B9">
        <w:rPr>
          <w:rFonts w:ascii="Helvetica" w:hAnsi="Helvetica" w:cs="Helvetica"/>
          <w:b/>
          <w:bCs/>
          <w:color w:val="222222"/>
          <w:sz w:val="21"/>
          <w:szCs w:val="21"/>
        </w:rPr>
        <w:t>-7</w:t>
      </w:r>
    </w:p>
    <w:p w14:paraId="4C999973" w14:textId="77777777" w:rsidR="00D058B9" w:rsidRPr="00D058B9" w:rsidRDefault="00D058B9" w:rsidP="00D058B9">
      <w:pPr>
        <w:rPr>
          <w:rFonts w:ascii="Helvetica" w:hAnsi="Helvetica" w:cs="Helvetica"/>
          <w:b/>
          <w:bCs/>
          <w:color w:val="222222"/>
          <w:sz w:val="21"/>
          <w:szCs w:val="21"/>
        </w:rPr>
      </w:pPr>
    </w:p>
    <w:p w14:paraId="3BA0ACF1" w14:textId="77777777" w:rsidR="00D058B9" w:rsidRPr="00D058B9" w:rsidRDefault="00D058B9" w:rsidP="00D058B9">
      <w:pPr>
        <w:rPr>
          <w:rFonts w:ascii="Helvetica" w:hAnsi="Helvetica" w:cs="Helvetica"/>
          <w:b/>
          <w:bCs/>
          <w:color w:val="222222"/>
          <w:sz w:val="21"/>
          <w:szCs w:val="21"/>
        </w:rPr>
      </w:pPr>
      <w:r w:rsidRPr="00D058B9">
        <w:rPr>
          <w:rFonts w:ascii="Helvetica" w:hAnsi="Helvetica" w:cs="Helvetica"/>
          <w:b/>
          <w:bCs/>
          <w:color w:val="222222"/>
          <w:sz w:val="21"/>
          <w:szCs w:val="21"/>
        </w:rPr>
        <w:t xml:space="preserve">3.4. </w:t>
      </w:r>
      <w:r w:rsidRPr="00D058B9">
        <w:rPr>
          <w:rFonts w:ascii="Helvetica" w:hAnsi="Helvetica" w:cs="Helvetica" w:hint="eastAsia"/>
          <w:b/>
          <w:bCs/>
          <w:color w:val="222222"/>
          <w:sz w:val="21"/>
          <w:szCs w:val="21"/>
        </w:rPr>
        <w:t>Характеристика</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вклада</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ряда</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мутаций</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в</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ферментативную</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активность</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модифицированной</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барназы</w:t>
      </w:r>
    </w:p>
    <w:p w14:paraId="1E175D10" w14:textId="77777777" w:rsidR="00D058B9" w:rsidRPr="00D058B9" w:rsidRDefault="00D058B9" w:rsidP="00D058B9">
      <w:pPr>
        <w:rPr>
          <w:rFonts w:ascii="Helvetica" w:hAnsi="Helvetica" w:cs="Helvetica"/>
          <w:b/>
          <w:bCs/>
          <w:color w:val="222222"/>
          <w:sz w:val="21"/>
          <w:szCs w:val="21"/>
        </w:rPr>
      </w:pPr>
    </w:p>
    <w:p w14:paraId="0159FB8B" w14:textId="77777777" w:rsidR="00D058B9" w:rsidRPr="00D058B9" w:rsidRDefault="00D058B9" w:rsidP="00D058B9">
      <w:pPr>
        <w:rPr>
          <w:rFonts w:ascii="Helvetica" w:hAnsi="Helvetica" w:cs="Helvetica"/>
          <w:b/>
          <w:bCs/>
          <w:color w:val="222222"/>
          <w:sz w:val="21"/>
          <w:szCs w:val="21"/>
        </w:rPr>
      </w:pPr>
      <w:r w:rsidRPr="00D058B9">
        <w:rPr>
          <w:rFonts w:ascii="Helvetica" w:hAnsi="Helvetica" w:cs="Helvetica" w:hint="eastAsia"/>
          <w:b/>
          <w:bCs/>
          <w:color w:val="222222"/>
          <w:sz w:val="21"/>
          <w:szCs w:val="21"/>
        </w:rPr>
        <w:t>Заключение</w:t>
      </w:r>
    </w:p>
    <w:p w14:paraId="7413B6F8" w14:textId="77777777" w:rsidR="00D058B9" w:rsidRPr="00D058B9" w:rsidRDefault="00D058B9" w:rsidP="00D058B9">
      <w:pPr>
        <w:rPr>
          <w:rFonts w:ascii="Helvetica" w:hAnsi="Helvetica" w:cs="Helvetica"/>
          <w:b/>
          <w:bCs/>
          <w:color w:val="222222"/>
          <w:sz w:val="21"/>
          <w:szCs w:val="21"/>
        </w:rPr>
      </w:pPr>
    </w:p>
    <w:p w14:paraId="335F4022" w14:textId="77777777" w:rsidR="00D058B9" w:rsidRPr="00D058B9" w:rsidRDefault="00D058B9" w:rsidP="00D058B9">
      <w:pPr>
        <w:rPr>
          <w:rFonts w:ascii="Helvetica" w:hAnsi="Helvetica" w:cs="Helvetica"/>
          <w:b/>
          <w:bCs/>
          <w:color w:val="222222"/>
          <w:sz w:val="21"/>
          <w:szCs w:val="21"/>
        </w:rPr>
      </w:pPr>
      <w:r w:rsidRPr="00D058B9">
        <w:rPr>
          <w:rFonts w:ascii="Helvetica" w:hAnsi="Helvetica" w:cs="Helvetica" w:hint="eastAsia"/>
          <w:b/>
          <w:bCs/>
          <w:color w:val="222222"/>
          <w:sz w:val="21"/>
          <w:szCs w:val="21"/>
        </w:rPr>
        <w:t>ГЛАВА</w:t>
      </w:r>
      <w:r w:rsidRPr="00D058B9">
        <w:rPr>
          <w:rFonts w:ascii="Helvetica" w:hAnsi="Helvetica" w:cs="Helvetica"/>
          <w:b/>
          <w:bCs/>
          <w:color w:val="222222"/>
          <w:sz w:val="21"/>
          <w:szCs w:val="21"/>
        </w:rPr>
        <w:t xml:space="preserve"> 4. </w:t>
      </w:r>
      <w:r w:rsidRPr="00D058B9">
        <w:rPr>
          <w:rFonts w:ascii="Helvetica" w:hAnsi="Helvetica" w:cs="Helvetica" w:hint="eastAsia"/>
          <w:b/>
          <w:bCs/>
          <w:color w:val="222222"/>
          <w:sz w:val="21"/>
          <w:szCs w:val="21"/>
        </w:rPr>
        <w:t>ВЫВОДЫ</w:t>
      </w:r>
    </w:p>
    <w:p w14:paraId="682C16EA" w14:textId="77777777" w:rsidR="00D058B9" w:rsidRPr="00D058B9" w:rsidRDefault="00D058B9" w:rsidP="00D058B9">
      <w:pPr>
        <w:rPr>
          <w:rFonts w:ascii="Helvetica" w:hAnsi="Helvetica" w:cs="Helvetica"/>
          <w:b/>
          <w:bCs/>
          <w:color w:val="222222"/>
          <w:sz w:val="21"/>
          <w:szCs w:val="21"/>
        </w:rPr>
      </w:pPr>
    </w:p>
    <w:p w14:paraId="7E78028B" w14:textId="77777777" w:rsidR="00D058B9" w:rsidRPr="00D058B9" w:rsidRDefault="00D058B9" w:rsidP="00D058B9">
      <w:pPr>
        <w:rPr>
          <w:rFonts w:ascii="Helvetica" w:hAnsi="Helvetica" w:cs="Helvetica"/>
          <w:b/>
          <w:bCs/>
          <w:color w:val="222222"/>
          <w:sz w:val="21"/>
          <w:szCs w:val="21"/>
        </w:rPr>
      </w:pPr>
      <w:r w:rsidRPr="00D058B9">
        <w:rPr>
          <w:rFonts w:ascii="Helvetica" w:hAnsi="Helvetica" w:cs="Helvetica" w:hint="eastAsia"/>
          <w:b/>
          <w:bCs/>
          <w:color w:val="222222"/>
          <w:sz w:val="21"/>
          <w:szCs w:val="21"/>
        </w:rPr>
        <w:t>Приложение</w:t>
      </w:r>
      <w:r w:rsidRPr="00D058B9">
        <w:rPr>
          <w:rFonts w:ascii="Helvetica" w:hAnsi="Helvetica" w:cs="Helvetica"/>
          <w:b/>
          <w:bCs/>
          <w:color w:val="222222"/>
          <w:sz w:val="21"/>
          <w:szCs w:val="21"/>
        </w:rPr>
        <w:t xml:space="preserve"> 1</w:t>
      </w:r>
    </w:p>
    <w:p w14:paraId="5D069225" w14:textId="77777777" w:rsidR="00D058B9" w:rsidRPr="00D058B9" w:rsidRDefault="00D058B9" w:rsidP="00D058B9">
      <w:pPr>
        <w:rPr>
          <w:rFonts w:ascii="Helvetica" w:hAnsi="Helvetica" w:cs="Helvetica"/>
          <w:b/>
          <w:bCs/>
          <w:color w:val="222222"/>
          <w:sz w:val="21"/>
          <w:szCs w:val="21"/>
        </w:rPr>
      </w:pPr>
    </w:p>
    <w:p w14:paraId="602174D3" w14:textId="77777777" w:rsidR="00D058B9" w:rsidRPr="00D058B9" w:rsidRDefault="00D058B9" w:rsidP="00D058B9">
      <w:pPr>
        <w:rPr>
          <w:rFonts w:ascii="Helvetica" w:hAnsi="Helvetica" w:cs="Helvetica"/>
          <w:b/>
          <w:bCs/>
          <w:color w:val="222222"/>
          <w:sz w:val="21"/>
          <w:szCs w:val="21"/>
        </w:rPr>
      </w:pPr>
      <w:r w:rsidRPr="00D058B9">
        <w:rPr>
          <w:rFonts w:ascii="Helvetica" w:hAnsi="Helvetica" w:cs="Helvetica" w:hint="eastAsia"/>
          <w:b/>
          <w:bCs/>
          <w:color w:val="222222"/>
          <w:sz w:val="21"/>
          <w:szCs w:val="21"/>
        </w:rPr>
        <w:t>Приложение</w:t>
      </w:r>
      <w:r w:rsidRPr="00D058B9">
        <w:rPr>
          <w:rFonts w:ascii="Helvetica" w:hAnsi="Helvetica" w:cs="Helvetica"/>
          <w:b/>
          <w:bCs/>
          <w:color w:val="222222"/>
          <w:sz w:val="21"/>
          <w:szCs w:val="21"/>
        </w:rPr>
        <w:t xml:space="preserve"> 2</w:t>
      </w:r>
    </w:p>
    <w:p w14:paraId="7E8BA541" w14:textId="77777777" w:rsidR="00D058B9" w:rsidRPr="00D058B9" w:rsidRDefault="00D058B9" w:rsidP="00D058B9">
      <w:pPr>
        <w:rPr>
          <w:rFonts w:ascii="Helvetica" w:hAnsi="Helvetica" w:cs="Helvetica"/>
          <w:b/>
          <w:bCs/>
          <w:color w:val="222222"/>
          <w:sz w:val="21"/>
          <w:szCs w:val="21"/>
        </w:rPr>
      </w:pPr>
    </w:p>
    <w:p w14:paraId="4E4FB050" w14:textId="77777777" w:rsidR="00D058B9" w:rsidRPr="00D058B9" w:rsidRDefault="00D058B9" w:rsidP="00D058B9">
      <w:pPr>
        <w:rPr>
          <w:rFonts w:ascii="Helvetica" w:hAnsi="Helvetica" w:cs="Helvetica"/>
          <w:b/>
          <w:bCs/>
          <w:color w:val="222222"/>
          <w:sz w:val="21"/>
          <w:szCs w:val="21"/>
        </w:rPr>
      </w:pPr>
      <w:r w:rsidRPr="00D058B9">
        <w:rPr>
          <w:rFonts w:ascii="Helvetica" w:hAnsi="Helvetica" w:cs="Helvetica" w:hint="eastAsia"/>
          <w:b/>
          <w:bCs/>
          <w:color w:val="222222"/>
          <w:sz w:val="21"/>
          <w:szCs w:val="21"/>
        </w:rPr>
        <w:t>Приложение</w:t>
      </w:r>
      <w:r w:rsidRPr="00D058B9">
        <w:rPr>
          <w:rFonts w:ascii="Helvetica" w:hAnsi="Helvetica" w:cs="Helvetica"/>
          <w:b/>
          <w:bCs/>
          <w:color w:val="222222"/>
          <w:sz w:val="21"/>
          <w:szCs w:val="21"/>
        </w:rPr>
        <w:t xml:space="preserve"> 3</w:t>
      </w:r>
    </w:p>
    <w:p w14:paraId="622BD716" w14:textId="77777777" w:rsidR="00D058B9" w:rsidRPr="00D058B9" w:rsidRDefault="00D058B9" w:rsidP="00D058B9">
      <w:pPr>
        <w:rPr>
          <w:rFonts w:ascii="Helvetica" w:hAnsi="Helvetica" w:cs="Helvetica"/>
          <w:b/>
          <w:bCs/>
          <w:color w:val="222222"/>
          <w:sz w:val="21"/>
          <w:szCs w:val="21"/>
        </w:rPr>
      </w:pPr>
    </w:p>
    <w:p w14:paraId="46E741A8" w14:textId="77777777" w:rsidR="00D058B9" w:rsidRPr="00D058B9" w:rsidRDefault="00D058B9" w:rsidP="00D058B9">
      <w:pPr>
        <w:rPr>
          <w:rFonts w:ascii="Helvetica" w:hAnsi="Helvetica" w:cs="Helvetica"/>
          <w:b/>
          <w:bCs/>
          <w:color w:val="222222"/>
          <w:sz w:val="21"/>
          <w:szCs w:val="21"/>
        </w:rPr>
      </w:pPr>
      <w:r w:rsidRPr="00D058B9">
        <w:rPr>
          <w:rFonts w:ascii="Helvetica" w:hAnsi="Helvetica" w:cs="Helvetica" w:hint="eastAsia"/>
          <w:b/>
          <w:bCs/>
          <w:color w:val="222222"/>
          <w:sz w:val="21"/>
          <w:szCs w:val="21"/>
        </w:rPr>
        <w:t>Приложение</w:t>
      </w:r>
      <w:r w:rsidRPr="00D058B9">
        <w:rPr>
          <w:rFonts w:ascii="Helvetica" w:hAnsi="Helvetica" w:cs="Helvetica"/>
          <w:b/>
          <w:bCs/>
          <w:color w:val="222222"/>
          <w:sz w:val="21"/>
          <w:szCs w:val="21"/>
        </w:rPr>
        <w:t xml:space="preserve"> 4</w:t>
      </w:r>
    </w:p>
    <w:p w14:paraId="30CE9BA1" w14:textId="77777777" w:rsidR="00D058B9" w:rsidRPr="00D058B9" w:rsidRDefault="00D058B9" w:rsidP="00D058B9">
      <w:pPr>
        <w:rPr>
          <w:rFonts w:ascii="Helvetica" w:hAnsi="Helvetica" w:cs="Helvetica"/>
          <w:b/>
          <w:bCs/>
          <w:color w:val="222222"/>
          <w:sz w:val="21"/>
          <w:szCs w:val="21"/>
        </w:rPr>
      </w:pPr>
    </w:p>
    <w:p w14:paraId="109CC004" w14:textId="013541EA" w:rsidR="00484EB4" w:rsidRPr="00D058B9" w:rsidRDefault="00D058B9" w:rsidP="00D058B9">
      <w:r w:rsidRPr="00D058B9">
        <w:rPr>
          <w:rFonts w:ascii="Helvetica" w:hAnsi="Helvetica" w:cs="Helvetica" w:hint="eastAsia"/>
          <w:b/>
          <w:bCs/>
          <w:color w:val="222222"/>
          <w:sz w:val="21"/>
          <w:szCs w:val="21"/>
        </w:rPr>
        <w:t>Список</w:t>
      </w:r>
      <w:r w:rsidRPr="00D058B9">
        <w:rPr>
          <w:rFonts w:ascii="Helvetica" w:hAnsi="Helvetica" w:cs="Helvetica"/>
          <w:b/>
          <w:bCs/>
          <w:color w:val="222222"/>
          <w:sz w:val="21"/>
          <w:szCs w:val="21"/>
        </w:rPr>
        <w:t xml:space="preserve"> </w:t>
      </w:r>
      <w:r w:rsidRPr="00D058B9">
        <w:rPr>
          <w:rFonts w:ascii="Helvetica" w:hAnsi="Helvetica" w:cs="Helvetica" w:hint="eastAsia"/>
          <w:b/>
          <w:bCs/>
          <w:color w:val="222222"/>
          <w:sz w:val="21"/>
          <w:szCs w:val="21"/>
        </w:rPr>
        <w:t>литературы</w:t>
      </w:r>
    </w:p>
    <w:sectPr w:rsidR="00484EB4" w:rsidRPr="00D058B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8C937" w14:textId="77777777" w:rsidR="00683081" w:rsidRDefault="00683081">
      <w:pPr>
        <w:spacing w:after="0" w:line="240" w:lineRule="auto"/>
      </w:pPr>
      <w:r>
        <w:separator/>
      </w:r>
    </w:p>
  </w:endnote>
  <w:endnote w:type="continuationSeparator" w:id="0">
    <w:p w14:paraId="0757241E" w14:textId="77777777" w:rsidR="00683081" w:rsidRDefault="00683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74A2C" w14:textId="77777777" w:rsidR="00683081" w:rsidRDefault="00683081"/>
    <w:p w14:paraId="7565400A" w14:textId="77777777" w:rsidR="00683081" w:rsidRDefault="00683081"/>
    <w:p w14:paraId="4856B977" w14:textId="77777777" w:rsidR="00683081" w:rsidRDefault="00683081"/>
    <w:p w14:paraId="4215F18F" w14:textId="77777777" w:rsidR="00683081" w:rsidRDefault="00683081"/>
    <w:p w14:paraId="5EE0C0EE" w14:textId="77777777" w:rsidR="00683081" w:rsidRDefault="00683081"/>
    <w:p w14:paraId="6F565D53" w14:textId="77777777" w:rsidR="00683081" w:rsidRDefault="00683081"/>
    <w:p w14:paraId="5F472473" w14:textId="77777777" w:rsidR="00683081" w:rsidRDefault="0068308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9F2D0F" wp14:editId="2790857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022B0" w14:textId="77777777" w:rsidR="00683081" w:rsidRDefault="0068308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9F2D0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34022B0" w14:textId="77777777" w:rsidR="00683081" w:rsidRDefault="0068308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4E2DD0" w14:textId="77777777" w:rsidR="00683081" w:rsidRDefault="00683081"/>
    <w:p w14:paraId="1D405CD5" w14:textId="77777777" w:rsidR="00683081" w:rsidRDefault="00683081"/>
    <w:p w14:paraId="493609CE" w14:textId="77777777" w:rsidR="00683081" w:rsidRDefault="0068308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E5D3172" wp14:editId="083ECEF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073E6" w14:textId="77777777" w:rsidR="00683081" w:rsidRDefault="00683081"/>
                          <w:p w14:paraId="6C0ADE3F" w14:textId="77777777" w:rsidR="00683081" w:rsidRDefault="0068308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5D317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42073E6" w14:textId="77777777" w:rsidR="00683081" w:rsidRDefault="00683081"/>
                    <w:p w14:paraId="6C0ADE3F" w14:textId="77777777" w:rsidR="00683081" w:rsidRDefault="0068308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23070B" w14:textId="77777777" w:rsidR="00683081" w:rsidRDefault="00683081"/>
    <w:p w14:paraId="0FD1F75B" w14:textId="77777777" w:rsidR="00683081" w:rsidRDefault="00683081">
      <w:pPr>
        <w:rPr>
          <w:sz w:val="2"/>
          <w:szCs w:val="2"/>
        </w:rPr>
      </w:pPr>
    </w:p>
    <w:p w14:paraId="050B270B" w14:textId="77777777" w:rsidR="00683081" w:rsidRDefault="00683081"/>
    <w:p w14:paraId="17E58154" w14:textId="77777777" w:rsidR="00683081" w:rsidRDefault="00683081">
      <w:pPr>
        <w:spacing w:after="0" w:line="240" w:lineRule="auto"/>
      </w:pPr>
    </w:p>
  </w:footnote>
  <w:footnote w:type="continuationSeparator" w:id="0">
    <w:p w14:paraId="0A57A173" w14:textId="77777777" w:rsidR="00683081" w:rsidRDefault="00683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81"/>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212841</TotalTime>
  <Pages>4</Pages>
  <Words>469</Words>
  <Characters>2676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2219</cp:revision>
  <cp:lastPrinted>2009-02-06T05:36:00Z</cp:lastPrinted>
  <dcterms:created xsi:type="dcterms:W3CDTF">2024-01-07T13:43:00Z</dcterms:created>
  <dcterms:modified xsi:type="dcterms:W3CDTF">2025-11-21T21:06:00Z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