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3C1B12" w:rsidRDefault="003C1B12" w:rsidP="003C1B12">
      <w:r w:rsidRPr="00BD142D">
        <w:rPr>
          <w:rFonts w:ascii="Times New Roman" w:eastAsia="Times New Roman" w:hAnsi="Times New Roman" w:cs="Times New Roman"/>
          <w:b/>
          <w:bCs/>
          <w:iCs/>
          <w:sz w:val="24"/>
          <w:szCs w:val="24"/>
          <w:lang w:eastAsia="ru-RU"/>
        </w:rPr>
        <w:t>Яловенко Марія Ігорівна</w:t>
      </w:r>
      <w:r w:rsidRPr="00BD142D">
        <w:rPr>
          <w:rFonts w:ascii="Times New Roman" w:eastAsia="Times New Roman" w:hAnsi="Times New Roman" w:cs="Times New Roman"/>
          <w:bCs/>
          <w:iCs/>
          <w:sz w:val="24"/>
          <w:szCs w:val="24"/>
          <w:lang w:eastAsia="ru-RU"/>
        </w:rPr>
        <w:t>, асистент кафедри внутрішньої медицини 3 ДЗ</w:t>
      </w:r>
      <w:r w:rsidRPr="00BD142D">
        <w:rPr>
          <w:rFonts w:ascii="Times New Roman" w:eastAsia="Times New Roman" w:hAnsi="Times New Roman" w:cs="Times New Roman"/>
          <w:sz w:val="24"/>
          <w:szCs w:val="24"/>
          <w:lang w:eastAsia="ru-RU"/>
        </w:rPr>
        <w:t xml:space="preserve"> «Дніпропетровська медична академія МОЗ України»</w:t>
      </w:r>
      <w:r w:rsidRPr="00BD142D">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 xml:space="preserve"> </w:t>
      </w:r>
      <w:r w:rsidRPr="00BD142D">
        <w:rPr>
          <w:rFonts w:ascii="Times New Roman" w:eastAsia="Times New Roman" w:hAnsi="Times New Roman" w:cs="Times New Roman"/>
          <w:bCs/>
          <w:iCs/>
          <w:sz w:val="24"/>
          <w:szCs w:val="24"/>
          <w:lang w:eastAsia="ru-RU"/>
        </w:rPr>
        <w:t>Назва дисертації</w:t>
      </w:r>
      <w:r w:rsidRPr="00BD142D">
        <w:rPr>
          <w:rFonts w:ascii="Times New Roman" w:eastAsia="Times New Roman" w:hAnsi="Times New Roman" w:cs="Times New Roman"/>
          <w:sz w:val="24"/>
          <w:szCs w:val="24"/>
          <w:lang w:eastAsia="ru-RU"/>
        </w:rPr>
        <w:t>:</w:t>
      </w:r>
      <w:r w:rsidRPr="00BD142D">
        <w:rPr>
          <w:rFonts w:ascii="Times New Roman" w:eastAsia="Times New Roman" w:hAnsi="Times New Roman" w:cs="Times New Roman"/>
          <w:b/>
          <w:sz w:val="24"/>
          <w:szCs w:val="24"/>
          <w:lang w:eastAsia="ru-RU"/>
        </w:rPr>
        <w:t xml:space="preserve"> «</w:t>
      </w:r>
      <w:r w:rsidRPr="00BD142D">
        <w:rPr>
          <w:rFonts w:ascii="Times New Roman" w:eastAsia="Times New Roman" w:hAnsi="Times New Roman" w:cs="Times New Roman"/>
          <w:sz w:val="24"/>
          <w:szCs w:val="24"/>
          <w:lang w:eastAsia="ru-RU"/>
        </w:rPr>
        <w:t xml:space="preserve">Прогнозування розвитку постійної форми фібриляції передсердь та госпіталізацій хворих з ішемічною хворобою серця у поєднанні з артеріальною гіпертензією». </w:t>
      </w:r>
      <w:r w:rsidRPr="00BD142D">
        <w:rPr>
          <w:rFonts w:ascii="Times New Roman" w:eastAsia="Times New Roman" w:hAnsi="Times New Roman" w:cs="Times New Roman"/>
          <w:bCs/>
          <w:iCs/>
          <w:sz w:val="24"/>
          <w:szCs w:val="24"/>
          <w:lang w:eastAsia="ru-RU"/>
        </w:rPr>
        <w:t xml:space="preserve">Шифр та назва спеціальності – </w:t>
      </w:r>
      <w:r w:rsidRPr="00BD142D">
        <w:rPr>
          <w:rFonts w:ascii="Times New Roman" w:eastAsia="Times New Roman" w:hAnsi="Times New Roman" w:cs="Times New Roman"/>
          <w:bCs/>
          <w:sz w:val="24"/>
          <w:szCs w:val="24"/>
          <w:lang w:eastAsia="ru-RU"/>
        </w:rPr>
        <w:t>14.01.11</w:t>
      </w:r>
      <w:r w:rsidRPr="00BD142D">
        <w:rPr>
          <w:rFonts w:ascii="Times New Roman" w:eastAsia="Times New Roman" w:hAnsi="Times New Roman" w:cs="Times New Roman"/>
          <w:sz w:val="24"/>
          <w:szCs w:val="24"/>
          <w:lang w:eastAsia="ru-RU"/>
        </w:rPr>
        <w:t xml:space="preserve"> – кардіологія. </w:t>
      </w:r>
      <w:r w:rsidRPr="00BD142D">
        <w:rPr>
          <w:rFonts w:ascii="Times New Roman" w:eastAsia="Times New Roman" w:hAnsi="Times New Roman" w:cs="Times New Roman"/>
          <w:bCs/>
          <w:iCs/>
          <w:sz w:val="24"/>
          <w:szCs w:val="24"/>
          <w:lang w:eastAsia="ru-RU"/>
        </w:rPr>
        <w:t xml:space="preserve">Спецрада </w:t>
      </w:r>
      <w:r w:rsidRPr="00BD142D">
        <w:rPr>
          <w:rFonts w:ascii="Times New Roman" w:eastAsia="Times New Roman" w:hAnsi="Times New Roman" w:cs="Times New Roman"/>
          <w:sz w:val="24"/>
          <w:szCs w:val="24"/>
          <w:lang w:eastAsia="ru-RU"/>
        </w:rPr>
        <w:t>Д 08.601.02 ДЗ “Дніпропетровська медична академія МОЗ України”</w:t>
      </w:r>
    </w:p>
    <w:sectPr w:rsidR="00FC36B5" w:rsidRPr="003C1B1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5768F-4223-4A63-AF66-D787B20C5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2020-06-22T18:27:00Z</dcterms:created>
  <dcterms:modified xsi:type="dcterms:W3CDTF">2020-06-23T21:51:00Z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