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A09" w:rsidRDefault="00807455" w:rsidP="00807455">
      <w:pPr>
        <w:rPr>
          <w:rFonts w:ascii="Times New Roman" w:eastAsia="Times New Roman" w:hAnsi="Times New Roman" w:cs="Times New Roman"/>
          <w:kern w:val="0"/>
          <w:sz w:val="28"/>
          <w:szCs w:val="28"/>
          <w:lang w:eastAsia="ru-RU"/>
        </w:rPr>
      </w:pPr>
      <w:bookmarkStart w:id="0" w:name="_GoBack"/>
      <w:proofErr w:type="spellStart"/>
      <w:r w:rsidRPr="00807455">
        <w:rPr>
          <w:rFonts w:ascii="Times New Roman" w:eastAsia="Times New Roman" w:hAnsi="Times New Roman" w:cs="Times New Roman" w:hint="eastAsia"/>
          <w:kern w:val="0"/>
          <w:sz w:val="28"/>
          <w:szCs w:val="28"/>
          <w:lang w:eastAsia="ru-RU"/>
        </w:rPr>
        <w:t>Шукалович</w:t>
      </w:r>
      <w:proofErr w:type="spellEnd"/>
      <w:r w:rsidRPr="00807455">
        <w:rPr>
          <w:rFonts w:ascii="Times New Roman" w:eastAsia="Times New Roman" w:hAnsi="Times New Roman" w:cs="Times New Roman"/>
          <w:kern w:val="0"/>
          <w:sz w:val="28"/>
          <w:szCs w:val="28"/>
          <w:lang w:eastAsia="ru-RU"/>
        </w:rPr>
        <w:t xml:space="preserve"> </w:t>
      </w:r>
      <w:r w:rsidRPr="00807455">
        <w:rPr>
          <w:rFonts w:ascii="Times New Roman" w:eastAsia="Times New Roman" w:hAnsi="Times New Roman" w:cs="Times New Roman" w:hint="eastAsia"/>
          <w:kern w:val="0"/>
          <w:sz w:val="28"/>
          <w:szCs w:val="28"/>
          <w:lang w:eastAsia="ru-RU"/>
        </w:rPr>
        <w:t>Василь</w:t>
      </w:r>
      <w:r w:rsidRPr="00807455">
        <w:rPr>
          <w:rFonts w:ascii="Times New Roman" w:eastAsia="Times New Roman" w:hAnsi="Times New Roman" w:cs="Times New Roman"/>
          <w:kern w:val="0"/>
          <w:sz w:val="28"/>
          <w:szCs w:val="28"/>
          <w:lang w:eastAsia="ru-RU"/>
        </w:rPr>
        <w:t xml:space="preserve"> </w:t>
      </w:r>
      <w:r w:rsidRPr="00807455">
        <w:rPr>
          <w:rFonts w:ascii="Times New Roman" w:eastAsia="Times New Roman" w:hAnsi="Times New Roman" w:cs="Times New Roman" w:hint="eastAsia"/>
          <w:kern w:val="0"/>
          <w:sz w:val="28"/>
          <w:szCs w:val="28"/>
          <w:lang w:eastAsia="ru-RU"/>
        </w:rPr>
        <w:t>Федорович</w:t>
      </w:r>
      <w:r w:rsidRPr="00807455">
        <w:rPr>
          <w:rFonts w:ascii="Times New Roman" w:eastAsia="Times New Roman" w:hAnsi="Times New Roman" w:cs="Times New Roman"/>
          <w:kern w:val="0"/>
          <w:sz w:val="28"/>
          <w:szCs w:val="28"/>
          <w:lang w:eastAsia="ru-RU"/>
        </w:rPr>
        <w:t xml:space="preserve">. </w:t>
      </w:r>
      <w:proofErr w:type="spellStart"/>
      <w:r w:rsidRPr="00807455">
        <w:rPr>
          <w:rFonts w:ascii="Times New Roman" w:eastAsia="Times New Roman" w:hAnsi="Times New Roman" w:cs="Times New Roman" w:hint="eastAsia"/>
          <w:kern w:val="0"/>
          <w:sz w:val="28"/>
          <w:szCs w:val="28"/>
          <w:lang w:eastAsia="ru-RU"/>
        </w:rPr>
        <w:t>Стратегія</w:t>
      </w:r>
      <w:proofErr w:type="spellEnd"/>
      <w:r w:rsidRPr="00807455">
        <w:rPr>
          <w:rFonts w:ascii="Times New Roman" w:eastAsia="Times New Roman" w:hAnsi="Times New Roman" w:cs="Times New Roman"/>
          <w:kern w:val="0"/>
          <w:sz w:val="28"/>
          <w:szCs w:val="28"/>
          <w:lang w:eastAsia="ru-RU"/>
        </w:rPr>
        <w:t xml:space="preserve"> </w:t>
      </w:r>
      <w:proofErr w:type="spellStart"/>
      <w:r w:rsidRPr="00807455">
        <w:rPr>
          <w:rFonts w:ascii="Times New Roman" w:eastAsia="Times New Roman" w:hAnsi="Times New Roman" w:cs="Times New Roman" w:hint="eastAsia"/>
          <w:kern w:val="0"/>
          <w:sz w:val="28"/>
          <w:szCs w:val="28"/>
          <w:lang w:eastAsia="ru-RU"/>
        </w:rPr>
        <w:t>розвитку</w:t>
      </w:r>
      <w:proofErr w:type="spellEnd"/>
      <w:r w:rsidRPr="00807455">
        <w:rPr>
          <w:rFonts w:ascii="Times New Roman" w:eastAsia="Times New Roman" w:hAnsi="Times New Roman" w:cs="Times New Roman"/>
          <w:kern w:val="0"/>
          <w:sz w:val="28"/>
          <w:szCs w:val="28"/>
          <w:lang w:eastAsia="ru-RU"/>
        </w:rPr>
        <w:t xml:space="preserve"> </w:t>
      </w:r>
      <w:proofErr w:type="spellStart"/>
      <w:r w:rsidRPr="00807455">
        <w:rPr>
          <w:rFonts w:ascii="Times New Roman" w:eastAsia="Times New Roman" w:hAnsi="Times New Roman" w:cs="Times New Roman" w:hint="eastAsia"/>
          <w:kern w:val="0"/>
          <w:sz w:val="28"/>
          <w:szCs w:val="28"/>
          <w:lang w:eastAsia="ru-RU"/>
        </w:rPr>
        <w:t>підприємств</w:t>
      </w:r>
      <w:proofErr w:type="spellEnd"/>
      <w:r w:rsidRPr="00807455">
        <w:rPr>
          <w:rFonts w:ascii="Times New Roman" w:eastAsia="Times New Roman" w:hAnsi="Times New Roman" w:cs="Times New Roman"/>
          <w:kern w:val="0"/>
          <w:sz w:val="28"/>
          <w:szCs w:val="28"/>
          <w:lang w:eastAsia="ru-RU"/>
        </w:rPr>
        <w:t xml:space="preserve"> </w:t>
      </w:r>
      <w:proofErr w:type="spellStart"/>
      <w:r w:rsidRPr="00807455">
        <w:rPr>
          <w:rFonts w:ascii="Times New Roman" w:eastAsia="Times New Roman" w:hAnsi="Times New Roman" w:cs="Times New Roman" w:hint="eastAsia"/>
          <w:kern w:val="0"/>
          <w:sz w:val="28"/>
          <w:szCs w:val="28"/>
          <w:lang w:eastAsia="ru-RU"/>
        </w:rPr>
        <w:t>молокопродуктового</w:t>
      </w:r>
      <w:proofErr w:type="spellEnd"/>
      <w:r w:rsidRPr="00807455">
        <w:rPr>
          <w:rFonts w:ascii="Times New Roman" w:eastAsia="Times New Roman" w:hAnsi="Times New Roman" w:cs="Times New Roman"/>
          <w:kern w:val="0"/>
          <w:sz w:val="28"/>
          <w:szCs w:val="28"/>
          <w:lang w:eastAsia="ru-RU"/>
        </w:rPr>
        <w:t xml:space="preserve"> </w:t>
      </w:r>
      <w:proofErr w:type="spellStart"/>
      <w:proofErr w:type="gramStart"/>
      <w:r w:rsidRPr="00807455">
        <w:rPr>
          <w:rFonts w:ascii="Times New Roman" w:eastAsia="Times New Roman" w:hAnsi="Times New Roman" w:cs="Times New Roman" w:hint="eastAsia"/>
          <w:kern w:val="0"/>
          <w:sz w:val="28"/>
          <w:szCs w:val="28"/>
          <w:lang w:eastAsia="ru-RU"/>
        </w:rPr>
        <w:t>підкомплексу</w:t>
      </w:r>
      <w:proofErr w:type="spellEnd"/>
      <w:r w:rsidRPr="00807455">
        <w:rPr>
          <w:rFonts w:ascii="Times New Roman" w:eastAsia="Times New Roman" w:hAnsi="Times New Roman" w:cs="Times New Roman"/>
          <w:kern w:val="0"/>
          <w:sz w:val="28"/>
          <w:szCs w:val="28"/>
          <w:lang w:eastAsia="ru-RU"/>
        </w:rPr>
        <w:t xml:space="preserve"> :</w:t>
      </w:r>
      <w:proofErr w:type="gramEnd"/>
      <w:r w:rsidRPr="00807455">
        <w:rPr>
          <w:rFonts w:ascii="Times New Roman" w:eastAsia="Times New Roman" w:hAnsi="Times New Roman" w:cs="Times New Roman"/>
          <w:kern w:val="0"/>
          <w:sz w:val="28"/>
          <w:szCs w:val="28"/>
          <w:lang w:eastAsia="ru-RU"/>
        </w:rPr>
        <w:t xml:space="preserve"> </w:t>
      </w:r>
      <w:proofErr w:type="spellStart"/>
      <w:r w:rsidRPr="00807455">
        <w:rPr>
          <w:rFonts w:ascii="Times New Roman" w:eastAsia="Times New Roman" w:hAnsi="Times New Roman" w:cs="Times New Roman" w:hint="eastAsia"/>
          <w:kern w:val="0"/>
          <w:sz w:val="28"/>
          <w:szCs w:val="28"/>
          <w:lang w:eastAsia="ru-RU"/>
        </w:rPr>
        <w:t>Дис</w:t>
      </w:r>
      <w:proofErr w:type="spellEnd"/>
      <w:r w:rsidRPr="00807455">
        <w:rPr>
          <w:rFonts w:ascii="Times New Roman" w:eastAsia="Times New Roman" w:hAnsi="Times New Roman" w:cs="Times New Roman"/>
          <w:kern w:val="0"/>
          <w:sz w:val="28"/>
          <w:szCs w:val="28"/>
          <w:lang w:eastAsia="ru-RU"/>
        </w:rPr>
        <w:t xml:space="preserve">... </w:t>
      </w:r>
      <w:r w:rsidRPr="00807455">
        <w:rPr>
          <w:rFonts w:ascii="Times New Roman" w:eastAsia="Times New Roman" w:hAnsi="Times New Roman" w:cs="Times New Roman" w:hint="eastAsia"/>
          <w:kern w:val="0"/>
          <w:sz w:val="28"/>
          <w:szCs w:val="28"/>
          <w:lang w:eastAsia="ru-RU"/>
        </w:rPr>
        <w:t>канд</w:t>
      </w:r>
      <w:r w:rsidRPr="00807455">
        <w:rPr>
          <w:rFonts w:ascii="Times New Roman" w:eastAsia="Times New Roman" w:hAnsi="Times New Roman" w:cs="Times New Roman"/>
          <w:kern w:val="0"/>
          <w:sz w:val="28"/>
          <w:szCs w:val="28"/>
          <w:lang w:eastAsia="ru-RU"/>
        </w:rPr>
        <w:t xml:space="preserve">. </w:t>
      </w:r>
      <w:r w:rsidRPr="00807455">
        <w:rPr>
          <w:rFonts w:ascii="Times New Roman" w:eastAsia="Times New Roman" w:hAnsi="Times New Roman" w:cs="Times New Roman" w:hint="eastAsia"/>
          <w:kern w:val="0"/>
          <w:sz w:val="28"/>
          <w:szCs w:val="28"/>
          <w:lang w:eastAsia="ru-RU"/>
        </w:rPr>
        <w:t>наук</w:t>
      </w:r>
      <w:r w:rsidRPr="00807455">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807455">
        <w:rPr>
          <w:rFonts w:ascii="Times New Roman" w:eastAsia="Times New Roman" w:hAnsi="Times New Roman" w:cs="Times New Roman"/>
          <w:kern w:val="0"/>
          <w:sz w:val="28"/>
          <w:szCs w:val="28"/>
          <w:lang w:eastAsia="ru-RU"/>
        </w:rPr>
        <w:t xml:space="preserve"> 2008</w:t>
      </w:r>
    </w:p>
    <w:p w:rsidR="00807455" w:rsidRDefault="00807455" w:rsidP="00807455">
      <w:r>
        <w:rPr>
          <w:rFonts w:hint="eastAsia"/>
        </w:rPr>
        <w:t>Шукалович</w:t>
      </w:r>
      <w:r>
        <w:t></w:t>
      </w:r>
      <w:r>
        <w:rPr>
          <w:rFonts w:hint="eastAsia"/>
        </w:rPr>
        <w:t>В</w:t>
      </w:r>
      <w:r>
        <w:t></w:t>
      </w:r>
      <w:r>
        <w:rPr>
          <w:rFonts w:hint="eastAsia"/>
        </w:rPr>
        <w:t>Ф</w:t>
      </w:r>
      <w:r>
        <w:t></w:t>
      </w:r>
      <w:r>
        <w:t></w:t>
      </w:r>
      <w:r>
        <w:rPr>
          <w:rFonts w:hint="eastAsia"/>
        </w:rPr>
        <w:t>Стратегія</w:t>
      </w:r>
      <w:r>
        <w:t></w:t>
      </w:r>
      <w:r>
        <w:rPr>
          <w:rFonts w:hint="eastAsia"/>
        </w:rPr>
        <w:t>розвитку</w:t>
      </w:r>
      <w:r>
        <w:t></w:t>
      </w:r>
      <w:r>
        <w:rPr>
          <w:rFonts w:hint="eastAsia"/>
        </w:rPr>
        <w:t>підприємств</w:t>
      </w:r>
      <w:r>
        <w:t></w:t>
      </w:r>
      <w:r>
        <w:rPr>
          <w:rFonts w:hint="eastAsia"/>
        </w:rPr>
        <w:t>молокопродуктового</w:t>
      </w:r>
      <w:r>
        <w:t></w:t>
      </w:r>
      <w:r>
        <w:rPr>
          <w:rFonts w:hint="eastAsia"/>
        </w:rPr>
        <w:t>під</w:t>
      </w:r>
      <w:r>
        <w:t></w:t>
      </w:r>
      <w:r>
        <w:rPr>
          <w:rFonts w:hint="eastAsia"/>
        </w:rPr>
        <w:t>комплексу</w:t>
      </w:r>
      <w:r>
        <w:t></w:t>
      </w:r>
      <w:r>
        <w:t></w:t>
      </w:r>
      <w:r>
        <w:rPr>
          <w:rFonts w:hint="eastAsia"/>
        </w:rPr>
        <w:t>–</w:t>
      </w:r>
      <w:r>
        <w:t></w:t>
      </w:r>
      <w:r>
        <w:rPr>
          <w:rFonts w:hint="eastAsia"/>
        </w:rPr>
        <w:t>Рукопис</w:t>
      </w:r>
      <w:r>
        <w:t></w:t>
      </w:r>
    </w:p>
    <w:p w:rsidR="00807455" w:rsidRDefault="00807455" w:rsidP="00807455"/>
    <w:p w:rsidR="00807455" w:rsidRDefault="00807455" w:rsidP="0080745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Державний</w:t>
      </w:r>
      <w:r>
        <w:t></w:t>
      </w:r>
      <w:r>
        <w:rPr>
          <w:rFonts w:hint="eastAsia"/>
        </w:rPr>
        <w:t>вищий</w:t>
      </w:r>
      <w:r>
        <w:t></w:t>
      </w:r>
      <w:r>
        <w:rPr>
          <w:rFonts w:hint="eastAsia"/>
        </w:rPr>
        <w:t>навчальний</w:t>
      </w:r>
      <w:r>
        <w:t></w:t>
      </w:r>
      <w:r>
        <w:rPr>
          <w:rFonts w:hint="eastAsia"/>
        </w:rPr>
        <w:t>заклад</w:t>
      </w:r>
      <w:r>
        <w:t></w:t>
      </w:r>
      <w:r>
        <w:t></w:t>
      </w:r>
      <w:r>
        <w:rPr>
          <w:rFonts w:hint="eastAsia"/>
        </w:rPr>
        <w:t>Державний</w:t>
      </w:r>
      <w:r>
        <w:t></w:t>
      </w:r>
      <w:r>
        <w:rPr>
          <w:rFonts w:hint="eastAsia"/>
        </w:rPr>
        <w:t>агроекологічний</w:t>
      </w:r>
      <w:r>
        <w:t></w:t>
      </w:r>
      <w:r>
        <w:rPr>
          <w:rFonts w:hint="eastAsia"/>
        </w:rPr>
        <w:t>університет</w:t>
      </w:r>
      <w:r>
        <w:t></w:t>
      </w:r>
      <w:r>
        <w:t></w:t>
      </w:r>
      <w:r>
        <w:rPr>
          <w:rFonts w:hint="eastAsia"/>
        </w:rPr>
        <w:t>Міністерства</w:t>
      </w:r>
      <w:r>
        <w:t></w:t>
      </w:r>
      <w:r>
        <w:rPr>
          <w:rFonts w:hint="eastAsia"/>
        </w:rPr>
        <w:t>аграрної</w:t>
      </w:r>
      <w:r>
        <w:t></w:t>
      </w:r>
      <w:r>
        <w:rPr>
          <w:rFonts w:hint="eastAsia"/>
        </w:rPr>
        <w:t>політики</w:t>
      </w:r>
      <w:r>
        <w:t></w:t>
      </w:r>
      <w:r>
        <w:rPr>
          <w:rFonts w:hint="eastAsia"/>
        </w:rPr>
        <w:t>України</w:t>
      </w:r>
      <w:r>
        <w:t></w:t>
      </w:r>
      <w:r>
        <w:t></w:t>
      </w:r>
      <w:r>
        <w:rPr>
          <w:rFonts w:hint="eastAsia"/>
        </w:rPr>
        <w:t>м</w:t>
      </w:r>
      <w:r>
        <w:t></w:t>
      </w:r>
      <w:r>
        <w:t></w:t>
      </w:r>
      <w:r>
        <w:rPr>
          <w:rFonts w:hint="eastAsia"/>
        </w:rPr>
        <w:t>Житомир</w:t>
      </w:r>
      <w:r>
        <w:t></w:t>
      </w:r>
      <w:r>
        <w:t></w:t>
      </w:r>
      <w:r>
        <w:t></w:t>
      </w:r>
      <w:r>
        <w:t></w:t>
      </w:r>
      <w:r>
        <w:t></w:t>
      </w:r>
      <w:r>
        <w:t></w:t>
      </w:r>
      <w:r>
        <w:t></w:t>
      </w:r>
    </w:p>
    <w:p w:rsidR="00807455" w:rsidRDefault="00807455" w:rsidP="00807455"/>
    <w:p w:rsidR="00807455" w:rsidRDefault="00807455" w:rsidP="00807455">
      <w:r>
        <w:rPr>
          <w:rFonts w:hint="eastAsia"/>
        </w:rPr>
        <w:t>В</w:t>
      </w:r>
      <w:r>
        <w:t></w:t>
      </w:r>
      <w:r>
        <w:rPr>
          <w:rFonts w:hint="eastAsia"/>
        </w:rPr>
        <w:t>дисертації</w:t>
      </w:r>
      <w:r>
        <w:t></w:t>
      </w:r>
      <w:r>
        <w:rPr>
          <w:rFonts w:hint="eastAsia"/>
        </w:rPr>
        <w:t>розглядаються</w:t>
      </w:r>
      <w:r>
        <w:t></w:t>
      </w:r>
      <w:r>
        <w:rPr>
          <w:rFonts w:hint="eastAsia"/>
        </w:rPr>
        <w:t>шляхи</w:t>
      </w:r>
      <w:r>
        <w:t></w:t>
      </w:r>
      <w:r>
        <w:rPr>
          <w:rFonts w:hint="eastAsia"/>
        </w:rPr>
        <w:t>формування</w:t>
      </w:r>
      <w:r>
        <w:t></w:t>
      </w:r>
      <w:r>
        <w:t></w:t>
      </w:r>
      <w:r>
        <w:rPr>
          <w:rFonts w:hint="eastAsia"/>
        </w:rPr>
        <w:t>впровадження</w:t>
      </w:r>
      <w:r>
        <w:t></w:t>
      </w:r>
      <w:r>
        <w:rPr>
          <w:rFonts w:hint="eastAsia"/>
        </w:rPr>
        <w:t>та</w:t>
      </w:r>
      <w:r>
        <w:t></w:t>
      </w:r>
      <w:r>
        <w:rPr>
          <w:rFonts w:hint="eastAsia"/>
        </w:rPr>
        <w:t>реалізації</w:t>
      </w:r>
      <w:r>
        <w:t></w:t>
      </w:r>
      <w:r>
        <w:rPr>
          <w:rFonts w:hint="eastAsia"/>
        </w:rPr>
        <w:t>стратегії</w:t>
      </w:r>
      <w:r>
        <w:t></w:t>
      </w:r>
      <w:r>
        <w:rPr>
          <w:rFonts w:hint="eastAsia"/>
        </w:rPr>
        <w:t>розвитку</w:t>
      </w:r>
      <w:r>
        <w:t></w:t>
      </w:r>
      <w:r>
        <w:rPr>
          <w:rFonts w:hint="eastAsia"/>
        </w:rPr>
        <w:t>підприємств</w:t>
      </w:r>
      <w:r>
        <w:t></w:t>
      </w:r>
      <w:r>
        <w:rPr>
          <w:rFonts w:hint="eastAsia"/>
        </w:rPr>
        <w:t>молокопродуктового</w:t>
      </w:r>
      <w:r>
        <w:t></w:t>
      </w:r>
      <w:r>
        <w:rPr>
          <w:rFonts w:hint="eastAsia"/>
        </w:rPr>
        <w:t>підкомплексу</w:t>
      </w:r>
      <w:r>
        <w:t></w:t>
      </w:r>
      <w:r>
        <w:t></w:t>
      </w:r>
      <w:r>
        <w:rPr>
          <w:rFonts w:hint="eastAsia"/>
        </w:rPr>
        <w:t>Удосконалено</w:t>
      </w:r>
      <w:r>
        <w:t></w:t>
      </w:r>
      <w:r>
        <w:rPr>
          <w:rFonts w:hint="eastAsia"/>
        </w:rPr>
        <w:t>сутність</w:t>
      </w:r>
      <w:r>
        <w:t></w:t>
      </w:r>
      <w:r>
        <w:rPr>
          <w:rFonts w:hint="eastAsia"/>
        </w:rPr>
        <w:t>поняття</w:t>
      </w:r>
      <w:r>
        <w:t></w:t>
      </w:r>
      <w:r>
        <w:rPr>
          <w:rFonts w:hint="eastAsia"/>
        </w:rPr>
        <w:t>стратегії</w:t>
      </w:r>
      <w:r>
        <w:t></w:t>
      </w:r>
      <w:r>
        <w:rPr>
          <w:rFonts w:hint="eastAsia"/>
        </w:rPr>
        <w:t>розвитку</w:t>
      </w:r>
      <w:r>
        <w:t></w:t>
      </w:r>
      <w:r>
        <w:rPr>
          <w:rFonts w:hint="eastAsia"/>
        </w:rPr>
        <w:t>підприємств</w:t>
      </w:r>
      <w:r>
        <w:t></w:t>
      </w:r>
      <w:r>
        <w:t></w:t>
      </w:r>
      <w:r>
        <w:rPr>
          <w:rFonts w:hint="eastAsia"/>
        </w:rPr>
        <w:t>виходячи</w:t>
      </w:r>
      <w:r>
        <w:t></w:t>
      </w:r>
      <w:r>
        <w:rPr>
          <w:rFonts w:hint="eastAsia"/>
        </w:rPr>
        <w:t>з</w:t>
      </w:r>
      <w:r>
        <w:t></w:t>
      </w:r>
      <w:r>
        <w:rPr>
          <w:rFonts w:hint="eastAsia"/>
        </w:rPr>
        <w:t>розуміння</w:t>
      </w:r>
      <w:r>
        <w:t></w:t>
      </w:r>
      <w:r>
        <w:rPr>
          <w:rFonts w:hint="eastAsia"/>
        </w:rPr>
        <w:t>понять</w:t>
      </w:r>
      <w:r>
        <w:t></w:t>
      </w:r>
      <w:r>
        <w:t></w:t>
      </w:r>
      <w:r>
        <w:rPr>
          <w:rFonts w:hint="eastAsia"/>
        </w:rPr>
        <w:t>розвиток</w:t>
      </w:r>
      <w:r>
        <w:t></w:t>
      </w:r>
      <w:r>
        <w:t></w:t>
      </w:r>
      <w:r>
        <w:t></w:t>
      </w:r>
      <w:r>
        <w:t></w:t>
      </w:r>
      <w:r>
        <w:rPr>
          <w:rFonts w:hint="eastAsia"/>
        </w:rPr>
        <w:t>стратегія</w:t>
      </w:r>
      <w:r>
        <w:t></w:t>
      </w:r>
      <w:r>
        <w:t></w:t>
      </w:r>
      <w:r>
        <w:rPr>
          <w:rFonts w:hint="eastAsia"/>
        </w:rPr>
        <w:t>та</w:t>
      </w:r>
      <w:r>
        <w:t></w:t>
      </w:r>
      <w:r>
        <w:rPr>
          <w:rFonts w:hint="eastAsia"/>
        </w:rPr>
        <w:t>особливостей</w:t>
      </w:r>
      <w:r>
        <w:t></w:t>
      </w:r>
      <w:r>
        <w:rPr>
          <w:rFonts w:hint="eastAsia"/>
        </w:rPr>
        <w:t>відносин</w:t>
      </w:r>
      <w:r>
        <w:t></w:t>
      </w:r>
      <w:r>
        <w:rPr>
          <w:rFonts w:hint="eastAsia"/>
        </w:rPr>
        <w:t>переробних</w:t>
      </w:r>
      <w:r>
        <w:t></w:t>
      </w:r>
      <w:r>
        <w:rPr>
          <w:rFonts w:hint="eastAsia"/>
        </w:rPr>
        <w:t>підприємств</w:t>
      </w:r>
      <w:r>
        <w:t></w:t>
      </w:r>
      <w:r>
        <w:rPr>
          <w:rFonts w:hint="eastAsia"/>
        </w:rPr>
        <w:t>та</w:t>
      </w:r>
      <w:r>
        <w:t></w:t>
      </w:r>
      <w:r>
        <w:rPr>
          <w:rFonts w:hint="eastAsia"/>
        </w:rPr>
        <w:t>постачальників</w:t>
      </w:r>
      <w:r>
        <w:t></w:t>
      </w:r>
      <w:r>
        <w:rPr>
          <w:rFonts w:hint="eastAsia"/>
        </w:rPr>
        <w:t>сировини</w:t>
      </w:r>
      <w:r>
        <w:t></w:t>
      </w:r>
      <w:r>
        <w:t></w:t>
      </w:r>
      <w:r>
        <w:rPr>
          <w:rFonts w:hint="eastAsia"/>
        </w:rPr>
        <w:t>Проаналізовано</w:t>
      </w:r>
      <w:r>
        <w:t></w:t>
      </w:r>
      <w:r>
        <w:rPr>
          <w:rFonts w:hint="eastAsia"/>
        </w:rPr>
        <w:t>сучасний</w:t>
      </w:r>
      <w:r>
        <w:t></w:t>
      </w:r>
      <w:r>
        <w:rPr>
          <w:rFonts w:hint="eastAsia"/>
        </w:rPr>
        <w:t>стан</w:t>
      </w:r>
      <w:r>
        <w:t></w:t>
      </w:r>
      <w:r>
        <w:rPr>
          <w:rFonts w:hint="eastAsia"/>
        </w:rPr>
        <w:t>сировинної</w:t>
      </w:r>
      <w:r>
        <w:t></w:t>
      </w:r>
      <w:r>
        <w:rPr>
          <w:rFonts w:hint="eastAsia"/>
        </w:rPr>
        <w:t>бази</w:t>
      </w:r>
      <w:r>
        <w:t></w:t>
      </w:r>
      <w:r>
        <w:rPr>
          <w:rFonts w:hint="eastAsia"/>
        </w:rPr>
        <w:t>та</w:t>
      </w:r>
      <w:r>
        <w:t></w:t>
      </w:r>
      <w:r>
        <w:rPr>
          <w:rFonts w:hint="eastAsia"/>
        </w:rPr>
        <w:t>виробничих</w:t>
      </w:r>
      <w:r>
        <w:t></w:t>
      </w:r>
      <w:r>
        <w:rPr>
          <w:rFonts w:hint="eastAsia"/>
        </w:rPr>
        <w:t>можливостей</w:t>
      </w:r>
      <w:r>
        <w:t></w:t>
      </w:r>
      <w:r>
        <w:rPr>
          <w:rFonts w:hint="eastAsia"/>
        </w:rPr>
        <w:t>молокопереробних</w:t>
      </w:r>
      <w:r>
        <w:t></w:t>
      </w:r>
      <w:r>
        <w:rPr>
          <w:rFonts w:hint="eastAsia"/>
        </w:rPr>
        <w:t>підприємств</w:t>
      </w:r>
      <w:r>
        <w:t></w:t>
      </w:r>
      <w:r>
        <w:t></w:t>
      </w:r>
      <w:r>
        <w:rPr>
          <w:rFonts w:hint="eastAsia"/>
        </w:rPr>
        <w:t>Розглянуто</w:t>
      </w:r>
      <w:r>
        <w:t></w:t>
      </w:r>
      <w:r>
        <w:rPr>
          <w:rFonts w:hint="eastAsia"/>
        </w:rPr>
        <w:t>функціонування</w:t>
      </w:r>
      <w:r>
        <w:t></w:t>
      </w:r>
      <w:r>
        <w:rPr>
          <w:rFonts w:hint="eastAsia"/>
        </w:rPr>
        <w:t>системи</w:t>
      </w:r>
      <w:r>
        <w:t></w:t>
      </w:r>
      <w:r>
        <w:t></w:t>
      </w:r>
      <w:r>
        <w:rPr>
          <w:rFonts w:hint="eastAsia"/>
        </w:rPr>
        <w:t>виробник–переробник–торговельне</w:t>
      </w:r>
      <w:r>
        <w:t></w:t>
      </w:r>
      <w:r>
        <w:rPr>
          <w:rFonts w:hint="eastAsia"/>
        </w:rPr>
        <w:t>підприємство</w:t>
      </w:r>
      <w:r>
        <w:t></w:t>
      </w:r>
      <w:r>
        <w:t></w:t>
      </w:r>
      <w:r>
        <w:rPr>
          <w:rFonts w:hint="eastAsia"/>
        </w:rPr>
        <w:t>з</w:t>
      </w:r>
      <w:r>
        <w:t></w:t>
      </w:r>
      <w:r>
        <w:rPr>
          <w:rFonts w:hint="eastAsia"/>
        </w:rPr>
        <w:t>урахуванням</w:t>
      </w:r>
      <w:r>
        <w:t></w:t>
      </w:r>
      <w:r>
        <w:rPr>
          <w:rFonts w:hint="eastAsia"/>
        </w:rPr>
        <w:t>фактору</w:t>
      </w:r>
      <w:r>
        <w:t></w:t>
      </w:r>
      <w:r>
        <w:rPr>
          <w:rFonts w:hint="eastAsia"/>
        </w:rPr>
        <w:t>сезонності</w:t>
      </w:r>
      <w:r>
        <w:t></w:t>
      </w:r>
      <w:r>
        <w:rPr>
          <w:rFonts w:hint="eastAsia"/>
        </w:rPr>
        <w:t>та</w:t>
      </w:r>
      <w:r>
        <w:t></w:t>
      </w:r>
      <w:r>
        <w:rPr>
          <w:rFonts w:hint="eastAsia"/>
        </w:rPr>
        <w:t>визначено</w:t>
      </w:r>
      <w:r>
        <w:t></w:t>
      </w:r>
      <w:r>
        <w:rPr>
          <w:rFonts w:hint="eastAsia"/>
        </w:rPr>
        <w:t>стратегічні</w:t>
      </w:r>
      <w:r>
        <w:t></w:t>
      </w:r>
      <w:r>
        <w:rPr>
          <w:rFonts w:hint="eastAsia"/>
        </w:rPr>
        <w:t>пріоритети</w:t>
      </w:r>
      <w:r>
        <w:t></w:t>
      </w:r>
      <w:r>
        <w:rPr>
          <w:rFonts w:hint="eastAsia"/>
        </w:rPr>
        <w:t>співробітництва</w:t>
      </w:r>
      <w:r>
        <w:t></w:t>
      </w:r>
      <w:r>
        <w:rPr>
          <w:rFonts w:hint="eastAsia"/>
        </w:rPr>
        <w:t>молокопереробних</w:t>
      </w:r>
      <w:r>
        <w:t></w:t>
      </w:r>
      <w:r>
        <w:rPr>
          <w:rFonts w:hint="eastAsia"/>
        </w:rPr>
        <w:t>підприємств</w:t>
      </w:r>
      <w:r>
        <w:t></w:t>
      </w:r>
      <w:r>
        <w:rPr>
          <w:rFonts w:hint="eastAsia"/>
        </w:rPr>
        <w:t>на</w:t>
      </w:r>
      <w:r>
        <w:t></w:t>
      </w:r>
      <w:r>
        <w:rPr>
          <w:rFonts w:hint="eastAsia"/>
        </w:rPr>
        <w:t>ринку</w:t>
      </w:r>
      <w:r>
        <w:t></w:t>
      </w:r>
      <w:r>
        <w:rPr>
          <w:rFonts w:hint="eastAsia"/>
        </w:rPr>
        <w:t>сировини</w:t>
      </w:r>
      <w:r>
        <w:t></w:t>
      </w:r>
    </w:p>
    <w:p w:rsidR="00807455" w:rsidRDefault="00807455" w:rsidP="00807455"/>
    <w:p w:rsidR="00807455" w:rsidRPr="00807455" w:rsidRDefault="00807455" w:rsidP="00807455">
      <w:r>
        <w:rPr>
          <w:rFonts w:hint="eastAsia"/>
        </w:rPr>
        <w:t>На</w:t>
      </w:r>
      <w:r>
        <w:t></w:t>
      </w:r>
      <w:r>
        <w:rPr>
          <w:rFonts w:hint="eastAsia"/>
        </w:rPr>
        <w:t>даній</w:t>
      </w:r>
      <w:r>
        <w:t></w:t>
      </w:r>
      <w:r>
        <w:rPr>
          <w:rFonts w:hint="eastAsia"/>
        </w:rPr>
        <w:t>основі</w:t>
      </w:r>
      <w:r>
        <w:t></w:t>
      </w:r>
      <w:r>
        <w:rPr>
          <w:rFonts w:hint="eastAsia"/>
        </w:rPr>
        <w:t>сформовані</w:t>
      </w:r>
      <w:r>
        <w:t></w:t>
      </w:r>
      <w:r>
        <w:rPr>
          <w:rFonts w:hint="eastAsia"/>
        </w:rPr>
        <w:t>основні</w:t>
      </w:r>
      <w:r>
        <w:t></w:t>
      </w:r>
      <w:r>
        <w:rPr>
          <w:rFonts w:hint="eastAsia"/>
        </w:rPr>
        <w:t>напрями</w:t>
      </w:r>
      <w:r>
        <w:t></w:t>
      </w:r>
      <w:r>
        <w:rPr>
          <w:rFonts w:hint="eastAsia"/>
        </w:rPr>
        <w:t>розвитку</w:t>
      </w:r>
      <w:r>
        <w:t></w:t>
      </w:r>
      <w:r>
        <w:rPr>
          <w:rFonts w:hint="eastAsia"/>
        </w:rPr>
        <w:t>та</w:t>
      </w:r>
      <w:r>
        <w:t></w:t>
      </w:r>
      <w:r>
        <w:rPr>
          <w:rFonts w:hint="eastAsia"/>
        </w:rPr>
        <w:t>розроблено</w:t>
      </w:r>
      <w:r>
        <w:t></w:t>
      </w:r>
      <w:r>
        <w:rPr>
          <w:rFonts w:hint="eastAsia"/>
        </w:rPr>
        <w:t>стратегію</w:t>
      </w:r>
      <w:r>
        <w:t></w:t>
      </w:r>
      <w:r>
        <w:rPr>
          <w:rFonts w:hint="eastAsia"/>
        </w:rPr>
        <w:t>відносин</w:t>
      </w:r>
      <w:r>
        <w:t></w:t>
      </w:r>
      <w:r>
        <w:rPr>
          <w:rFonts w:hint="eastAsia"/>
        </w:rPr>
        <w:t>сільськогосподарських</w:t>
      </w:r>
      <w:r>
        <w:t></w:t>
      </w:r>
      <w:r>
        <w:rPr>
          <w:rFonts w:hint="eastAsia"/>
        </w:rPr>
        <w:t>і</w:t>
      </w:r>
      <w:r>
        <w:t></w:t>
      </w:r>
      <w:r>
        <w:rPr>
          <w:rFonts w:hint="eastAsia"/>
        </w:rPr>
        <w:t>переробних</w:t>
      </w:r>
      <w:r>
        <w:t></w:t>
      </w:r>
      <w:r>
        <w:rPr>
          <w:rFonts w:hint="eastAsia"/>
        </w:rPr>
        <w:t>підприємств</w:t>
      </w:r>
      <w:r>
        <w:t></w:t>
      </w:r>
      <w:r>
        <w:t></w:t>
      </w:r>
      <w:r>
        <w:rPr>
          <w:rFonts w:hint="eastAsia"/>
        </w:rPr>
        <w:t>обґрунтовано</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їх</w:t>
      </w:r>
      <w:r>
        <w:t></w:t>
      </w:r>
      <w:r>
        <w:rPr>
          <w:rFonts w:hint="eastAsia"/>
        </w:rPr>
        <w:t>реалізації</w:t>
      </w:r>
      <w:r>
        <w:t></w:t>
      </w:r>
      <w:bookmarkEnd w:id="0"/>
    </w:p>
    <w:sectPr w:rsidR="00807455" w:rsidRPr="0080745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B74" w:rsidRDefault="00EE5B74">
      <w:pPr>
        <w:spacing w:after="0" w:line="240" w:lineRule="auto"/>
      </w:pPr>
      <w:r>
        <w:separator/>
      </w:r>
    </w:p>
  </w:endnote>
  <w:endnote w:type="continuationSeparator" w:id="0">
    <w:p w:rsidR="00EE5B74" w:rsidRDefault="00EE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B74" w:rsidRDefault="00EE5B74"/>
    <w:p w:rsidR="00EE5B74" w:rsidRDefault="00EE5B74"/>
    <w:p w:rsidR="00EE5B74" w:rsidRDefault="00EE5B74"/>
    <w:p w:rsidR="00EE5B74" w:rsidRDefault="00EE5B74"/>
    <w:p w:rsidR="00EE5B74" w:rsidRDefault="00EE5B74"/>
    <w:p w:rsidR="00EE5B74" w:rsidRDefault="00EE5B74"/>
    <w:p w:rsidR="00EE5B74" w:rsidRDefault="00EE5B7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74" w:rsidRDefault="00EE5B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E5B74" w:rsidRDefault="00EE5B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E5B74" w:rsidRDefault="00EE5B74"/>
    <w:p w:rsidR="00EE5B74" w:rsidRDefault="00EE5B74"/>
    <w:p w:rsidR="00EE5B74" w:rsidRDefault="00EE5B7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74" w:rsidRDefault="00EE5B74"/>
                          <w:p w:rsidR="00EE5B74" w:rsidRDefault="00EE5B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E5B74" w:rsidRDefault="00EE5B74"/>
                    <w:p w:rsidR="00EE5B74" w:rsidRDefault="00EE5B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E5B74" w:rsidRDefault="00EE5B74"/>
    <w:p w:rsidR="00EE5B74" w:rsidRDefault="00EE5B74">
      <w:pPr>
        <w:rPr>
          <w:sz w:val="2"/>
          <w:szCs w:val="2"/>
        </w:rPr>
      </w:pPr>
    </w:p>
    <w:p w:rsidR="00EE5B74" w:rsidRDefault="00EE5B74"/>
    <w:p w:rsidR="00EE5B74" w:rsidRDefault="00EE5B74">
      <w:pPr>
        <w:spacing w:after="0" w:line="240" w:lineRule="auto"/>
      </w:pPr>
    </w:p>
  </w:footnote>
  <w:footnote w:type="continuationSeparator" w:id="0">
    <w:p w:rsidR="00EE5B74" w:rsidRDefault="00EE5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74"/>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A9D0B-1EAA-42A4-B6C0-B600062D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18058</TotalTime>
  <Pages>1</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996</cp:revision>
  <cp:lastPrinted>2009-02-06T05:36:00Z</cp:lastPrinted>
  <dcterms:created xsi:type="dcterms:W3CDTF">2023-09-07T12:38:00Z</dcterms:created>
  <dcterms:modified xsi:type="dcterms:W3CDTF">2023-11-24T19:04:00Z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