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3F44" w14:textId="2F915405" w:rsidR="00260EC6" w:rsidRDefault="00006ABC" w:rsidP="00006ABC">
      <w:r w:rsidRPr="00006ABC">
        <w:rPr>
          <w:rFonts w:hint="eastAsia"/>
        </w:rPr>
        <w:t>Гуськова</w:t>
      </w:r>
      <w:r w:rsidRPr="00006ABC">
        <w:t xml:space="preserve"> </w:t>
      </w:r>
      <w:r w:rsidRPr="00006ABC">
        <w:rPr>
          <w:rFonts w:hint="eastAsia"/>
        </w:rPr>
        <w:t>Татьяна</w:t>
      </w:r>
      <w:r w:rsidRPr="00006ABC">
        <w:t xml:space="preserve"> </w:t>
      </w:r>
      <w:r w:rsidRPr="00006ABC">
        <w:rPr>
          <w:rFonts w:hint="eastAsia"/>
        </w:rPr>
        <w:t>Николаевна</w:t>
      </w:r>
      <w:r>
        <w:rPr>
          <w:rFonts w:hint="cs"/>
        </w:rPr>
        <w:t xml:space="preserve"> </w:t>
      </w:r>
      <w:r w:rsidRPr="00006ABC">
        <w:rPr>
          <w:rFonts w:hint="eastAsia"/>
        </w:rPr>
        <w:t>Предупреждение</w:t>
      </w:r>
      <w:r w:rsidRPr="00006ABC">
        <w:t xml:space="preserve"> </w:t>
      </w:r>
      <w:r w:rsidRPr="00006ABC">
        <w:rPr>
          <w:rFonts w:hint="eastAsia"/>
        </w:rPr>
        <w:t>производственного</w:t>
      </w:r>
      <w:r w:rsidRPr="00006ABC">
        <w:t xml:space="preserve"> </w:t>
      </w:r>
      <w:r w:rsidRPr="00006ABC">
        <w:rPr>
          <w:rFonts w:hint="eastAsia"/>
        </w:rPr>
        <w:t>травматизма</w:t>
      </w:r>
      <w:r w:rsidRPr="00006ABC">
        <w:t xml:space="preserve"> </w:t>
      </w:r>
      <w:r w:rsidRPr="00006ABC">
        <w:rPr>
          <w:rFonts w:hint="eastAsia"/>
        </w:rPr>
        <w:t>на</w:t>
      </w:r>
      <w:r w:rsidRPr="00006ABC">
        <w:t xml:space="preserve"> </w:t>
      </w:r>
      <w:r w:rsidRPr="00006ABC">
        <w:rPr>
          <w:rFonts w:hint="eastAsia"/>
        </w:rPr>
        <w:t>объектах</w:t>
      </w:r>
      <w:r w:rsidRPr="00006ABC">
        <w:t xml:space="preserve"> </w:t>
      </w:r>
      <w:r w:rsidRPr="00006ABC">
        <w:rPr>
          <w:rFonts w:hint="eastAsia"/>
        </w:rPr>
        <w:t>ТЭК</w:t>
      </w:r>
      <w:r w:rsidRPr="00006ABC">
        <w:t xml:space="preserve"> </w:t>
      </w:r>
      <w:r w:rsidRPr="00006ABC">
        <w:rPr>
          <w:rFonts w:hint="eastAsia"/>
        </w:rPr>
        <w:t>на</w:t>
      </w:r>
      <w:r w:rsidRPr="00006ABC">
        <w:t xml:space="preserve"> </w:t>
      </w:r>
      <w:r w:rsidRPr="00006ABC">
        <w:rPr>
          <w:rFonts w:hint="eastAsia"/>
        </w:rPr>
        <w:t>основе</w:t>
      </w:r>
      <w:r w:rsidRPr="00006ABC">
        <w:t xml:space="preserve"> </w:t>
      </w:r>
      <w:r w:rsidRPr="00006ABC">
        <w:rPr>
          <w:rFonts w:hint="eastAsia"/>
        </w:rPr>
        <w:t>оценки</w:t>
      </w:r>
      <w:r w:rsidRPr="00006ABC">
        <w:t xml:space="preserve"> </w:t>
      </w:r>
      <w:r w:rsidRPr="00006ABC">
        <w:rPr>
          <w:rFonts w:hint="eastAsia"/>
        </w:rPr>
        <w:t>уровня</w:t>
      </w:r>
      <w:r w:rsidRPr="00006ABC">
        <w:t xml:space="preserve"> </w:t>
      </w:r>
      <w:r w:rsidRPr="00006ABC">
        <w:rPr>
          <w:rFonts w:hint="eastAsia"/>
        </w:rPr>
        <w:t>компетентности</w:t>
      </w:r>
      <w:r w:rsidRPr="00006ABC">
        <w:t xml:space="preserve"> </w:t>
      </w:r>
      <w:r w:rsidRPr="00006ABC">
        <w:rPr>
          <w:rFonts w:hint="eastAsia"/>
        </w:rPr>
        <w:t>работников</w:t>
      </w:r>
      <w:r w:rsidRPr="00006ABC">
        <w:t xml:space="preserve"> </w:t>
      </w:r>
      <w:r w:rsidRPr="00006ABC">
        <w:rPr>
          <w:rFonts w:hint="eastAsia"/>
        </w:rPr>
        <w:t>в</w:t>
      </w:r>
      <w:r w:rsidRPr="00006ABC">
        <w:t xml:space="preserve"> </w:t>
      </w:r>
      <w:r w:rsidRPr="00006ABC">
        <w:rPr>
          <w:rFonts w:hint="eastAsia"/>
        </w:rPr>
        <w:t>области</w:t>
      </w:r>
      <w:r w:rsidRPr="00006ABC">
        <w:t xml:space="preserve"> </w:t>
      </w:r>
      <w:r w:rsidRPr="00006ABC">
        <w:rPr>
          <w:rFonts w:hint="eastAsia"/>
        </w:rPr>
        <w:t>безопасности</w:t>
      </w:r>
      <w:r w:rsidRPr="00006ABC">
        <w:t xml:space="preserve"> </w:t>
      </w:r>
      <w:r w:rsidRPr="00006ABC">
        <w:rPr>
          <w:rFonts w:hint="eastAsia"/>
        </w:rPr>
        <w:t>труда</w:t>
      </w:r>
    </w:p>
    <w:p w14:paraId="4FBD9DC5" w14:textId="77777777" w:rsidR="00006ABC" w:rsidRDefault="00006ABC" w:rsidP="00006ABC">
      <w:r>
        <w:rPr>
          <w:rFonts w:hint="eastAsia"/>
        </w:rPr>
        <w:t>ОГЛАВЛЕНИЕ</w:t>
      </w:r>
      <w:r>
        <w:t xml:space="preserve"> </w:t>
      </w:r>
      <w:r>
        <w:rPr>
          <w:rFonts w:hint="eastAsia"/>
        </w:rPr>
        <w:t>ДИССЕРТАЦИИ</w:t>
      </w:r>
    </w:p>
    <w:p w14:paraId="385A6A21" w14:textId="77777777" w:rsidR="00006ABC" w:rsidRDefault="00006ABC" w:rsidP="00006ABC">
      <w:r>
        <w:rPr>
          <w:rFonts w:hint="eastAsia"/>
        </w:rPr>
        <w:t>кандидат</w:t>
      </w:r>
      <w:r>
        <w:t xml:space="preserve"> </w:t>
      </w:r>
      <w:r>
        <w:rPr>
          <w:rFonts w:hint="eastAsia"/>
        </w:rPr>
        <w:t>наук</w:t>
      </w:r>
      <w:r>
        <w:t xml:space="preserve"> </w:t>
      </w:r>
      <w:r>
        <w:rPr>
          <w:rFonts w:hint="eastAsia"/>
        </w:rPr>
        <w:t>Гуськова</w:t>
      </w:r>
      <w:r>
        <w:t xml:space="preserve"> </w:t>
      </w:r>
      <w:r>
        <w:rPr>
          <w:rFonts w:hint="eastAsia"/>
        </w:rPr>
        <w:t>Татьяна</w:t>
      </w:r>
      <w:r>
        <w:t xml:space="preserve"> </w:t>
      </w:r>
      <w:r>
        <w:rPr>
          <w:rFonts w:hint="eastAsia"/>
        </w:rPr>
        <w:t>Николаевна</w:t>
      </w:r>
    </w:p>
    <w:p w14:paraId="7FA64C7A" w14:textId="77777777" w:rsidR="00006ABC" w:rsidRDefault="00006ABC" w:rsidP="00006ABC">
      <w:r>
        <w:rPr>
          <w:rFonts w:hint="eastAsia"/>
        </w:rPr>
        <w:t>Введение</w:t>
      </w:r>
    </w:p>
    <w:p w14:paraId="29D0D204" w14:textId="77777777" w:rsidR="00006ABC" w:rsidRDefault="00006ABC" w:rsidP="00006ABC"/>
    <w:p w14:paraId="4B15BA4B" w14:textId="77777777" w:rsidR="00006ABC" w:rsidRDefault="00006ABC" w:rsidP="00006ABC">
      <w:r>
        <w:t xml:space="preserve">1 </w:t>
      </w:r>
      <w:r>
        <w:rPr>
          <w:rFonts w:hint="eastAsia"/>
        </w:rPr>
        <w:t>Анализ</w:t>
      </w:r>
      <w:r>
        <w:t xml:space="preserve"> </w:t>
      </w:r>
      <w:r>
        <w:rPr>
          <w:rFonts w:hint="eastAsia"/>
        </w:rPr>
        <w:t>причин</w:t>
      </w:r>
      <w:r>
        <w:t xml:space="preserve"> </w:t>
      </w:r>
      <w:r>
        <w:rPr>
          <w:rFonts w:hint="eastAsia"/>
        </w:rPr>
        <w:t>производственного</w:t>
      </w:r>
      <w:r>
        <w:t xml:space="preserve"> </w:t>
      </w:r>
      <w:r>
        <w:rPr>
          <w:rFonts w:hint="eastAsia"/>
        </w:rPr>
        <w:t>травматизма</w:t>
      </w:r>
      <w:r>
        <w:t xml:space="preserve"> </w:t>
      </w:r>
      <w:r>
        <w:rPr>
          <w:rFonts w:hint="eastAsia"/>
        </w:rPr>
        <w:t>на</w:t>
      </w:r>
      <w:r>
        <w:t xml:space="preserve"> </w:t>
      </w:r>
      <w:r>
        <w:rPr>
          <w:rFonts w:hint="eastAsia"/>
        </w:rPr>
        <w:t>объектах</w:t>
      </w:r>
      <w:r>
        <w:t xml:space="preserve"> </w:t>
      </w:r>
      <w:r>
        <w:rPr>
          <w:rFonts w:hint="eastAsia"/>
        </w:rPr>
        <w:t>топливно</w:t>
      </w:r>
      <w:r>
        <w:t>-</w:t>
      </w:r>
      <w:r>
        <w:rPr>
          <w:rFonts w:hint="eastAsia"/>
        </w:rPr>
        <w:t>энергетического</w:t>
      </w:r>
      <w:r>
        <w:t xml:space="preserve"> </w:t>
      </w:r>
      <w:r>
        <w:rPr>
          <w:rFonts w:hint="eastAsia"/>
        </w:rPr>
        <w:t>комплекса</w:t>
      </w:r>
    </w:p>
    <w:p w14:paraId="1B98BD18" w14:textId="77777777" w:rsidR="00006ABC" w:rsidRDefault="00006ABC" w:rsidP="00006ABC"/>
    <w:p w14:paraId="4D9B0022" w14:textId="77777777" w:rsidR="00006ABC" w:rsidRDefault="00006ABC" w:rsidP="00006ABC">
      <w:r>
        <w:t xml:space="preserve">1.1 </w:t>
      </w:r>
      <w:r>
        <w:rPr>
          <w:rFonts w:hint="eastAsia"/>
        </w:rPr>
        <w:t>Статистический</w:t>
      </w:r>
      <w:r>
        <w:t xml:space="preserve"> </w:t>
      </w:r>
      <w:r>
        <w:rPr>
          <w:rFonts w:hint="eastAsia"/>
        </w:rPr>
        <w:t>анализ</w:t>
      </w:r>
      <w:r>
        <w:t xml:space="preserve"> </w:t>
      </w:r>
      <w:r>
        <w:rPr>
          <w:rFonts w:hint="eastAsia"/>
        </w:rPr>
        <w:t>причин</w:t>
      </w:r>
      <w:r>
        <w:t xml:space="preserve"> </w:t>
      </w:r>
      <w:r>
        <w:rPr>
          <w:rFonts w:hint="eastAsia"/>
        </w:rPr>
        <w:t>аварийности</w:t>
      </w:r>
      <w:r>
        <w:t xml:space="preserve"> </w:t>
      </w:r>
      <w:r>
        <w:rPr>
          <w:rFonts w:hint="eastAsia"/>
        </w:rPr>
        <w:t>и</w:t>
      </w:r>
      <w:r>
        <w:t xml:space="preserve"> </w:t>
      </w:r>
      <w:r>
        <w:rPr>
          <w:rFonts w:hint="eastAsia"/>
        </w:rPr>
        <w:t>производственного</w:t>
      </w:r>
      <w:r>
        <w:t xml:space="preserve"> </w:t>
      </w:r>
      <w:r>
        <w:rPr>
          <w:rFonts w:hint="eastAsia"/>
        </w:rPr>
        <w:t>травматизма</w:t>
      </w:r>
      <w:r>
        <w:t xml:space="preserve"> </w:t>
      </w:r>
      <w:r>
        <w:rPr>
          <w:rFonts w:hint="eastAsia"/>
        </w:rPr>
        <w:t>на</w:t>
      </w:r>
      <w:r>
        <w:t xml:space="preserve"> </w:t>
      </w:r>
      <w:r>
        <w:rPr>
          <w:rFonts w:hint="eastAsia"/>
        </w:rPr>
        <w:t>объектах</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на</w:t>
      </w:r>
      <w:r>
        <w:t xml:space="preserve"> </w:t>
      </w:r>
      <w:r>
        <w:rPr>
          <w:rFonts w:hint="eastAsia"/>
        </w:rPr>
        <w:t>примере</w:t>
      </w:r>
      <w:r>
        <w:t xml:space="preserve"> </w:t>
      </w:r>
      <w:r>
        <w:rPr>
          <w:rFonts w:hint="eastAsia"/>
        </w:rPr>
        <w:t>объектов</w:t>
      </w:r>
      <w:r>
        <w:t xml:space="preserve"> </w:t>
      </w:r>
      <w:r>
        <w:rPr>
          <w:rFonts w:hint="eastAsia"/>
        </w:rPr>
        <w:t>нефтегазодобычи</w:t>
      </w:r>
      <w:r>
        <w:t xml:space="preserve">, </w:t>
      </w:r>
      <w:r>
        <w:rPr>
          <w:rFonts w:hint="eastAsia"/>
        </w:rPr>
        <w:t>угольной</w:t>
      </w:r>
      <w:r>
        <w:t xml:space="preserve"> </w:t>
      </w:r>
      <w:r>
        <w:rPr>
          <w:rFonts w:hint="eastAsia"/>
        </w:rPr>
        <w:t>промышленности</w:t>
      </w:r>
      <w:r>
        <w:t xml:space="preserve">, </w:t>
      </w:r>
      <w:r>
        <w:rPr>
          <w:rFonts w:hint="eastAsia"/>
        </w:rPr>
        <w:t>горнорудной</w:t>
      </w:r>
      <w:r>
        <w:t xml:space="preserve"> </w:t>
      </w:r>
      <w:r>
        <w:rPr>
          <w:rFonts w:hint="eastAsia"/>
        </w:rPr>
        <w:t>и</w:t>
      </w:r>
      <w:r>
        <w:t xml:space="preserve"> </w:t>
      </w:r>
      <w:r>
        <w:rPr>
          <w:rFonts w:hint="eastAsia"/>
        </w:rPr>
        <w:t>нерудной</w:t>
      </w:r>
      <w:r>
        <w:t xml:space="preserve"> </w:t>
      </w:r>
      <w:r>
        <w:rPr>
          <w:rFonts w:hint="eastAsia"/>
        </w:rPr>
        <w:t>промышленности</w:t>
      </w:r>
      <w:r>
        <w:t>)</w:t>
      </w:r>
    </w:p>
    <w:p w14:paraId="4E60FDF4" w14:textId="77777777" w:rsidR="00006ABC" w:rsidRDefault="00006ABC" w:rsidP="00006ABC"/>
    <w:p w14:paraId="79FB5F2A" w14:textId="77777777" w:rsidR="00006ABC" w:rsidRDefault="00006ABC" w:rsidP="00006ABC">
      <w:r>
        <w:t xml:space="preserve">1.2 </w:t>
      </w:r>
      <w:r>
        <w:rPr>
          <w:rFonts w:hint="eastAsia"/>
        </w:rPr>
        <w:t>Статистический</w:t>
      </w:r>
      <w:r>
        <w:t xml:space="preserve"> </w:t>
      </w:r>
      <w:r>
        <w:rPr>
          <w:rFonts w:hint="eastAsia"/>
        </w:rPr>
        <w:t>анализ</w:t>
      </w:r>
      <w:r>
        <w:t xml:space="preserve"> </w:t>
      </w:r>
      <w:r>
        <w:rPr>
          <w:rFonts w:hint="eastAsia"/>
        </w:rPr>
        <w:t>производственного</w:t>
      </w:r>
      <w:r>
        <w:t xml:space="preserve"> </w:t>
      </w:r>
      <w:r>
        <w:rPr>
          <w:rFonts w:hint="eastAsia"/>
        </w:rPr>
        <w:t>травматизма</w:t>
      </w:r>
      <w:r>
        <w:t xml:space="preserve"> </w:t>
      </w:r>
      <w:r>
        <w:rPr>
          <w:rFonts w:hint="eastAsia"/>
        </w:rPr>
        <w:t>на</w:t>
      </w:r>
      <w:r>
        <w:t xml:space="preserve"> </w:t>
      </w:r>
      <w:r>
        <w:rPr>
          <w:rFonts w:hint="eastAsia"/>
        </w:rPr>
        <w:t>объектах</w:t>
      </w:r>
      <w:r>
        <w:t xml:space="preserve"> </w:t>
      </w:r>
      <w:r>
        <w:rPr>
          <w:rFonts w:hint="eastAsia"/>
        </w:rPr>
        <w:t>добычи</w:t>
      </w:r>
      <w:r>
        <w:t xml:space="preserve"> </w:t>
      </w:r>
      <w:r>
        <w:rPr>
          <w:rFonts w:hint="eastAsia"/>
        </w:rPr>
        <w:t>нефти</w:t>
      </w:r>
      <w:r>
        <w:t xml:space="preserve"> </w:t>
      </w:r>
      <w:r>
        <w:rPr>
          <w:rFonts w:hint="eastAsia"/>
        </w:rPr>
        <w:t>шахтным</w:t>
      </w:r>
      <w:r>
        <w:t xml:space="preserve"> </w:t>
      </w:r>
      <w:r>
        <w:rPr>
          <w:rFonts w:hint="eastAsia"/>
        </w:rPr>
        <w:t>способом</w:t>
      </w:r>
    </w:p>
    <w:p w14:paraId="3B7ED32E" w14:textId="77777777" w:rsidR="00006ABC" w:rsidRDefault="00006ABC" w:rsidP="00006ABC"/>
    <w:p w14:paraId="0B786E8B" w14:textId="77777777" w:rsidR="00006ABC" w:rsidRDefault="00006ABC" w:rsidP="00006ABC">
      <w:r>
        <w:t xml:space="preserve">1.3 </w:t>
      </w:r>
      <w:r>
        <w:rPr>
          <w:rFonts w:hint="eastAsia"/>
        </w:rPr>
        <w:t>Краткий</w:t>
      </w:r>
      <w:r>
        <w:t xml:space="preserve"> </w:t>
      </w:r>
      <w:r>
        <w:rPr>
          <w:rFonts w:hint="eastAsia"/>
        </w:rPr>
        <w:t>обзор</w:t>
      </w:r>
      <w:r>
        <w:t xml:space="preserve"> </w:t>
      </w:r>
      <w:r>
        <w:rPr>
          <w:rFonts w:hint="eastAsia"/>
        </w:rPr>
        <w:t>несчастных</w:t>
      </w:r>
      <w:r>
        <w:t xml:space="preserve"> </w:t>
      </w:r>
      <w:r>
        <w:rPr>
          <w:rFonts w:hint="eastAsia"/>
        </w:rPr>
        <w:t>случаев</w:t>
      </w:r>
      <w:r>
        <w:t xml:space="preserve"> </w:t>
      </w:r>
      <w:r>
        <w:rPr>
          <w:rFonts w:hint="eastAsia"/>
        </w:rPr>
        <w:t>в</w:t>
      </w:r>
      <w:r>
        <w:t xml:space="preserve"> </w:t>
      </w:r>
      <w:r>
        <w:rPr>
          <w:rFonts w:hint="eastAsia"/>
        </w:rPr>
        <w:t>Нефтешахтном</w:t>
      </w:r>
      <w:r>
        <w:t xml:space="preserve"> </w:t>
      </w:r>
      <w:r>
        <w:rPr>
          <w:rFonts w:hint="eastAsia"/>
        </w:rPr>
        <w:t>управлении</w:t>
      </w:r>
      <w:r>
        <w:t xml:space="preserve"> </w:t>
      </w:r>
      <w:r>
        <w:rPr>
          <w:rFonts w:hint="eastAsia"/>
        </w:rPr>
        <w:t>«</w:t>
      </w:r>
      <w:r>
        <w:rPr>
          <w:rFonts w:hint="eastAsia"/>
        </w:rPr>
        <w:t>Яреганефть</w:t>
      </w:r>
      <w:r>
        <w:rPr>
          <w:rFonts w:hint="eastAsia"/>
        </w:rPr>
        <w:t>»</w:t>
      </w:r>
    </w:p>
    <w:p w14:paraId="26359461" w14:textId="77777777" w:rsidR="00006ABC" w:rsidRDefault="00006ABC" w:rsidP="00006ABC"/>
    <w:p w14:paraId="708A0475" w14:textId="77777777" w:rsidR="00006ABC" w:rsidRDefault="00006ABC" w:rsidP="00006AB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9D9F7AF" w14:textId="77777777" w:rsidR="00006ABC" w:rsidRDefault="00006ABC" w:rsidP="00006ABC"/>
    <w:p w14:paraId="39FFE617" w14:textId="77777777" w:rsidR="00006ABC" w:rsidRDefault="00006ABC" w:rsidP="00006ABC">
      <w:r>
        <w:rPr>
          <w:rFonts w:hint="eastAsia"/>
        </w:rPr>
        <w:t>ГЛАВА</w:t>
      </w:r>
      <w:r>
        <w:t xml:space="preserve"> 2 </w:t>
      </w:r>
      <w:r>
        <w:rPr>
          <w:rFonts w:hint="eastAsia"/>
        </w:rPr>
        <w:t>Разработка</w:t>
      </w:r>
      <w:r>
        <w:t xml:space="preserve"> </w:t>
      </w:r>
      <w:r>
        <w:rPr>
          <w:rFonts w:hint="eastAsia"/>
        </w:rPr>
        <w:t>модели</w:t>
      </w:r>
      <w:r>
        <w:t xml:space="preserve"> </w:t>
      </w:r>
      <w:r>
        <w:rPr>
          <w:rFonts w:hint="eastAsia"/>
        </w:rPr>
        <w:t>оценки</w:t>
      </w:r>
      <w:r>
        <w:t xml:space="preserve"> </w:t>
      </w:r>
      <w:r>
        <w:rPr>
          <w:rFonts w:hint="eastAsia"/>
        </w:rPr>
        <w:t>влияния</w:t>
      </w:r>
      <w:r>
        <w:t xml:space="preserve"> </w:t>
      </w:r>
      <w:r>
        <w:rPr>
          <w:rFonts w:hint="eastAsia"/>
        </w:rPr>
        <w:t>человеческого</w:t>
      </w:r>
      <w:r>
        <w:t xml:space="preserve"> </w:t>
      </w:r>
      <w:r>
        <w:rPr>
          <w:rFonts w:hint="eastAsia"/>
        </w:rPr>
        <w:t>фактора</w:t>
      </w:r>
      <w:r>
        <w:t xml:space="preserve"> (</w:t>
      </w:r>
      <w:r>
        <w:rPr>
          <w:rFonts w:hint="eastAsia"/>
        </w:rPr>
        <w:t>компетентности</w:t>
      </w:r>
      <w:r>
        <w:t xml:space="preserve">) </w:t>
      </w:r>
      <w:r>
        <w:rPr>
          <w:rFonts w:hint="eastAsia"/>
        </w:rPr>
        <w:t>на</w:t>
      </w:r>
      <w:r>
        <w:t xml:space="preserve"> </w:t>
      </w:r>
      <w:r>
        <w:rPr>
          <w:rFonts w:hint="eastAsia"/>
        </w:rPr>
        <w:t>безопасность</w:t>
      </w:r>
      <w:r>
        <w:t xml:space="preserve"> </w:t>
      </w:r>
      <w:r>
        <w:rPr>
          <w:rFonts w:hint="eastAsia"/>
        </w:rPr>
        <w:t>производственных</w:t>
      </w:r>
      <w:r>
        <w:t xml:space="preserve"> </w:t>
      </w:r>
      <w:r>
        <w:rPr>
          <w:rFonts w:hint="eastAsia"/>
        </w:rPr>
        <w:t>процессов</w:t>
      </w:r>
    </w:p>
    <w:p w14:paraId="292AE164" w14:textId="77777777" w:rsidR="00006ABC" w:rsidRDefault="00006ABC" w:rsidP="00006ABC"/>
    <w:p w14:paraId="6D15756B" w14:textId="77777777" w:rsidR="00006ABC" w:rsidRDefault="00006ABC" w:rsidP="00006ABC">
      <w:r>
        <w:t xml:space="preserve">2.1 </w:t>
      </w:r>
      <w:r>
        <w:rPr>
          <w:rFonts w:hint="eastAsia"/>
        </w:rPr>
        <w:t>Выявление</w:t>
      </w:r>
      <w:r>
        <w:t xml:space="preserve"> </w:t>
      </w:r>
      <w:r>
        <w:rPr>
          <w:rFonts w:hint="eastAsia"/>
        </w:rPr>
        <w:t>коренных</w:t>
      </w:r>
      <w:r>
        <w:t xml:space="preserve"> </w:t>
      </w:r>
      <w:r>
        <w:rPr>
          <w:rFonts w:hint="eastAsia"/>
        </w:rPr>
        <w:t>причин</w:t>
      </w:r>
      <w:r>
        <w:t xml:space="preserve"> </w:t>
      </w:r>
      <w:r>
        <w:rPr>
          <w:rFonts w:hint="eastAsia"/>
        </w:rPr>
        <w:t>производственного</w:t>
      </w:r>
      <w:r>
        <w:t xml:space="preserve"> </w:t>
      </w:r>
      <w:r>
        <w:rPr>
          <w:rFonts w:hint="eastAsia"/>
        </w:rPr>
        <w:t>травматизма</w:t>
      </w:r>
      <w:r>
        <w:t xml:space="preserve"> </w:t>
      </w:r>
      <w:r>
        <w:rPr>
          <w:rFonts w:hint="eastAsia"/>
        </w:rPr>
        <w:t>на</w:t>
      </w:r>
      <w:r>
        <w:t xml:space="preserve"> </w:t>
      </w:r>
      <w:r>
        <w:rPr>
          <w:rFonts w:hint="eastAsia"/>
        </w:rPr>
        <w:t>объектах</w:t>
      </w:r>
      <w:r>
        <w:t xml:space="preserve"> </w:t>
      </w:r>
      <w:r>
        <w:rPr>
          <w:rFonts w:hint="eastAsia"/>
        </w:rPr>
        <w:t>добычи</w:t>
      </w:r>
      <w:r>
        <w:t xml:space="preserve"> </w:t>
      </w:r>
      <w:r>
        <w:rPr>
          <w:rFonts w:hint="eastAsia"/>
        </w:rPr>
        <w:t>нефти</w:t>
      </w:r>
      <w:r>
        <w:t xml:space="preserve"> </w:t>
      </w:r>
      <w:r>
        <w:rPr>
          <w:rFonts w:hint="eastAsia"/>
        </w:rPr>
        <w:t>шахтным</w:t>
      </w:r>
      <w:r>
        <w:t xml:space="preserve"> </w:t>
      </w:r>
      <w:r>
        <w:rPr>
          <w:rFonts w:hint="eastAsia"/>
        </w:rPr>
        <w:t>способом</w:t>
      </w:r>
      <w:r>
        <w:t xml:space="preserve"> </w:t>
      </w:r>
      <w:r>
        <w:rPr>
          <w:rFonts w:hint="eastAsia"/>
        </w:rPr>
        <w:t>методом</w:t>
      </w:r>
      <w:r>
        <w:t xml:space="preserve"> </w:t>
      </w:r>
      <w:r>
        <w:rPr>
          <w:rFonts w:hint="eastAsia"/>
        </w:rPr>
        <w:t>«</w:t>
      </w:r>
      <w:r>
        <w:rPr>
          <w:rFonts w:hint="eastAsia"/>
        </w:rPr>
        <w:t>Пять</w:t>
      </w:r>
      <w:r>
        <w:t xml:space="preserve"> </w:t>
      </w:r>
      <w:r>
        <w:rPr>
          <w:rFonts w:hint="eastAsia"/>
        </w:rPr>
        <w:t>почему</w:t>
      </w:r>
      <w:r>
        <w:t>?</w:t>
      </w:r>
      <w:r>
        <w:rPr>
          <w:rFonts w:hint="eastAsia"/>
        </w:rPr>
        <w:t>»</w:t>
      </w:r>
    </w:p>
    <w:p w14:paraId="6B467DA2" w14:textId="77777777" w:rsidR="00006ABC" w:rsidRDefault="00006ABC" w:rsidP="00006ABC"/>
    <w:p w14:paraId="0A4EA21F" w14:textId="77777777" w:rsidR="00006ABC" w:rsidRDefault="00006ABC" w:rsidP="00006ABC">
      <w:r>
        <w:t xml:space="preserve">2.2. </w:t>
      </w:r>
      <w:r>
        <w:rPr>
          <w:rFonts w:hint="eastAsia"/>
        </w:rPr>
        <w:t>Разработка</w:t>
      </w:r>
      <w:r>
        <w:t xml:space="preserve"> </w:t>
      </w:r>
      <w:r>
        <w:rPr>
          <w:rFonts w:hint="eastAsia"/>
        </w:rPr>
        <w:t>модели</w:t>
      </w:r>
      <w:r>
        <w:t xml:space="preserve"> </w:t>
      </w:r>
      <w:r>
        <w:rPr>
          <w:rFonts w:hint="eastAsia"/>
        </w:rPr>
        <w:t>распределения</w:t>
      </w:r>
      <w:r>
        <w:t xml:space="preserve"> </w:t>
      </w:r>
      <w:r>
        <w:rPr>
          <w:rFonts w:hint="eastAsia"/>
        </w:rPr>
        <w:t>генеральной</w:t>
      </w:r>
      <w:r>
        <w:t xml:space="preserve"> </w:t>
      </w:r>
      <w:r>
        <w:rPr>
          <w:rFonts w:hint="eastAsia"/>
        </w:rPr>
        <w:t>совокупности</w:t>
      </w:r>
      <w:r>
        <w:t xml:space="preserve"> </w:t>
      </w:r>
      <w:r>
        <w:rPr>
          <w:rFonts w:hint="eastAsia"/>
        </w:rPr>
        <w:t>производственного</w:t>
      </w:r>
      <w:r>
        <w:t xml:space="preserve"> </w:t>
      </w:r>
      <w:r>
        <w:rPr>
          <w:rFonts w:hint="eastAsia"/>
        </w:rPr>
        <w:t>травматизма</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несчастных</w:t>
      </w:r>
      <w:r>
        <w:t xml:space="preserve"> </w:t>
      </w:r>
      <w:r>
        <w:rPr>
          <w:rFonts w:hint="eastAsia"/>
        </w:rPr>
        <w:t>случаев</w:t>
      </w:r>
    </w:p>
    <w:p w14:paraId="05AE32E4" w14:textId="77777777" w:rsidR="00006ABC" w:rsidRDefault="00006ABC" w:rsidP="00006ABC"/>
    <w:p w14:paraId="06E30E14" w14:textId="77777777" w:rsidR="00006ABC" w:rsidRDefault="00006ABC" w:rsidP="00006ABC">
      <w:r>
        <w:lastRenderedPageBreak/>
        <w:t xml:space="preserve">2.3 </w:t>
      </w:r>
      <w:r>
        <w:rPr>
          <w:rFonts w:hint="eastAsia"/>
        </w:rPr>
        <w:t>Определение</w:t>
      </w:r>
      <w:r>
        <w:t xml:space="preserve"> </w:t>
      </w:r>
      <w:r>
        <w:rPr>
          <w:rFonts w:hint="eastAsia"/>
        </w:rPr>
        <w:t>структуры</w:t>
      </w:r>
      <w:r>
        <w:t xml:space="preserve"> </w:t>
      </w:r>
      <w:r>
        <w:rPr>
          <w:rFonts w:hint="eastAsia"/>
        </w:rPr>
        <w:t>компетентности</w:t>
      </w:r>
      <w:r>
        <w:t xml:space="preserve"> </w:t>
      </w:r>
      <w:r>
        <w:rPr>
          <w:rFonts w:hint="eastAsia"/>
        </w:rPr>
        <w:t>работников</w:t>
      </w:r>
      <w:r>
        <w:t xml:space="preserve"> </w:t>
      </w:r>
      <w:r>
        <w:rPr>
          <w:rFonts w:hint="eastAsia"/>
        </w:rPr>
        <w:t>в</w:t>
      </w:r>
      <w:r>
        <w:t xml:space="preserve"> </w:t>
      </w:r>
      <w:r>
        <w:rPr>
          <w:rFonts w:hint="eastAsia"/>
        </w:rPr>
        <w:t>области</w:t>
      </w:r>
      <w:r>
        <w:t xml:space="preserve"> </w:t>
      </w:r>
      <w:r>
        <w:rPr>
          <w:rFonts w:hint="eastAsia"/>
        </w:rPr>
        <w:t>безопасности</w:t>
      </w:r>
      <w:r>
        <w:t xml:space="preserve"> </w:t>
      </w:r>
      <w:r>
        <w:rPr>
          <w:rFonts w:hint="eastAsia"/>
        </w:rPr>
        <w:t>труда</w:t>
      </w:r>
    </w:p>
    <w:p w14:paraId="4F9FC00D" w14:textId="77777777" w:rsidR="00006ABC" w:rsidRDefault="00006ABC" w:rsidP="00006ABC"/>
    <w:p w14:paraId="3E9781B3" w14:textId="77777777" w:rsidR="00006ABC" w:rsidRDefault="00006ABC" w:rsidP="00006AB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55774BC" w14:textId="77777777" w:rsidR="00006ABC" w:rsidRDefault="00006ABC" w:rsidP="00006ABC"/>
    <w:p w14:paraId="17263FCB" w14:textId="77777777" w:rsidR="00006ABC" w:rsidRDefault="00006ABC" w:rsidP="00006ABC">
      <w:r>
        <w:rPr>
          <w:rFonts w:hint="eastAsia"/>
        </w:rPr>
        <w:t>ГЛАВА</w:t>
      </w:r>
      <w:r>
        <w:t xml:space="preserve"> 3 </w:t>
      </w:r>
      <w:r>
        <w:rPr>
          <w:rFonts w:hint="eastAsia"/>
        </w:rPr>
        <w:t>Разработка</w:t>
      </w:r>
      <w:r>
        <w:t xml:space="preserve"> </w:t>
      </w:r>
      <w:r>
        <w:rPr>
          <w:rFonts w:hint="eastAsia"/>
        </w:rPr>
        <w:t>интегрального</w:t>
      </w:r>
      <w:r>
        <w:t xml:space="preserve"> </w:t>
      </w:r>
      <w:r>
        <w:rPr>
          <w:rFonts w:hint="eastAsia"/>
        </w:rPr>
        <w:t>показателя</w:t>
      </w:r>
      <w:r>
        <w:t xml:space="preserve"> </w:t>
      </w:r>
      <w:r>
        <w:rPr>
          <w:rFonts w:hint="eastAsia"/>
        </w:rPr>
        <w:t>оценки</w:t>
      </w:r>
      <w:r>
        <w:t xml:space="preserve"> </w:t>
      </w:r>
      <w:r>
        <w:rPr>
          <w:rFonts w:hint="eastAsia"/>
        </w:rPr>
        <w:t>профессионально</w:t>
      </w:r>
      <w:r>
        <w:t>-</w:t>
      </w:r>
      <w:r>
        <w:rPr>
          <w:rFonts w:hint="eastAsia"/>
        </w:rPr>
        <w:t>важных</w:t>
      </w:r>
      <w:r>
        <w:t xml:space="preserve"> </w:t>
      </w:r>
      <w:r>
        <w:rPr>
          <w:rFonts w:hint="eastAsia"/>
        </w:rPr>
        <w:t>качеств</w:t>
      </w:r>
      <w:r>
        <w:t xml:space="preserve"> </w:t>
      </w:r>
      <w:r>
        <w:rPr>
          <w:rFonts w:hint="eastAsia"/>
        </w:rPr>
        <w:t>персонала</w:t>
      </w:r>
      <w:r>
        <w:t xml:space="preserve"> </w:t>
      </w:r>
      <w:r>
        <w:rPr>
          <w:rFonts w:hint="eastAsia"/>
        </w:rPr>
        <w:t>при</w:t>
      </w:r>
      <w:r>
        <w:t xml:space="preserve"> </w:t>
      </w:r>
      <w:r>
        <w:rPr>
          <w:rFonts w:hint="eastAsia"/>
        </w:rPr>
        <w:t>добыче</w:t>
      </w:r>
      <w:r>
        <w:t xml:space="preserve"> </w:t>
      </w:r>
      <w:r>
        <w:rPr>
          <w:rFonts w:hint="eastAsia"/>
        </w:rPr>
        <w:t>нефти</w:t>
      </w:r>
      <w:r>
        <w:t xml:space="preserve"> </w:t>
      </w:r>
      <w:r>
        <w:rPr>
          <w:rFonts w:hint="eastAsia"/>
        </w:rPr>
        <w:t>шахтным</w:t>
      </w:r>
      <w:r>
        <w:t xml:space="preserve"> </w:t>
      </w:r>
      <w:r>
        <w:rPr>
          <w:rFonts w:hint="eastAsia"/>
        </w:rPr>
        <w:t>способом</w:t>
      </w:r>
    </w:p>
    <w:p w14:paraId="316A0D03" w14:textId="77777777" w:rsidR="00006ABC" w:rsidRDefault="00006ABC" w:rsidP="00006ABC"/>
    <w:p w14:paraId="4C8203C1" w14:textId="77777777" w:rsidR="00006ABC" w:rsidRDefault="00006ABC" w:rsidP="00006ABC">
      <w:r>
        <w:t xml:space="preserve">3.1 </w:t>
      </w:r>
      <w:r>
        <w:rPr>
          <w:rFonts w:hint="eastAsia"/>
        </w:rPr>
        <w:t>Анализ</w:t>
      </w:r>
      <w:r>
        <w:t xml:space="preserve"> </w:t>
      </w:r>
      <w:r>
        <w:rPr>
          <w:rFonts w:hint="eastAsia"/>
        </w:rPr>
        <w:t>условий</w:t>
      </w:r>
      <w:r>
        <w:t xml:space="preserve"> </w:t>
      </w:r>
      <w:r>
        <w:rPr>
          <w:rFonts w:hint="eastAsia"/>
        </w:rPr>
        <w:t>труда</w:t>
      </w:r>
      <w:r>
        <w:t xml:space="preserve"> </w:t>
      </w:r>
      <w:r>
        <w:rPr>
          <w:rFonts w:hint="eastAsia"/>
        </w:rPr>
        <w:t>проходчиков</w:t>
      </w:r>
      <w:r>
        <w:t xml:space="preserve"> </w:t>
      </w:r>
      <w:r>
        <w:rPr>
          <w:rFonts w:hint="eastAsia"/>
        </w:rPr>
        <w:t>нефтешахт</w:t>
      </w:r>
    </w:p>
    <w:p w14:paraId="32D6F0E2" w14:textId="77777777" w:rsidR="00006ABC" w:rsidRDefault="00006ABC" w:rsidP="00006ABC"/>
    <w:p w14:paraId="7AE3EBE9" w14:textId="77777777" w:rsidR="00006ABC" w:rsidRDefault="00006ABC" w:rsidP="00006ABC">
      <w:r>
        <w:t xml:space="preserve">3.2 </w:t>
      </w:r>
      <w:r>
        <w:rPr>
          <w:rFonts w:hint="eastAsia"/>
        </w:rPr>
        <w:t>Анализ</w:t>
      </w:r>
      <w:r>
        <w:t xml:space="preserve"> </w:t>
      </w:r>
      <w:r>
        <w:rPr>
          <w:rFonts w:hint="eastAsia"/>
        </w:rPr>
        <w:t>производственной</w:t>
      </w:r>
      <w:r>
        <w:t xml:space="preserve"> </w:t>
      </w:r>
      <w:r>
        <w:rPr>
          <w:rFonts w:hint="eastAsia"/>
        </w:rPr>
        <w:t>деятельности</w:t>
      </w:r>
      <w:r>
        <w:t xml:space="preserve"> </w:t>
      </w:r>
      <w:r>
        <w:rPr>
          <w:rFonts w:hint="eastAsia"/>
        </w:rPr>
        <w:t>проходчика</w:t>
      </w:r>
      <w:r>
        <w:t xml:space="preserve"> </w:t>
      </w:r>
      <w:r>
        <w:rPr>
          <w:rFonts w:hint="eastAsia"/>
        </w:rPr>
        <w:t>нефтешахт</w:t>
      </w:r>
    </w:p>
    <w:p w14:paraId="14DE335F" w14:textId="77777777" w:rsidR="00006ABC" w:rsidRDefault="00006ABC" w:rsidP="00006ABC"/>
    <w:p w14:paraId="2B658261" w14:textId="77777777" w:rsidR="00006ABC" w:rsidRDefault="00006ABC" w:rsidP="00006ABC">
      <w:r>
        <w:t xml:space="preserve">3.3. </w:t>
      </w:r>
      <w:r>
        <w:rPr>
          <w:rFonts w:hint="eastAsia"/>
        </w:rPr>
        <w:t>Определение</w:t>
      </w:r>
      <w:r>
        <w:t xml:space="preserve"> </w:t>
      </w:r>
      <w:r>
        <w:rPr>
          <w:rFonts w:hint="eastAsia"/>
        </w:rPr>
        <w:t>профессионально</w:t>
      </w:r>
      <w:r>
        <w:t xml:space="preserve"> </w:t>
      </w:r>
      <w:r>
        <w:rPr>
          <w:rFonts w:hint="eastAsia"/>
        </w:rPr>
        <w:t>важных</w:t>
      </w:r>
      <w:r>
        <w:t xml:space="preserve"> </w:t>
      </w:r>
      <w:r>
        <w:rPr>
          <w:rFonts w:hint="eastAsia"/>
        </w:rPr>
        <w:t>качеств</w:t>
      </w:r>
      <w:r>
        <w:t xml:space="preserve"> </w:t>
      </w:r>
      <w:r>
        <w:rPr>
          <w:rFonts w:hint="eastAsia"/>
        </w:rPr>
        <w:t>проходчиков</w:t>
      </w:r>
      <w:r>
        <w:t xml:space="preserve"> </w:t>
      </w:r>
      <w:r>
        <w:rPr>
          <w:rFonts w:hint="eastAsia"/>
        </w:rPr>
        <w:t>нефтешахт</w:t>
      </w:r>
      <w:r>
        <w:t xml:space="preserve"> </w:t>
      </w:r>
      <w:r>
        <w:rPr>
          <w:rFonts w:hint="eastAsia"/>
        </w:rPr>
        <w:t>на</w:t>
      </w:r>
      <w:r>
        <w:t xml:space="preserve"> </w:t>
      </w:r>
      <w:r>
        <w:rPr>
          <w:rFonts w:hint="eastAsia"/>
        </w:rPr>
        <w:t>основе</w:t>
      </w:r>
      <w:r>
        <w:t xml:space="preserve"> </w:t>
      </w:r>
      <w:r>
        <w:rPr>
          <w:rFonts w:hint="eastAsia"/>
        </w:rPr>
        <w:t>математической</w:t>
      </w:r>
      <w:r>
        <w:t xml:space="preserve"> </w:t>
      </w:r>
      <w:r>
        <w:rPr>
          <w:rFonts w:hint="eastAsia"/>
        </w:rPr>
        <w:t>обработки</w:t>
      </w:r>
      <w:r>
        <w:t xml:space="preserve"> </w:t>
      </w:r>
      <w:r>
        <w:rPr>
          <w:rFonts w:hint="eastAsia"/>
        </w:rPr>
        <w:t>результатов</w:t>
      </w:r>
      <w:r>
        <w:t xml:space="preserve"> </w:t>
      </w:r>
      <w:r>
        <w:rPr>
          <w:rFonts w:hint="eastAsia"/>
        </w:rPr>
        <w:t>опрос</w:t>
      </w:r>
      <w:r>
        <w:t xml:space="preserve"> </w:t>
      </w:r>
      <w:r>
        <w:rPr>
          <w:rFonts w:hint="eastAsia"/>
        </w:rPr>
        <w:t>экспертов</w:t>
      </w:r>
    </w:p>
    <w:p w14:paraId="704785EC" w14:textId="77777777" w:rsidR="00006ABC" w:rsidRDefault="00006ABC" w:rsidP="00006ABC"/>
    <w:p w14:paraId="02E9A1E7" w14:textId="77777777" w:rsidR="00006ABC" w:rsidRDefault="00006ABC" w:rsidP="00006ABC">
      <w:r>
        <w:t xml:space="preserve">3.4 </w:t>
      </w:r>
      <w:r>
        <w:rPr>
          <w:rFonts w:hint="eastAsia"/>
        </w:rPr>
        <w:t>Разработка</w:t>
      </w:r>
      <w:r>
        <w:t xml:space="preserve"> </w:t>
      </w:r>
      <w:r>
        <w:rPr>
          <w:rFonts w:hint="eastAsia"/>
        </w:rPr>
        <w:t>нормативно</w:t>
      </w:r>
      <w:r>
        <w:t>-</w:t>
      </w:r>
      <w:r>
        <w:rPr>
          <w:rFonts w:hint="eastAsia"/>
        </w:rPr>
        <w:t>оценочных</w:t>
      </w:r>
      <w:r>
        <w:t xml:space="preserve"> </w:t>
      </w:r>
      <w:r>
        <w:rPr>
          <w:rFonts w:hint="eastAsia"/>
        </w:rPr>
        <w:t>шкал</w:t>
      </w:r>
      <w:r>
        <w:t xml:space="preserve"> </w:t>
      </w:r>
      <w:r>
        <w:rPr>
          <w:rFonts w:hint="eastAsia"/>
        </w:rPr>
        <w:t>для</w:t>
      </w:r>
      <w:r>
        <w:t xml:space="preserve"> </w:t>
      </w:r>
      <w:r>
        <w:rPr>
          <w:rFonts w:hint="eastAsia"/>
        </w:rPr>
        <w:t>оценки</w:t>
      </w:r>
      <w:r>
        <w:t xml:space="preserve"> </w:t>
      </w:r>
      <w:r>
        <w:rPr>
          <w:rFonts w:hint="eastAsia"/>
        </w:rPr>
        <w:t>профессионально</w:t>
      </w:r>
      <w:r>
        <w:t>-</w:t>
      </w:r>
      <w:r>
        <w:rPr>
          <w:rFonts w:hint="eastAsia"/>
        </w:rPr>
        <w:t>важных</w:t>
      </w:r>
      <w:r>
        <w:t xml:space="preserve"> </w:t>
      </w:r>
      <w:r>
        <w:rPr>
          <w:rFonts w:hint="eastAsia"/>
        </w:rPr>
        <w:t>качеств</w:t>
      </w:r>
      <w:r>
        <w:t xml:space="preserve"> </w:t>
      </w:r>
      <w:r>
        <w:rPr>
          <w:rFonts w:hint="eastAsia"/>
        </w:rPr>
        <w:t>проходчиков</w:t>
      </w:r>
      <w:r>
        <w:t xml:space="preserve"> </w:t>
      </w:r>
      <w:r>
        <w:rPr>
          <w:rFonts w:hint="eastAsia"/>
        </w:rPr>
        <w:t>нефтешахт</w:t>
      </w:r>
    </w:p>
    <w:p w14:paraId="57F4D570" w14:textId="77777777" w:rsidR="00006ABC" w:rsidRDefault="00006ABC" w:rsidP="00006ABC"/>
    <w:p w14:paraId="66ACFE35" w14:textId="77777777" w:rsidR="00006ABC" w:rsidRDefault="00006ABC" w:rsidP="00006ABC">
      <w:r>
        <w:t xml:space="preserve">3.5 </w:t>
      </w:r>
      <w:r>
        <w:rPr>
          <w:rFonts w:hint="eastAsia"/>
        </w:rPr>
        <w:t>Разработка</w:t>
      </w:r>
      <w:r>
        <w:t xml:space="preserve"> </w:t>
      </w:r>
      <w:r>
        <w:rPr>
          <w:rFonts w:hint="eastAsia"/>
        </w:rPr>
        <w:t>интегрального</w:t>
      </w:r>
      <w:r>
        <w:t xml:space="preserve"> </w:t>
      </w:r>
      <w:r>
        <w:rPr>
          <w:rFonts w:hint="eastAsia"/>
        </w:rPr>
        <w:t>показателя</w:t>
      </w:r>
      <w:r>
        <w:t xml:space="preserve"> </w:t>
      </w:r>
      <w:r>
        <w:rPr>
          <w:rFonts w:hint="eastAsia"/>
        </w:rPr>
        <w:t>оценки</w:t>
      </w:r>
      <w:r>
        <w:t xml:space="preserve"> </w:t>
      </w:r>
      <w:r>
        <w:rPr>
          <w:rFonts w:hint="eastAsia"/>
        </w:rPr>
        <w:t>профессионально</w:t>
      </w:r>
      <w:r>
        <w:t>-</w:t>
      </w:r>
      <w:r>
        <w:rPr>
          <w:rFonts w:hint="eastAsia"/>
        </w:rPr>
        <w:t>важных</w:t>
      </w:r>
      <w:r>
        <w:t xml:space="preserve"> </w:t>
      </w:r>
      <w:r>
        <w:rPr>
          <w:rFonts w:hint="eastAsia"/>
        </w:rPr>
        <w:t>качеств</w:t>
      </w:r>
      <w:r>
        <w:t xml:space="preserve"> </w:t>
      </w:r>
      <w:r>
        <w:rPr>
          <w:rFonts w:hint="eastAsia"/>
        </w:rPr>
        <w:t>с</w:t>
      </w:r>
      <w:r>
        <w:t xml:space="preserve"> </w:t>
      </w:r>
      <w:r>
        <w:rPr>
          <w:rFonts w:hint="eastAsia"/>
        </w:rPr>
        <w:t>использованием</w:t>
      </w:r>
      <w:r>
        <w:t xml:space="preserve"> </w:t>
      </w:r>
      <w:r>
        <w:rPr>
          <w:rFonts w:hint="eastAsia"/>
        </w:rPr>
        <w:t>множественного</w:t>
      </w:r>
      <w:r>
        <w:t xml:space="preserve"> </w:t>
      </w:r>
      <w:r>
        <w:rPr>
          <w:rFonts w:hint="eastAsia"/>
        </w:rPr>
        <w:t>регрессионного</w:t>
      </w:r>
      <w:r>
        <w:t xml:space="preserve"> </w:t>
      </w:r>
      <w:r>
        <w:rPr>
          <w:rFonts w:hint="eastAsia"/>
        </w:rPr>
        <w:t>анализа</w:t>
      </w:r>
    </w:p>
    <w:p w14:paraId="15A123E7" w14:textId="77777777" w:rsidR="00006ABC" w:rsidRDefault="00006ABC" w:rsidP="00006ABC"/>
    <w:p w14:paraId="61EB16EE" w14:textId="77777777" w:rsidR="00006ABC" w:rsidRDefault="00006ABC" w:rsidP="00006ABC">
      <w:r>
        <w:t xml:space="preserve">3.6 </w:t>
      </w:r>
      <w:r>
        <w:rPr>
          <w:rFonts w:hint="eastAsia"/>
        </w:rPr>
        <w:t>Разработка</w:t>
      </w:r>
      <w:r>
        <w:t xml:space="preserve"> </w:t>
      </w:r>
      <w:r>
        <w:rPr>
          <w:rFonts w:hint="eastAsia"/>
        </w:rPr>
        <w:t>интегрального</w:t>
      </w:r>
      <w:r>
        <w:t xml:space="preserve"> </w:t>
      </w:r>
      <w:r>
        <w:rPr>
          <w:rFonts w:hint="eastAsia"/>
        </w:rPr>
        <w:t>показателя</w:t>
      </w:r>
      <w:r>
        <w:t xml:space="preserve"> </w:t>
      </w:r>
      <w:r>
        <w:rPr>
          <w:rFonts w:hint="eastAsia"/>
        </w:rPr>
        <w:t>оценки</w:t>
      </w:r>
      <w:r>
        <w:t xml:space="preserve"> </w:t>
      </w:r>
      <w:r>
        <w:rPr>
          <w:rFonts w:hint="eastAsia"/>
        </w:rPr>
        <w:t>уровня</w:t>
      </w:r>
      <w:r>
        <w:t xml:space="preserve"> </w:t>
      </w:r>
      <w:r>
        <w:rPr>
          <w:rFonts w:hint="eastAsia"/>
        </w:rPr>
        <w:t>мотивации</w:t>
      </w:r>
      <w:r>
        <w:t xml:space="preserve"> </w:t>
      </w:r>
      <w:r>
        <w:rPr>
          <w:rFonts w:hint="eastAsia"/>
        </w:rPr>
        <w:t>к</w:t>
      </w:r>
      <w:r>
        <w:t xml:space="preserve"> </w:t>
      </w:r>
      <w:r>
        <w:rPr>
          <w:rFonts w:hint="eastAsia"/>
        </w:rPr>
        <w:t>соблюдению</w:t>
      </w:r>
      <w:r>
        <w:t xml:space="preserve"> </w:t>
      </w:r>
      <w:r>
        <w:rPr>
          <w:rFonts w:hint="eastAsia"/>
        </w:rPr>
        <w:t>трудовой</w:t>
      </w:r>
      <w:r>
        <w:t xml:space="preserve"> </w:t>
      </w:r>
      <w:r>
        <w:rPr>
          <w:rFonts w:hint="eastAsia"/>
        </w:rPr>
        <w:t>дисциплины</w:t>
      </w:r>
      <w:r>
        <w:t xml:space="preserve"> </w:t>
      </w:r>
      <w:r>
        <w:rPr>
          <w:rFonts w:hint="eastAsia"/>
        </w:rPr>
        <w:t>и</w:t>
      </w:r>
      <w:r>
        <w:t xml:space="preserve"> </w:t>
      </w:r>
      <w:r>
        <w:rPr>
          <w:rFonts w:hint="eastAsia"/>
        </w:rPr>
        <w:t>правил</w:t>
      </w:r>
      <w:r>
        <w:t xml:space="preserve"> </w:t>
      </w:r>
      <w:r>
        <w:rPr>
          <w:rFonts w:hint="eastAsia"/>
        </w:rPr>
        <w:t>безопасности</w:t>
      </w:r>
    </w:p>
    <w:p w14:paraId="12DB8347" w14:textId="77777777" w:rsidR="00006ABC" w:rsidRDefault="00006ABC" w:rsidP="00006ABC"/>
    <w:p w14:paraId="0A47F3F8" w14:textId="77777777" w:rsidR="00006ABC" w:rsidRDefault="00006ABC" w:rsidP="00006ABC">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56714EA" w14:textId="77777777" w:rsidR="00006ABC" w:rsidRDefault="00006ABC" w:rsidP="00006ABC"/>
    <w:p w14:paraId="5E9A01BD" w14:textId="77777777" w:rsidR="00006ABC" w:rsidRDefault="00006ABC" w:rsidP="00006ABC">
      <w:r>
        <w:rPr>
          <w:rFonts w:hint="eastAsia"/>
        </w:rPr>
        <w:t>ГЛАВА</w:t>
      </w:r>
      <w:r>
        <w:t xml:space="preserve"> 4 </w:t>
      </w:r>
      <w:r>
        <w:rPr>
          <w:rFonts w:hint="eastAsia"/>
        </w:rPr>
        <w:t>Разработка</w:t>
      </w:r>
      <w:r>
        <w:t xml:space="preserve"> </w:t>
      </w:r>
      <w:r>
        <w:rPr>
          <w:rFonts w:hint="eastAsia"/>
        </w:rPr>
        <w:t>автоматизированной</w:t>
      </w:r>
      <w:r>
        <w:t xml:space="preserve"> </w:t>
      </w:r>
      <w:r>
        <w:rPr>
          <w:rFonts w:hint="eastAsia"/>
        </w:rPr>
        <w:t>системы</w:t>
      </w:r>
      <w:r>
        <w:t xml:space="preserve"> </w:t>
      </w:r>
      <w:r>
        <w:rPr>
          <w:rFonts w:hint="eastAsia"/>
        </w:rPr>
        <w:t>оценки</w:t>
      </w:r>
      <w:r>
        <w:t xml:space="preserve"> </w:t>
      </w:r>
      <w:r>
        <w:rPr>
          <w:rFonts w:hint="eastAsia"/>
        </w:rPr>
        <w:t>уровня</w:t>
      </w:r>
      <w:r>
        <w:t xml:space="preserve"> </w:t>
      </w:r>
      <w:r>
        <w:rPr>
          <w:rFonts w:hint="eastAsia"/>
        </w:rPr>
        <w:t>развития</w:t>
      </w:r>
      <w:r>
        <w:t xml:space="preserve"> </w:t>
      </w:r>
      <w:r>
        <w:rPr>
          <w:rFonts w:hint="eastAsia"/>
        </w:rPr>
        <w:t>профессионально</w:t>
      </w:r>
      <w:r>
        <w:t xml:space="preserve"> </w:t>
      </w:r>
      <w:r>
        <w:rPr>
          <w:rFonts w:hint="eastAsia"/>
        </w:rPr>
        <w:t>важных</w:t>
      </w:r>
      <w:r>
        <w:t xml:space="preserve"> </w:t>
      </w:r>
      <w:r>
        <w:rPr>
          <w:rFonts w:hint="eastAsia"/>
        </w:rPr>
        <w:t>качеств</w:t>
      </w:r>
      <w:r>
        <w:t xml:space="preserve"> </w:t>
      </w:r>
      <w:r>
        <w:rPr>
          <w:rFonts w:hint="eastAsia"/>
        </w:rPr>
        <w:t>работников</w:t>
      </w:r>
      <w:r>
        <w:t xml:space="preserve"> </w:t>
      </w:r>
      <w:r>
        <w:rPr>
          <w:rFonts w:hint="eastAsia"/>
        </w:rPr>
        <w:t>и</w:t>
      </w:r>
      <w:r>
        <w:t xml:space="preserve"> </w:t>
      </w:r>
      <w:r>
        <w:rPr>
          <w:rFonts w:hint="eastAsia"/>
        </w:rPr>
        <w:t>уровня</w:t>
      </w:r>
      <w:r>
        <w:t xml:space="preserve"> </w:t>
      </w:r>
      <w:r>
        <w:rPr>
          <w:rFonts w:hint="eastAsia"/>
        </w:rPr>
        <w:t>мотивации</w:t>
      </w:r>
      <w:r>
        <w:t xml:space="preserve"> </w:t>
      </w:r>
      <w:r>
        <w:rPr>
          <w:rFonts w:hint="eastAsia"/>
        </w:rPr>
        <w:t>к</w:t>
      </w:r>
      <w:r>
        <w:t xml:space="preserve"> </w:t>
      </w:r>
      <w:r>
        <w:rPr>
          <w:rFonts w:hint="eastAsia"/>
        </w:rPr>
        <w:t>соблюдению</w:t>
      </w:r>
      <w:r>
        <w:t xml:space="preserve"> </w:t>
      </w:r>
      <w:r>
        <w:rPr>
          <w:rFonts w:hint="eastAsia"/>
        </w:rPr>
        <w:t>трудовой</w:t>
      </w:r>
      <w:r>
        <w:t xml:space="preserve"> </w:t>
      </w:r>
      <w:r>
        <w:rPr>
          <w:rFonts w:hint="eastAsia"/>
        </w:rPr>
        <w:t>дисциплины</w:t>
      </w:r>
    </w:p>
    <w:p w14:paraId="55419A5B" w14:textId="77777777" w:rsidR="00006ABC" w:rsidRDefault="00006ABC" w:rsidP="00006ABC"/>
    <w:p w14:paraId="50CB8813" w14:textId="77777777" w:rsidR="00006ABC" w:rsidRDefault="00006ABC" w:rsidP="00006ABC">
      <w:r>
        <w:t xml:space="preserve">4.1 </w:t>
      </w:r>
      <w:r>
        <w:rPr>
          <w:rFonts w:hint="eastAsia"/>
        </w:rPr>
        <w:t>Автоматизированная</w:t>
      </w:r>
      <w:r>
        <w:t xml:space="preserve"> </w:t>
      </w:r>
      <w:r>
        <w:rPr>
          <w:rFonts w:hint="eastAsia"/>
        </w:rPr>
        <w:t>система</w:t>
      </w:r>
      <w:r>
        <w:t xml:space="preserve"> </w:t>
      </w:r>
      <w:r>
        <w:rPr>
          <w:rFonts w:hint="eastAsia"/>
        </w:rPr>
        <w:t>оценки</w:t>
      </w:r>
      <w:r>
        <w:t xml:space="preserve"> </w:t>
      </w:r>
      <w:r>
        <w:rPr>
          <w:rFonts w:hint="eastAsia"/>
        </w:rPr>
        <w:t>профессионально</w:t>
      </w:r>
      <w:r>
        <w:t xml:space="preserve"> </w:t>
      </w:r>
      <w:r>
        <w:rPr>
          <w:rFonts w:hint="eastAsia"/>
        </w:rPr>
        <w:t>важных</w:t>
      </w:r>
      <w:r>
        <w:t xml:space="preserve"> </w:t>
      </w:r>
      <w:r>
        <w:rPr>
          <w:rFonts w:hint="eastAsia"/>
        </w:rPr>
        <w:t>качеств</w:t>
      </w:r>
      <w:r>
        <w:t xml:space="preserve"> </w:t>
      </w:r>
      <w:r>
        <w:rPr>
          <w:rFonts w:hint="eastAsia"/>
        </w:rPr>
        <w:t>и</w:t>
      </w:r>
      <w:r>
        <w:t xml:space="preserve"> </w:t>
      </w:r>
      <w:r>
        <w:rPr>
          <w:rFonts w:hint="eastAsia"/>
        </w:rPr>
        <w:t>мотивации</w:t>
      </w:r>
      <w:r>
        <w:t xml:space="preserve"> </w:t>
      </w:r>
      <w:r>
        <w:rPr>
          <w:rFonts w:hint="eastAsia"/>
        </w:rPr>
        <w:t>к</w:t>
      </w:r>
      <w:r>
        <w:t xml:space="preserve"> </w:t>
      </w:r>
      <w:r>
        <w:rPr>
          <w:rFonts w:hint="eastAsia"/>
        </w:rPr>
        <w:t>соблюдению</w:t>
      </w:r>
      <w:r>
        <w:t xml:space="preserve"> </w:t>
      </w:r>
      <w:r>
        <w:rPr>
          <w:rFonts w:hint="eastAsia"/>
        </w:rPr>
        <w:t>трудовой</w:t>
      </w:r>
      <w:r>
        <w:t xml:space="preserve"> </w:t>
      </w:r>
      <w:r>
        <w:rPr>
          <w:rFonts w:hint="eastAsia"/>
        </w:rPr>
        <w:t>дисциплины</w:t>
      </w:r>
      <w:r>
        <w:t xml:space="preserve"> </w:t>
      </w:r>
      <w:r>
        <w:rPr>
          <w:rFonts w:hint="eastAsia"/>
        </w:rPr>
        <w:t>проходчиков</w:t>
      </w:r>
      <w:r>
        <w:t xml:space="preserve"> </w:t>
      </w:r>
      <w:r>
        <w:rPr>
          <w:rFonts w:hint="eastAsia"/>
        </w:rPr>
        <w:t>нефтешахт</w:t>
      </w:r>
      <w:r>
        <w:t>101</w:t>
      </w:r>
    </w:p>
    <w:p w14:paraId="2B3013C6" w14:textId="77777777" w:rsidR="00006ABC" w:rsidRDefault="00006ABC" w:rsidP="00006ABC"/>
    <w:p w14:paraId="6E7368B8" w14:textId="77777777" w:rsidR="00006ABC" w:rsidRDefault="00006ABC" w:rsidP="00006ABC">
      <w:r>
        <w:t xml:space="preserve">4.2 </w:t>
      </w:r>
      <w:r>
        <w:rPr>
          <w:rFonts w:hint="eastAsia"/>
        </w:rPr>
        <w:t>Разработка</w:t>
      </w:r>
      <w:r>
        <w:t xml:space="preserve"> </w:t>
      </w:r>
      <w:r>
        <w:rPr>
          <w:rFonts w:hint="eastAsia"/>
        </w:rPr>
        <w:t>критерия</w:t>
      </w:r>
      <w:r>
        <w:t xml:space="preserve"> </w:t>
      </w:r>
      <w:r>
        <w:rPr>
          <w:rFonts w:hint="eastAsia"/>
        </w:rPr>
        <w:t>оценки</w:t>
      </w:r>
      <w:r>
        <w:t xml:space="preserve"> </w:t>
      </w:r>
      <w:r>
        <w:rPr>
          <w:rFonts w:hint="eastAsia"/>
        </w:rPr>
        <w:t>знаний</w:t>
      </w:r>
      <w:r>
        <w:t xml:space="preserve"> </w:t>
      </w:r>
      <w:r>
        <w:rPr>
          <w:rFonts w:hint="eastAsia"/>
        </w:rPr>
        <w:t>требований</w:t>
      </w:r>
      <w:r>
        <w:t xml:space="preserve"> </w:t>
      </w:r>
      <w:r>
        <w:rPr>
          <w:rFonts w:hint="eastAsia"/>
        </w:rPr>
        <w:t>безопасности</w:t>
      </w:r>
      <w:r>
        <w:t>114</w:t>
      </w:r>
    </w:p>
    <w:p w14:paraId="5C855A38" w14:textId="77777777" w:rsidR="00006ABC" w:rsidRDefault="00006ABC" w:rsidP="00006ABC"/>
    <w:p w14:paraId="02E30E75" w14:textId="77777777" w:rsidR="00006ABC" w:rsidRDefault="00006ABC" w:rsidP="00006ABC">
      <w:r>
        <w:t xml:space="preserve">4.3 </w:t>
      </w:r>
      <w:r>
        <w:rPr>
          <w:rFonts w:hint="eastAsia"/>
        </w:rPr>
        <w:t>Применение</w:t>
      </w:r>
      <w:r>
        <w:t xml:space="preserve"> </w:t>
      </w:r>
      <w:r>
        <w:rPr>
          <w:rFonts w:hint="eastAsia"/>
        </w:rPr>
        <w:t>модели</w:t>
      </w:r>
      <w:r>
        <w:t xml:space="preserve"> </w:t>
      </w:r>
      <w:r>
        <w:rPr>
          <w:rFonts w:hint="eastAsia"/>
        </w:rPr>
        <w:t>оценки</w:t>
      </w:r>
      <w:r>
        <w:t xml:space="preserve"> </w:t>
      </w:r>
      <w:r>
        <w:rPr>
          <w:rFonts w:hint="eastAsia"/>
        </w:rPr>
        <w:t>влияния</w:t>
      </w:r>
      <w:r>
        <w:t xml:space="preserve"> </w:t>
      </w:r>
      <w:r>
        <w:rPr>
          <w:rFonts w:hint="eastAsia"/>
        </w:rPr>
        <w:t>человеческого</w:t>
      </w:r>
      <w:r>
        <w:t xml:space="preserve"> </w:t>
      </w:r>
      <w:r>
        <w:rPr>
          <w:rFonts w:hint="eastAsia"/>
        </w:rPr>
        <w:t>фактора</w:t>
      </w:r>
      <w:r>
        <w:t xml:space="preserve"> (</w:t>
      </w:r>
      <w:r>
        <w:rPr>
          <w:rFonts w:hint="eastAsia"/>
        </w:rPr>
        <w:t>компетентности</w:t>
      </w:r>
      <w:r>
        <w:t xml:space="preserve">) </w:t>
      </w:r>
      <w:r>
        <w:rPr>
          <w:rFonts w:hint="eastAsia"/>
        </w:rPr>
        <w:t>на</w:t>
      </w:r>
      <w:r>
        <w:t xml:space="preserve"> </w:t>
      </w:r>
      <w:r>
        <w:rPr>
          <w:rFonts w:hint="eastAsia"/>
        </w:rPr>
        <w:t>безопасность</w:t>
      </w:r>
      <w:r>
        <w:t xml:space="preserve"> </w:t>
      </w:r>
      <w:r>
        <w:rPr>
          <w:rFonts w:hint="eastAsia"/>
        </w:rPr>
        <w:t>производственных</w:t>
      </w:r>
      <w:r>
        <w:t xml:space="preserve"> </w:t>
      </w:r>
      <w:r>
        <w:rPr>
          <w:rFonts w:hint="eastAsia"/>
        </w:rPr>
        <w:t>процессов</w:t>
      </w:r>
      <w:r>
        <w:t xml:space="preserve"> </w:t>
      </w:r>
      <w:r>
        <w:rPr>
          <w:rFonts w:hint="eastAsia"/>
        </w:rPr>
        <w:t>в</w:t>
      </w:r>
      <w:r>
        <w:t xml:space="preserve"> </w:t>
      </w:r>
      <w:r>
        <w:rPr>
          <w:rFonts w:hint="eastAsia"/>
        </w:rPr>
        <w:t>системе</w:t>
      </w:r>
    </w:p>
    <w:p w14:paraId="5BAE587F" w14:textId="77777777" w:rsidR="00006ABC" w:rsidRDefault="00006ABC" w:rsidP="00006ABC"/>
    <w:p w14:paraId="4A85F09B" w14:textId="77777777" w:rsidR="00006ABC" w:rsidRDefault="00006ABC" w:rsidP="00006ABC">
      <w:r>
        <w:rPr>
          <w:rFonts w:hint="eastAsia"/>
        </w:rPr>
        <w:t>подготовки</w:t>
      </w:r>
      <w:r>
        <w:t xml:space="preserve"> </w:t>
      </w:r>
      <w:r>
        <w:rPr>
          <w:rFonts w:hint="eastAsia"/>
        </w:rPr>
        <w:t>персонала</w:t>
      </w:r>
    </w:p>
    <w:p w14:paraId="0F6C4D71" w14:textId="77777777" w:rsidR="00006ABC" w:rsidRDefault="00006ABC" w:rsidP="00006ABC"/>
    <w:p w14:paraId="48E3A771" w14:textId="77777777" w:rsidR="00006ABC" w:rsidRDefault="00006ABC" w:rsidP="00006ABC">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09B6726" w14:textId="77777777" w:rsidR="00006ABC" w:rsidRDefault="00006ABC" w:rsidP="00006ABC"/>
    <w:p w14:paraId="44D1197C" w14:textId="77777777" w:rsidR="00006ABC" w:rsidRDefault="00006ABC" w:rsidP="00006ABC">
      <w:r>
        <w:rPr>
          <w:rFonts w:hint="eastAsia"/>
        </w:rPr>
        <w:t>Основные</w:t>
      </w:r>
      <w:r>
        <w:t xml:space="preserve"> </w:t>
      </w:r>
      <w:r>
        <w:rPr>
          <w:rFonts w:hint="eastAsia"/>
        </w:rPr>
        <w:t>выводы</w:t>
      </w:r>
    </w:p>
    <w:p w14:paraId="24CB8D7B" w14:textId="77777777" w:rsidR="00006ABC" w:rsidRDefault="00006ABC" w:rsidP="00006ABC"/>
    <w:p w14:paraId="2FFF5C96" w14:textId="77777777" w:rsidR="00006ABC" w:rsidRDefault="00006ABC" w:rsidP="00006ABC">
      <w:r>
        <w:rPr>
          <w:rFonts w:hint="eastAsia"/>
        </w:rPr>
        <w:t>Список</w:t>
      </w:r>
      <w:r>
        <w:t xml:space="preserve"> </w:t>
      </w:r>
      <w:r>
        <w:rPr>
          <w:rFonts w:hint="eastAsia"/>
        </w:rPr>
        <w:t>использованной</w:t>
      </w:r>
      <w:r>
        <w:t xml:space="preserve"> </w:t>
      </w:r>
      <w:r>
        <w:rPr>
          <w:rFonts w:hint="eastAsia"/>
        </w:rPr>
        <w:t>литературы</w:t>
      </w:r>
    </w:p>
    <w:p w14:paraId="728FA31B" w14:textId="77777777" w:rsidR="00006ABC" w:rsidRDefault="00006ABC" w:rsidP="00006ABC"/>
    <w:p w14:paraId="0B7140FE" w14:textId="77777777" w:rsidR="00006ABC" w:rsidRDefault="00006ABC" w:rsidP="00006ABC">
      <w:r>
        <w:rPr>
          <w:rFonts w:hint="eastAsia"/>
        </w:rPr>
        <w:t>Приложение</w:t>
      </w:r>
      <w:r>
        <w:t xml:space="preserve"> </w:t>
      </w:r>
      <w:r>
        <w:rPr>
          <w:rFonts w:hint="eastAsia"/>
        </w:rPr>
        <w:t>А</w:t>
      </w:r>
    </w:p>
    <w:p w14:paraId="12D6FF42" w14:textId="77777777" w:rsidR="00006ABC" w:rsidRDefault="00006ABC" w:rsidP="00006ABC"/>
    <w:p w14:paraId="5D0B362E" w14:textId="77777777" w:rsidR="00006ABC" w:rsidRDefault="00006ABC" w:rsidP="00006ABC">
      <w:r>
        <w:rPr>
          <w:rFonts w:hint="eastAsia"/>
        </w:rPr>
        <w:t>Приложение</w:t>
      </w:r>
      <w:r>
        <w:t xml:space="preserve"> </w:t>
      </w:r>
      <w:r>
        <w:rPr>
          <w:rFonts w:hint="eastAsia"/>
        </w:rPr>
        <w:t>Б</w:t>
      </w:r>
    </w:p>
    <w:p w14:paraId="122A6D30" w14:textId="77777777" w:rsidR="00006ABC" w:rsidRDefault="00006ABC" w:rsidP="00006ABC"/>
    <w:p w14:paraId="00AB8230" w14:textId="77777777" w:rsidR="00006ABC" w:rsidRDefault="00006ABC" w:rsidP="00006ABC">
      <w:r>
        <w:rPr>
          <w:rFonts w:hint="eastAsia"/>
        </w:rPr>
        <w:t>Приложение</w:t>
      </w:r>
      <w:r>
        <w:t xml:space="preserve"> </w:t>
      </w:r>
      <w:r>
        <w:rPr>
          <w:rFonts w:hint="eastAsia"/>
        </w:rPr>
        <w:t>В</w:t>
      </w:r>
    </w:p>
    <w:p w14:paraId="4EAE244F" w14:textId="77777777" w:rsidR="00006ABC" w:rsidRDefault="00006ABC" w:rsidP="00006ABC"/>
    <w:p w14:paraId="409E6DBA" w14:textId="09B3BF5F" w:rsidR="00006ABC" w:rsidRPr="00006ABC" w:rsidRDefault="00006ABC" w:rsidP="00006ABC">
      <w:r>
        <w:rPr>
          <w:rFonts w:hint="eastAsia"/>
        </w:rPr>
        <w:t>Введение</w:t>
      </w:r>
    </w:p>
    <w:sectPr w:rsidR="00006ABC" w:rsidRPr="00006ABC" w:rsidSect="00D47C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EC59" w14:textId="77777777" w:rsidR="00D47C81" w:rsidRDefault="00D47C81">
      <w:pPr>
        <w:spacing w:after="0" w:line="240" w:lineRule="auto"/>
      </w:pPr>
      <w:r>
        <w:separator/>
      </w:r>
    </w:p>
  </w:endnote>
  <w:endnote w:type="continuationSeparator" w:id="0">
    <w:p w14:paraId="37B108C3" w14:textId="77777777" w:rsidR="00D47C81" w:rsidRDefault="00D4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0293" w14:textId="77777777" w:rsidR="00D47C81" w:rsidRDefault="00D47C81"/>
    <w:p w14:paraId="28F7A728" w14:textId="77777777" w:rsidR="00D47C81" w:rsidRDefault="00D47C81"/>
    <w:p w14:paraId="3FD476A2" w14:textId="77777777" w:rsidR="00D47C81" w:rsidRDefault="00D47C81"/>
    <w:p w14:paraId="54D7FB2B" w14:textId="77777777" w:rsidR="00D47C81" w:rsidRDefault="00D47C81"/>
    <w:p w14:paraId="7CCB840C" w14:textId="77777777" w:rsidR="00D47C81" w:rsidRDefault="00D47C81"/>
    <w:p w14:paraId="2695C1FD" w14:textId="77777777" w:rsidR="00D47C81" w:rsidRDefault="00D47C81"/>
    <w:p w14:paraId="5A3FC3AD" w14:textId="77777777" w:rsidR="00D47C81" w:rsidRDefault="00D47C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59A765" wp14:editId="5277CA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6EE37" w14:textId="77777777" w:rsidR="00D47C81" w:rsidRDefault="00D47C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59A7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16EE37" w14:textId="77777777" w:rsidR="00D47C81" w:rsidRDefault="00D47C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42A999" w14:textId="77777777" w:rsidR="00D47C81" w:rsidRDefault="00D47C81"/>
    <w:p w14:paraId="2771460C" w14:textId="77777777" w:rsidR="00D47C81" w:rsidRDefault="00D47C81"/>
    <w:p w14:paraId="3F9910AD" w14:textId="77777777" w:rsidR="00D47C81" w:rsidRDefault="00D47C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9B81F1" wp14:editId="60D4D5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78C46" w14:textId="77777777" w:rsidR="00D47C81" w:rsidRDefault="00D47C81"/>
                          <w:p w14:paraId="783D28A0" w14:textId="77777777" w:rsidR="00D47C81" w:rsidRDefault="00D47C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9B81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278C46" w14:textId="77777777" w:rsidR="00D47C81" w:rsidRDefault="00D47C81"/>
                    <w:p w14:paraId="783D28A0" w14:textId="77777777" w:rsidR="00D47C81" w:rsidRDefault="00D47C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21A046" w14:textId="77777777" w:rsidR="00D47C81" w:rsidRDefault="00D47C81"/>
    <w:p w14:paraId="1B0E9F0F" w14:textId="77777777" w:rsidR="00D47C81" w:rsidRDefault="00D47C81">
      <w:pPr>
        <w:rPr>
          <w:sz w:val="2"/>
          <w:szCs w:val="2"/>
        </w:rPr>
      </w:pPr>
    </w:p>
    <w:p w14:paraId="1AF8BF38" w14:textId="77777777" w:rsidR="00D47C81" w:rsidRDefault="00D47C81"/>
    <w:p w14:paraId="53CC86BB" w14:textId="77777777" w:rsidR="00D47C81" w:rsidRDefault="00D47C81">
      <w:pPr>
        <w:spacing w:after="0" w:line="240" w:lineRule="auto"/>
      </w:pPr>
    </w:p>
  </w:footnote>
  <w:footnote w:type="continuationSeparator" w:id="0">
    <w:p w14:paraId="1792FF51" w14:textId="77777777" w:rsidR="00D47C81" w:rsidRDefault="00D47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C81"/>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33466</TotalTime>
  <Pages>3</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4385</cp:revision>
  <cp:lastPrinted>2009-02-06T05:36:00Z</cp:lastPrinted>
  <dcterms:created xsi:type="dcterms:W3CDTF">2024-01-07T13:43:00Z</dcterms:created>
  <dcterms:modified xsi:type="dcterms:W3CDTF">2024-03-02T11:09:00Z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