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Ситар</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Ганна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Василівна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доцент</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кафедри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загального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прикладного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мовознавства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слов</w:t>
      </w:r>
      <w:r w:rsidRPr="00003175">
        <w:rPr>
          <w:rFonts w:ascii="Verdana" w:eastAsia="Times New Roman" w:hAnsi="Verdana" w:cs="Times New Roman"/>
          <w:color w:val="000000"/>
          <w:kern w:val="0"/>
          <w:sz w:val="24"/>
          <w:szCs w:val="24"/>
          <w:lang w:eastAsia="ru-RU"/>
        </w:rPr>
        <w:t>&amp;rsquo;</w:t>
      </w:r>
      <w:r w:rsidRPr="00003175">
        <w:rPr>
          <w:rFonts w:ascii="Verdana" w:eastAsia="Times New Roman" w:hAnsi="Verdana" w:cs="Times New Roman" w:hint="eastAsia"/>
          <w:color w:val="000000"/>
          <w:kern w:val="0"/>
          <w:sz w:val="24"/>
          <w:szCs w:val="24"/>
          <w:lang w:eastAsia="ru-RU"/>
        </w:rPr>
        <w:t>янської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філології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&amp;shy;</w:t>
      </w:r>
      <w:r w:rsidRPr="00003175">
        <w:rPr>
          <w:rFonts w:ascii="Verdana" w:eastAsia="Times New Roman" w:hAnsi="Verdana" w:cs="Times New Roman" w:hint="eastAsia"/>
          <w:color w:val="000000"/>
          <w:kern w:val="0"/>
          <w:sz w:val="24"/>
          <w:szCs w:val="24"/>
          <w:lang w:eastAsia="ru-RU"/>
        </w:rPr>
        <w:t>нецького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національного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університету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імені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Василя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Стуса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Вінниця</w:t>
      </w:r>
      <w:r w:rsidRPr="00003175">
        <w:rPr>
          <w:rFonts w:ascii="Verdana" w:eastAsia="Times New Roman" w:hAnsi="Verdana" w:cs="Times New Roman"/>
          <w:color w:val="000000"/>
          <w:kern w:val="0"/>
          <w:sz w:val="24"/>
          <w:szCs w:val="24"/>
          <w:lang w:eastAsia="ru-RU"/>
        </w:rPr>
        <w:t>: &amp;laquo;</w:t>
      </w:r>
      <w:r w:rsidRPr="00003175">
        <w:rPr>
          <w:rFonts w:ascii="Verdana" w:eastAsia="Times New Roman" w:hAnsi="Verdana" w:cs="Times New Roman" w:hint="eastAsia"/>
          <w:color w:val="000000"/>
          <w:kern w:val="0"/>
          <w:sz w:val="24"/>
          <w:szCs w:val="24"/>
          <w:lang w:eastAsia="ru-RU"/>
        </w:rPr>
        <w:t>Синтаксичні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структурно</w:t>
      </w:r>
      <w:r w:rsidRPr="00003175">
        <w:rPr>
          <w:rFonts w:ascii="Verdana" w:eastAsia="Times New Roman" w:hAnsi="Verdana" w:cs="Times New Roman"/>
          <w:color w:val="000000"/>
          <w:kern w:val="0"/>
          <w:sz w:val="24"/>
          <w:szCs w:val="24"/>
          <w:lang w:eastAsia="ru-RU"/>
        </w:rPr>
        <w:t>-</w:t>
      </w:r>
      <w:r w:rsidRPr="00003175">
        <w:rPr>
          <w:rFonts w:ascii="Verdana" w:eastAsia="Times New Roman" w:hAnsi="Verdana" w:cs="Times New Roman" w:hint="eastAsia"/>
          <w:color w:val="000000"/>
          <w:kern w:val="0"/>
          <w:sz w:val="24"/>
          <w:szCs w:val="24"/>
          <w:lang w:eastAsia="ru-RU"/>
        </w:rPr>
        <w:t>семантичний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прагматичний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приклад</w:t>
      </w:r>
      <w:r w:rsidRPr="00003175">
        <w:rPr>
          <w:rFonts w:ascii="Verdana" w:eastAsia="Times New Roman" w:hAnsi="Verdana" w:cs="Times New Roman"/>
          <w:color w:val="000000"/>
          <w:kern w:val="0"/>
          <w:sz w:val="24"/>
          <w:szCs w:val="24"/>
          <w:lang w:eastAsia="ru-RU"/>
        </w:rPr>
        <w:t>&amp;shy;</w:t>
      </w:r>
      <w:r w:rsidRPr="00003175">
        <w:rPr>
          <w:rFonts w:ascii="Verdana" w:eastAsia="Times New Roman" w:hAnsi="Verdana" w:cs="Times New Roman" w:hint="eastAsia"/>
          <w:color w:val="000000"/>
          <w:kern w:val="0"/>
          <w:sz w:val="24"/>
          <w:szCs w:val="24"/>
          <w:lang w:eastAsia="ru-RU"/>
        </w:rPr>
        <w:t>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виміри</w:t>
      </w:r>
      <w:r w:rsidRPr="00003175">
        <w:rPr>
          <w:rFonts w:ascii="Verdana" w:eastAsia="Times New Roman" w:hAnsi="Verdana" w:cs="Times New Roman"/>
          <w:color w:val="000000"/>
          <w:kern w:val="0"/>
          <w:sz w:val="24"/>
          <w:szCs w:val="24"/>
          <w:lang w:eastAsia="ru-RU"/>
        </w:rPr>
        <w:t xml:space="preserve">&amp;raquo; (10.02.01 - </w:t>
      </w:r>
      <w:r w:rsidRPr="00003175">
        <w:rPr>
          <w:rFonts w:ascii="Verdana" w:eastAsia="Times New Roman" w:hAnsi="Verdana" w:cs="Times New Roman" w:hint="eastAsia"/>
          <w:color w:val="000000"/>
          <w:kern w:val="0"/>
          <w:sz w:val="24"/>
          <w:szCs w:val="24"/>
          <w:lang w:eastAsia="ru-RU"/>
        </w:rPr>
        <w:t>українська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мова</w:t>
      </w:r>
      <w:r w:rsidRPr="00003175">
        <w:rPr>
          <w:rFonts w:ascii="Verdana" w:eastAsia="Times New Roman" w:hAnsi="Verdana" w:cs="Times New Roman"/>
          <w:color w:val="000000"/>
          <w:kern w:val="0"/>
          <w:sz w:val="24"/>
          <w:szCs w:val="24"/>
          <w:lang w:eastAsia="ru-RU"/>
        </w:rPr>
        <w:t xml:space="preserve">; 10.02.21 - </w:t>
      </w:r>
      <w:r w:rsidRPr="00003175">
        <w:rPr>
          <w:rFonts w:ascii="Verdana" w:eastAsia="Times New Roman" w:hAnsi="Verdana" w:cs="Times New Roman" w:hint="eastAsia"/>
          <w:color w:val="000000"/>
          <w:kern w:val="0"/>
          <w:sz w:val="24"/>
          <w:szCs w:val="24"/>
          <w:lang w:eastAsia="ru-RU"/>
        </w:rPr>
        <w:t>струк</w:t>
      </w:r>
      <w:r w:rsidRPr="00003175">
        <w:rPr>
          <w:rFonts w:ascii="Verdana" w:eastAsia="Times New Roman" w:hAnsi="Verdana" w:cs="Times New Roman"/>
          <w:color w:val="000000"/>
          <w:kern w:val="0"/>
          <w:sz w:val="24"/>
          <w:szCs w:val="24"/>
          <w:lang w:eastAsia="ru-RU"/>
        </w:rPr>
        <w:t>&amp;shy;</w:t>
      </w:r>
      <w:r w:rsidRPr="00003175">
        <w:rPr>
          <w:rFonts w:ascii="Verdana" w:eastAsia="Times New Roman" w:hAnsi="Verdana" w:cs="Times New Roman" w:hint="eastAsia"/>
          <w:color w:val="000000"/>
          <w:kern w:val="0"/>
          <w:sz w:val="24"/>
          <w:szCs w:val="24"/>
          <w:lang w:eastAsia="ru-RU"/>
        </w:rPr>
        <w:t>турна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прикладна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математична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лінгвістика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Спецрада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w:t>
      </w:r>
      <w:r w:rsidRPr="00003175">
        <w:rPr>
          <w:rFonts w:ascii="Verdana" w:eastAsia="Times New Roman" w:hAnsi="Verdana" w:cs="Times New Roman"/>
          <w:color w:val="000000"/>
          <w:kern w:val="0"/>
          <w:sz w:val="24"/>
          <w:szCs w:val="24"/>
          <w:lang w:eastAsia="ru-RU"/>
        </w:rPr>
        <w:t xml:space="preserve"> 26.001.19 </w:t>
      </w:r>
      <w:r w:rsidRPr="00003175">
        <w:rPr>
          <w:rFonts w:ascii="Verdana" w:eastAsia="Times New Roman" w:hAnsi="Verdana" w:cs="Times New Roman" w:hint="eastAsia"/>
          <w:color w:val="000000"/>
          <w:kern w:val="0"/>
          <w:sz w:val="24"/>
          <w:szCs w:val="24"/>
          <w:lang w:eastAsia="ru-RU"/>
        </w:rPr>
        <w:t>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Київському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національному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університеті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імені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Тараса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Шевченка</w:t>
      </w: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Донецький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національний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університет</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імені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Василя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Стуса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Міністерство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освіти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науки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Київський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національний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університет</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імені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Тараса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Шевченка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Міністерство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освіти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науки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Кваліфікаційна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наукова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праця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правах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рукопису</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Ситар</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Ганна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Василівна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УДК</w:t>
      </w:r>
      <w:r w:rsidRPr="00003175">
        <w:rPr>
          <w:rFonts w:ascii="Verdana" w:eastAsia="Times New Roman" w:hAnsi="Verdana" w:cs="Times New Roman"/>
          <w:color w:val="000000"/>
          <w:kern w:val="0"/>
          <w:sz w:val="24"/>
          <w:szCs w:val="24"/>
          <w:lang w:eastAsia="ru-RU"/>
        </w:rPr>
        <w:t xml:space="preserve"> 81'367:81'373.7: 81'32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ДИСЕРТАЦІЯ</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Синтаксичні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структурно</w:t>
      </w:r>
      <w:r w:rsidRPr="00003175">
        <w:rPr>
          <w:rFonts w:ascii="Verdana" w:eastAsia="Times New Roman" w:hAnsi="Verdana" w:cs="Times New Roman"/>
          <w:color w:val="000000"/>
          <w:kern w:val="0"/>
          <w:sz w:val="24"/>
          <w:szCs w:val="24"/>
          <w:lang w:eastAsia="ru-RU"/>
        </w:rPr>
        <w:t>-</w:t>
      </w:r>
      <w:r w:rsidRPr="00003175">
        <w:rPr>
          <w:rFonts w:ascii="Verdana" w:eastAsia="Times New Roman" w:hAnsi="Verdana" w:cs="Times New Roman" w:hint="eastAsia"/>
          <w:color w:val="000000"/>
          <w:kern w:val="0"/>
          <w:sz w:val="24"/>
          <w:szCs w:val="24"/>
          <w:lang w:eastAsia="ru-RU"/>
        </w:rPr>
        <w:t>семантичний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прагматичний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прикладний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виміри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10.02.01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10.02.21 − </w:t>
      </w:r>
      <w:r w:rsidRPr="00003175">
        <w:rPr>
          <w:rFonts w:ascii="Verdana" w:eastAsia="Times New Roman" w:hAnsi="Verdana" w:cs="Times New Roman" w:hint="eastAsia"/>
          <w:color w:val="000000"/>
          <w:kern w:val="0"/>
          <w:sz w:val="24"/>
          <w:szCs w:val="24"/>
          <w:lang w:eastAsia="ru-RU"/>
        </w:rPr>
        <w:t>структурна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прикладна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математична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лінгвістика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Подається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здобуття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наукового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ступеня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доктора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філологічних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наук</w:t>
      </w:r>
      <w:r w:rsidRPr="00003175">
        <w:rPr>
          <w:rFonts w:ascii="Verdana" w:eastAsia="Times New Roman" w:hAnsi="Verdana" w:cs="Times New Roman"/>
          <w:color w:val="000000"/>
          <w:kern w:val="0"/>
          <w:sz w:val="24"/>
          <w:szCs w:val="24"/>
          <w:lang w:eastAsia="ru-RU"/>
        </w:rPr>
        <w:t>.</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Дисертація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містить</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результати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власних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досліджень</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Використання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ідей</w:t>
      </w:r>
      <w:r w:rsidRPr="00003175">
        <w:rPr>
          <w:rFonts w:ascii="Verdana" w:eastAsia="Times New Roman" w:hAnsi="Verdana" w:cs="Times New Roman"/>
          <w:color w:val="000000"/>
          <w:kern w:val="0"/>
          <w:sz w:val="24"/>
          <w:szCs w:val="24"/>
          <w:lang w:eastAsia="ru-RU"/>
        </w:rPr>
        <w:t>,</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результатів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текстів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інших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авторів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мають</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посилання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відповідне</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джерело</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______________ </w:t>
      </w:r>
      <w:r w:rsidRPr="00003175">
        <w:rPr>
          <w:rFonts w:ascii="Verdana" w:eastAsia="Times New Roman" w:hAnsi="Verdana" w:cs="Times New Roman" w:hint="eastAsia"/>
          <w:color w:val="000000"/>
          <w:kern w:val="0"/>
          <w:sz w:val="24"/>
          <w:szCs w:val="24"/>
          <w:lang w:eastAsia="ru-RU"/>
        </w:rPr>
        <w:t>Г</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Ситар</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Науковий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консультант</w:t>
      </w:r>
      <w:r w:rsidRPr="00003175">
        <w:rPr>
          <w:rFonts w:ascii="Verdana" w:eastAsia="Times New Roman" w:hAnsi="Verdana" w:cs="Times New Roman"/>
          <w:color w:val="000000"/>
          <w:kern w:val="0"/>
          <w:sz w:val="24"/>
          <w:szCs w:val="24"/>
          <w:lang w:eastAsia="ru-RU"/>
        </w:rPr>
        <w:t xml:space="preserve"> − </w:t>
      </w:r>
      <w:r w:rsidRPr="00003175">
        <w:rPr>
          <w:rFonts w:ascii="Verdana" w:eastAsia="Times New Roman" w:hAnsi="Verdana" w:cs="Times New Roman" w:hint="eastAsia"/>
          <w:color w:val="000000"/>
          <w:kern w:val="0"/>
          <w:sz w:val="24"/>
          <w:szCs w:val="24"/>
          <w:lang w:eastAsia="ru-RU"/>
        </w:rPr>
        <w:t>Загнітко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Анатолій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Панасович</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доктор</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філологічних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наук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професор</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член</w:t>
      </w:r>
      <w:r w:rsidRPr="00003175">
        <w:rPr>
          <w:rFonts w:ascii="Verdana" w:eastAsia="Times New Roman" w:hAnsi="Verdana" w:cs="Times New Roman"/>
          <w:color w:val="000000"/>
          <w:kern w:val="0"/>
          <w:sz w:val="24"/>
          <w:szCs w:val="24"/>
          <w:lang w:eastAsia="ru-RU"/>
        </w:rPr>
        <w:t>-</w:t>
      </w:r>
      <w:r w:rsidRPr="00003175">
        <w:rPr>
          <w:rFonts w:ascii="Verdana" w:eastAsia="Times New Roman" w:hAnsi="Verdana" w:cs="Times New Roman" w:hint="eastAsia"/>
          <w:color w:val="000000"/>
          <w:kern w:val="0"/>
          <w:sz w:val="24"/>
          <w:szCs w:val="24"/>
          <w:lang w:eastAsia="ru-RU"/>
        </w:rPr>
        <w:t>кореспондент</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НАН</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Вінниця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2017</w:t>
      </w: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ЗМІСТ</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Сторінки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ПЕРЕЛІК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УМОВНИХ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ПОЗНАЧЕНЬ</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СКОРОЧЕНЬ……………</w:t>
      </w:r>
      <w:r w:rsidRPr="00003175">
        <w:rPr>
          <w:rFonts w:ascii="Verdana" w:eastAsia="Times New Roman" w:hAnsi="Verdana" w:cs="Times New Roman"/>
          <w:color w:val="000000"/>
          <w:kern w:val="0"/>
          <w:sz w:val="24"/>
          <w:szCs w:val="24"/>
          <w:lang w:eastAsia="ru-RU"/>
        </w:rPr>
        <w:t xml:space="preserve"> 21</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ВСТУП………………………………………………………………</w:t>
      </w:r>
      <w:r w:rsidRPr="00003175">
        <w:rPr>
          <w:rFonts w:ascii="Verdana" w:eastAsia="Times New Roman" w:hAnsi="Verdana" w:cs="Times New Roman"/>
          <w:color w:val="000000"/>
          <w:kern w:val="0"/>
          <w:sz w:val="24"/>
          <w:szCs w:val="24"/>
          <w:lang w:eastAsia="ru-RU"/>
        </w:rPr>
        <w:t>. 22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РОЗДІЛ</w:t>
      </w:r>
      <w:r w:rsidRPr="00003175">
        <w:rPr>
          <w:rFonts w:ascii="Verdana" w:eastAsia="Times New Roman" w:hAnsi="Verdana" w:cs="Times New Roman"/>
          <w:color w:val="000000"/>
          <w:kern w:val="0"/>
          <w:sz w:val="24"/>
          <w:szCs w:val="24"/>
          <w:lang w:eastAsia="ru-RU"/>
        </w:rPr>
        <w:t xml:space="preserve"> 1. </w:t>
      </w:r>
      <w:r w:rsidRPr="00003175">
        <w:rPr>
          <w:rFonts w:ascii="Verdana" w:eastAsia="Times New Roman" w:hAnsi="Verdana" w:cs="Times New Roman" w:hint="eastAsia"/>
          <w:color w:val="000000"/>
          <w:kern w:val="0"/>
          <w:sz w:val="24"/>
          <w:szCs w:val="24"/>
          <w:lang w:eastAsia="ru-RU"/>
        </w:rPr>
        <w:t>СТАТУС</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СИСТЕМІ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ОДИНИЦЬ…………………………………………………………</w:t>
      </w:r>
      <w:r w:rsidRPr="00003175">
        <w:rPr>
          <w:rFonts w:ascii="Verdana" w:eastAsia="Times New Roman" w:hAnsi="Verdana" w:cs="Times New Roman"/>
          <w:color w:val="000000"/>
          <w:kern w:val="0"/>
          <w:sz w:val="24"/>
          <w:szCs w:val="24"/>
          <w:lang w:eastAsia="ru-RU"/>
        </w:rPr>
        <w:t>... 43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1.1. </w:t>
      </w:r>
      <w:r w:rsidRPr="00003175">
        <w:rPr>
          <w:rFonts w:ascii="Verdana" w:eastAsia="Times New Roman" w:hAnsi="Verdana" w:cs="Times New Roman" w:hint="eastAsia"/>
          <w:color w:val="000000"/>
          <w:kern w:val="0"/>
          <w:sz w:val="24"/>
          <w:szCs w:val="24"/>
          <w:lang w:eastAsia="ru-RU"/>
        </w:rPr>
        <w:t>Синтаксичні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лексичні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спільні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відмінні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ознаки………………………………………………</w:t>
      </w:r>
      <w:r w:rsidRPr="00003175">
        <w:rPr>
          <w:rFonts w:ascii="Verdana" w:eastAsia="Times New Roman" w:hAnsi="Verdana" w:cs="Times New Roman"/>
          <w:color w:val="000000"/>
          <w:kern w:val="0"/>
          <w:sz w:val="24"/>
          <w:szCs w:val="24"/>
          <w:lang w:eastAsia="ru-RU"/>
        </w:rPr>
        <w:t>. 43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1.2. </w:t>
      </w:r>
      <w:r w:rsidRPr="00003175">
        <w:rPr>
          <w:rFonts w:ascii="Verdana" w:eastAsia="Times New Roman" w:hAnsi="Verdana" w:cs="Times New Roman" w:hint="eastAsia"/>
          <w:color w:val="000000"/>
          <w:kern w:val="0"/>
          <w:sz w:val="24"/>
          <w:szCs w:val="24"/>
          <w:lang w:eastAsia="ru-RU"/>
        </w:rPr>
        <w:t>Конструкційна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граматика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як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теоретичне</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підґрунтя</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дослідження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55</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1.3. </w:t>
      </w:r>
      <w:r w:rsidRPr="00003175">
        <w:rPr>
          <w:rFonts w:ascii="Verdana" w:eastAsia="Times New Roman" w:hAnsi="Verdana" w:cs="Times New Roman" w:hint="eastAsia"/>
          <w:color w:val="000000"/>
          <w:kern w:val="0"/>
          <w:sz w:val="24"/>
          <w:szCs w:val="24"/>
          <w:lang w:eastAsia="ru-RU"/>
        </w:rPr>
        <w:t>Бокс</w:t>
      </w:r>
      <w:r w:rsidRPr="00003175">
        <w:rPr>
          <w:rFonts w:ascii="Verdana" w:eastAsia="Times New Roman" w:hAnsi="Verdana" w:cs="Times New Roman"/>
          <w:color w:val="000000"/>
          <w:kern w:val="0"/>
          <w:sz w:val="24"/>
          <w:szCs w:val="24"/>
          <w:lang w:eastAsia="ru-RU"/>
        </w:rPr>
        <w:t>-</w:t>
      </w:r>
      <w:r w:rsidRPr="00003175">
        <w:rPr>
          <w:rFonts w:ascii="Verdana" w:eastAsia="Times New Roman" w:hAnsi="Verdana" w:cs="Times New Roman" w:hint="eastAsia"/>
          <w:color w:val="000000"/>
          <w:kern w:val="0"/>
          <w:sz w:val="24"/>
          <w:szCs w:val="24"/>
          <w:lang w:eastAsia="ru-RU"/>
        </w:rPr>
        <w:t>діаграма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як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метод</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моделювання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69</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1.4. </w:t>
      </w:r>
      <w:r w:rsidRPr="00003175">
        <w:rPr>
          <w:rFonts w:ascii="Verdana" w:eastAsia="Times New Roman" w:hAnsi="Verdana" w:cs="Times New Roman" w:hint="eastAsia"/>
          <w:color w:val="000000"/>
          <w:kern w:val="0"/>
          <w:sz w:val="24"/>
          <w:szCs w:val="24"/>
          <w:lang w:eastAsia="ru-RU"/>
        </w:rPr>
        <w:t>Шляхи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утворення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87</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розділу</w:t>
      </w:r>
      <w:r w:rsidRPr="00003175">
        <w:rPr>
          <w:rFonts w:ascii="Verdana" w:eastAsia="Times New Roman" w:hAnsi="Verdana" w:cs="Times New Roman"/>
          <w:color w:val="000000"/>
          <w:kern w:val="0"/>
          <w:sz w:val="24"/>
          <w:szCs w:val="24"/>
          <w:lang w:eastAsia="ru-RU"/>
        </w:rPr>
        <w:t xml:space="preserve"> 1</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102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РОЗДІЛ</w:t>
      </w:r>
      <w:r w:rsidRPr="00003175">
        <w:rPr>
          <w:rFonts w:ascii="Verdana" w:eastAsia="Times New Roman" w:hAnsi="Verdana" w:cs="Times New Roman"/>
          <w:color w:val="000000"/>
          <w:kern w:val="0"/>
          <w:sz w:val="24"/>
          <w:szCs w:val="24"/>
          <w:lang w:eastAsia="ru-RU"/>
        </w:rPr>
        <w:t xml:space="preserve"> 2. </w:t>
      </w:r>
      <w:r w:rsidRPr="00003175">
        <w:rPr>
          <w:rFonts w:ascii="Verdana" w:eastAsia="Times New Roman" w:hAnsi="Verdana" w:cs="Times New Roman" w:hint="eastAsia"/>
          <w:color w:val="000000"/>
          <w:kern w:val="0"/>
          <w:sz w:val="24"/>
          <w:szCs w:val="24"/>
          <w:lang w:eastAsia="ru-RU"/>
        </w:rPr>
        <w:t>ТИПИ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xml:space="preserve"> 106</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2.1. </w:t>
      </w:r>
      <w:r w:rsidRPr="00003175">
        <w:rPr>
          <w:rFonts w:ascii="Verdana" w:eastAsia="Times New Roman" w:hAnsi="Verdana" w:cs="Times New Roman" w:hint="eastAsia"/>
          <w:color w:val="000000"/>
          <w:kern w:val="0"/>
          <w:sz w:val="24"/>
          <w:szCs w:val="24"/>
          <w:lang w:eastAsia="ru-RU"/>
        </w:rPr>
        <w:t>Структурні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типи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106</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2.2. </w:t>
      </w:r>
      <w:r w:rsidRPr="00003175">
        <w:rPr>
          <w:rFonts w:ascii="Verdana" w:eastAsia="Times New Roman" w:hAnsi="Verdana" w:cs="Times New Roman" w:hint="eastAsia"/>
          <w:color w:val="000000"/>
          <w:kern w:val="0"/>
          <w:sz w:val="24"/>
          <w:szCs w:val="24"/>
          <w:lang w:eastAsia="ru-RU"/>
        </w:rPr>
        <w:t>Семантичні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типи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192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2.3. </w:t>
      </w:r>
      <w:r w:rsidRPr="00003175">
        <w:rPr>
          <w:rFonts w:ascii="Verdana" w:eastAsia="Times New Roman" w:hAnsi="Verdana" w:cs="Times New Roman" w:hint="eastAsia"/>
          <w:color w:val="000000"/>
          <w:kern w:val="0"/>
          <w:sz w:val="24"/>
          <w:szCs w:val="24"/>
          <w:lang w:eastAsia="ru-RU"/>
        </w:rPr>
        <w:t>Інтонаційно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марковані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немарковані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синтаксичні</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213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розділу</w:t>
      </w:r>
      <w:r w:rsidRPr="00003175">
        <w:rPr>
          <w:rFonts w:ascii="Verdana" w:eastAsia="Times New Roman" w:hAnsi="Verdana" w:cs="Times New Roman"/>
          <w:color w:val="000000"/>
          <w:kern w:val="0"/>
          <w:sz w:val="24"/>
          <w:szCs w:val="24"/>
          <w:lang w:eastAsia="ru-RU"/>
        </w:rPr>
        <w:t xml:space="preserve"> 2</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223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19</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РОЗДІЛ</w:t>
      </w:r>
      <w:r w:rsidRPr="00003175">
        <w:rPr>
          <w:rFonts w:ascii="Verdana" w:eastAsia="Times New Roman" w:hAnsi="Verdana" w:cs="Times New Roman"/>
          <w:color w:val="000000"/>
          <w:kern w:val="0"/>
          <w:sz w:val="24"/>
          <w:szCs w:val="24"/>
          <w:lang w:eastAsia="ru-RU"/>
        </w:rPr>
        <w:t xml:space="preserve"> 3. </w:t>
      </w:r>
      <w:r w:rsidRPr="00003175">
        <w:rPr>
          <w:rFonts w:ascii="Verdana" w:eastAsia="Times New Roman" w:hAnsi="Verdana" w:cs="Times New Roman" w:hint="eastAsia"/>
          <w:color w:val="000000"/>
          <w:kern w:val="0"/>
          <w:sz w:val="24"/>
          <w:szCs w:val="24"/>
          <w:lang w:eastAsia="ru-RU"/>
        </w:rPr>
        <w:t>ПРАГМАТИКА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228</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3.1. </w:t>
      </w:r>
      <w:r w:rsidRPr="00003175">
        <w:rPr>
          <w:rFonts w:ascii="Verdana" w:eastAsia="Times New Roman" w:hAnsi="Verdana" w:cs="Times New Roman" w:hint="eastAsia"/>
          <w:color w:val="000000"/>
          <w:kern w:val="0"/>
          <w:sz w:val="24"/>
          <w:szCs w:val="24"/>
          <w:lang w:eastAsia="ru-RU"/>
        </w:rPr>
        <w:t>Прагматичний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потенціал</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228</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3.2. </w:t>
      </w:r>
      <w:r w:rsidRPr="00003175">
        <w:rPr>
          <w:rFonts w:ascii="Verdana" w:eastAsia="Times New Roman" w:hAnsi="Verdana" w:cs="Times New Roman" w:hint="eastAsia"/>
          <w:color w:val="000000"/>
          <w:kern w:val="0"/>
          <w:sz w:val="24"/>
          <w:szCs w:val="24"/>
          <w:lang w:eastAsia="ru-RU"/>
        </w:rPr>
        <w:t>Прагматичні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функції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229</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3.3. </w:t>
      </w:r>
      <w:r w:rsidRPr="00003175">
        <w:rPr>
          <w:rFonts w:ascii="Verdana" w:eastAsia="Times New Roman" w:hAnsi="Verdana" w:cs="Times New Roman" w:hint="eastAsia"/>
          <w:color w:val="000000"/>
          <w:kern w:val="0"/>
          <w:sz w:val="24"/>
          <w:szCs w:val="24"/>
          <w:lang w:eastAsia="ru-RU"/>
        </w:rPr>
        <w:t>Чинники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адресата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адресанта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245</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3.4. </w:t>
      </w:r>
      <w:r w:rsidRPr="00003175">
        <w:rPr>
          <w:rFonts w:ascii="Verdana" w:eastAsia="Times New Roman" w:hAnsi="Verdana" w:cs="Times New Roman" w:hint="eastAsia"/>
          <w:color w:val="000000"/>
          <w:kern w:val="0"/>
          <w:sz w:val="24"/>
          <w:szCs w:val="24"/>
          <w:lang w:eastAsia="ru-RU"/>
        </w:rPr>
        <w:t>Комунікативні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прийоми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посилення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впливу</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синтаксичного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на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адресата………………</w:t>
      </w:r>
      <w:r w:rsidRPr="00003175">
        <w:rPr>
          <w:rFonts w:ascii="Verdana" w:eastAsia="Times New Roman" w:hAnsi="Verdana" w:cs="Times New Roman"/>
          <w:color w:val="000000"/>
          <w:kern w:val="0"/>
          <w:sz w:val="24"/>
          <w:szCs w:val="24"/>
          <w:lang w:eastAsia="ru-RU"/>
        </w:rPr>
        <w:t>... 254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розділу</w:t>
      </w:r>
      <w:r w:rsidRPr="00003175">
        <w:rPr>
          <w:rFonts w:ascii="Verdana" w:eastAsia="Times New Roman" w:hAnsi="Verdana" w:cs="Times New Roman"/>
          <w:color w:val="000000"/>
          <w:kern w:val="0"/>
          <w:sz w:val="24"/>
          <w:szCs w:val="24"/>
          <w:lang w:eastAsia="ru-RU"/>
        </w:rPr>
        <w:t xml:space="preserve"> 3</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282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РОЗДІЛ</w:t>
      </w:r>
      <w:r w:rsidRPr="00003175">
        <w:rPr>
          <w:rFonts w:ascii="Verdana" w:eastAsia="Times New Roman" w:hAnsi="Verdana" w:cs="Times New Roman"/>
          <w:color w:val="000000"/>
          <w:kern w:val="0"/>
          <w:sz w:val="24"/>
          <w:szCs w:val="24"/>
          <w:lang w:eastAsia="ru-RU"/>
        </w:rPr>
        <w:t xml:space="preserve"> 4. </w:t>
      </w:r>
      <w:r w:rsidRPr="00003175">
        <w:rPr>
          <w:rFonts w:ascii="Verdana" w:eastAsia="Times New Roman" w:hAnsi="Verdana" w:cs="Times New Roman" w:hint="eastAsia"/>
          <w:color w:val="000000"/>
          <w:kern w:val="0"/>
          <w:sz w:val="24"/>
          <w:szCs w:val="24"/>
          <w:lang w:eastAsia="ru-RU"/>
        </w:rPr>
        <w:t>СТАТИСТИЧНИЙ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АНАЛІЗ</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284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4.1. </w:t>
      </w:r>
      <w:r w:rsidRPr="00003175">
        <w:rPr>
          <w:rFonts w:ascii="Verdana" w:eastAsia="Times New Roman" w:hAnsi="Verdana" w:cs="Times New Roman" w:hint="eastAsia"/>
          <w:color w:val="000000"/>
          <w:kern w:val="0"/>
          <w:sz w:val="24"/>
          <w:szCs w:val="24"/>
          <w:lang w:eastAsia="ru-RU"/>
        </w:rPr>
        <w:t>Обчислення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показників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асоціації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як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статистичний</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метод</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дослідження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284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4.2. </w:t>
      </w:r>
      <w:r w:rsidRPr="00003175">
        <w:rPr>
          <w:rFonts w:ascii="Verdana" w:eastAsia="Times New Roman" w:hAnsi="Verdana" w:cs="Times New Roman" w:hint="eastAsia"/>
          <w:color w:val="000000"/>
          <w:kern w:val="0"/>
          <w:sz w:val="24"/>
          <w:szCs w:val="24"/>
          <w:lang w:eastAsia="ru-RU"/>
        </w:rPr>
        <w:t>Показник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асоціації</w:t>
      </w:r>
      <w:r w:rsidRPr="00003175">
        <w:rPr>
          <w:rFonts w:ascii="Verdana" w:eastAsia="Times New Roman" w:hAnsi="Verdana" w:cs="Times New Roman"/>
          <w:color w:val="000000"/>
          <w:kern w:val="0"/>
          <w:sz w:val="24"/>
          <w:szCs w:val="24"/>
          <w:lang w:eastAsia="ru-RU"/>
        </w:rPr>
        <w:t xml:space="preserve"> mutual information</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304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4.3. </w:t>
      </w:r>
      <w:r w:rsidRPr="00003175">
        <w:rPr>
          <w:rFonts w:ascii="Verdana" w:eastAsia="Times New Roman" w:hAnsi="Verdana" w:cs="Times New Roman" w:hint="eastAsia"/>
          <w:color w:val="000000"/>
          <w:kern w:val="0"/>
          <w:sz w:val="24"/>
          <w:szCs w:val="24"/>
          <w:lang w:eastAsia="ru-RU"/>
        </w:rPr>
        <w:t>Модифіковані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показники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асоціації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МІ</w:t>
      </w:r>
      <w:r w:rsidRPr="00003175">
        <w:rPr>
          <w:rFonts w:ascii="Verdana" w:eastAsia="Times New Roman" w:hAnsi="Verdana" w:cs="Times New Roman"/>
          <w:color w:val="000000"/>
          <w:kern w:val="0"/>
          <w:sz w:val="24"/>
          <w:szCs w:val="24"/>
          <w:lang w:eastAsia="ru-RU"/>
        </w:rPr>
        <w:t>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і</w:t>
      </w:r>
      <w:r w:rsidRPr="00003175">
        <w:rPr>
          <w:rFonts w:ascii="Verdana" w:eastAsia="Times New Roman" w:hAnsi="Verdana" w:cs="Times New Roman"/>
          <w:color w:val="000000"/>
          <w:kern w:val="0"/>
          <w:sz w:val="24"/>
          <w:szCs w:val="24"/>
          <w:lang w:eastAsia="ru-RU"/>
        </w:rPr>
        <w:t xml:space="preserve"> MI log Freq... 324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4.4. </w:t>
      </w:r>
      <w:r w:rsidRPr="00003175">
        <w:rPr>
          <w:rFonts w:ascii="Verdana" w:eastAsia="Times New Roman" w:hAnsi="Verdana" w:cs="Times New Roman" w:hint="eastAsia"/>
          <w:color w:val="000000"/>
          <w:kern w:val="0"/>
          <w:sz w:val="24"/>
          <w:szCs w:val="24"/>
          <w:lang w:eastAsia="ru-RU"/>
        </w:rPr>
        <w:t>Алгоритм</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розпізнавання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корпусі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текстів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спроба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створення………</w:t>
      </w:r>
      <w:r w:rsidRPr="00003175">
        <w:rPr>
          <w:rFonts w:ascii="Verdana" w:eastAsia="Times New Roman" w:hAnsi="Verdana" w:cs="Times New Roman"/>
          <w:color w:val="000000"/>
          <w:kern w:val="0"/>
          <w:sz w:val="24"/>
          <w:szCs w:val="24"/>
          <w:lang w:eastAsia="ru-RU"/>
        </w:rPr>
        <w:t xml:space="preserve"> 372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4.4.1. </w:t>
      </w:r>
      <w:r w:rsidRPr="00003175">
        <w:rPr>
          <w:rFonts w:ascii="Verdana" w:eastAsia="Times New Roman" w:hAnsi="Verdana" w:cs="Times New Roman" w:hint="eastAsia"/>
          <w:color w:val="000000"/>
          <w:kern w:val="0"/>
          <w:sz w:val="24"/>
          <w:szCs w:val="24"/>
          <w:lang w:eastAsia="ru-RU"/>
        </w:rPr>
        <w:t>Алгоритм</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розпізнавання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для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послідовності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трьох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слів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тексті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374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4.4.2. </w:t>
      </w:r>
      <w:r w:rsidRPr="00003175">
        <w:rPr>
          <w:rFonts w:ascii="Verdana" w:eastAsia="Times New Roman" w:hAnsi="Verdana" w:cs="Times New Roman" w:hint="eastAsia"/>
          <w:color w:val="000000"/>
          <w:kern w:val="0"/>
          <w:sz w:val="24"/>
          <w:szCs w:val="24"/>
          <w:lang w:eastAsia="ru-RU"/>
        </w:rPr>
        <w:t>Алгоритм</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розпізнавання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для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послідовності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чотирьох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слів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тексті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382</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розділу</w:t>
      </w:r>
      <w:r w:rsidRPr="00003175">
        <w:rPr>
          <w:rFonts w:ascii="Verdana" w:eastAsia="Times New Roman" w:hAnsi="Verdana" w:cs="Times New Roman"/>
          <w:color w:val="000000"/>
          <w:kern w:val="0"/>
          <w:sz w:val="24"/>
          <w:szCs w:val="24"/>
          <w:lang w:eastAsia="ru-RU"/>
        </w:rPr>
        <w:t xml:space="preserve"> 4</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388</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РОЗДІЛ</w:t>
      </w:r>
      <w:r w:rsidRPr="00003175">
        <w:rPr>
          <w:rFonts w:ascii="Verdana" w:eastAsia="Times New Roman" w:hAnsi="Verdana" w:cs="Times New Roman"/>
          <w:color w:val="000000"/>
          <w:kern w:val="0"/>
          <w:sz w:val="24"/>
          <w:szCs w:val="24"/>
          <w:lang w:eastAsia="ru-RU"/>
        </w:rPr>
        <w:t xml:space="preserve"> 5. </w:t>
      </w:r>
      <w:r w:rsidRPr="00003175">
        <w:rPr>
          <w:rFonts w:ascii="Verdana" w:eastAsia="Times New Roman" w:hAnsi="Verdana" w:cs="Times New Roman" w:hint="eastAsia"/>
          <w:color w:val="000000"/>
          <w:kern w:val="0"/>
          <w:sz w:val="24"/>
          <w:szCs w:val="24"/>
          <w:lang w:eastAsia="ru-RU"/>
        </w:rPr>
        <w:t>БАЗА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ДАНИХ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ФРАЗЕОЛОГІЗМИ</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393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5.1. </w:t>
      </w:r>
      <w:r w:rsidRPr="00003175">
        <w:rPr>
          <w:rFonts w:ascii="Verdana" w:eastAsia="Times New Roman" w:hAnsi="Verdana" w:cs="Times New Roman" w:hint="eastAsia"/>
          <w:color w:val="000000"/>
          <w:kern w:val="0"/>
          <w:sz w:val="24"/>
          <w:szCs w:val="24"/>
          <w:lang w:eastAsia="ru-RU"/>
        </w:rPr>
        <w:t>Етапи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створення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бази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даних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«Синтаксичні</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393</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20</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color w:val="000000"/>
          <w:kern w:val="0"/>
          <w:sz w:val="24"/>
          <w:szCs w:val="24"/>
          <w:lang w:eastAsia="ru-RU"/>
        </w:rPr>
        <w:t xml:space="preserve">5.2. </w:t>
      </w:r>
      <w:r w:rsidRPr="00003175">
        <w:rPr>
          <w:rFonts w:ascii="Verdana" w:eastAsia="Times New Roman" w:hAnsi="Verdana" w:cs="Times New Roman" w:hint="eastAsia"/>
          <w:color w:val="000000"/>
          <w:kern w:val="0"/>
          <w:sz w:val="24"/>
          <w:szCs w:val="24"/>
          <w:lang w:eastAsia="ru-RU"/>
        </w:rPr>
        <w:t>Структура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бази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даних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397</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розділу</w:t>
      </w:r>
      <w:r w:rsidRPr="00003175">
        <w:rPr>
          <w:rFonts w:ascii="Verdana" w:eastAsia="Times New Roman" w:hAnsi="Verdana" w:cs="Times New Roman"/>
          <w:color w:val="000000"/>
          <w:kern w:val="0"/>
          <w:sz w:val="24"/>
          <w:szCs w:val="24"/>
          <w:lang w:eastAsia="ru-RU"/>
        </w:rPr>
        <w:t xml:space="preserve"> 5</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404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ВИСНОВКИ………………………………………</w:t>
      </w:r>
      <w:r w:rsidRPr="00003175">
        <w:rPr>
          <w:rFonts w:ascii="Verdana" w:eastAsia="Times New Roman" w:hAnsi="Verdana" w:cs="Times New Roman"/>
          <w:color w:val="000000"/>
          <w:kern w:val="0"/>
          <w:sz w:val="24"/>
          <w:szCs w:val="24"/>
          <w:lang w:eastAsia="ru-RU"/>
        </w:rPr>
        <w:t>............................ 406</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СПИСОК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ВИКОРИСТАНИХ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ДЖЕРЕЛ</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414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ДЖЕРЕЛА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ФАКТИЧНОГО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МАТЕРІАЛУ</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xml:space="preserve"> 458</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ДОДАТОК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Результати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обчислень</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статистичних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показників</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для</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моделей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мові…</w:t>
      </w:r>
      <w:r w:rsidRPr="00003175">
        <w:rPr>
          <w:rFonts w:ascii="Verdana" w:eastAsia="Times New Roman" w:hAnsi="Verdana" w:cs="Times New Roman"/>
          <w:color w:val="000000"/>
          <w:kern w:val="0"/>
          <w:sz w:val="24"/>
          <w:szCs w:val="24"/>
          <w:lang w:eastAsia="ru-RU"/>
        </w:rPr>
        <w:t>. 474</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ДОДАТОК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Б</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Матеріали</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«Словника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синтаксичних</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фразеологізмів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української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мови»…………………………………</w:t>
      </w:r>
      <w:r w:rsidRPr="00003175">
        <w:rPr>
          <w:rFonts w:ascii="Verdana" w:eastAsia="Times New Roman" w:hAnsi="Verdana" w:cs="Times New Roman"/>
          <w:color w:val="000000"/>
          <w:kern w:val="0"/>
          <w:sz w:val="24"/>
          <w:szCs w:val="24"/>
          <w:lang w:eastAsia="ru-RU"/>
        </w:rPr>
        <w:t xml:space="preserve"> 490</w:t>
      </w:r>
    </w:p>
    <w:p w:rsidR="00003175" w:rsidRPr="00003175"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ДОДАТОК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Список</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публікацій</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здобувача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за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темою</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дисертації</w:t>
      </w:r>
    </w:p>
    <w:p w:rsidR="00FA1DE1" w:rsidRDefault="00003175" w:rsidP="00003175">
      <w:pPr>
        <w:rPr>
          <w:rFonts w:ascii="Verdana" w:eastAsia="Times New Roman" w:hAnsi="Verdana" w:cs="Times New Roman"/>
          <w:color w:val="000000"/>
          <w:kern w:val="0"/>
          <w:sz w:val="24"/>
          <w:szCs w:val="24"/>
          <w:lang w:eastAsia="ru-RU"/>
        </w:rPr>
      </w:pPr>
      <w:r w:rsidRPr="00003175">
        <w:rPr>
          <w:rFonts w:ascii="Verdana" w:eastAsia="Times New Roman" w:hAnsi="Verdana" w:cs="Times New Roman" w:hint="eastAsia"/>
          <w:color w:val="000000"/>
          <w:kern w:val="0"/>
          <w:sz w:val="24"/>
          <w:szCs w:val="24"/>
          <w:lang w:eastAsia="ru-RU"/>
        </w:rPr>
        <w:t>та</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відомості</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про</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апробацію</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результатів</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дисертації</w:t>
      </w:r>
      <w:r w:rsidRPr="00003175">
        <w:rPr>
          <w:rFonts w:ascii="Verdana" w:eastAsia="Times New Roman" w:hAnsi="Verdana" w:cs="Times New Roman"/>
          <w:color w:val="000000"/>
          <w:kern w:val="0"/>
          <w:sz w:val="24"/>
          <w:szCs w:val="24"/>
          <w:lang w:eastAsia="ru-RU"/>
        </w:rPr>
        <w:t xml:space="preserve"> .....</w:t>
      </w:r>
      <w:r w:rsidRPr="00003175">
        <w:rPr>
          <w:rFonts w:ascii="Verdana" w:eastAsia="Times New Roman" w:hAnsi="Verdana" w:cs="Times New Roman" w:hint="eastAsia"/>
          <w:color w:val="000000"/>
          <w:kern w:val="0"/>
          <w:sz w:val="24"/>
          <w:szCs w:val="24"/>
          <w:lang w:eastAsia="ru-RU"/>
        </w:rPr>
        <w:t>…………</w:t>
      </w:r>
      <w:r w:rsidRPr="00003175">
        <w:rPr>
          <w:rFonts w:ascii="Verdana" w:eastAsia="Times New Roman" w:hAnsi="Verdana" w:cs="Times New Roman"/>
          <w:color w:val="000000"/>
          <w:kern w:val="0"/>
          <w:sz w:val="24"/>
          <w:szCs w:val="24"/>
          <w:lang w:eastAsia="ru-RU"/>
        </w:rPr>
        <w:t>.. 505</w:t>
      </w:r>
    </w:p>
    <w:p w:rsidR="00003175" w:rsidRDefault="00003175" w:rsidP="00003175">
      <w:pPr>
        <w:rPr>
          <w:rFonts w:ascii="Verdana" w:eastAsia="Times New Roman" w:hAnsi="Verdana" w:cs="Times New Roman"/>
          <w:color w:val="000000"/>
          <w:kern w:val="0"/>
          <w:sz w:val="24"/>
          <w:szCs w:val="24"/>
          <w:lang w:eastAsia="ru-RU"/>
        </w:rPr>
      </w:pPr>
    </w:p>
    <w:p w:rsidR="00003175" w:rsidRDefault="00003175" w:rsidP="00003175">
      <w:pPr>
        <w:rPr>
          <w:rFonts w:ascii="Verdana" w:eastAsia="Times New Roman" w:hAnsi="Verdana" w:cs="Times New Roman"/>
          <w:color w:val="000000"/>
          <w:kern w:val="0"/>
          <w:sz w:val="24"/>
          <w:szCs w:val="24"/>
          <w:lang w:eastAsia="ru-RU"/>
        </w:rPr>
      </w:pPr>
    </w:p>
    <w:p w:rsidR="00003175" w:rsidRDefault="00003175" w:rsidP="00003175">
      <w:pPr>
        <w:rPr>
          <w:rFonts w:ascii="Verdana" w:eastAsia="Times New Roman" w:hAnsi="Verdana" w:cs="Times New Roman"/>
          <w:color w:val="000000"/>
          <w:kern w:val="0"/>
          <w:sz w:val="24"/>
          <w:szCs w:val="24"/>
          <w:lang w:eastAsia="ru-RU"/>
        </w:rPr>
      </w:pPr>
    </w:p>
    <w:p w:rsidR="00003175" w:rsidRDefault="00003175" w:rsidP="00003175">
      <w:r>
        <w:rPr>
          <w:rFonts w:hint="eastAsia"/>
        </w:rPr>
        <w:t>ВИСНОВКИ</w:t>
      </w:r>
    </w:p>
    <w:p w:rsidR="00003175" w:rsidRDefault="00003175" w:rsidP="00003175">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r>
        <w:t></w:t>
      </w:r>
      <w:r>
        <w:rPr>
          <w:rFonts w:hint="eastAsia"/>
        </w:rPr>
        <w:t>запропоновано</w:t>
      </w:r>
      <w:r>
        <w:t></w:t>
      </w:r>
      <w:r>
        <w:rPr>
          <w:rFonts w:hint="eastAsia"/>
        </w:rPr>
        <w:t>нове</w:t>
      </w:r>
    </w:p>
    <w:p w:rsidR="00003175" w:rsidRDefault="00003175" w:rsidP="00003175">
      <w:r>
        <w:rPr>
          <w:rFonts w:hint="eastAsia"/>
        </w:rPr>
        <w:t>розв‘язання</w:t>
      </w:r>
      <w:r>
        <w:t></w:t>
      </w:r>
      <w:r>
        <w:rPr>
          <w:rFonts w:hint="eastAsia"/>
        </w:rPr>
        <w:t>наукової</w:t>
      </w:r>
      <w:r>
        <w:t></w:t>
      </w:r>
      <w:r>
        <w:rPr>
          <w:rFonts w:hint="eastAsia"/>
        </w:rPr>
        <w:t>проблеми</w:t>
      </w:r>
      <w:r>
        <w:t></w:t>
      </w:r>
      <w:r>
        <w:rPr>
          <w:rFonts w:hint="eastAsia"/>
        </w:rPr>
        <w:t>синтаксичних</w:t>
      </w:r>
      <w:r>
        <w:t></w:t>
      </w:r>
      <w:r>
        <w:rPr>
          <w:rFonts w:hint="eastAsia"/>
        </w:rPr>
        <w:t>фразеологізмів</w:t>
      </w:r>
      <w:r>
        <w:t></w:t>
      </w:r>
      <w:r>
        <w:rPr>
          <w:rFonts w:hint="eastAsia"/>
        </w:rPr>
        <w:t>в</w:t>
      </w:r>
      <w:r>
        <w:t></w:t>
      </w:r>
      <w:r>
        <w:rPr>
          <w:rFonts w:hint="eastAsia"/>
        </w:rPr>
        <w:t>українській</w:t>
      </w:r>
      <w:r>
        <w:t></w:t>
      </w:r>
      <w:r>
        <w:rPr>
          <w:rFonts w:hint="eastAsia"/>
        </w:rPr>
        <w:t>мові</w:t>
      </w:r>
    </w:p>
    <w:p w:rsidR="00003175" w:rsidRDefault="00003175" w:rsidP="00003175">
      <w:r>
        <w:rPr>
          <w:rFonts w:hint="eastAsia"/>
        </w:rPr>
        <w:t>в</w:t>
      </w:r>
      <w:r>
        <w:t></w:t>
      </w:r>
      <w:r>
        <w:rPr>
          <w:rFonts w:hint="eastAsia"/>
        </w:rPr>
        <w:t>розрізі</w:t>
      </w:r>
      <w:r>
        <w:t></w:t>
      </w:r>
      <w:r>
        <w:rPr>
          <w:rFonts w:hint="eastAsia"/>
        </w:rPr>
        <w:t>конструкційної</w:t>
      </w:r>
      <w:r>
        <w:t></w:t>
      </w:r>
      <w:r>
        <w:rPr>
          <w:rFonts w:hint="eastAsia"/>
        </w:rPr>
        <w:t>граматики</w:t>
      </w:r>
      <w:r>
        <w:t></w:t>
      </w:r>
    </w:p>
    <w:p w:rsidR="00003175" w:rsidRDefault="00003175" w:rsidP="00003175">
      <w:r>
        <w:rPr>
          <w:rFonts w:hint="eastAsia"/>
        </w:rPr>
        <w:t>Сучасне</w:t>
      </w:r>
      <w:r>
        <w:t></w:t>
      </w:r>
      <w:r>
        <w:rPr>
          <w:rFonts w:hint="eastAsia"/>
        </w:rPr>
        <w:t>бачення</w:t>
      </w:r>
      <w:r>
        <w:t></w:t>
      </w:r>
      <w:r>
        <w:rPr>
          <w:rFonts w:hint="eastAsia"/>
        </w:rPr>
        <w:t>обсягу</w:t>
      </w:r>
      <w:r>
        <w:t></w:t>
      </w:r>
      <w:r>
        <w:rPr>
          <w:rFonts w:hint="eastAsia"/>
        </w:rPr>
        <w:t>фразеології</w:t>
      </w:r>
      <w:r>
        <w:t></w:t>
      </w:r>
      <w:r>
        <w:rPr>
          <w:rFonts w:hint="eastAsia"/>
        </w:rPr>
        <w:t>порівняно</w:t>
      </w:r>
      <w:r>
        <w:t></w:t>
      </w:r>
      <w:r>
        <w:rPr>
          <w:rFonts w:hint="eastAsia"/>
        </w:rPr>
        <w:t>з</w:t>
      </w:r>
      <w:r>
        <w:t></w:t>
      </w:r>
      <w:r>
        <w:rPr>
          <w:rFonts w:hint="eastAsia"/>
        </w:rPr>
        <w:t>традиційним</w:t>
      </w:r>
      <w:r>
        <w:t></w:t>
      </w:r>
      <w:r>
        <w:rPr>
          <w:rFonts w:hint="eastAsia"/>
        </w:rPr>
        <w:t>зазнало</w:t>
      </w:r>
    </w:p>
    <w:p w:rsidR="00003175" w:rsidRDefault="00003175" w:rsidP="00003175">
      <w:r>
        <w:rPr>
          <w:rFonts w:hint="eastAsia"/>
        </w:rPr>
        <w:t>значних</w:t>
      </w:r>
      <w:r>
        <w:t></w:t>
      </w:r>
      <w:r>
        <w:rPr>
          <w:rFonts w:hint="eastAsia"/>
        </w:rPr>
        <w:t>змін</w:t>
      </w:r>
      <w:r>
        <w:t></w:t>
      </w:r>
      <w:r>
        <w:t></w:t>
      </w:r>
      <w:r>
        <w:rPr>
          <w:rFonts w:hint="eastAsia"/>
        </w:rPr>
        <w:t>У</w:t>
      </w:r>
      <w:r>
        <w:t></w:t>
      </w:r>
      <w:r>
        <w:rPr>
          <w:rFonts w:hint="eastAsia"/>
        </w:rPr>
        <w:t>межах</w:t>
      </w:r>
      <w:r>
        <w:t></w:t>
      </w:r>
      <w:r>
        <w:rPr>
          <w:rFonts w:hint="eastAsia"/>
        </w:rPr>
        <w:t>широкого</w:t>
      </w:r>
      <w:r>
        <w:t></w:t>
      </w:r>
      <w:r>
        <w:rPr>
          <w:rFonts w:hint="eastAsia"/>
        </w:rPr>
        <w:t>підходу</w:t>
      </w:r>
      <w:r>
        <w:t></w:t>
      </w:r>
      <w:r>
        <w:rPr>
          <w:rFonts w:hint="eastAsia"/>
        </w:rPr>
        <w:t>до</w:t>
      </w:r>
      <w:r>
        <w:t></w:t>
      </w:r>
      <w:r>
        <w:rPr>
          <w:rFonts w:hint="eastAsia"/>
        </w:rPr>
        <w:t>фразеологічних</w:t>
      </w:r>
      <w:r>
        <w:t></w:t>
      </w:r>
      <w:r>
        <w:rPr>
          <w:rFonts w:hint="eastAsia"/>
        </w:rPr>
        <w:t>одиниць</w:t>
      </w:r>
    </w:p>
    <w:p w:rsidR="00003175" w:rsidRDefault="00003175" w:rsidP="00003175">
      <w:r>
        <w:rPr>
          <w:rFonts w:hint="eastAsia"/>
        </w:rPr>
        <w:t>зараховують</w:t>
      </w:r>
      <w:r>
        <w:t></w:t>
      </w:r>
      <w:r>
        <w:rPr>
          <w:rFonts w:hint="eastAsia"/>
        </w:rPr>
        <w:t>не</w:t>
      </w:r>
      <w:r>
        <w:t></w:t>
      </w:r>
      <w:r>
        <w:rPr>
          <w:rFonts w:hint="eastAsia"/>
        </w:rPr>
        <w:t>лише</w:t>
      </w:r>
      <w:r>
        <w:t></w:t>
      </w:r>
      <w:r>
        <w:rPr>
          <w:rFonts w:hint="eastAsia"/>
        </w:rPr>
        <w:t>власне</w:t>
      </w:r>
      <w:r>
        <w:t></w:t>
      </w:r>
      <w:r>
        <w:rPr>
          <w:rFonts w:hint="eastAsia"/>
        </w:rPr>
        <w:t>фразеологізми</w:t>
      </w:r>
      <w:r>
        <w:t></w:t>
      </w:r>
      <w:r>
        <w:t></w:t>
      </w:r>
      <w:r>
        <w:rPr>
          <w:rFonts w:hint="eastAsia"/>
        </w:rPr>
        <w:t>або</w:t>
      </w:r>
      <w:r>
        <w:t></w:t>
      </w:r>
      <w:r>
        <w:rPr>
          <w:rFonts w:hint="eastAsia"/>
        </w:rPr>
        <w:t>лексичні</w:t>
      </w:r>
      <w:r>
        <w:t></w:t>
      </w:r>
      <w:r>
        <w:rPr>
          <w:rFonts w:hint="eastAsia"/>
        </w:rPr>
        <w:t>фразеологізми</w:t>
      </w:r>
      <w:r>
        <w:t></w:t>
      </w:r>
      <w:r>
        <w:t></w:t>
      </w:r>
      <w:r>
        <w:t></w:t>
      </w:r>
      <w:r>
        <w:rPr>
          <w:rFonts w:hint="eastAsia"/>
        </w:rPr>
        <w:t>а</w:t>
      </w:r>
      <w:r>
        <w:t></w:t>
      </w:r>
      <w:r>
        <w:rPr>
          <w:rFonts w:hint="eastAsia"/>
        </w:rPr>
        <w:t>й</w:t>
      </w:r>
    </w:p>
    <w:p w:rsidR="00003175" w:rsidRDefault="00003175" w:rsidP="00003175">
      <w:r>
        <w:rPr>
          <w:rFonts w:hint="eastAsia"/>
        </w:rPr>
        <w:t>прислів‘я</w:t>
      </w:r>
      <w:r>
        <w:t></w:t>
      </w:r>
      <w:r>
        <w:t></w:t>
      </w:r>
      <w:r>
        <w:rPr>
          <w:rFonts w:hint="eastAsia"/>
        </w:rPr>
        <w:t>крилаті</w:t>
      </w:r>
      <w:r>
        <w:t></w:t>
      </w:r>
      <w:r>
        <w:rPr>
          <w:rFonts w:hint="eastAsia"/>
        </w:rPr>
        <w:t>вислови</w:t>
      </w:r>
      <w:r>
        <w:t></w:t>
      </w:r>
      <w:r>
        <w:t></w:t>
      </w:r>
      <w:r>
        <w:rPr>
          <w:rFonts w:hint="eastAsia"/>
        </w:rPr>
        <w:t>штампи</w:t>
      </w:r>
      <w:r>
        <w:t></w:t>
      </w:r>
      <w:r>
        <w:t></w:t>
      </w:r>
      <w:r>
        <w:rPr>
          <w:rFonts w:hint="eastAsia"/>
        </w:rPr>
        <w:t>кліше</w:t>
      </w:r>
      <w:r>
        <w:t></w:t>
      </w:r>
      <w:r>
        <w:t></w:t>
      </w:r>
      <w:r>
        <w:rPr>
          <w:rFonts w:hint="eastAsia"/>
        </w:rPr>
        <w:t>етикетні</w:t>
      </w:r>
      <w:r>
        <w:t></w:t>
      </w:r>
      <w:r>
        <w:rPr>
          <w:rFonts w:hint="eastAsia"/>
        </w:rPr>
        <w:t>формули</w:t>
      </w:r>
      <w:r>
        <w:t></w:t>
      </w:r>
      <w:r>
        <w:t></w:t>
      </w:r>
      <w:r>
        <w:rPr>
          <w:rFonts w:hint="eastAsia"/>
        </w:rPr>
        <w:t>каламбури</w:t>
      </w:r>
      <w:r>
        <w:t></w:t>
      </w:r>
    </w:p>
    <w:p w:rsidR="00003175" w:rsidRDefault="00003175" w:rsidP="00003175">
      <w:r>
        <w:rPr>
          <w:rFonts w:hint="eastAsia"/>
        </w:rPr>
        <w:t>складені</w:t>
      </w:r>
      <w:r>
        <w:t></w:t>
      </w:r>
      <w:r>
        <w:rPr>
          <w:rFonts w:hint="eastAsia"/>
        </w:rPr>
        <w:t>терміни</w:t>
      </w:r>
      <w:r>
        <w:t></w:t>
      </w:r>
      <w:r>
        <w:rPr>
          <w:rFonts w:hint="eastAsia"/>
        </w:rPr>
        <w:t>і</w:t>
      </w:r>
      <w:r>
        <w:t></w:t>
      </w:r>
      <w:r>
        <w:rPr>
          <w:rFonts w:hint="eastAsia"/>
        </w:rPr>
        <w:t>под</w:t>
      </w:r>
      <w:r>
        <w:t></w:t>
      </w:r>
    </w:p>
    <w:p w:rsidR="00003175" w:rsidRDefault="00003175" w:rsidP="00003175">
      <w:r>
        <w:rPr>
          <w:rFonts w:hint="eastAsia"/>
        </w:rPr>
        <w:t>Одним</w:t>
      </w:r>
      <w:r>
        <w:t></w:t>
      </w:r>
      <w:r>
        <w:rPr>
          <w:rFonts w:hint="eastAsia"/>
        </w:rPr>
        <w:t>із</w:t>
      </w:r>
      <w:r>
        <w:t></w:t>
      </w:r>
      <w:r>
        <w:rPr>
          <w:rFonts w:hint="eastAsia"/>
        </w:rPr>
        <w:t>критеріїв</w:t>
      </w:r>
      <w:r>
        <w:t></w:t>
      </w:r>
      <w:r>
        <w:rPr>
          <w:rFonts w:hint="eastAsia"/>
        </w:rPr>
        <w:t>багатовимірної</w:t>
      </w:r>
      <w:r>
        <w:t></w:t>
      </w:r>
      <w:r>
        <w:rPr>
          <w:rFonts w:hint="eastAsia"/>
        </w:rPr>
        <w:t>класифікації</w:t>
      </w:r>
      <w:r>
        <w:t></w:t>
      </w:r>
      <w:r>
        <w:rPr>
          <w:rFonts w:hint="eastAsia"/>
        </w:rPr>
        <w:t>фразеологічних</w:t>
      </w:r>
      <w:r>
        <w:t></w:t>
      </w:r>
      <w:r>
        <w:rPr>
          <w:rFonts w:hint="eastAsia"/>
        </w:rPr>
        <w:t>одиниць</w:t>
      </w:r>
      <w:r>
        <w:t></w:t>
      </w:r>
      <w:r>
        <w:rPr>
          <w:rFonts w:hint="eastAsia"/>
        </w:rPr>
        <w:t>є</w:t>
      </w:r>
    </w:p>
    <w:p w:rsidR="00003175" w:rsidRDefault="00003175" w:rsidP="00003175">
      <w:r>
        <w:rPr>
          <w:rFonts w:hint="eastAsia"/>
        </w:rPr>
        <w:t>рівень</w:t>
      </w:r>
      <w:r>
        <w:t></w:t>
      </w:r>
      <w:r>
        <w:rPr>
          <w:rFonts w:hint="eastAsia"/>
        </w:rPr>
        <w:t>мовної</w:t>
      </w:r>
      <w:r>
        <w:t></w:t>
      </w:r>
      <w:r>
        <w:rPr>
          <w:rFonts w:hint="eastAsia"/>
        </w:rPr>
        <w:t>одиниці</w:t>
      </w:r>
      <w:r>
        <w:t></w:t>
      </w:r>
      <w:r>
        <w:t></w:t>
      </w:r>
      <w:r>
        <w:rPr>
          <w:rFonts w:hint="eastAsia"/>
        </w:rPr>
        <w:t>у</w:t>
      </w:r>
      <w:r>
        <w:t></w:t>
      </w:r>
      <w:r>
        <w:rPr>
          <w:rFonts w:hint="eastAsia"/>
        </w:rPr>
        <w:t>межах</w:t>
      </w:r>
      <w:r>
        <w:t></w:t>
      </w:r>
      <w:r>
        <w:rPr>
          <w:rFonts w:hint="eastAsia"/>
        </w:rPr>
        <w:t>якої</w:t>
      </w:r>
      <w:r>
        <w:t></w:t>
      </w:r>
      <w:r>
        <w:rPr>
          <w:rFonts w:hint="eastAsia"/>
        </w:rPr>
        <w:t>відбувається</w:t>
      </w:r>
      <w:r>
        <w:t></w:t>
      </w:r>
      <w:r>
        <w:rPr>
          <w:rFonts w:hint="eastAsia"/>
        </w:rPr>
        <w:t>фразеологізація</w:t>
      </w:r>
      <w:r>
        <w:t></w:t>
      </w:r>
      <w:r>
        <w:t></w:t>
      </w:r>
      <w:r>
        <w:rPr>
          <w:rFonts w:hint="eastAsia"/>
        </w:rPr>
        <w:t>Результатом</w:t>
      </w:r>
    </w:p>
    <w:p w:rsidR="00003175" w:rsidRDefault="00003175" w:rsidP="00003175">
      <w:r>
        <w:rPr>
          <w:rFonts w:hint="eastAsia"/>
        </w:rPr>
        <w:t>фразеологізації</w:t>
      </w:r>
      <w:r>
        <w:t></w:t>
      </w:r>
      <w:r>
        <w:rPr>
          <w:rFonts w:hint="eastAsia"/>
        </w:rPr>
        <w:t>речення</w:t>
      </w:r>
      <w:r>
        <w:t></w:t>
      </w:r>
      <w:r>
        <w:rPr>
          <w:rFonts w:hint="eastAsia"/>
        </w:rPr>
        <w:t>як</w:t>
      </w:r>
      <w:r>
        <w:t></w:t>
      </w:r>
      <w:r>
        <w:rPr>
          <w:rFonts w:hint="eastAsia"/>
        </w:rPr>
        <w:t>предикативної</w:t>
      </w:r>
      <w:r>
        <w:t></w:t>
      </w:r>
      <w:r>
        <w:rPr>
          <w:rFonts w:hint="eastAsia"/>
        </w:rPr>
        <w:t>синтаксичної</w:t>
      </w:r>
      <w:r>
        <w:t></w:t>
      </w:r>
      <w:r>
        <w:rPr>
          <w:rFonts w:hint="eastAsia"/>
        </w:rPr>
        <w:t>одиниці</w:t>
      </w:r>
      <w:r>
        <w:t></w:t>
      </w:r>
      <w:r>
        <w:rPr>
          <w:rFonts w:hint="eastAsia"/>
        </w:rPr>
        <w:t>є</w:t>
      </w:r>
      <w:r>
        <w:t></w:t>
      </w:r>
      <w:r>
        <w:rPr>
          <w:rFonts w:hint="eastAsia"/>
        </w:rPr>
        <w:t>утворення</w:t>
      </w:r>
    </w:p>
    <w:p w:rsidR="00003175" w:rsidRDefault="00003175" w:rsidP="00003175">
      <w:r>
        <w:rPr>
          <w:rFonts w:hint="eastAsia"/>
        </w:rPr>
        <w:t>окремого</w:t>
      </w:r>
      <w:r>
        <w:t></w:t>
      </w:r>
      <w:r>
        <w:rPr>
          <w:rFonts w:hint="eastAsia"/>
        </w:rPr>
        <w:t>типу</w:t>
      </w:r>
      <w:r>
        <w:t></w:t>
      </w:r>
      <w:r>
        <w:rPr>
          <w:rFonts w:hint="eastAsia"/>
        </w:rPr>
        <w:t>фразеологічних</w:t>
      </w:r>
      <w:r>
        <w:t></w:t>
      </w:r>
      <w:r>
        <w:rPr>
          <w:rFonts w:hint="eastAsia"/>
        </w:rPr>
        <w:t>одиниць</w:t>
      </w:r>
      <w:r>
        <w:t>−</w:t>
      </w:r>
      <w:r>
        <w:t></w:t>
      </w:r>
      <w:r>
        <w:rPr>
          <w:rFonts w:hint="eastAsia"/>
        </w:rPr>
        <w:t>синтаксичних</w:t>
      </w:r>
      <w:r>
        <w:t></w:t>
      </w:r>
      <w:r>
        <w:rPr>
          <w:rFonts w:hint="eastAsia"/>
        </w:rPr>
        <w:t>фразеологізмів</w:t>
      </w:r>
      <w:r>
        <w:t></w:t>
      </w:r>
      <w:r>
        <w:t></w:t>
      </w:r>
      <w:r>
        <w:rPr>
          <w:rFonts w:hint="eastAsia"/>
        </w:rPr>
        <w:t>або</w:t>
      </w:r>
    </w:p>
    <w:p w:rsidR="00003175" w:rsidRDefault="00003175" w:rsidP="00003175">
      <w:r>
        <w:rPr>
          <w:rFonts w:hint="eastAsia"/>
        </w:rPr>
        <w:t>фразеологізованих</w:t>
      </w:r>
      <w:r>
        <w:t></w:t>
      </w:r>
      <w:r>
        <w:rPr>
          <w:rFonts w:hint="eastAsia"/>
        </w:rPr>
        <w:t>речень</w:t>
      </w:r>
      <w:r>
        <w:t></w:t>
      </w:r>
    </w:p>
    <w:p w:rsidR="00003175" w:rsidRDefault="00003175" w:rsidP="00003175">
      <w:r>
        <w:rPr>
          <w:rFonts w:hint="eastAsia"/>
        </w:rPr>
        <w:t>Питання</w:t>
      </w:r>
      <w:r>
        <w:t></w:t>
      </w:r>
      <w:r>
        <w:rPr>
          <w:rFonts w:hint="eastAsia"/>
        </w:rPr>
        <w:t>про</w:t>
      </w:r>
      <w:r>
        <w:t></w:t>
      </w:r>
      <w:r>
        <w:rPr>
          <w:rFonts w:hint="eastAsia"/>
        </w:rPr>
        <w:t>обсяг</w:t>
      </w:r>
      <w:r>
        <w:t></w:t>
      </w:r>
      <w:r>
        <w:rPr>
          <w:rFonts w:hint="eastAsia"/>
        </w:rPr>
        <w:t>фразеології</w:t>
      </w:r>
      <w:r>
        <w:t></w:t>
      </w:r>
      <w:r>
        <w:rPr>
          <w:rFonts w:hint="eastAsia"/>
        </w:rPr>
        <w:t>безосередньо</w:t>
      </w:r>
      <w:r>
        <w:t></w:t>
      </w:r>
      <w:r>
        <w:rPr>
          <w:rFonts w:hint="eastAsia"/>
        </w:rPr>
        <w:t>пов</w:t>
      </w:r>
      <w:r>
        <w:t>ʼ</w:t>
      </w:r>
      <w:r>
        <w:rPr>
          <w:rFonts w:hint="eastAsia"/>
        </w:rPr>
        <w:t>язане</w:t>
      </w:r>
      <w:r>
        <w:t></w:t>
      </w:r>
      <w:r>
        <w:rPr>
          <w:rFonts w:hint="eastAsia"/>
        </w:rPr>
        <w:t>з</w:t>
      </w:r>
      <w:r>
        <w:t></w:t>
      </w:r>
      <w:r>
        <w:rPr>
          <w:rFonts w:hint="eastAsia"/>
        </w:rPr>
        <w:t>проблемою</w:t>
      </w:r>
    </w:p>
    <w:p w:rsidR="00003175" w:rsidRDefault="00003175" w:rsidP="00003175">
      <w:r>
        <w:rPr>
          <w:rFonts w:hint="eastAsia"/>
        </w:rPr>
        <w:t>встановлення</w:t>
      </w:r>
      <w:r>
        <w:t></w:t>
      </w:r>
      <w:r>
        <w:rPr>
          <w:rFonts w:hint="eastAsia"/>
        </w:rPr>
        <w:t>диференційних</w:t>
      </w:r>
      <w:r>
        <w:t></w:t>
      </w:r>
      <w:r>
        <w:rPr>
          <w:rFonts w:hint="eastAsia"/>
        </w:rPr>
        <w:t>ознак</w:t>
      </w:r>
      <w:r>
        <w:t></w:t>
      </w:r>
      <w:r>
        <w:rPr>
          <w:rFonts w:hint="eastAsia"/>
        </w:rPr>
        <w:t>фразеологічних</w:t>
      </w:r>
      <w:r>
        <w:t></w:t>
      </w:r>
      <w:r>
        <w:rPr>
          <w:rFonts w:hint="eastAsia"/>
        </w:rPr>
        <w:t>одиниць</w:t>
      </w:r>
      <w:r>
        <w:t></w:t>
      </w:r>
      <w:r>
        <w:t></w:t>
      </w:r>
      <w:r>
        <w:rPr>
          <w:rFonts w:hint="eastAsia"/>
        </w:rPr>
        <w:t>Лексичні</w:t>
      </w:r>
      <w:r>
        <w:t></w:t>
      </w:r>
      <w:r>
        <w:rPr>
          <w:rFonts w:hint="eastAsia"/>
        </w:rPr>
        <w:t>й</w:t>
      </w:r>
    </w:p>
    <w:p w:rsidR="00003175" w:rsidRDefault="00003175" w:rsidP="00003175">
      <w:r>
        <w:rPr>
          <w:rFonts w:hint="eastAsia"/>
        </w:rPr>
        <w:t>синтаксичні</w:t>
      </w:r>
      <w:r>
        <w:t></w:t>
      </w:r>
      <w:r>
        <w:rPr>
          <w:rFonts w:hint="eastAsia"/>
        </w:rPr>
        <w:t>фразеологізми</w:t>
      </w:r>
      <w:r>
        <w:t></w:t>
      </w:r>
      <w:r>
        <w:rPr>
          <w:rFonts w:hint="eastAsia"/>
        </w:rPr>
        <w:t>мають</w:t>
      </w:r>
      <w:r>
        <w:t></w:t>
      </w:r>
      <w:r>
        <w:rPr>
          <w:rFonts w:hint="eastAsia"/>
        </w:rPr>
        <w:t>такі</w:t>
      </w:r>
      <w:r>
        <w:t></w:t>
      </w:r>
      <w:r>
        <w:rPr>
          <w:rFonts w:hint="eastAsia"/>
        </w:rPr>
        <w:t>спільні</w:t>
      </w:r>
      <w:r>
        <w:t></w:t>
      </w:r>
      <w:r>
        <w:rPr>
          <w:rFonts w:hint="eastAsia"/>
        </w:rPr>
        <w:t>ознаки</w:t>
      </w:r>
      <w:r>
        <w:t></w:t>
      </w:r>
      <w:r>
        <w:t></w:t>
      </w:r>
      <w:r>
        <w:rPr>
          <w:rFonts w:hint="eastAsia"/>
        </w:rPr>
        <w:t>як</w:t>
      </w:r>
      <w:r>
        <w:t></w:t>
      </w:r>
      <w:r>
        <w:rPr>
          <w:rFonts w:hint="eastAsia"/>
        </w:rPr>
        <w:t>неоднослівність</w:t>
      </w:r>
      <w:r>
        <w:t></w:t>
      </w:r>
    </w:p>
    <w:p w:rsidR="00003175" w:rsidRDefault="00003175" w:rsidP="00003175">
      <w:r>
        <w:rPr>
          <w:rFonts w:hint="eastAsia"/>
        </w:rPr>
        <w:t>стійкість</w:t>
      </w:r>
      <w:r>
        <w:t></w:t>
      </w:r>
      <w:r>
        <w:t></w:t>
      </w:r>
      <w:r>
        <w:rPr>
          <w:rFonts w:hint="eastAsia"/>
        </w:rPr>
        <w:t>цілісність</w:t>
      </w:r>
      <w:r>
        <w:t></w:t>
      </w:r>
      <w:r>
        <w:rPr>
          <w:rFonts w:hint="eastAsia"/>
        </w:rPr>
        <w:t>значення</w:t>
      </w:r>
      <w:r>
        <w:t></w:t>
      </w:r>
      <w:r>
        <w:t></w:t>
      </w:r>
      <w:r>
        <w:rPr>
          <w:rFonts w:hint="eastAsia"/>
        </w:rPr>
        <w:t>неможливість</w:t>
      </w:r>
      <w:r>
        <w:t></w:t>
      </w:r>
      <w:r>
        <w:rPr>
          <w:rFonts w:hint="eastAsia"/>
        </w:rPr>
        <w:t>вивести</w:t>
      </w:r>
      <w:r>
        <w:t></w:t>
      </w:r>
      <w:r>
        <w:rPr>
          <w:rFonts w:hint="eastAsia"/>
        </w:rPr>
        <w:t>його</w:t>
      </w:r>
      <w:r>
        <w:t></w:t>
      </w:r>
      <w:r>
        <w:rPr>
          <w:rFonts w:hint="eastAsia"/>
        </w:rPr>
        <w:t>із</w:t>
      </w:r>
      <w:r>
        <w:t></w:t>
      </w:r>
      <w:r>
        <w:rPr>
          <w:rFonts w:hint="eastAsia"/>
        </w:rPr>
        <w:t>суми</w:t>
      </w:r>
      <w:r>
        <w:t></w:t>
      </w:r>
      <w:r>
        <w:rPr>
          <w:rFonts w:hint="eastAsia"/>
        </w:rPr>
        <w:t>значень</w:t>
      </w:r>
    </w:p>
    <w:p w:rsidR="00003175" w:rsidRDefault="00003175" w:rsidP="00003175">
      <w:r>
        <w:rPr>
          <w:rFonts w:hint="eastAsia"/>
        </w:rPr>
        <w:t>компонентів</w:t>
      </w:r>
      <w:r>
        <w:t></w:t>
      </w:r>
      <w:r>
        <w:t></w:t>
      </w:r>
      <w:r>
        <w:rPr>
          <w:rFonts w:hint="eastAsia"/>
        </w:rPr>
        <w:t>що</w:t>
      </w:r>
      <w:r>
        <w:t></w:t>
      </w:r>
      <w:r>
        <w:rPr>
          <w:rFonts w:hint="eastAsia"/>
        </w:rPr>
        <w:t>утворюють</w:t>
      </w:r>
      <w:r>
        <w:t></w:t>
      </w:r>
      <w:r>
        <w:rPr>
          <w:rFonts w:hint="eastAsia"/>
        </w:rPr>
        <w:t>фразеологічну</w:t>
      </w:r>
      <w:r>
        <w:t></w:t>
      </w:r>
      <w:r>
        <w:rPr>
          <w:rFonts w:hint="eastAsia"/>
        </w:rPr>
        <w:t>одиницю</w:t>
      </w:r>
      <w:r>
        <w:t></w:t>
      </w:r>
      <w:r>
        <w:t></w:t>
      </w:r>
      <w:r>
        <w:rPr>
          <w:rFonts w:hint="eastAsia"/>
        </w:rPr>
        <w:t>та</w:t>
      </w:r>
      <w:r>
        <w:t></w:t>
      </w:r>
      <w:r>
        <w:rPr>
          <w:rFonts w:hint="eastAsia"/>
        </w:rPr>
        <w:t>експресивність</w:t>
      </w:r>
      <w:r>
        <w:t></w:t>
      </w:r>
    </w:p>
    <w:p w:rsidR="00003175" w:rsidRDefault="00003175" w:rsidP="00003175">
      <w:r>
        <w:rPr>
          <w:rFonts w:hint="eastAsia"/>
        </w:rPr>
        <w:t>Водночас</w:t>
      </w:r>
      <w:r>
        <w:t></w:t>
      </w:r>
      <w:r>
        <w:rPr>
          <w:rFonts w:hint="eastAsia"/>
        </w:rPr>
        <w:t>вони</w:t>
      </w:r>
      <w:r>
        <w:t></w:t>
      </w:r>
      <w:r>
        <w:rPr>
          <w:rFonts w:hint="eastAsia"/>
        </w:rPr>
        <w:t>відрізняються</w:t>
      </w:r>
      <w:r>
        <w:t></w:t>
      </w:r>
      <w:r>
        <w:rPr>
          <w:rFonts w:hint="eastAsia"/>
        </w:rPr>
        <w:t>за</w:t>
      </w:r>
      <w:r>
        <w:t></w:t>
      </w:r>
      <w:r>
        <w:rPr>
          <w:rFonts w:hint="eastAsia"/>
        </w:rPr>
        <w:t>типом</w:t>
      </w:r>
      <w:r>
        <w:t></w:t>
      </w:r>
      <w:r>
        <w:rPr>
          <w:rFonts w:hint="eastAsia"/>
        </w:rPr>
        <w:t>мовної</w:t>
      </w:r>
      <w:r>
        <w:t></w:t>
      </w:r>
      <w:r>
        <w:rPr>
          <w:rFonts w:hint="eastAsia"/>
        </w:rPr>
        <w:t>одиниці</w:t>
      </w:r>
      <w:r>
        <w:t></w:t>
      </w:r>
      <w:r>
        <w:t></w:t>
      </w:r>
      <w:r>
        <w:rPr>
          <w:rFonts w:hint="eastAsia"/>
        </w:rPr>
        <w:t>у</w:t>
      </w:r>
      <w:r>
        <w:t></w:t>
      </w:r>
      <w:r>
        <w:rPr>
          <w:rFonts w:hint="eastAsia"/>
        </w:rPr>
        <w:t>межах</w:t>
      </w:r>
      <w:r>
        <w:t></w:t>
      </w:r>
      <w:r>
        <w:rPr>
          <w:rFonts w:hint="eastAsia"/>
        </w:rPr>
        <w:t>якої</w:t>
      </w:r>
    </w:p>
    <w:p w:rsidR="00003175" w:rsidRDefault="00003175" w:rsidP="00003175">
      <w:r>
        <w:rPr>
          <w:rFonts w:hint="eastAsia"/>
        </w:rPr>
        <w:t>відбувається</w:t>
      </w:r>
      <w:r>
        <w:t></w:t>
      </w:r>
      <w:r>
        <w:rPr>
          <w:rFonts w:hint="eastAsia"/>
        </w:rPr>
        <w:t>фразеологізація</w:t>
      </w:r>
      <w:r>
        <w:t></w:t>
      </w:r>
      <w:r>
        <w:t></w:t>
      </w:r>
      <w:r>
        <w:rPr>
          <w:rFonts w:hint="eastAsia"/>
        </w:rPr>
        <w:t>відтворюваністю</w:t>
      </w:r>
      <w:r>
        <w:t></w:t>
      </w:r>
      <w:r>
        <w:t></w:t>
      </w:r>
      <w:r>
        <w:t></w:t>
      </w:r>
      <w:r>
        <w:rPr>
          <w:rFonts w:hint="eastAsia"/>
        </w:rPr>
        <w:t>невідтворюваністю</w:t>
      </w:r>
      <w:r>
        <w:t></w:t>
      </w:r>
    </w:p>
    <w:p w:rsidR="00003175" w:rsidRDefault="00003175" w:rsidP="00003175">
      <w:r>
        <w:rPr>
          <w:rFonts w:hint="eastAsia"/>
        </w:rPr>
        <w:t>призначенням</w:t>
      </w:r>
      <w:r>
        <w:t></w:t>
      </w:r>
      <w:r>
        <w:t></w:t>
      </w:r>
      <w:r>
        <w:rPr>
          <w:rFonts w:hint="eastAsia"/>
        </w:rPr>
        <w:t>низкою</w:t>
      </w:r>
      <w:r>
        <w:t></w:t>
      </w:r>
      <w:r>
        <w:rPr>
          <w:rFonts w:hint="eastAsia"/>
        </w:rPr>
        <w:t>структурних</w:t>
      </w:r>
      <w:r>
        <w:t></w:t>
      </w:r>
      <w:r>
        <w:t></w:t>
      </w:r>
      <w:r>
        <w:rPr>
          <w:rFonts w:hint="eastAsia"/>
        </w:rPr>
        <w:t>лексичних</w:t>
      </w:r>
      <w:r>
        <w:t></w:t>
      </w:r>
      <w:r>
        <w:rPr>
          <w:rFonts w:hint="eastAsia"/>
        </w:rPr>
        <w:t>і</w:t>
      </w:r>
      <w:r>
        <w:t></w:t>
      </w:r>
      <w:r>
        <w:rPr>
          <w:rFonts w:hint="eastAsia"/>
        </w:rPr>
        <w:t>граматичних</w:t>
      </w:r>
      <w:r>
        <w:t></w:t>
      </w:r>
      <w:r>
        <w:rPr>
          <w:rFonts w:hint="eastAsia"/>
        </w:rPr>
        <w:t>параметрів</w:t>
      </w:r>
      <w:r>
        <w:t></w:t>
      </w:r>
    </w:p>
    <w:p w:rsidR="00003175" w:rsidRDefault="00003175" w:rsidP="00003175">
      <w:r>
        <w:rPr>
          <w:rFonts w:hint="eastAsia"/>
        </w:rPr>
        <w:t>чинниками</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формуванні</w:t>
      </w:r>
      <w:r>
        <w:t></w:t>
      </w:r>
      <w:r>
        <w:rPr>
          <w:rFonts w:hint="eastAsia"/>
        </w:rPr>
        <w:t>зв</w:t>
      </w:r>
      <w:r>
        <w:t>ʼ</w:t>
      </w:r>
      <w:r>
        <w:rPr>
          <w:rFonts w:hint="eastAsia"/>
        </w:rPr>
        <w:t>язаного</w:t>
      </w:r>
      <w:r>
        <w:t></w:t>
      </w:r>
      <w:r>
        <w:rPr>
          <w:rFonts w:hint="eastAsia"/>
        </w:rPr>
        <w:t>значення</w:t>
      </w:r>
      <w:r>
        <w:t></w:t>
      </w:r>
      <w:r>
        <w:t></w:t>
      </w:r>
      <w:r>
        <w:rPr>
          <w:rFonts w:hint="eastAsia"/>
        </w:rPr>
        <w:t>та</w:t>
      </w:r>
      <w:r>
        <w:t></w:t>
      </w:r>
      <w:r>
        <w:rPr>
          <w:rFonts w:hint="eastAsia"/>
        </w:rPr>
        <w:t>характером</w:t>
      </w:r>
    </w:p>
    <w:p w:rsidR="00003175" w:rsidRDefault="00003175" w:rsidP="00003175">
      <w:r>
        <w:rPr>
          <w:rFonts w:hint="eastAsia"/>
        </w:rPr>
        <w:t>еквівалентних</w:t>
      </w:r>
      <w:r>
        <w:t></w:t>
      </w:r>
      <w:r>
        <w:rPr>
          <w:rFonts w:hint="eastAsia"/>
        </w:rPr>
        <w:t>мовних</w:t>
      </w:r>
      <w:r>
        <w:t></w:t>
      </w:r>
      <w:r>
        <w:rPr>
          <w:rFonts w:hint="eastAsia"/>
        </w:rPr>
        <w:t>одиниць</w:t>
      </w:r>
      <w:r>
        <w:t></w:t>
      </w:r>
    </w:p>
    <w:p w:rsidR="00003175" w:rsidRDefault="00003175" w:rsidP="00003175">
      <w:r>
        <w:rPr>
          <w:rFonts w:hint="eastAsia"/>
        </w:rPr>
        <w:t>Синтаксичний</w:t>
      </w:r>
      <w:r>
        <w:t></w:t>
      </w:r>
      <w:r>
        <w:rPr>
          <w:rFonts w:hint="eastAsia"/>
        </w:rPr>
        <w:t>фразеологізм</w:t>
      </w:r>
      <w:r>
        <w:t></w:t>
      </w:r>
      <w:r>
        <w:rPr>
          <w:rFonts w:hint="eastAsia"/>
        </w:rPr>
        <w:t>складається</w:t>
      </w:r>
      <w:r>
        <w:t></w:t>
      </w:r>
      <w:r>
        <w:rPr>
          <w:rFonts w:hint="eastAsia"/>
        </w:rPr>
        <w:t>із</w:t>
      </w:r>
      <w:r>
        <w:t></w:t>
      </w:r>
      <w:r>
        <w:rPr>
          <w:rFonts w:hint="eastAsia"/>
        </w:rPr>
        <w:t>двох</w:t>
      </w:r>
      <w:r>
        <w:t></w:t>
      </w:r>
      <w:r>
        <w:rPr>
          <w:rFonts w:hint="eastAsia"/>
        </w:rPr>
        <w:t>пов‘язаних</w:t>
      </w:r>
      <w:r>
        <w:t></w:t>
      </w:r>
      <w:r>
        <w:rPr>
          <w:rFonts w:hint="eastAsia"/>
        </w:rPr>
        <w:t>ідіоматично</w:t>
      </w:r>
    </w:p>
    <w:p w:rsidR="00003175" w:rsidRDefault="00003175" w:rsidP="00003175">
      <w:r>
        <w:rPr>
          <w:rFonts w:hint="eastAsia"/>
        </w:rPr>
        <w:t>компонентів</w:t>
      </w:r>
      <w:r>
        <w:t></w:t>
      </w:r>
      <w:r>
        <w:rPr>
          <w:rFonts w:hint="eastAsia"/>
        </w:rPr>
        <w:t>–</w:t>
      </w:r>
      <w:r>
        <w:t></w:t>
      </w:r>
      <w:r>
        <w:rPr>
          <w:rFonts w:hint="eastAsia"/>
        </w:rPr>
        <w:t>незмінного</w:t>
      </w:r>
      <w:r>
        <w:t></w:t>
      </w:r>
      <w:r>
        <w:t></w:t>
      </w:r>
      <w:r>
        <w:rPr>
          <w:rFonts w:hint="eastAsia"/>
        </w:rPr>
        <w:t>стрижневого</w:t>
      </w:r>
      <w:r>
        <w:t></w:t>
      </w:r>
      <w:r>
        <w:t></w:t>
      </w:r>
      <w:r>
        <w:rPr>
          <w:rFonts w:hint="eastAsia"/>
        </w:rPr>
        <w:t>і</w:t>
      </w:r>
      <w:r>
        <w:t></w:t>
      </w:r>
      <w:r>
        <w:rPr>
          <w:rFonts w:hint="eastAsia"/>
        </w:rPr>
        <w:t>змінного</w:t>
      </w:r>
      <w:r>
        <w:t></w:t>
      </w:r>
      <w:r>
        <w:t></w:t>
      </w:r>
      <w:r>
        <w:rPr>
          <w:rFonts w:hint="eastAsia"/>
        </w:rPr>
        <w:t>граматичні</w:t>
      </w:r>
      <w:r>
        <w:t></w:t>
      </w:r>
      <w:r>
        <w:rPr>
          <w:rFonts w:hint="eastAsia"/>
        </w:rPr>
        <w:t>зв‘язки</w:t>
      </w:r>
      <w:r>
        <w:t></w:t>
      </w:r>
      <w:r>
        <w:rPr>
          <w:rFonts w:hint="eastAsia"/>
        </w:rPr>
        <w:t>і</w:t>
      </w:r>
      <w:r>
        <w:t></w:t>
      </w:r>
      <w:r>
        <w:rPr>
          <w:rFonts w:hint="eastAsia"/>
        </w:rPr>
        <w:t>прямі</w:t>
      </w:r>
    </w:p>
    <w:p w:rsidR="00003175" w:rsidRDefault="00003175" w:rsidP="00003175">
      <w:r>
        <w:rPr>
          <w:rFonts w:hint="eastAsia"/>
        </w:rPr>
        <w:t>лексичні</w:t>
      </w:r>
      <w:r>
        <w:t></w:t>
      </w:r>
      <w:r>
        <w:rPr>
          <w:rFonts w:hint="eastAsia"/>
        </w:rPr>
        <w:t>значення</w:t>
      </w:r>
      <w:r>
        <w:t></w:t>
      </w:r>
      <w:r>
        <w:rPr>
          <w:rFonts w:hint="eastAsia"/>
        </w:rPr>
        <w:t>слів</w:t>
      </w:r>
      <w:r>
        <w:t></w:t>
      </w:r>
      <w:r>
        <w:rPr>
          <w:rFonts w:hint="eastAsia"/>
        </w:rPr>
        <w:t>у</w:t>
      </w:r>
      <w:r>
        <w:t></w:t>
      </w:r>
      <w:r>
        <w:rPr>
          <w:rFonts w:hint="eastAsia"/>
        </w:rPr>
        <w:t>такому</w:t>
      </w:r>
      <w:r>
        <w:t></w:t>
      </w:r>
      <w:r>
        <w:rPr>
          <w:rFonts w:hint="eastAsia"/>
        </w:rPr>
        <w:t>реченні</w:t>
      </w:r>
      <w:r>
        <w:t></w:t>
      </w:r>
      <w:r>
        <w:rPr>
          <w:rFonts w:hint="eastAsia"/>
        </w:rPr>
        <w:t>послаблені</w:t>
      </w:r>
      <w:r>
        <w:t></w:t>
      </w:r>
      <w:r>
        <w:rPr>
          <w:rFonts w:hint="eastAsia"/>
        </w:rPr>
        <w:t>або</w:t>
      </w:r>
      <w:r>
        <w:t></w:t>
      </w:r>
      <w:r>
        <w:rPr>
          <w:rFonts w:hint="eastAsia"/>
        </w:rPr>
        <w:t>втрачені</w:t>
      </w:r>
      <w:r>
        <w:t></w:t>
      </w:r>
      <w:r>
        <w:rPr>
          <w:rFonts w:hint="eastAsia"/>
        </w:rPr>
        <w:t>на</w:t>
      </w:r>
      <w:r>
        <w:t></w:t>
      </w:r>
      <w:r>
        <w:rPr>
          <w:rFonts w:hint="eastAsia"/>
        </w:rPr>
        <w:t>сучасному</w:t>
      </w:r>
      <w:r>
        <w:t></w:t>
      </w:r>
    </w:p>
    <w:p w:rsidR="00003175" w:rsidRDefault="00003175" w:rsidP="00003175">
      <w:r>
        <w:t></w:t>
      </w:r>
      <w:r>
        <w:t></w:t>
      </w:r>
      <w:r>
        <w:t></w:t>
      </w:r>
    </w:p>
    <w:p w:rsidR="00003175" w:rsidRDefault="00003175" w:rsidP="00003175">
      <w:r>
        <w:rPr>
          <w:rFonts w:hint="eastAsia"/>
        </w:rPr>
        <w:t>етапі</w:t>
      </w:r>
      <w:r>
        <w:t></w:t>
      </w:r>
      <w:r>
        <w:rPr>
          <w:rFonts w:hint="eastAsia"/>
        </w:rPr>
        <w:t>розвитку</w:t>
      </w:r>
      <w:r>
        <w:t></w:t>
      </w:r>
      <w:r>
        <w:rPr>
          <w:rFonts w:hint="eastAsia"/>
        </w:rPr>
        <w:t>мови</w:t>
      </w:r>
      <w:r>
        <w:t></w:t>
      </w:r>
      <w:r>
        <w:t></w:t>
      </w:r>
      <w:r>
        <w:rPr>
          <w:rFonts w:hint="eastAsia"/>
        </w:rPr>
        <w:t>Стрижневий</w:t>
      </w:r>
      <w:r>
        <w:t></w:t>
      </w:r>
      <w:r>
        <w:rPr>
          <w:rFonts w:hint="eastAsia"/>
        </w:rPr>
        <w:t>компонент</w:t>
      </w:r>
      <w:r>
        <w:t></w:t>
      </w:r>
      <w:r>
        <w:rPr>
          <w:rFonts w:hint="eastAsia"/>
        </w:rPr>
        <w:t>синтаксичного</w:t>
      </w:r>
      <w:r>
        <w:t></w:t>
      </w:r>
      <w:r>
        <w:rPr>
          <w:rFonts w:hint="eastAsia"/>
        </w:rPr>
        <w:t>фразеологізму</w:t>
      </w:r>
    </w:p>
    <w:p w:rsidR="00003175" w:rsidRDefault="00003175" w:rsidP="00003175">
      <w:r>
        <w:rPr>
          <w:rFonts w:hint="eastAsia"/>
        </w:rPr>
        <w:t>типово</w:t>
      </w:r>
      <w:r>
        <w:t></w:t>
      </w:r>
      <w:r>
        <w:rPr>
          <w:rFonts w:hint="eastAsia"/>
        </w:rPr>
        <w:t>становить</w:t>
      </w:r>
      <w:r>
        <w:t></w:t>
      </w:r>
      <w:r>
        <w:rPr>
          <w:rFonts w:hint="eastAsia"/>
        </w:rPr>
        <w:t>поєднання</w:t>
      </w:r>
      <w:r>
        <w:t></w:t>
      </w:r>
      <w:r>
        <w:rPr>
          <w:rFonts w:hint="eastAsia"/>
        </w:rPr>
        <w:t>кількох</w:t>
      </w:r>
      <w:r>
        <w:t></w:t>
      </w:r>
      <w:r>
        <w:rPr>
          <w:rFonts w:hint="eastAsia"/>
        </w:rPr>
        <w:t>лексем</w:t>
      </w:r>
      <w:r>
        <w:t></w:t>
      </w:r>
      <w:r>
        <w:rPr>
          <w:rFonts w:hint="eastAsia"/>
        </w:rPr>
        <w:t>–</w:t>
      </w:r>
      <w:r>
        <w:t></w:t>
      </w:r>
      <w:r>
        <w:rPr>
          <w:rFonts w:hint="eastAsia"/>
        </w:rPr>
        <w:t>службових</w:t>
      </w:r>
      <w:r>
        <w:t></w:t>
      </w:r>
      <w:r>
        <w:rPr>
          <w:rFonts w:hint="eastAsia"/>
        </w:rPr>
        <w:t>і</w:t>
      </w:r>
      <w:r>
        <w:t></w:t>
      </w:r>
      <w:r>
        <w:rPr>
          <w:rFonts w:hint="eastAsia"/>
        </w:rPr>
        <w:t>повнозначних</w:t>
      </w:r>
      <w:r>
        <w:t></w:t>
      </w:r>
      <w:r>
        <w:rPr>
          <w:rFonts w:hint="eastAsia"/>
        </w:rPr>
        <w:t>слів</w:t>
      </w:r>
      <w:r>
        <w:t></w:t>
      </w:r>
    </w:p>
    <w:p w:rsidR="00003175" w:rsidRDefault="00003175" w:rsidP="00003175">
      <w:r>
        <w:rPr>
          <w:rFonts w:hint="eastAsia"/>
        </w:rPr>
        <w:t>яким</w:t>
      </w:r>
      <w:r>
        <w:t></w:t>
      </w:r>
      <w:r>
        <w:rPr>
          <w:rFonts w:hint="eastAsia"/>
        </w:rPr>
        <w:t>властиве</w:t>
      </w:r>
      <w:r>
        <w:t></w:t>
      </w:r>
      <w:r>
        <w:rPr>
          <w:rFonts w:hint="eastAsia"/>
        </w:rPr>
        <w:t>семантичне</w:t>
      </w:r>
      <w:r>
        <w:t></w:t>
      </w:r>
      <w:r>
        <w:rPr>
          <w:rFonts w:hint="eastAsia"/>
        </w:rPr>
        <w:t>спустошення</w:t>
      </w:r>
      <w:r>
        <w:t></w:t>
      </w:r>
      <w:r>
        <w:rPr>
          <w:rFonts w:hint="eastAsia"/>
        </w:rPr>
        <w:t>або</w:t>
      </w:r>
      <w:r>
        <w:t></w:t>
      </w:r>
      <w:r>
        <w:rPr>
          <w:rFonts w:hint="eastAsia"/>
        </w:rPr>
        <w:t>семантичний</w:t>
      </w:r>
      <w:r>
        <w:t></w:t>
      </w:r>
      <w:r>
        <w:rPr>
          <w:rFonts w:hint="eastAsia"/>
        </w:rPr>
        <w:t>зсув</w:t>
      </w:r>
      <w:r>
        <w:t></w:t>
      </w:r>
      <w:r>
        <w:t></w:t>
      </w:r>
      <w:r>
        <w:rPr>
          <w:rFonts w:hint="eastAsia"/>
        </w:rPr>
        <w:t>Змінна</w:t>
      </w:r>
      <w:r>
        <w:t></w:t>
      </w:r>
      <w:r>
        <w:rPr>
          <w:rFonts w:hint="eastAsia"/>
        </w:rPr>
        <w:t>частина</w:t>
      </w:r>
    </w:p>
    <w:p w:rsidR="00003175" w:rsidRDefault="00003175" w:rsidP="00003175">
      <w:r>
        <w:rPr>
          <w:rFonts w:hint="eastAsia"/>
        </w:rPr>
        <w:t>може</w:t>
      </w:r>
      <w:r>
        <w:t></w:t>
      </w:r>
      <w:r>
        <w:rPr>
          <w:rFonts w:hint="eastAsia"/>
        </w:rPr>
        <w:t>наповнюватися</w:t>
      </w:r>
      <w:r>
        <w:t></w:t>
      </w:r>
      <w:r>
        <w:rPr>
          <w:rFonts w:hint="eastAsia"/>
        </w:rPr>
        <w:t>різним</w:t>
      </w:r>
      <w:r>
        <w:t></w:t>
      </w:r>
      <w:r>
        <w:rPr>
          <w:rFonts w:hint="eastAsia"/>
        </w:rPr>
        <w:t>лексичним</w:t>
      </w:r>
      <w:r>
        <w:t></w:t>
      </w:r>
      <w:r>
        <w:rPr>
          <w:rFonts w:hint="eastAsia"/>
        </w:rPr>
        <w:t>матеріалом</w:t>
      </w:r>
      <w:r>
        <w:t></w:t>
      </w:r>
    </w:p>
    <w:p w:rsidR="00003175" w:rsidRDefault="00003175" w:rsidP="00003175">
      <w:r>
        <w:rPr>
          <w:rFonts w:hint="eastAsia"/>
        </w:rPr>
        <w:t>З</w:t>
      </w:r>
      <w:r>
        <w:t></w:t>
      </w:r>
      <w:r>
        <w:rPr>
          <w:rFonts w:hint="eastAsia"/>
        </w:rPr>
        <w:t>опертям</w:t>
      </w:r>
      <w:r>
        <w:t></w:t>
      </w:r>
      <w:r>
        <w:rPr>
          <w:rFonts w:hint="eastAsia"/>
        </w:rPr>
        <w:t>на</w:t>
      </w:r>
      <w:r>
        <w:t></w:t>
      </w:r>
      <w:r>
        <w:rPr>
          <w:rFonts w:hint="eastAsia"/>
        </w:rPr>
        <w:t>положення</w:t>
      </w:r>
      <w:r>
        <w:t></w:t>
      </w:r>
      <w:r>
        <w:rPr>
          <w:rFonts w:hint="eastAsia"/>
        </w:rPr>
        <w:t>конструкційної</w:t>
      </w:r>
      <w:r>
        <w:t></w:t>
      </w:r>
      <w:r>
        <w:rPr>
          <w:rFonts w:hint="eastAsia"/>
        </w:rPr>
        <w:t>граматики</w:t>
      </w:r>
      <w:r>
        <w:t></w:t>
      </w:r>
      <w:r>
        <w:rPr>
          <w:rFonts w:hint="eastAsia"/>
        </w:rPr>
        <w:t>як</w:t>
      </w:r>
      <w:r>
        <w:t></w:t>
      </w:r>
      <w:r>
        <w:rPr>
          <w:rFonts w:hint="eastAsia"/>
        </w:rPr>
        <w:t>напряму</w:t>
      </w:r>
      <w:r>
        <w:t></w:t>
      </w:r>
      <w:r>
        <w:rPr>
          <w:rFonts w:hint="eastAsia"/>
        </w:rPr>
        <w:t>сучасних</w:t>
      </w:r>
    </w:p>
    <w:p w:rsidR="00003175" w:rsidRDefault="00003175" w:rsidP="00003175">
      <w:r>
        <w:rPr>
          <w:rFonts w:hint="eastAsia"/>
        </w:rPr>
        <w:t>граматичних</w:t>
      </w:r>
      <w:r>
        <w:t></w:t>
      </w:r>
      <w:r>
        <w:rPr>
          <w:rFonts w:hint="eastAsia"/>
        </w:rPr>
        <w:t>досліджень</w:t>
      </w:r>
      <w:r>
        <w:t></w:t>
      </w:r>
      <w:r>
        <w:t></w:t>
      </w:r>
      <w:r>
        <w:rPr>
          <w:rFonts w:hint="eastAsia"/>
        </w:rPr>
        <w:t>започаткованого</w:t>
      </w:r>
      <w:r>
        <w:t></w:t>
      </w:r>
      <w:r>
        <w:rPr>
          <w:rFonts w:hint="eastAsia"/>
        </w:rPr>
        <w:t>Чарльзом</w:t>
      </w:r>
      <w:r>
        <w:t></w:t>
      </w:r>
      <w:r>
        <w:rPr>
          <w:rFonts w:hint="eastAsia"/>
        </w:rPr>
        <w:t>Філлмором</w:t>
      </w:r>
      <w:r>
        <w:t></w:t>
      </w:r>
      <w:r>
        <w:t></w:t>
      </w:r>
      <w:r>
        <w:rPr>
          <w:rFonts w:hint="eastAsia"/>
        </w:rPr>
        <w:t>синтаксичний</w:t>
      </w:r>
    </w:p>
    <w:p w:rsidR="00003175" w:rsidRDefault="00003175" w:rsidP="00003175">
      <w:r>
        <w:rPr>
          <w:rFonts w:hint="eastAsia"/>
        </w:rPr>
        <w:t>фразеологізм</w:t>
      </w:r>
      <w:r>
        <w:t></w:t>
      </w:r>
      <w:r>
        <w:rPr>
          <w:rFonts w:hint="eastAsia"/>
        </w:rPr>
        <w:t>вважаємо</w:t>
      </w:r>
      <w:r>
        <w:t></w:t>
      </w:r>
      <w:r>
        <w:rPr>
          <w:rFonts w:hint="eastAsia"/>
        </w:rPr>
        <w:t>одним</w:t>
      </w:r>
      <w:r>
        <w:t></w:t>
      </w:r>
      <w:r>
        <w:rPr>
          <w:rFonts w:hint="eastAsia"/>
        </w:rPr>
        <w:t>із</w:t>
      </w:r>
      <w:r>
        <w:t></w:t>
      </w:r>
      <w:r>
        <w:rPr>
          <w:rFonts w:hint="eastAsia"/>
        </w:rPr>
        <w:t>типів</w:t>
      </w:r>
      <w:r>
        <w:t></w:t>
      </w:r>
      <w:r>
        <w:rPr>
          <w:rFonts w:hint="eastAsia"/>
        </w:rPr>
        <w:t>конструкції</w:t>
      </w:r>
      <w:r>
        <w:t></w:t>
      </w:r>
      <w:r>
        <w:rPr>
          <w:rFonts w:hint="eastAsia"/>
        </w:rPr>
        <w:t>–</w:t>
      </w:r>
      <w:r>
        <w:t></w:t>
      </w:r>
      <w:r>
        <w:rPr>
          <w:rFonts w:hint="eastAsia"/>
        </w:rPr>
        <w:t>мовного</w:t>
      </w:r>
      <w:r>
        <w:t></w:t>
      </w:r>
      <w:r>
        <w:rPr>
          <w:rFonts w:hint="eastAsia"/>
        </w:rPr>
        <w:t>знака</w:t>
      </w:r>
      <w:r>
        <w:t></w:t>
      </w:r>
      <w:r>
        <w:t></w:t>
      </w:r>
      <w:r>
        <w:rPr>
          <w:rFonts w:hint="eastAsia"/>
        </w:rPr>
        <w:t>певний</w:t>
      </w:r>
    </w:p>
    <w:p w:rsidR="00003175" w:rsidRDefault="00003175" w:rsidP="00003175">
      <w:r>
        <w:rPr>
          <w:rFonts w:hint="eastAsia"/>
        </w:rPr>
        <w:t>аспект</w:t>
      </w:r>
      <w:r>
        <w:t></w:t>
      </w:r>
      <w:r>
        <w:rPr>
          <w:rFonts w:hint="eastAsia"/>
        </w:rPr>
        <w:t>плану</w:t>
      </w:r>
      <w:r>
        <w:t></w:t>
      </w:r>
      <w:r>
        <w:rPr>
          <w:rFonts w:hint="eastAsia"/>
        </w:rPr>
        <w:t>вираження</w:t>
      </w:r>
      <w:r>
        <w:t></w:t>
      </w:r>
      <w:r>
        <w:rPr>
          <w:rFonts w:hint="eastAsia"/>
        </w:rPr>
        <w:t>або</w:t>
      </w:r>
      <w:r>
        <w:t></w:t>
      </w:r>
      <w:r>
        <w:rPr>
          <w:rFonts w:hint="eastAsia"/>
        </w:rPr>
        <w:t>плану</w:t>
      </w:r>
      <w:r>
        <w:t></w:t>
      </w:r>
      <w:r>
        <w:rPr>
          <w:rFonts w:hint="eastAsia"/>
        </w:rPr>
        <w:t>змісту</w:t>
      </w:r>
      <w:r>
        <w:t></w:t>
      </w:r>
      <w:r>
        <w:rPr>
          <w:rFonts w:hint="eastAsia"/>
        </w:rPr>
        <w:t>якого</w:t>
      </w:r>
      <w:r>
        <w:t></w:t>
      </w:r>
      <w:r>
        <w:rPr>
          <w:rFonts w:hint="eastAsia"/>
        </w:rPr>
        <w:t>не</w:t>
      </w:r>
      <w:r>
        <w:t></w:t>
      </w:r>
      <w:r>
        <w:rPr>
          <w:rFonts w:hint="eastAsia"/>
        </w:rPr>
        <w:t>можна</w:t>
      </w:r>
      <w:r>
        <w:t></w:t>
      </w:r>
      <w:r>
        <w:rPr>
          <w:rFonts w:hint="eastAsia"/>
        </w:rPr>
        <w:t>пояснити</w:t>
      </w:r>
      <w:r>
        <w:t></w:t>
      </w:r>
      <w:r>
        <w:rPr>
          <w:rFonts w:hint="eastAsia"/>
        </w:rPr>
        <w:t>через</w:t>
      </w:r>
    </w:p>
    <w:p w:rsidR="00003175" w:rsidRDefault="00003175" w:rsidP="00003175">
      <w:r>
        <w:rPr>
          <w:rFonts w:hint="eastAsia"/>
        </w:rPr>
        <w:t>поєднання</w:t>
      </w:r>
      <w:r>
        <w:t></w:t>
      </w:r>
      <w:r>
        <w:rPr>
          <w:rFonts w:hint="eastAsia"/>
        </w:rPr>
        <w:t>форми</w:t>
      </w:r>
      <w:r>
        <w:t></w:t>
      </w:r>
      <w:r>
        <w:rPr>
          <w:rFonts w:hint="eastAsia"/>
        </w:rPr>
        <w:t>або</w:t>
      </w:r>
      <w:r>
        <w:t></w:t>
      </w:r>
      <w:r>
        <w:rPr>
          <w:rFonts w:hint="eastAsia"/>
        </w:rPr>
        <w:t>змісту</w:t>
      </w:r>
      <w:r>
        <w:t></w:t>
      </w:r>
      <w:r>
        <w:rPr>
          <w:rFonts w:hint="eastAsia"/>
        </w:rPr>
        <w:t>його</w:t>
      </w:r>
      <w:r>
        <w:t></w:t>
      </w:r>
      <w:r>
        <w:rPr>
          <w:rFonts w:hint="eastAsia"/>
        </w:rPr>
        <w:t>компонентів</w:t>
      </w:r>
      <w:r>
        <w:t></w:t>
      </w:r>
      <w:r>
        <w:t></w:t>
      </w:r>
      <w:r>
        <w:rPr>
          <w:rFonts w:hint="eastAsia"/>
        </w:rPr>
        <w:t>Відповідно</w:t>
      </w:r>
      <w:r>
        <w:t></w:t>
      </w:r>
      <w:r>
        <w:rPr>
          <w:rFonts w:hint="eastAsia"/>
        </w:rPr>
        <w:t>синтаксичний</w:t>
      </w:r>
    </w:p>
    <w:p w:rsidR="00003175" w:rsidRDefault="00003175" w:rsidP="00003175">
      <w:r>
        <w:rPr>
          <w:rFonts w:hint="eastAsia"/>
        </w:rPr>
        <w:t>фразеологізм</w:t>
      </w:r>
      <w:r>
        <w:t></w:t>
      </w:r>
      <w:r>
        <w:rPr>
          <w:rFonts w:hint="eastAsia"/>
        </w:rPr>
        <w:t>інтерпретуємо</w:t>
      </w:r>
      <w:r>
        <w:t></w:t>
      </w:r>
      <w:r>
        <w:rPr>
          <w:rFonts w:hint="eastAsia"/>
        </w:rPr>
        <w:t>як</w:t>
      </w:r>
      <w:r>
        <w:t></w:t>
      </w:r>
      <w:r>
        <w:rPr>
          <w:rFonts w:hint="eastAsia"/>
        </w:rPr>
        <w:t>некомпозиційну</w:t>
      </w:r>
      <w:r>
        <w:t></w:t>
      </w:r>
      <w:r>
        <w:rPr>
          <w:rFonts w:hint="eastAsia"/>
        </w:rPr>
        <w:t>синтаксичну</w:t>
      </w:r>
      <w:r>
        <w:t></w:t>
      </w:r>
      <w:r>
        <w:rPr>
          <w:rFonts w:hint="eastAsia"/>
        </w:rPr>
        <w:t>одиницю</w:t>
      </w:r>
      <w:r>
        <w:t></w:t>
      </w:r>
      <w:r>
        <w:rPr>
          <w:rFonts w:hint="eastAsia"/>
        </w:rPr>
        <w:t>з</w:t>
      </w:r>
    </w:p>
    <w:p w:rsidR="00003175" w:rsidRDefault="00003175" w:rsidP="00003175">
      <w:r>
        <w:rPr>
          <w:rFonts w:hint="eastAsia"/>
        </w:rPr>
        <w:t>виразним</w:t>
      </w:r>
      <w:r>
        <w:t></w:t>
      </w:r>
      <w:r>
        <w:rPr>
          <w:rFonts w:hint="eastAsia"/>
        </w:rPr>
        <w:t>прагматичним</w:t>
      </w:r>
      <w:r>
        <w:t></w:t>
      </w:r>
      <w:r>
        <w:rPr>
          <w:rFonts w:hint="eastAsia"/>
        </w:rPr>
        <w:t>спрямуванням</w:t>
      </w:r>
      <w:r>
        <w:t></w:t>
      </w:r>
    </w:p>
    <w:p w:rsidR="00003175" w:rsidRDefault="00003175" w:rsidP="00003175">
      <w:r>
        <w:rPr>
          <w:rFonts w:hint="eastAsia"/>
        </w:rPr>
        <w:t>Аналіз</w:t>
      </w:r>
      <w:r>
        <w:t></w:t>
      </w:r>
      <w:r>
        <w:rPr>
          <w:rFonts w:hint="eastAsia"/>
        </w:rPr>
        <w:t>будь</w:t>
      </w:r>
      <w:r>
        <w:t></w:t>
      </w:r>
      <w:r>
        <w:rPr>
          <w:rFonts w:hint="eastAsia"/>
        </w:rPr>
        <w:t>якої</w:t>
      </w:r>
      <w:r>
        <w:t></w:t>
      </w:r>
      <w:r>
        <w:rPr>
          <w:rFonts w:hint="eastAsia"/>
        </w:rPr>
        <w:t>конструкції</w:t>
      </w:r>
      <w:r>
        <w:t></w:t>
      </w:r>
      <w:r>
        <w:rPr>
          <w:rFonts w:hint="eastAsia"/>
        </w:rPr>
        <w:t>є</w:t>
      </w:r>
      <w:r>
        <w:t></w:t>
      </w:r>
      <w:r>
        <w:rPr>
          <w:rFonts w:hint="eastAsia"/>
        </w:rPr>
        <w:t>багатоаспектним</w:t>
      </w:r>
      <w:r>
        <w:t></w:t>
      </w:r>
      <w:r>
        <w:t></w:t>
      </w:r>
      <w:r>
        <w:rPr>
          <w:rFonts w:hint="eastAsia"/>
        </w:rPr>
        <w:t>він</w:t>
      </w:r>
      <w:r>
        <w:t></w:t>
      </w:r>
      <w:r>
        <w:rPr>
          <w:rFonts w:hint="eastAsia"/>
        </w:rPr>
        <w:t>охоплює</w:t>
      </w:r>
      <w:r>
        <w:t></w:t>
      </w:r>
      <w:r>
        <w:rPr>
          <w:rFonts w:hint="eastAsia"/>
        </w:rPr>
        <w:t>цілий</w:t>
      </w:r>
    </w:p>
    <w:p w:rsidR="00003175" w:rsidRDefault="00003175" w:rsidP="00003175">
      <w:r>
        <w:rPr>
          <w:rFonts w:hint="eastAsia"/>
        </w:rPr>
        <w:t>комплекс</w:t>
      </w:r>
      <w:r>
        <w:t></w:t>
      </w:r>
      <w:r>
        <w:rPr>
          <w:rFonts w:hint="eastAsia"/>
        </w:rPr>
        <w:t>її</w:t>
      </w:r>
      <w:r>
        <w:t></w:t>
      </w:r>
      <w:r>
        <w:rPr>
          <w:rFonts w:hint="eastAsia"/>
        </w:rPr>
        <w:t>ознак</w:t>
      </w:r>
      <w:r>
        <w:t></w:t>
      </w:r>
      <w:r>
        <w:t></w:t>
      </w:r>
      <w:r>
        <w:rPr>
          <w:rFonts w:hint="eastAsia"/>
        </w:rPr>
        <w:t>структурні</w:t>
      </w:r>
      <w:r>
        <w:t></w:t>
      </w:r>
      <w:r>
        <w:t></w:t>
      </w:r>
      <w:r>
        <w:rPr>
          <w:rFonts w:hint="eastAsia"/>
        </w:rPr>
        <w:t>семантичні</w:t>
      </w:r>
      <w:r>
        <w:t></w:t>
      </w:r>
      <w:r>
        <w:t></w:t>
      </w:r>
      <w:r>
        <w:rPr>
          <w:rFonts w:hint="eastAsia"/>
        </w:rPr>
        <w:t>інтонаційні</w:t>
      </w:r>
      <w:r>
        <w:t></w:t>
      </w:r>
      <w:r>
        <w:rPr>
          <w:rFonts w:hint="eastAsia"/>
        </w:rPr>
        <w:t>та</w:t>
      </w:r>
      <w:r>
        <w:t></w:t>
      </w:r>
      <w:r>
        <w:rPr>
          <w:rFonts w:hint="eastAsia"/>
        </w:rPr>
        <w:t>прагматичні</w:t>
      </w:r>
    </w:p>
    <w:p w:rsidR="00003175" w:rsidRDefault="00003175" w:rsidP="00003175">
      <w:r>
        <w:rPr>
          <w:rFonts w:hint="eastAsia"/>
        </w:rPr>
        <w:t>параметри</w:t>
      </w:r>
      <w:r>
        <w:t></w:t>
      </w:r>
      <w:r>
        <w:t></w:t>
      </w:r>
      <w:r>
        <w:rPr>
          <w:rFonts w:hint="eastAsia"/>
        </w:rPr>
        <w:t>Тому</w:t>
      </w:r>
      <w:r>
        <w:t></w:t>
      </w:r>
      <w:r>
        <w:rPr>
          <w:rFonts w:hint="eastAsia"/>
        </w:rPr>
        <w:t>моделювання</w:t>
      </w:r>
      <w:r>
        <w:t></w:t>
      </w:r>
      <w:r>
        <w:rPr>
          <w:rFonts w:hint="eastAsia"/>
        </w:rPr>
        <w:t>синтаксичного</w:t>
      </w:r>
      <w:r>
        <w:t></w:t>
      </w:r>
      <w:r>
        <w:rPr>
          <w:rFonts w:hint="eastAsia"/>
        </w:rPr>
        <w:t>фразеологізму</w:t>
      </w:r>
      <w:r>
        <w:t></w:t>
      </w:r>
      <w:r>
        <w:rPr>
          <w:rFonts w:hint="eastAsia"/>
        </w:rPr>
        <w:t>не</w:t>
      </w:r>
      <w:r>
        <w:t></w:t>
      </w:r>
      <w:r>
        <w:rPr>
          <w:rFonts w:hint="eastAsia"/>
        </w:rPr>
        <w:t>може</w:t>
      </w:r>
      <w:r>
        <w:t></w:t>
      </w:r>
      <w:r>
        <w:rPr>
          <w:rFonts w:hint="eastAsia"/>
        </w:rPr>
        <w:t>бути</w:t>
      </w:r>
    </w:p>
    <w:p w:rsidR="00003175" w:rsidRDefault="00003175" w:rsidP="00003175">
      <w:r>
        <w:rPr>
          <w:rFonts w:hint="eastAsia"/>
        </w:rPr>
        <w:t>обмеженим</w:t>
      </w:r>
      <w:r>
        <w:t></w:t>
      </w:r>
      <w:r>
        <w:rPr>
          <w:rFonts w:hint="eastAsia"/>
        </w:rPr>
        <w:t>структурною</w:t>
      </w:r>
      <w:r>
        <w:t></w:t>
      </w:r>
      <w:r>
        <w:rPr>
          <w:rFonts w:hint="eastAsia"/>
        </w:rPr>
        <w:t>схемою</w:t>
      </w:r>
      <w:r>
        <w:t>−</w:t>
      </w:r>
      <w:r>
        <w:t></w:t>
      </w:r>
      <w:r>
        <w:rPr>
          <w:rFonts w:hint="eastAsia"/>
        </w:rPr>
        <w:t>відображенням</w:t>
      </w:r>
      <w:r>
        <w:t></w:t>
      </w:r>
      <w:r>
        <w:rPr>
          <w:rFonts w:hint="eastAsia"/>
        </w:rPr>
        <w:t>лише</w:t>
      </w:r>
      <w:r>
        <w:t></w:t>
      </w:r>
      <w:r>
        <w:rPr>
          <w:rFonts w:hint="eastAsia"/>
        </w:rPr>
        <w:t>форми</w:t>
      </w:r>
      <w:r>
        <w:t></w:t>
      </w:r>
      <w:r>
        <w:rPr>
          <w:rFonts w:hint="eastAsia"/>
        </w:rPr>
        <w:t>речення</w:t>
      </w:r>
      <w:r>
        <w:t></w:t>
      </w:r>
      <w:r>
        <w:t></w:t>
      </w:r>
      <w:r>
        <w:rPr>
          <w:rFonts w:hint="eastAsia"/>
        </w:rPr>
        <w:t>а</w:t>
      </w:r>
      <w:r>
        <w:t></w:t>
      </w:r>
      <w:r>
        <w:rPr>
          <w:rFonts w:hint="eastAsia"/>
        </w:rPr>
        <w:t>має</w:t>
      </w:r>
    </w:p>
    <w:p w:rsidR="00003175" w:rsidRDefault="00003175" w:rsidP="00003175">
      <w:r>
        <w:rPr>
          <w:rFonts w:hint="eastAsia"/>
        </w:rPr>
        <w:t>здійснюватися</w:t>
      </w:r>
      <w:r>
        <w:t></w:t>
      </w:r>
      <w:r>
        <w:rPr>
          <w:rFonts w:hint="eastAsia"/>
        </w:rPr>
        <w:t>у</w:t>
      </w:r>
      <w:r>
        <w:t></w:t>
      </w:r>
      <w:r>
        <w:rPr>
          <w:rFonts w:hint="eastAsia"/>
        </w:rPr>
        <w:t>вигляді</w:t>
      </w:r>
      <w:r>
        <w:t></w:t>
      </w:r>
      <w:r>
        <w:rPr>
          <w:rFonts w:hint="eastAsia"/>
        </w:rPr>
        <w:t>багатошарової</w:t>
      </w:r>
      <w:r>
        <w:t></w:t>
      </w:r>
      <w:r>
        <w:rPr>
          <w:rFonts w:hint="eastAsia"/>
        </w:rPr>
        <w:t>бокс</w:t>
      </w:r>
      <w:r>
        <w:t></w:t>
      </w:r>
      <w:r>
        <w:rPr>
          <w:rFonts w:hint="eastAsia"/>
        </w:rPr>
        <w:t>діаграми</w:t>
      </w:r>
      <w:r>
        <w:t></w:t>
      </w:r>
      <w:r>
        <w:t></w:t>
      </w:r>
      <w:r>
        <w:rPr>
          <w:rFonts w:hint="eastAsia"/>
        </w:rPr>
        <w:t>що</w:t>
      </w:r>
      <w:r>
        <w:t></w:t>
      </w:r>
      <w:r>
        <w:rPr>
          <w:rFonts w:hint="eastAsia"/>
        </w:rPr>
        <w:t>відбиває</w:t>
      </w:r>
      <w:r>
        <w:t></w:t>
      </w:r>
      <w:r>
        <w:rPr>
          <w:rFonts w:hint="eastAsia"/>
        </w:rPr>
        <w:t>релевантні</w:t>
      </w:r>
    </w:p>
    <w:p w:rsidR="00003175" w:rsidRDefault="00003175" w:rsidP="00003175">
      <w:r>
        <w:rPr>
          <w:rFonts w:hint="eastAsia"/>
        </w:rPr>
        <w:t>властивості</w:t>
      </w:r>
      <w:r>
        <w:t></w:t>
      </w:r>
      <w:r>
        <w:rPr>
          <w:rFonts w:hint="eastAsia"/>
        </w:rPr>
        <w:t>основних</w:t>
      </w:r>
      <w:r>
        <w:t></w:t>
      </w:r>
      <w:r>
        <w:rPr>
          <w:rFonts w:hint="eastAsia"/>
        </w:rPr>
        <w:t>компонентів</w:t>
      </w:r>
      <w:r>
        <w:t></w:t>
      </w:r>
      <w:r>
        <w:rPr>
          <w:rFonts w:hint="eastAsia"/>
        </w:rPr>
        <w:t>та</w:t>
      </w:r>
      <w:r>
        <w:t></w:t>
      </w:r>
      <w:r>
        <w:rPr>
          <w:rFonts w:hint="eastAsia"/>
        </w:rPr>
        <w:t>конструкції</w:t>
      </w:r>
      <w:r>
        <w:t></w:t>
      </w:r>
      <w:r>
        <w:rPr>
          <w:rFonts w:hint="eastAsia"/>
        </w:rPr>
        <w:t>загалом</w:t>
      </w:r>
      <w:r>
        <w:t></w:t>
      </w:r>
      <w:r>
        <w:t></w:t>
      </w:r>
      <w:r>
        <w:rPr>
          <w:rFonts w:hint="eastAsia"/>
        </w:rPr>
        <w:t>Мова</w:t>
      </w:r>
      <w:r>
        <w:t></w:t>
      </w:r>
      <w:r>
        <w:rPr>
          <w:rFonts w:hint="eastAsia"/>
        </w:rPr>
        <w:t>йде</w:t>
      </w:r>
      <w:r>
        <w:t></w:t>
      </w:r>
      <w:r>
        <w:rPr>
          <w:rFonts w:hint="eastAsia"/>
        </w:rPr>
        <w:t>не</w:t>
      </w:r>
      <w:r>
        <w:t></w:t>
      </w:r>
      <w:r>
        <w:rPr>
          <w:rFonts w:hint="eastAsia"/>
        </w:rPr>
        <w:t>про</w:t>
      </w:r>
    </w:p>
    <w:p w:rsidR="00003175" w:rsidRDefault="00003175" w:rsidP="00003175">
      <w:r>
        <w:rPr>
          <w:rFonts w:hint="eastAsia"/>
        </w:rPr>
        <w:t>моделювання</w:t>
      </w:r>
      <w:r>
        <w:t></w:t>
      </w:r>
      <w:r>
        <w:rPr>
          <w:rFonts w:hint="eastAsia"/>
        </w:rPr>
        <w:t>речення</w:t>
      </w:r>
      <w:r>
        <w:t></w:t>
      </w:r>
      <w:r>
        <w:t></w:t>
      </w:r>
      <w:r>
        <w:rPr>
          <w:rFonts w:hint="eastAsia"/>
        </w:rPr>
        <w:t>а</w:t>
      </w:r>
      <w:r>
        <w:t></w:t>
      </w:r>
      <w:r>
        <w:rPr>
          <w:rFonts w:hint="eastAsia"/>
        </w:rPr>
        <w:t>про</w:t>
      </w:r>
      <w:r>
        <w:t></w:t>
      </w:r>
      <w:r>
        <w:rPr>
          <w:rFonts w:hint="eastAsia"/>
        </w:rPr>
        <w:t>моделювання</w:t>
      </w:r>
      <w:r>
        <w:t></w:t>
      </w:r>
      <w:r>
        <w:rPr>
          <w:rFonts w:hint="eastAsia"/>
        </w:rPr>
        <w:t>нашого</w:t>
      </w:r>
      <w:r>
        <w:t></w:t>
      </w:r>
      <w:r>
        <w:rPr>
          <w:rFonts w:hint="eastAsia"/>
        </w:rPr>
        <w:t>уявлення</w:t>
      </w:r>
      <w:r>
        <w:t></w:t>
      </w:r>
      <w:r>
        <w:rPr>
          <w:rFonts w:hint="eastAsia"/>
        </w:rPr>
        <w:t>про</w:t>
      </w:r>
      <w:r>
        <w:t></w:t>
      </w:r>
      <w:r>
        <w:rPr>
          <w:rFonts w:hint="eastAsia"/>
        </w:rPr>
        <w:t>це</w:t>
      </w:r>
      <w:r>
        <w:t></w:t>
      </w:r>
      <w:r>
        <w:rPr>
          <w:rFonts w:hint="eastAsia"/>
        </w:rPr>
        <w:t>речення</w:t>
      </w:r>
      <w:r>
        <w:t></w:t>
      </w:r>
    </w:p>
    <w:p w:rsidR="00003175" w:rsidRDefault="00003175" w:rsidP="00003175">
      <w:r>
        <w:rPr>
          <w:rFonts w:hint="eastAsia"/>
        </w:rPr>
        <w:t>тобто</w:t>
      </w:r>
      <w:r>
        <w:t></w:t>
      </w:r>
      <w:r>
        <w:rPr>
          <w:rFonts w:hint="eastAsia"/>
        </w:rPr>
        <w:t>бокс</w:t>
      </w:r>
      <w:r>
        <w:t></w:t>
      </w:r>
      <w:r>
        <w:rPr>
          <w:rFonts w:hint="eastAsia"/>
        </w:rPr>
        <w:t>діаграма</w:t>
      </w:r>
      <w:r>
        <w:t></w:t>
      </w:r>
      <w:r>
        <w:rPr>
          <w:rFonts w:hint="eastAsia"/>
        </w:rPr>
        <w:t>становить</w:t>
      </w:r>
      <w:r>
        <w:t></w:t>
      </w:r>
      <w:r>
        <w:rPr>
          <w:rFonts w:hint="eastAsia"/>
        </w:rPr>
        <w:t>формальну</w:t>
      </w:r>
      <w:r>
        <w:t></w:t>
      </w:r>
      <w:r>
        <w:rPr>
          <w:rFonts w:hint="eastAsia"/>
        </w:rPr>
        <w:t>репрезентацію</w:t>
      </w:r>
      <w:r>
        <w:t></w:t>
      </w:r>
      <w:r>
        <w:rPr>
          <w:rFonts w:hint="eastAsia"/>
        </w:rPr>
        <w:t>не</w:t>
      </w:r>
      <w:r>
        <w:t></w:t>
      </w:r>
      <w:r>
        <w:rPr>
          <w:rFonts w:hint="eastAsia"/>
        </w:rPr>
        <w:t>безпосередньо</w:t>
      </w:r>
    </w:p>
    <w:p w:rsidR="00003175" w:rsidRDefault="00003175" w:rsidP="00003175">
      <w:r>
        <w:rPr>
          <w:rFonts w:hint="eastAsia"/>
        </w:rPr>
        <w:t>речення</w:t>
      </w:r>
      <w:r>
        <w:t></w:t>
      </w:r>
      <w:r>
        <w:t></w:t>
      </w:r>
      <w:r>
        <w:rPr>
          <w:rFonts w:hint="eastAsia"/>
        </w:rPr>
        <w:t>а</w:t>
      </w:r>
      <w:r>
        <w:t></w:t>
      </w:r>
      <w:r>
        <w:rPr>
          <w:rFonts w:hint="eastAsia"/>
        </w:rPr>
        <w:t>результатів</w:t>
      </w:r>
      <w:r>
        <w:t></w:t>
      </w:r>
      <w:r>
        <w:rPr>
          <w:rFonts w:hint="eastAsia"/>
        </w:rPr>
        <w:t>його</w:t>
      </w:r>
      <w:r>
        <w:t></w:t>
      </w:r>
      <w:r>
        <w:rPr>
          <w:rFonts w:hint="eastAsia"/>
        </w:rPr>
        <w:t>аналізу</w:t>
      </w:r>
      <w:r>
        <w:t></w:t>
      </w:r>
    </w:p>
    <w:p w:rsidR="00003175" w:rsidRDefault="00003175" w:rsidP="00003175">
      <w:r>
        <w:rPr>
          <w:rFonts w:hint="eastAsia"/>
        </w:rPr>
        <w:t>Створений</w:t>
      </w:r>
      <w:r>
        <w:t></w:t>
      </w:r>
      <w:r>
        <w:rPr>
          <w:rFonts w:hint="eastAsia"/>
        </w:rPr>
        <w:t>реєстр</w:t>
      </w:r>
      <w:r>
        <w:t></w:t>
      </w:r>
      <w:r>
        <w:rPr>
          <w:rFonts w:hint="eastAsia"/>
        </w:rPr>
        <w:t>нараховує</w:t>
      </w:r>
      <w:r>
        <w:t></w:t>
      </w:r>
      <w:r>
        <w:t></w:t>
      </w:r>
      <w:r>
        <w:t></w:t>
      </w:r>
      <w:r>
        <w:t></w:t>
      </w:r>
      <w:r>
        <w:t></w:t>
      </w:r>
      <w:r>
        <w:rPr>
          <w:rFonts w:hint="eastAsia"/>
        </w:rPr>
        <w:t>моделей</w:t>
      </w:r>
      <w:r>
        <w:t></w:t>
      </w:r>
      <w:r>
        <w:rPr>
          <w:rFonts w:hint="eastAsia"/>
        </w:rPr>
        <w:t>синтаксичних</w:t>
      </w:r>
      <w:r>
        <w:t></w:t>
      </w:r>
      <w:r>
        <w:rPr>
          <w:rFonts w:hint="eastAsia"/>
        </w:rPr>
        <w:t>фразеологізмів</w:t>
      </w:r>
      <w:r>
        <w:t></w:t>
      </w:r>
      <w:r>
        <w:t></w:t>
      </w:r>
      <w:r>
        <w:rPr>
          <w:rFonts w:hint="eastAsia"/>
        </w:rPr>
        <w:t>З</w:t>
      </w:r>
    </w:p>
    <w:p w:rsidR="00003175" w:rsidRDefault="00003175" w:rsidP="00003175">
      <w:r>
        <w:rPr>
          <w:rFonts w:hint="eastAsia"/>
        </w:rPr>
        <w:t>урахуванням</w:t>
      </w:r>
      <w:r>
        <w:t></w:t>
      </w:r>
      <w:r>
        <w:rPr>
          <w:rFonts w:hint="eastAsia"/>
        </w:rPr>
        <w:t>основних</w:t>
      </w:r>
      <w:r>
        <w:t></w:t>
      </w:r>
      <w:r>
        <w:rPr>
          <w:rFonts w:hint="eastAsia"/>
        </w:rPr>
        <w:t>виявів</w:t>
      </w:r>
      <w:r>
        <w:t></w:t>
      </w:r>
      <w:r>
        <w:rPr>
          <w:rFonts w:hint="eastAsia"/>
        </w:rPr>
        <w:t>та</w:t>
      </w:r>
      <w:r>
        <w:t></w:t>
      </w:r>
      <w:r>
        <w:rPr>
          <w:rFonts w:hint="eastAsia"/>
        </w:rPr>
        <w:t>варіантів</w:t>
      </w:r>
      <w:r>
        <w:t></w:t>
      </w:r>
      <w:r>
        <w:rPr>
          <w:rFonts w:hint="eastAsia"/>
        </w:rPr>
        <w:t>моделей</w:t>
      </w:r>
      <w:r>
        <w:t></w:t>
      </w:r>
      <w:r>
        <w:rPr>
          <w:rFonts w:hint="eastAsia"/>
        </w:rPr>
        <w:t>до</w:t>
      </w:r>
      <w:r>
        <w:t></w:t>
      </w:r>
      <w:r>
        <w:rPr>
          <w:rFonts w:hint="eastAsia"/>
        </w:rPr>
        <w:t>нього</w:t>
      </w:r>
      <w:r>
        <w:t></w:t>
      </w:r>
      <w:r>
        <w:rPr>
          <w:rFonts w:hint="eastAsia"/>
        </w:rPr>
        <w:t>входять</w:t>
      </w:r>
    </w:p>
    <w:p w:rsidR="00003175" w:rsidRDefault="00003175" w:rsidP="00003175">
      <w:r>
        <w:t></w:t>
      </w:r>
      <w:r>
        <w:t></w:t>
      </w:r>
      <w:r>
        <w:t></w:t>
      </w:r>
      <w:r>
        <w:rPr>
          <w:rFonts w:hint="eastAsia"/>
        </w:rPr>
        <w:t>конструкцій</w:t>
      </w:r>
      <w:r>
        <w:t></w:t>
      </w:r>
      <w:r>
        <w:rPr>
          <w:rFonts w:hint="eastAsia"/>
        </w:rPr>
        <w:t>із</w:t>
      </w:r>
      <w:r>
        <w:t></w:t>
      </w:r>
      <w:r>
        <w:rPr>
          <w:rFonts w:hint="eastAsia"/>
        </w:rPr>
        <w:t>двочленним</w:t>
      </w:r>
      <w:r>
        <w:t></w:t>
      </w:r>
      <w:r>
        <w:rPr>
          <w:rFonts w:hint="eastAsia"/>
        </w:rPr>
        <w:t>стрижневим</w:t>
      </w:r>
      <w:r>
        <w:t></w:t>
      </w:r>
      <w:r>
        <w:rPr>
          <w:rFonts w:hint="eastAsia"/>
        </w:rPr>
        <w:t>компонентом</w:t>
      </w:r>
      <w:r>
        <w:t></w:t>
      </w:r>
      <w:r>
        <w:t></w:t>
      </w:r>
      <w:r>
        <w:t></w:t>
      </w:r>
      <w:r>
        <w:t></w:t>
      </w:r>
      <w:r>
        <w:t>−</w:t>
      </w:r>
      <w:r>
        <w:t></w:t>
      </w:r>
      <w:r>
        <w:rPr>
          <w:rFonts w:hint="eastAsia"/>
        </w:rPr>
        <w:t>із</w:t>
      </w:r>
      <w:r>
        <w:t></w:t>
      </w:r>
      <w:r>
        <w:rPr>
          <w:rFonts w:hint="eastAsia"/>
        </w:rPr>
        <w:t>тричленним</w:t>
      </w:r>
      <w:r>
        <w:t></w:t>
      </w:r>
    </w:p>
    <w:p w:rsidR="00003175" w:rsidRDefault="00003175" w:rsidP="00003175">
      <w:r>
        <w:t></w:t>
      </w:r>
      <w:r>
        <w:t></w:t>
      </w:r>
      <w:r>
        <w:t></w:t>
      </w:r>
      <w:r>
        <w:rPr>
          <w:rFonts w:hint="eastAsia"/>
        </w:rPr>
        <w:t>–</w:t>
      </w:r>
      <w:r>
        <w:t></w:t>
      </w:r>
      <w:r>
        <w:rPr>
          <w:rFonts w:hint="eastAsia"/>
        </w:rPr>
        <w:t>із</w:t>
      </w:r>
      <w:r>
        <w:t></w:t>
      </w:r>
      <w:r>
        <w:rPr>
          <w:rFonts w:hint="eastAsia"/>
        </w:rPr>
        <w:t>чотиричленним</w:t>
      </w:r>
      <w:r>
        <w:t></w:t>
      </w:r>
      <w:r>
        <w:t></w:t>
      </w:r>
      <w:r>
        <w:t></w:t>
      </w:r>
      <w:r>
        <w:t></w:t>
      </w:r>
      <w:r>
        <w:rPr>
          <w:rFonts w:hint="eastAsia"/>
        </w:rPr>
        <w:t>–</w:t>
      </w:r>
      <w:r>
        <w:t></w:t>
      </w:r>
      <w:r>
        <w:rPr>
          <w:rFonts w:hint="eastAsia"/>
        </w:rPr>
        <w:t>з</w:t>
      </w:r>
      <w:r>
        <w:t></w:t>
      </w:r>
      <w:r>
        <w:rPr>
          <w:rFonts w:hint="eastAsia"/>
        </w:rPr>
        <w:t>п</w:t>
      </w:r>
      <w:r>
        <w:t>ʼ</w:t>
      </w:r>
      <w:r>
        <w:rPr>
          <w:rFonts w:hint="eastAsia"/>
        </w:rPr>
        <w:t>ятичленним</w:t>
      </w:r>
      <w:r>
        <w:t></w:t>
      </w:r>
      <w:r>
        <w:t></w:t>
      </w:r>
      <w:r>
        <w:t></w:t>
      </w:r>
      <w:r>
        <w:t></w:t>
      </w:r>
      <w:r>
        <w:t></w:t>
      </w:r>
      <w:r>
        <w:rPr>
          <w:rFonts w:hint="eastAsia"/>
        </w:rPr>
        <w:t>моделі</w:t>
      </w:r>
      <w:r>
        <w:t></w:t>
      </w:r>
      <w:r>
        <w:rPr>
          <w:rFonts w:hint="eastAsia"/>
        </w:rPr>
        <w:t>речень</w:t>
      </w:r>
      <w:r>
        <w:t></w:t>
      </w:r>
      <w:r>
        <w:rPr>
          <w:rFonts w:hint="eastAsia"/>
        </w:rPr>
        <w:t>з</w:t>
      </w:r>
      <w:r>
        <w:t></w:t>
      </w:r>
      <w:r>
        <w:rPr>
          <w:rFonts w:hint="eastAsia"/>
        </w:rPr>
        <w:t>одночленним</w:t>
      </w:r>
    </w:p>
    <w:p w:rsidR="00003175" w:rsidRDefault="00003175" w:rsidP="00003175">
      <w:r>
        <w:rPr>
          <w:rFonts w:hint="eastAsia"/>
        </w:rPr>
        <w:t>стрижневим</w:t>
      </w:r>
      <w:r>
        <w:t></w:t>
      </w:r>
      <w:r>
        <w:rPr>
          <w:rFonts w:hint="eastAsia"/>
        </w:rPr>
        <w:t>компонентом</w:t>
      </w:r>
      <w:r>
        <w:t></w:t>
      </w:r>
      <w:r>
        <w:rPr>
          <w:rFonts w:hint="eastAsia"/>
        </w:rPr>
        <w:t>і</w:t>
      </w:r>
      <w:r>
        <w:t></w:t>
      </w:r>
      <w:r>
        <w:rPr>
          <w:rFonts w:hint="eastAsia"/>
        </w:rPr>
        <w:t>повторами</w:t>
      </w:r>
      <w:r>
        <w:t></w:t>
      </w:r>
      <w:r>
        <w:rPr>
          <w:rFonts w:hint="eastAsia"/>
        </w:rPr>
        <w:t>змінних</w:t>
      </w:r>
      <w:r>
        <w:t></w:t>
      </w:r>
      <w:r>
        <w:rPr>
          <w:rFonts w:hint="eastAsia"/>
        </w:rPr>
        <w:t>словоформ</w:t>
      </w:r>
      <w:r>
        <w:t></w:t>
      </w:r>
      <w:r>
        <w:rPr>
          <w:rFonts w:hint="eastAsia"/>
        </w:rPr>
        <w:t>і</w:t>
      </w:r>
      <w:r>
        <w:t></w:t>
      </w:r>
      <w:r>
        <w:t></w:t>
      </w:r>
      <w:r>
        <w:t></w:t>
      </w:r>
      <w:r>
        <w:rPr>
          <w:rFonts w:hint="eastAsia"/>
        </w:rPr>
        <w:t>моделі</w:t>
      </w:r>
      <w:r>
        <w:t></w:t>
      </w:r>
      <w:r>
        <w:rPr>
          <w:rFonts w:hint="eastAsia"/>
        </w:rPr>
        <w:t>речень</w:t>
      </w:r>
      <w:r>
        <w:t></w:t>
      </w:r>
      <w:r>
        <w:rPr>
          <w:rFonts w:hint="eastAsia"/>
        </w:rPr>
        <w:t>з</w:t>
      </w:r>
    </w:p>
    <w:p w:rsidR="00003175" w:rsidRDefault="00003175" w:rsidP="00003175">
      <w:r>
        <w:rPr>
          <w:rFonts w:hint="eastAsia"/>
        </w:rPr>
        <w:t>однослівним</w:t>
      </w:r>
      <w:r>
        <w:t></w:t>
      </w:r>
      <w:r>
        <w:rPr>
          <w:rFonts w:hint="eastAsia"/>
        </w:rPr>
        <w:t>незмінним</w:t>
      </w:r>
      <w:r>
        <w:t></w:t>
      </w:r>
      <w:r>
        <w:rPr>
          <w:rFonts w:hint="eastAsia"/>
        </w:rPr>
        <w:t>компонентом</w:t>
      </w:r>
      <w:r>
        <w:t></w:t>
      </w:r>
      <w:r>
        <w:rPr>
          <w:rFonts w:hint="eastAsia"/>
        </w:rPr>
        <w:t>без</w:t>
      </w:r>
      <w:r>
        <w:t></w:t>
      </w:r>
      <w:r>
        <w:rPr>
          <w:rFonts w:hint="eastAsia"/>
        </w:rPr>
        <w:t>повторів</w:t>
      </w:r>
      <w:r>
        <w:t></w:t>
      </w:r>
      <w:r>
        <w:rPr>
          <w:rFonts w:hint="eastAsia"/>
        </w:rPr>
        <w:t>слів</w:t>
      </w:r>
      <w:r>
        <w:t></w:t>
      </w:r>
      <w:r>
        <w:rPr>
          <w:rFonts w:hint="eastAsia"/>
        </w:rPr>
        <w:t>у</w:t>
      </w:r>
      <w:r>
        <w:t></w:t>
      </w:r>
      <w:r>
        <w:rPr>
          <w:rFonts w:hint="eastAsia"/>
        </w:rPr>
        <w:t>змінній</w:t>
      </w:r>
      <w:r>
        <w:t></w:t>
      </w:r>
      <w:r>
        <w:rPr>
          <w:rFonts w:hint="eastAsia"/>
        </w:rPr>
        <w:t>частині</w:t>
      </w:r>
      <w:r>
        <w:t></w:t>
      </w:r>
    </w:p>
    <w:p w:rsidR="00003175" w:rsidRDefault="00003175" w:rsidP="00003175">
      <w:r>
        <w:rPr>
          <w:rFonts w:hint="eastAsia"/>
        </w:rPr>
        <w:t>На</w:t>
      </w:r>
      <w:r>
        <w:t></w:t>
      </w:r>
      <w:r>
        <w:rPr>
          <w:rFonts w:hint="eastAsia"/>
        </w:rPr>
        <w:t>підставі</w:t>
      </w:r>
      <w:r>
        <w:t></w:t>
      </w:r>
      <w:r>
        <w:rPr>
          <w:rFonts w:hint="eastAsia"/>
        </w:rPr>
        <w:t>здійсненого</w:t>
      </w:r>
      <w:r>
        <w:t></w:t>
      </w:r>
      <w:r>
        <w:rPr>
          <w:rFonts w:hint="eastAsia"/>
        </w:rPr>
        <w:t>аналізу</w:t>
      </w:r>
      <w:r>
        <w:t></w:t>
      </w:r>
      <w:r>
        <w:rPr>
          <w:rFonts w:hint="eastAsia"/>
        </w:rPr>
        <w:t>фактичного</w:t>
      </w:r>
      <w:r>
        <w:t></w:t>
      </w:r>
      <w:r>
        <w:rPr>
          <w:rFonts w:hint="eastAsia"/>
        </w:rPr>
        <w:t>матеріалу</w:t>
      </w:r>
      <w:r>
        <w:t></w:t>
      </w:r>
      <w:r>
        <w:rPr>
          <w:rFonts w:hint="eastAsia"/>
        </w:rPr>
        <w:t>виділено</w:t>
      </w:r>
      <w:r>
        <w:t></w:t>
      </w:r>
      <w:r>
        <w:rPr>
          <w:rFonts w:hint="eastAsia"/>
        </w:rPr>
        <w:t>п‘ять</w:t>
      </w:r>
    </w:p>
    <w:p w:rsidR="00003175" w:rsidRDefault="00003175" w:rsidP="00003175">
      <w:r>
        <w:rPr>
          <w:rFonts w:hint="eastAsia"/>
        </w:rPr>
        <w:t>шляхів</w:t>
      </w:r>
      <w:r>
        <w:t></w:t>
      </w:r>
      <w:r>
        <w:rPr>
          <w:rFonts w:hint="eastAsia"/>
        </w:rPr>
        <w:t>утворення</w:t>
      </w:r>
      <w:r>
        <w:t></w:t>
      </w:r>
      <w:r>
        <w:rPr>
          <w:rFonts w:hint="eastAsia"/>
        </w:rPr>
        <w:t>синтаксичних</w:t>
      </w:r>
      <w:r>
        <w:t></w:t>
      </w:r>
      <w:r>
        <w:rPr>
          <w:rFonts w:hint="eastAsia"/>
        </w:rPr>
        <w:t>фразеологізмів</w:t>
      </w:r>
      <w:r>
        <w:t></w:t>
      </w:r>
      <w:r>
        <w:rPr>
          <w:rFonts w:hint="eastAsia"/>
        </w:rPr>
        <w:t>в</w:t>
      </w:r>
      <w:r>
        <w:t></w:t>
      </w:r>
      <w:r>
        <w:rPr>
          <w:rFonts w:hint="eastAsia"/>
        </w:rPr>
        <w:t>українській</w:t>
      </w:r>
      <w:r>
        <w:t></w:t>
      </w:r>
      <w:r>
        <w:rPr>
          <w:rFonts w:hint="eastAsia"/>
        </w:rPr>
        <w:t>мові</w:t>
      </w:r>
      <w:r>
        <w:t></w:t>
      </w:r>
    </w:p>
    <w:p w:rsidR="00003175" w:rsidRDefault="00003175" w:rsidP="00003175">
      <w:r>
        <w:t></w:t>
      </w:r>
      <w:r>
        <w:t></w:t>
      </w:r>
      <w:r>
        <w:t></w:t>
      </w:r>
      <w:r>
        <w:rPr>
          <w:rFonts w:hint="eastAsia"/>
        </w:rPr>
        <w:t>Перетворення</w:t>
      </w:r>
      <w:r>
        <w:t></w:t>
      </w:r>
      <w:r>
        <w:rPr>
          <w:rFonts w:hint="eastAsia"/>
        </w:rPr>
        <w:t>традиційного</w:t>
      </w:r>
      <w:r>
        <w:t></w:t>
      </w:r>
      <w:r>
        <w:rPr>
          <w:rFonts w:hint="eastAsia"/>
        </w:rPr>
        <w:t>нефразеологізованого</w:t>
      </w:r>
      <w:r>
        <w:t></w:t>
      </w:r>
      <w:r>
        <w:rPr>
          <w:rFonts w:hint="eastAsia"/>
        </w:rPr>
        <w:t>речення</w:t>
      </w:r>
      <w:r>
        <w:t></w:t>
      </w:r>
      <w:r>
        <w:rPr>
          <w:rFonts w:hint="eastAsia"/>
        </w:rPr>
        <w:t>в</w:t>
      </w:r>
    </w:p>
    <w:p w:rsidR="00003175" w:rsidRDefault="00003175" w:rsidP="00003175">
      <w:r>
        <w:rPr>
          <w:rFonts w:hint="eastAsia"/>
        </w:rPr>
        <w:t>синтаксичний</w:t>
      </w:r>
      <w:r>
        <w:t></w:t>
      </w:r>
      <w:r>
        <w:rPr>
          <w:rFonts w:hint="eastAsia"/>
        </w:rPr>
        <w:t>фразеологізм</w:t>
      </w:r>
      <w:r>
        <w:t></w:t>
      </w:r>
    </w:p>
    <w:p w:rsidR="00003175" w:rsidRDefault="00003175" w:rsidP="00003175">
      <w:r>
        <w:t></w:t>
      </w:r>
      <w:r>
        <w:t></w:t>
      </w:r>
      <w:r>
        <w:t></w:t>
      </w:r>
    </w:p>
    <w:p w:rsidR="00003175" w:rsidRDefault="00003175" w:rsidP="00003175">
      <w:r>
        <w:t></w:t>
      </w:r>
      <w:r>
        <w:t></w:t>
      </w:r>
      <w:r>
        <w:t></w:t>
      </w:r>
      <w:r>
        <w:rPr>
          <w:rFonts w:hint="eastAsia"/>
        </w:rPr>
        <w:t>Розширення</w:t>
      </w:r>
      <w:r>
        <w:t></w:t>
      </w:r>
      <w:r>
        <w:rPr>
          <w:rFonts w:hint="eastAsia"/>
        </w:rPr>
        <w:t>складу</w:t>
      </w:r>
      <w:r>
        <w:t></w:t>
      </w:r>
      <w:r>
        <w:rPr>
          <w:rFonts w:hint="eastAsia"/>
        </w:rPr>
        <w:t>традиційного</w:t>
      </w:r>
      <w:r>
        <w:t></w:t>
      </w:r>
      <w:r>
        <w:t></w:t>
      </w:r>
      <w:r>
        <w:rPr>
          <w:rFonts w:hint="eastAsia"/>
        </w:rPr>
        <w:t>лексичного</w:t>
      </w:r>
      <w:r>
        <w:t></w:t>
      </w:r>
      <w:r>
        <w:t></w:t>
      </w:r>
      <w:r>
        <w:rPr>
          <w:rFonts w:hint="eastAsia"/>
        </w:rPr>
        <w:t>фразеологізму</w:t>
      </w:r>
      <w:r>
        <w:t></w:t>
      </w:r>
    </w:p>
    <w:p w:rsidR="00003175" w:rsidRDefault="00003175" w:rsidP="00003175">
      <w:r>
        <w:t></w:t>
      </w:r>
      <w:r>
        <w:t></w:t>
      </w:r>
      <w:r>
        <w:t></w:t>
      </w:r>
      <w:r>
        <w:rPr>
          <w:rFonts w:hint="eastAsia"/>
        </w:rPr>
        <w:t>Виникнення</w:t>
      </w:r>
      <w:r>
        <w:t></w:t>
      </w:r>
      <w:r>
        <w:rPr>
          <w:rFonts w:hint="eastAsia"/>
        </w:rPr>
        <w:t>нових</w:t>
      </w:r>
      <w:r>
        <w:t></w:t>
      </w:r>
      <w:r>
        <w:rPr>
          <w:rFonts w:hint="eastAsia"/>
        </w:rPr>
        <w:t>синтаксичних</w:t>
      </w:r>
      <w:r>
        <w:t></w:t>
      </w:r>
      <w:r>
        <w:rPr>
          <w:rFonts w:hint="eastAsia"/>
        </w:rPr>
        <w:t>фразеологізмів</w:t>
      </w:r>
      <w:r>
        <w:t></w:t>
      </w:r>
      <w:r>
        <w:rPr>
          <w:rFonts w:hint="eastAsia"/>
        </w:rPr>
        <w:t>унаслідок</w:t>
      </w:r>
    </w:p>
    <w:p w:rsidR="00003175" w:rsidRDefault="00003175" w:rsidP="00003175">
      <w:r>
        <w:rPr>
          <w:rFonts w:hint="eastAsia"/>
        </w:rPr>
        <w:t>взаємопроникнення</w:t>
      </w:r>
      <w:r>
        <w:t></w:t>
      </w:r>
      <w:r>
        <w:rPr>
          <w:rFonts w:hint="eastAsia"/>
        </w:rPr>
        <w:t>синтаксичних</w:t>
      </w:r>
      <w:r>
        <w:t></w:t>
      </w:r>
      <w:r>
        <w:rPr>
          <w:rFonts w:hint="eastAsia"/>
        </w:rPr>
        <w:t>фразеологізмів</w:t>
      </w:r>
      <w:r>
        <w:t></w:t>
      </w:r>
      <w:r>
        <w:rPr>
          <w:rFonts w:hint="eastAsia"/>
        </w:rPr>
        <w:t>і</w:t>
      </w:r>
      <w:r>
        <w:t></w:t>
      </w:r>
      <w:r>
        <w:rPr>
          <w:rFonts w:hint="eastAsia"/>
        </w:rPr>
        <w:t>прецедентних</w:t>
      </w:r>
      <w:r>
        <w:t></w:t>
      </w:r>
      <w:r>
        <w:rPr>
          <w:rFonts w:hint="eastAsia"/>
        </w:rPr>
        <w:t>феноменів</w:t>
      </w:r>
      <w:r>
        <w:t></w:t>
      </w:r>
    </w:p>
    <w:p w:rsidR="00003175" w:rsidRDefault="00003175" w:rsidP="00003175">
      <w:r>
        <w:t></w:t>
      </w:r>
      <w:r>
        <w:t></w:t>
      </w:r>
      <w:r>
        <w:t></w:t>
      </w:r>
      <w:r>
        <w:rPr>
          <w:rFonts w:hint="eastAsia"/>
        </w:rPr>
        <w:t>Утворення</w:t>
      </w:r>
      <w:r>
        <w:t></w:t>
      </w:r>
      <w:r>
        <w:rPr>
          <w:rFonts w:hint="eastAsia"/>
        </w:rPr>
        <w:t>нових</w:t>
      </w:r>
      <w:r>
        <w:t></w:t>
      </w:r>
      <w:r>
        <w:rPr>
          <w:rFonts w:hint="eastAsia"/>
        </w:rPr>
        <w:t>синтаксичних</w:t>
      </w:r>
      <w:r>
        <w:t></w:t>
      </w:r>
      <w:r>
        <w:rPr>
          <w:rFonts w:hint="eastAsia"/>
        </w:rPr>
        <w:t>фразеологізмів</w:t>
      </w:r>
      <w:r>
        <w:t></w:t>
      </w:r>
      <w:r>
        <w:rPr>
          <w:rFonts w:hint="eastAsia"/>
        </w:rPr>
        <w:t>за</w:t>
      </w:r>
      <w:r>
        <w:t></w:t>
      </w:r>
      <w:r>
        <w:rPr>
          <w:rFonts w:hint="eastAsia"/>
        </w:rPr>
        <w:t>вже</w:t>
      </w:r>
      <w:r>
        <w:t></w:t>
      </w:r>
      <w:r>
        <w:rPr>
          <w:rFonts w:hint="eastAsia"/>
        </w:rPr>
        <w:t>наявним</w:t>
      </w:r>
      <w:r>
        <w:t></w:t>
      </w:r>
      <w:r>
        <w:rPr>
          <w:rFonts w:hint="eastAsia"/>
        </w:rPr>
        <w:t>зразком</w:t>
      </w:r>
      <w:r>
        <w:t></w:t>
      </w:r>
    </w:p>
    <w:p w:rsidR="00003175" w:rsidRDefault="00003175" w:rsidP="00003175">
      <w:r>
        <w:t></w:t>
      </w:r>
      <w:r>
        <w:t></w:t>
      </w:r>
      <w:r>
        <w:t></w:t>
      </w:r>
      <w:r>
        <w:rPr>
          <w:rFonts w:hint="eastAsia"/>
        </w:rPr>
        <w:t>Формування</w:t>
      </w:r>
      <w:r>
        <w:t></w:t>
      </w:r>
      <w:r>
        <w:rPr>
          <w:rFonts w:hint="eastAsia"/>
        </w:rPr>
        <w:t>нової</w:t>
      </w:r>
      <w:r>
        <w:t></w:t>
      </w:r>
      <w:r>
        <w:rPr>
          <w:rFonts w:hint="eastAsia"/>
        </w:rPr>
        <w:t>одиниці</w:t>
      </w:r>
      <w:r>
        <w:t></w:t>
      </w:r>
      <w:r>
        <w:rPr>
          <w:rFonts w:hint="eastAsia"/>
        </w:rPr>
        <w:t>за</w:t>
      </w:r>
      <w:r>
        <w:t></w:t>
      </w:r>
      <w:r>
        <w:rPr>
          <w:rFonts w:hint="eastAsia"/>
        </w:rPr>
        <w:t>рахунок</w:t>
      </w:r>
      <w:r>
        <w:t></w:t>
      </w:r>
      <w:r>
        <w:rPr>
          <w:rFonts w:hint="eastAsia"/>
        </w:rPr>
        <w:t>поєднання</w:t>
      </w:r>
      <w:r>
        <w:t></w:t>
      </w:r>
      <w:r>
        <w:rPr>
          <w:rFonts w:hint="eastAsia"/>
        </w:rPr>
        <w:t>двох</w:t>
      </w:r>
      <w:r>
        <w:t></w:t>
      </w:r>
      <w:r>
        <w:rPr>
          <w:rFonts w:hint="eastAsia"/>
        </w:rPr>
        <w:t>різних</w:t>
      </w:r>
    </w:p>
    <w:p w:rsidR="00003175" w:rsidRDefault="00003175" w:rsidP="00003175">
      <w:r>
        <w:rPr>
          <w:rFonts w:hint="eastAsia"/>
        </w:rPr>
        <w:t>синтаксичних</w:t>
      </w:r>
      <w:r>
        <w:t></w:t>
      </w:r>
      <w:r>
        <w:rPr>
          <w:rFonts w:hint="eastAsia"/>
        </w:rPr>
        <w:t>фразеологізмів</w:t>
      </w:r>
      <w:r>
        <w:t></w:t>
      </w:r>
    </w:p>
    <w:p w:rsidR="00003175" w:rsidRDefault="00003175" w:rsidP="00003175">
      <w:r>
        <w:rPr>
          <w:rFonts w:hint="eastAsia"/>
        </w:rPr>
        <w:t>У</w:t>
      </w:r>
      <w:r>
        <w:t></w:t>
      </w:r>
      <w:r>
        <w:rPr>
          <w:rFonts w:hint="eastAsia"/>
        </w:rPr>
        <w:t>процесі</w:t>
      </w:r>
      <w:r>
        <w:t></w:t>
      </w:r>
      <w:r>
        <w:rPr>
          <w:rFonts w:hint="eastAsia"/>
        </w:rPr>
        <w:t>аналізу</w:t>
      </w:r>
      <w:r>
        <w:t></w:t>
      </w:r>
      <w:r>
        <w:rPr>
          <w:rFonts w:hint="eastAsia"/>
        </w:rPr>
        <w:t>виявлено</w:t>
      </w:r>
      <w:r>
        <w:t></w:t>
      </w:r>
      <w:r>
        <w:rPr>
          <w:rFonts w:hint="eastAsia"/>
        </w:rPr>
        <w:t>різновекторність</w:t>
      </w:r>
      <w:r>
        <w:t></w:t>
      </w:r>
      <w:r>
        <w:rPr>
          <w:rFonts w:hint="eastAsia"/>
        </w:rPr>
        <w:t>цих</w:t>
      </w:r>
      <w:r>
        <w:t></w:t>
      </w:r>
      <w:r>
        <w:rPr>
          <w:rFonts w:hint="eastAsia"/>
        </w:rPr>
        <w:t>тенденцій</w:t>
      </w:r>
      <w:r>
        <w:t></w:t>
      </w:r>
    </w:p>
    <w:p w:rsidR="00003175" w:rsidRDefault="00003175" w:rsidP="00003175">
      <w:r>
        <w:t></w:t>
      </w:r>
      <w:r>
        <w:rPr>
          <w:rFonts w:hint="eastAsia"/>
        </w:rPr>
        <w:t>розхитування</w:t>
      </w:r>
      <w:r>
        <w:t></w:t>
      </w:r>
      <w:r>
        <w:t></w:t>
      </w:r>
      <w:r>
        <w:rPr>
          <w:rFonts w:hint="eastAsia"/>
        </w:rPr>
        <w:t>фразеологізму</w:t>
      </w:r>
      <w:r>
        <w:t></w:t>
      </w:r>
      <w:r>
        <w:t></w:t>
      </w:r>
      <w:r>
        <w:rPr>
          <w:rFonts w:hint="eastAsia"/>
        </w:rPr>
        <w:t>утворення</w:t>
      </w:r>
      <w:r>
        <w:t></w:t>
      </w:r>
      <w:r>
        <w:rPr>
          <w:rFonts w:hint="eastAsia"/>
        </w:rPr>
        <w:t>моделі</w:t>
      </w:r>
      <w:r>
        <w:t></w:t>
      </w:r>
      <w:r>
        <w:rPr>
          <w:rFonts w:hint="eastAsia"/>
        </w:rPr>
        <w:t>за</w:t>
      </w:r>
      <w:r>
        <w:t></w:t>
      </w:r>
      <w:r>
        <w:rPr>
          <w:rFonts w:hint="eastAsia"/>
        </w:rPr>
        <w:t>наявним</w:t>
      </w:r>
      <w:r>
        <w:t></w:t>
      </w:r>
      <w:r>
        <w:rPr>
          <w:rFonts w:hint="eastAsia"/>
        </w:rPr>
        <w:t>зразком</w:t>
      </w:r>
      <w:r>
        <w:t></w:t>
      </w:r>
      <w:r>
        <w:rPr>
          <w:rFonts w:hint="eastAsia"/>
        </w:rPr>
        <w:t>і</w:t>
      </w:r>
    </w:p>
    <w:p w:rsidR="00003175" w:rsidRDefault="00003175" w:rsidP="00003175">
      <w:r>
        <w:rPr>
          <w:rFonts w:hint="eastAsia"/>
        </w:rPr>
        <w:t>поєднання</w:t>
      </w:r>
      <w:r>
        <w:t></w:t>
      </w:r>
      <w:r>
        <w:rPr>
          <w:rFonts w:hint="eastAsia"/>
        </w:rPr>
        <w:t>різних</w:t>
      </w:r>
      <w:r>
        <w:t></w:t>
      </w:r>
      <w:r>
        <w:rPr>
          <w:rFonts w:hint="eastAsia"/>
        </w:rPr>
        <w:t>моделей</w:t>
      </w:r>
      <w:r>
        <w:t></w:t>
      </w:r>
      <w:r>
        <w:rPr>
          <w:rFonts w:hint="eastAsia"/>
        </w:rPr>
        <w:t>в</w:t>
      </w:r>
      <w:r>
        <w:t></w:t>
      </w:r>
      <w:r>
        <w:rPr>
          <w:rFonts w:hint="eastAsia"/>
        </w:rPr>
        <w:t>одну</w:t>
      </w:r>
      <w:r>
        <w:t></w:t>
      </w:r>
      <w:r>
        <w:rPr>
          <w:rFonts w:hint="eastAsia"/>
        </w:rPr>
        <w:t>є</w:t>
      </w:r>
      <w:r>
        <w:t></w:t>
      </w:r>
      <w:r>
        <w:rPr>
          <w:rFonts w:hint="eastAsia"/>
        </w:rPr>
        <w:t>виявами</w:t>
      </w:r>
      <w:r>
        <w:t></w:t>
      </w:r>
      <w:r>
        <w:rPr>
          <w:rFonts w:hint="eastAsia"/>
        </w:rPr>
        <w:t>впливу</w:t>
      </w:r>
      <w:r>
        <w:t></w:t>
      </w:r>
      <w:r>
        <w:rPr>
          <w:rFonts w:hint="eastAsia"/>
        </w:rPr>
        <w:t>розмовного</w:t>
      </w:r>
      <w:r>
        <w:t></w:t>
      </w:r>
      <w:r>
        <w:rPr>
          <w:rFonts w:hint="eastAsia"/>
        </w:rPr>
        <w:t>мовлення</w:t>
      </w:r>
      <w:r>
        <w:t></w:t>
      </w:r>
    </w:p>
    <w:p w:rsidR="00003175" w:rsidRDefault="00003175" w:rsidP="00003175">
      <w:r>
        <w:rPr>
          <w:rFonts w:hint="eastAsia"/>
        </w:rPr>
        <w:t>водночас</w:t>
      </w:r>
      <w:r>
        <w:t></w:t>
      </w:r>
      <w:r>
        <w:rPr>
          <w:rFonts w:hint="eastAsia"/>
        </w:rPr>
        <w:t>взаємопроникнення</w:t>
      </w:r>
      <w:r>
        <w:t></w:t>
      </w:r>
      <w:r>
        <w:rPr>
          <w:rFonts w:hint="eastAsia"/>
        </w:rPr>
        <w:t>синтаксичних</w:t>
      </w:r>
      <w:r>
        <w:t></w:t>
      </w:r>
      <w:r>
        <w:rPr>
          <w:rFonts w:hint="eastAsia"/>
        </w:rPr>
        <w:t>фразеологізмів</w:t>
      </w:r>
      <w:r>
        <w:t></w:t>
      </w:r>
      <w:r>
        <w:rPr>
          <w:rFonts w:hint="eastAsia"/>
        </w:rPr>
        <w:t>і</w:t>
      </w:r>
      <w:r>
        <w:t></w:t>
      </w:r>
      <w:r>
        <w:rPr>
          <w:rFonts w:hint="eastAsia"/>
        </w:rPr>
        <w:t>прецедентних</w:t>
      </w:r>
    </w:p>
    <w:p w:rsidR="00003175" w:rsidRDefault="00003175" w:rsidP="00003175">
      <w:r>
        <w:rPr>
          <w:rFonts w:hint="eastAsia"/>
        </w:rPr>
        <w:t>феноменів</w:t>
      </w:r>
      <w:r>
        <w:t></w:t>
      </w:r>
      <w:r>
        <w:t></w:t>
      </w:r>
      <w:r>
        <w:rPr>
          <w:rFonts w:hint="eastAsia"/>
        </w:rPr>
        <w:t>що</w:t>
      </w:r>
      <w:r>
        <w:t></w:t>
      </w:r>
      <w:r>
        <w:rPr>
          <w:rFonts w:hint="eastAsia"/>
        </w:rPr>
        <w:t>потребують</w:t>
      </w:r>
      <w:r>
        <w:t></w:t>
      </w:r>
      <w:r>
        <w:rPr>
          <w:rFonts w:hint="eastAsia"/>
        </w:rPr>
        <w:t>від</w:t>
      </w:r>
      <w:r>
        <w:t></w:t>
      </w:r>
      <w:r>
        <w:rPr>
          <w:rFonts w:hint="eastAsia"/>
        </w:rPr>
        <w:t>адресата</w:t>
      </w:r>
      <w:r>
        <w:t></w:t>
      </w:r>
      <w:r>
        <w:rPr>
          <w:rFonts w:hint="eastAsia"/>
        </w:rPr>
        <w:t>спільних</w:t>
      </w:r>
      <w:r>
        <w:t></w:t>
      </w:r>
      <w:r>
        <w:rPr>
          <w:rFonts w:hint="eastAsia"/>
        </w:rPr>
        <w:t>з</w:t>
      </w:r>
      <w:r>
        <w:t></w:t>
      </w:r>
      <w:r>
        <w:rPr>
          <w:rFonts w:hint="eastAsia"/>
        </w:rPr>
        <w:t>автором</w:t>
      </w:r>
      <w:r>
        <w:t></w:t>
      </w:r>
      <w:r>
        <w:rPr>
          <w:rFonts w:hint="eastAsia"/>
        </w:rPr>
        <w:t>фонових</w:t>
      </w:r>
      <w:r>
        <w:t></w:t>
      </w:r>
      <w:r>
        <w:rPr>
          <w:rFonts w:hint="eastAsia"/>
        </w:rPr>
        <w:t>знань</w:t>
      </w:r>
      <w:r>
        <w:t></w:t>
      </w:r>
      <w:r>
        <w:rPr>
          <w:rFonts w:hint="eastAsia"/>
        </w:rPr>
        <w:t>і</w:t>
      </w:r>
    </w:p>
    <w:p w:rsidR="00003175" w:rsidRDefault="00003175" w:rsidP="00003175">
      <w:r>
        <w:rPr>
          <w:rFonts w:hint="eastAsia"/>
        </w:rPr>
        <w:t>певних</w:t>
      </w:r>
      <w:r>
        <w:t></w:t>
      </w:r>
      <w:r>
        <w:rPr>
          <w:rFonts w:hint="eastAsia"/>
        </w:rPr>
        <w:t>інтерпретативних</w:t>
      </w:r>
      <w:r>
        <w:t></w:t>
      </w:r>
      <w:r>
        <w:rPr>
          <w:rFonts w:hint="eastAsia"/>
        </w:rPr>
        <w:t>зусиль</w:t>
      </w:r>
      <w:r>
        <w:t></w:t>
      </w:r>
      <w:r>
        <w:t></w:t>
      </w:r>
      <w:r>
        <w:rPr>
          <w:rFonts w:hint="eastAsia"/>
        </w:rPr>
        <w:t>втілюють</w:t>
      </w:r>
      <w:r>
        <w:t></w:t>
      </w:r>
      <w:r>
        <w:rPr>
          <w:rFonts w:hint="eastAsia"/>
        </w:rPr>
        <w:t>тенденцію</w:t>
      </w:r>
      <w:r>
        <w:t></w:t>
      </w:r>
      <w:r>
        <w:rPr>
          <w:rFonts w:hint="eastAsia"/>
        </w:rPr>
        <w:t>до</w:t>
      </w:r>
      <w:r>
        <w:t></w:t>
      </w:r>
      <w:r>
        <w:rPr>
          <w:rFonts w:hint="eastAsia"/>
        </w:rPr>
        <w:t>інтелектуалізації</w:t>
      </w:r>
    </w:p>
    <w:p w:rsidR="00003175" w:rsidRDefault="00003175" w:rsidP="00003175">
      <w:r>
        <w:rPr>
          <w:rFonts w:hint="eastAsia"/>
        </w:rPr>
        <w:t>мовлення</w:t>
      </w:r>
      <w:r>
        <w:t></w:t>
      </w:r>
    </w:p>
    <w:p w:rsidR="00003175" w:rsidRDefault="00003175" w:rsidP="00003175">
      <w:r>
        <w:rPr>
          <w:rFonts w:hint="eastAsia"/>
        </w:rPr>
        <w:t>Спектр</w:t>
      </w:r>
      <w:r>
        <w:t></w:t>
      </w:r>
      <w:r>
        <w:rPr>
          <w:rFonts w:hint="eastAsia"/>
        </w:rPr>
        <w:t>фразеологізованих</w:t>
      </w:r>
      <w:r>
        <w:t></w:t>
      </w:r>
      <w:r>
        <w:rPr>
          <w:rFonts w:hint="eastAsia"/>
        </w:rPr>
        <w:t>речень</w:t>
      </w:r>
      <w:r>
        <w:t></w:t>
      </w:r>
      <w:r>
        <w:rPr>
          <w:rFonts w:hint="eastAsia"/>
        </w:rPr>
        <w:t>в</w:t>
      </w:r>
      <w:r>
        <w:t></w:t>
      </w:r>
      <w:r>
        <w:rPr>
          <w:rFonts w:hint="eastAsia"/>
        </w:rPr>
        <w:t>українській</w:t>
      </w:r>
      <w:r>
        <w:t></w:t>
      </w:r>
      <w:r>
        <w:rPr>
          <w:rFonts w:hint="eastAsia"/>
        </w:rPr>
        <w:t>мові</w:t>
      </w:r>
      <w:r>
        <w:t></w:t>
      </w:r>
      <w:r>
        <w:rPr>
          <w:rFonts w:hint="eastAsia"/>
        </w:rPr>
        <w:t>є</w:t>
      </w:r>
      <w:r>
        <w:t></w:t>
      </w:r>
      <w:r>
        <w:rPr>
          <w:rFonts w:hint="eastAsia"/>
        </w:rPr>
        <w:t>досить</w:t>
      </w:r>
      <w:r>
        <w:t></w:t>
      </w:r>
      <w:r>
        <w:rPr>
          <w:rFonts w:hint="eastAsia"/>
        </w:rPr>
        <w:t>ємним</w:t>
      </w:r>
      <w:r>
        <w:t></w:t>
      </w:r>
      <w:r>
        <w:t></w:t>
      </w:r>
      <w:r>
        <w:rPr>
          <w:rFonts w:hint="eastAsia"/>
        </w:rPr>
        <w:t>він</w:t>
      </w:r>
    </w:p>
    <w:p w:rsidR="00003175" w:rsidRDefault="00003175" w:rsidP="00003175">
      <w:r>
        <w:rPr>
          <w:rFonts w:hint="eastAsia"/>
        </w:rPr>
        <w:t>охоплює</w:t>
      </w:r>
      <w:r>
        <w:t></w:t>
      </w:r>
      <w:r>
        <w:rPr>
          <w:rFonts w:hint="eastAsia"/>
        </w:rPr>
        <w:t>дві</w:t>
      </w:r>
      <w:r>
        <w:t></w:t>
      </w:r>
      <w:r>
        <w:rPr>
          <w:rFonts w:hint="eastAsia"/>
        </w:rPr>
        <w:t>групи</w:t>
      </w:r>
      <w:r>
        <w:t></w:t>
      </w:r>
      <w:r>
        <w:rPr>
          <w:rFonts w:hint="eastAsia"/>
        </w:rPr>
        <w:t>за</w:t>
      </w:r>
      <w:r>
        <w:t></w:t>
      </w:r>
      <w:r>
        <w:rPr>
          <w:rFonts w:hint="eastAsia"/>
        </w:rPr>
        <w:t>кількістю</w:t>
      </w:r>
      <w:r>
        <w:t></w:t>
      </w:r>
      <w:r>
        <w:rPr>
          <w:rFonts w:hint="eastAsia"/>
        </w:rPr>
        <w:t>лексем</w:t>
      </w:r>
      <w:r>
        <w:t></w:t>
      </w:r>
      <w:r>
        <w:rPr>
          <w:rFonts w:hint="eastAsia"/>
        </w:rPr>
        <w:t>у</w:t>
      </w:r>
      <w:r>
        <w:t></w:t>
      </w:r>
      <w:r>
        <w:rPr>
          <w:rFonts w:hint="eastAsia"/>
        </w:rPr>
        <w:t>складі</w:t>
      </w:r>
      <w:r>
        <w:t></w:t>
      </w:r>
      <w:r>
        <w:rPr>
          <w:rFonts w:hint="eastAsia"/>
        </w:rPr>
        <w:t>стрижневого</w:t>
      </w:r>
      <w:r>
        <w:t></w:t>
      </w:r>
      <w:r>
        <w:rPr>
          <w:rFonts w:hint="eastAsia"/>
        </w:rPr>
        <w:t>компонента</w:t>
      </w:r>
      <w:r>
        <w:t></w:t>
      </w:r>
    </w:p>
    <w:p w:rsidR="00003175" w:rsidRDefault="00003175" w:rsidP="00003175">
      <w:r>
        <w:rPr>
          <w:rFonts w:hint="eastAsia"/>
        </w:rPr>
        <w:t>а</w:t>
      </w:r>
      <w:r>
        <w:t></w:t>
      </w:r>
      <w:r>
        <w:t></w:t>
      </w:r>
      <w:r>
        <w:rPr>
          <w:rFonts w:hint="eastAsia"/>
        </w:rPr>
        <w:t>речення</w:t>
      </w:r>
      <w:r>
        <w:t></w:t>
      </w:r>
      <w:r>
        <w:rPr>
          <w:rFonts w:hint="eastAsia"/>
        </w:rPr>
        <w:t>з</w:t>
      </w:r>
      <w:r>
        <w:t></w:t>
      </w:r>
      <w:r>
        <w:rPr>
          <w:rFonts w:hint="eastAsia"/>
        </w:rPr>
        <w:t>одночленним</w:t>
      </w:r>
      <w:r>
        <w:t></w:t>
      </w:r>
      <w:r>
        <w:rPr>
          <w:rFonts w:hint="eastAsia"/>
        </w:rPr>
        <w:t>стрижневим</w:t>
      </w:r>
      <w:r>
        <w:t></w:t>
      </w:r>
      <w:r>
        <w:rPr>
          <w:rFonts w:hint="eastAsia"/>
        </w:rPr>
        <w:t>компонентом</w:t>
      </w:r>
      <w:r>
        <w:t></w:t>
      </w:r>
      <w:r>
        <w:t></w:t>
      </w:r>
      <w:r>
        <w:rPr>
          <w:rFonts w:hint="eastAsia"/>
        </w:rPr>
        <w:t>з</w:t>
      </w:r>
      <w:r>
        <w:t></w:t>
      </w:r>
      <w:r>
        <w:rPr>
          <w:rFonts w:hint="eastAsia"/>
        </w:rPr>
        <w:t>поміж</w:t>
      </w:r>
      <w:r>
        <w:t></w:t>
      </w:r>
      <w:r>
        <w:rPr>
          <w:rFonts w:hint="eastAsia"/>
        </w:rPr>
        <w:t>яких</w:t>
      </w:r>
    </w:p>
    <w:p w:rsidR="00003175" w:rsidRDefault="00003175" w:rsidP="00003175">
      <w:r>
        <w:rPr>
          <w:rFonts w:hint="eastAsia"/>
        </w:rPr>
        <w:t>виділено</w:t>
      </w:r>
      <w:r>
        <w:t></w:t>
      </w:r>
      <w:r>
        <w:rPr>
          <w:rFonts w:hint="eastAsia"/>
        </w:rPr>
        <w:t>сім</w:t>
      </w:r>
      <w:r>
        <w:t></w:t>
      </w:r>
      <w:r>
        <w:rPr>
          <w:rFonts w:hint="eastAsia"/>
        </w:rPr>
        <w:t>різновидів</w:t>
      </w:r>
      <w:r>
        <w:t></w:t>
      </w:r>
      <w:r>
        <w:rPr>
          <w:rFonts w:hint="eastAsia"/>
        </w:rPr>
        <w:t>за</w:t>
      </w:r>
      <w:r>
        <w:t></w:t>
      </w:r>
      <w:r>
        <w:rPr>
          <w:rFonts w:hint="eastAsia"/>
        </w:rPr>
        <w:t>первинною</w:t>
      </w:r>
      <w:r>
        <w:t></w:t>
      </w:r>
      <w:r>
        <w:rPr>
          <w:rFonts w:hint="eastAsia"/>
        </w:rPr>
        <w:t>частиномовною</w:t>
      </w:r>
      <w:r>
        <w:t></w:t>
      </w:r>
      <w:r>
        <w:rPr>
          <w:rFonts w:hint="eastAsia"/>
        </w:rPr>
        <w:t>належністю</w:t>
      </w:r>
      <w:r>
        <w:t></w:t>
      </w:r>
      <w:r>
        <w:rPr>
          <w:rFonts w:hint="eastAsia"/>
        </w:rPr>
        <w:t>лексеми</w:t>
      </w:r>
      <w:r>
        <w:t></w:t>
      </w:r>
    </w:p>
    <w:p w:rsidR="00003175" w:rsidRDefault="00003175" w:rsidP="00003175">
      <w:r>
        <w:rPr>
          <w:rFonts w:hint="eastAsia"/>
        </w:rPr>
        <w:t>речення</w:t>
      </w:r>
      <w:r>
        <w:t></w:t>
      </w:r>
      <w:r>
        <w:rPr>
          <w:rFonts w:hint="eastAsia"/>
        </w:rPr>
        <w:t>зі</w:t>
      </w:r>
      <w:r>
        <w:t></w:t>
      </w:r>
      <w:r>
        <w:rPr>
          <w:rFonts w:hint="eastAsia"/>
        </w:rPr>
        <w:t>стрижневим</w:t>
      </w:r>
      <w:r>
        <w:t></w:t>
      </w:r>
      <w:r>
        <w:rPr>
          <w:rFonts w:hint="eastAsia"/>
        </w:rPr>
        <w:t>займенником</w:t>
      </w:r>
      <w:r>
        <w:t></w:t>
      </w:r>
      <w:r>
        <w:t></w:t>
      </w:r>
      <w:r>
        <w:rPr>
          <w:rFonts w:hint="eastAsia"/>
        </w:rPr>
        <w:t>речення</w:t>
      </w:r>
      <w:r>
        <w:t></w:t>
      </w:r>
      <w:r>
        <w:rPr>
          <w:rFonts w:hint="eastAsia"/>
        </w:rPr>
        <w:t>зі</w:t>
      </w:r>
      <w:r>
        <w:t></w:t>
      </w:r>
      <w:r>
        <w:rPr>
          <w:rFonts w:hint="eastAsia"/>
        </w:rPr>
        <w:t>стрижневим</w:t>
      </w:r>
      <w:r>
        <w:t></w:t>
      </w:r>
      <w:r>
        <w:rPr>
          <w:rFonts w:hint="eastAsia"/>
        </w:rPr>
        <w:t>прислівником</w:t>
      </w:r>
      <w:r>
        <w:t></w:t>
      </w:r>
    </w:p>
    <w:p w:rsidR="00003175" w:rsidRDefault="00003175" w:rsidP="00003175">
      <w:r>
        <w:rPr>
          <w:rFonts w:hint="eastAsia"/>
        </w:rPr>
        <w:t>речення</w:t>
      </w:r>
      <w:r>
        <w:t></w:t>
      </w:r>
      <w:r>
        <w:rPr>
          <w:rFonts w:hint="eastAsia"/>
        </w:rPr>
        <w:t>зі</w:t>
      </w:r>
      <w:r>
        <w:t></w:t>
      </w:r>
      <w:r>
        <w:rPr>
          <w:rFonts w:hint="eastAsia"/>
        </w:rPr>
        <w:t>стрижневим</w:t>
      </w:r>
      <w:r>
        <w:t></w:t>
      </w:r>
      <w:r>
        <w:rPr>
          <w:rFonts w:hint="eastAsia"/>
        </w:rPr>
        <w:t>сполучником</w:t>
      </w:r>
      <w:r>
        <w:t></w:t>
      </w:r>
      <w:r>
        <w:t></w:t>
      </w:r>
      <w:r>
        <w:rPr>
          <w:rFonts w:hint="eastAsia"/>
        </w:rPr>
        <w:t>речення</w:t>
      </w:r>
      <w:r>
        <w:t></w:t>
      </w:r>
      <w:r>
        <w:rPr>
          <w:rFonts w:hint="eastAsia"/>
        </w:rPr>
        <w:t>зі</w:t>
      </w:r>
      <w:r>
        <w:t></w:t>
      </w:r>
      <w:r>
        <w:rPr>
          <w:rFonts w:hint="eastAsia"/>
        </w:rPr>
        <w:t>стрижневою</w:t>
      </w:r>
      <w:r>
        <w:t></w:t>
      </w:r>
      <w:r>
        <w:rPr>
          <w:rFonts w:hint="eastAsia"/>
        </w:rPr>
        <w:t>часткою</w:t>
      </w:r>
      <w:r>
        <w:t></w:t>
      </w:r>
      <w:r>
        <w:t></w:t>
      </w:r>
      <w:r>
        <w:rPr>
          <w:rFonts w:hint="eastAsia"/>
        </w:rPr>
        <w:t>речення</w:t>
      </w:r>
    </w:p>
    <w:p w:rsidR="00003175" w:rsidRDefault="00003175" w:rsidP="00003175">
      <w:r>
        <w:rPr>
          <w:rFonts w:hint="eastAsia"/>
        </w:rPr>
        <w:t>зі</w:t>
      </w:r>
      <w:r>
        <w:t></w:t>
      </w:r>
      <w:r>
        <w:rPr>
          <w:rFonts w:hint="eastAsia"/>
        </w:rPr>
        <w:t>стрижневим</w:t>
      </w:r>
      <w:r>
        <w:t></w:t>
      </w:r>
      <w:r>
        <w:rPr>
          <w:rFonts w:hint="eastAsia"/>
        </w:rPr>
        <w:t>прийменником</w:t>
      </w:r>
      <w:r>
        <w:t></w:t>
      </w:r>
      <w:r>
        <w:t></w:t>
      </w:r>
      <w:r>
        <w:rPr>
          <w:rFonts w:hint="eastAsia"/>
        </w:rPr>
        <w:t>речення</w:t>
      </w:r>
      <w:r>
        <w:t></w:t>
      </w:r>
      <w:r>
        <w:rPr>
          <w:rFonts w:hint="eastAsia"/>
        </w:rPr>
        <w:t>зі</w:t>
      </w:r>
      <w:r>
        <w:t></w:t>
      </w:r>
      <w:r>
        <w:rPr>
          <w:rFonts w:hint="eastAsia"/>
        </w:rPr>
        <w:t>стрижневим</w:t>
      </w:r>
      <w:r>
        <w:t></w:t>
      </w:r>
      <w:r>
        <w:rPr>
          <w:rFonts w:hint="eastAsia"/>
        </w:rPr>
        <w:t>вигуком</w:t>
      </w:r>
      <w:r>
        <w:t></w:t>
      </w:r>
      <w:r>
        <w:t></w:t>
      </w:r>
      <w:r>
        <w:rPr>
          <w:rFonts w:hint="eastAsia"/>
        </w:rPr>
        <w:t>рідко</w:t>
      </w:r>
      <w:r>
        <w:t></w:t>
      </w:r>
      <w:r>
        <w:rPr>
          <w:rFonts w:hint="eastAsia"/>
        </w:rPr>
        <w:t>речення</w:t>
      </w:r>
      <w:r>
        <w:t></w:t>
      </w:r>
      <w:r>
        <w:rPr>
          <w:rFonts w:hint="eastAsia"/>
        </w:rPr>
        <w:t>зі</w:t>
      </w:r>
    </w:p>
    <w:p w:rsidR="00003175" w:rsidRDefault="00003175" w:rsidP="00003175">
      <w:r>
        <w:rPr>
          <w:rFonts w:hint="eastAsia"/>
        </w:rPr>
        <w:t>стрижневим</w:t>
      </w:r>
      <w:r>
        <w:t></w:t>
      </w:r>
      <w:r>
        <w:rPr>
          <w:rFonts w:hint="eastAsia"/>
        </w:rPr>
        <w:t>дієсловом</w:t>
      </w:r>
      <w:r>
        <w:t></w:t>
      </w:r>
    </w:p>
    <w:p w:rsidR="00003175" w:rsidRDefault="00003175" w:rsidP="00003175">
      <w:r>
        <w:rPr>
          <w:rFonts w:hint="eastAsia"/>
        </w:rPr>
        <w:t>б</w:t>
      </w:r>
      <w:r>
        <w:t></w:t>
      </w:r>
      <w:r>
        <w:t></w:t>
      </w:r>
      <w:r>
        <w:rPr>
          <w:rFonts w:hint="eastAsia"/>
        </w:rPr>
        <w:t>речення</w:t>
      </w:r>
      <w:r>
        <w:t></w:t>
      </w:r>
      <w:r>
        <w:rPr>
          <w:rFonts w:hint="eastAsia"/>
        </w:rPr>
        <w:t>зі</w:t>
      </w:r>
      <w:r>
        <w:t></w:t>
      </w:r>
      <w:r>
        <w:rPr>
          <w:rFonts w:hint="eastAsia"/>
        </w:rPr>
        <w:t>складеним</w:t>
      </w:r>
      <w:r>
        <w:t></w:t>
      </w:r>
      <w:r>
        <w:rPr>
          <w:rFonts w:hint="eastAsia"/>
        </w:rPr>
        <w:t>стрижневим</w:t>
      </w:r>
      <w:r>
        <w:t></w:t>
      </w:r>
      <w:r>
        <w:rPr>
          <w:rFonts w:hint="eastAsia"/>
        </w:rPr>
        <w:t>компонентом</w:t>
      </w:r>
      <w:r>
        <w:t></w:t>
      </w:r>
      <w:r>
        <w:t></w:t>
      </w:r>
      <w:r>
        <w:rPr>
          <w:rFonts w:hint="eastAsia"/>
        </w:rPr>
        <w:t>який</w:t>
      </w:r>
      <w:r>
        <w:t></w:t>
      </w:r>
      <w:r>
        <w:rPr>
          <w:rFonts w:hint="eastAsia"/>
        </w:rPr>
        <w:t>є</w:t>
      </w:r>
      <w:r>
        <w:t></w:t>
      </w:r>
      <w:r>
        <w:rPr>
          <w:rFonts w:hint="eastAsia"/>
        </w:rPr>
        <w:t>поєднанням</w:t>
      </w:r>
    </w:p>
    <w:p w:rsidR="00003175" w:rsidRDefault="00003175" w:rsidP="00003175">
      <w:r>
        <w:rPr>
          <w:rFonts w:hint="eastAsia"/>
        </w:rPr>
        <w:t>займенника</w:t>
      </w:r>
      <w:r>
        <w:t></w:t>
      </w:r>
      <w:r>
        <w:rPr>
          <w:rFonts w:hint="eastAsia"/>
        </w:rPr>
        <w:t>і</w:t>
      </w:r>
      <w:r>
        <w:t></w:t>
      </w:r>
      <w:r>
        <w:rPr>
          <w:rFonts w:hint="eastAsia"/>
        </w:rPr>
        <w:t>прислівника</w:t>
      </w:r>
      <w:r>
        <w:t></w:t>
      </w:r>
      <w:r>
        <w:t></w:t>
      </w:r>
      <w:r>
        <w:rPr>
          <w:rFonts w:hint="eastAsia"/>
        </w:rPr>
        <w:t>займенника</w:t>
      </w:r>
      <w:r>
        <w:t></w:t>
      </w:r>
      <w:r>
        <w:rPr>
          <w:rFonts w:hint="eastAsia"/>
        </w:rPr>
        <w:t>і</w:t>
      </w:r>
      <w:r>
        <w:t></w:t>
      </w:r>
      <w:r>
        <w:rPr>
          <w:rFonts w:hint="eastAsia"/>
        </w:rPr>
        <w:t>прийменника</w:t>
      </w:r>
      <w:r>
        <w:t></w:t>
      </w:r>
      <w:r>
        <w:t></w:t>
      </w:r>
      <w:r>
        <w:rPr>
          <w:rFonts w:hint="eastAsia"/>
        </w:rPr>
        <w:t>частки</w:t>
      </w:r>
      <w:r>
        <w:t></w:t>
      </w:r>
      <w:r>
        <w:rPr>
          <w:rFonts w:hint="eastAsia"/>
        </w:rPr>
        <w:t>і</w:t>
      </w:r>
      <w:r>
        <w:t></w:t>
      </w:r>
      <w:r>
        <w:rPr>
          <w:rFonts w:hint="eastAsia"/>
        </w:rPr>
        <w:t>прийменника</w:t>
      </w:r>
      <w:r>
        <w:t></w:t>
      </w:r>
    </w:p>
    <w:p w:rsidR="00003175" w:rsidRDefault="00003175" w:rsidP="00003175">
      <w:r>
        <w:rPr>
          <w:rFonts w:hint="eastAsia"/>
        </w:rPr>
        <w:t>прислівника</w:t>
      </w:r>
      <w:r>
        <w:t></w:t>
      </w:r>
      <w:r>
        <w:rPr>
          <w:rFonts w:hint="eastAsia"/>
        </w:rPr>
        <w:t>й</w:t>
      </w:r>
      <w:r>
        <w:t></w:t>
      </w:r>
      <w:r>
        <w:rPr>
          <w:rFonts w:hint="eastAsia"/>
        </w:rPr>
        <w:t>частки</w:t>
      </w:r>
      <w:r>
        <w:t></w:t>
      </w:r>
      <w:r>
        <w:t></w:t>
      </w:r>
      <w:r>
        <w:rPr>
          <w:rFonts w:hint="eastAsia"/>
        </w:rPr>
        <w:t>частки</w:t>
      </w:r>
      <w:r>
        <w:t></w:t>
      </w:r>
      <w:r>
        <w:rPr>
          <w:rFonts w:hint="eastAsia"/>
        </w:rPr>
        <w:t>і</w:t>
      </w:r>
      <w:r>
        <w:t></w:t>
      </w:r>
      <w:r>
        <w:rPr>
          <w:rFonts w:hint="eastAsia"/>
        </w:rPr>
        <w:t>сполучника</w:t>
      </w:r>
      <w:r>
        <w:t></w:t>
      </w:r>
      <w:r>
        <w:t></w:t>
      </w:r>
      <w:r>
        <w:rPr>
          <w:rFonts w:hint="eastAsia"/>
        </w:rPr>
        <w:t>вигука</w:t>
      </w:r>
      <w:r>
        <w:t></w:t>
      </w:r>
      <w:r>
        <w:rPr>
          <w:rFonts w:hint="eastAsia"/>
        </w:rPr>
        <w:t>і</w:t>
      </w:r>
      <w:r>
        <w:t></w:t>
      </w:r>
      <w:r>
        <w:rPr>
          <w:rFonts w:hint="eastAsia"/>
        </w:rPr>
        <w:t>сполучника</w:t>
      </w:r>
      <w:r>
        <w:t></w:t>
      </w:r>
      <w:r>
        <w:t></w:t>
      </w:r>
      <w:r>
        <w:rPr>
          <w:rFonts w:hint="eastAsia"/>
        </w:rPr>
        <w:t>прислівника</w:t>
      </w:r>
      <w:r>
        <w:t></w:t>
      </w:r>
      <w:r>
        <w:rPr>
          <w:rFonts w:hint="eastAsia"/>
        </w:rPr>
        <w:t>і</w:t>
      </w:r>
    </w:p>
    <w:p w:rsidR="00003175" w:rsidRDefault="00003175" w:rsidP="00003175">
      <w:r>
        <w:rPr>
          <w:rFonts w:hint="eastAsia"/>
        </w:rPr>
        <w:t>прислівника</w:t>
      </w:r>
      <w:r>
        <w:t></w:t>
      </w:r>
      <w:r>
        <w:rPr>
          <w:rFonts w:hint="eastAsia"/>
        </w:rPr>
        <w:t>та</w:t>
      </w:r>
      <w:r>
        <w:t></w:t>
      </w:r>
      <w:r>
        <w:rPr>
          <w:rFonts w:hint="eastAsia"/>
        </w:rPr>
        <w:t>ін</w:t>
      </w:r>
      <w:r>
        <w:t></w:t>
      </w:r>
    </w:p>
    <w:p w:rsidR="00003175" w:rsidRDefault="00003175" w:rsidP="00003175">
      <w:r>
        <w:rPr>
          <w:rFonts w:hint="eastAsia"/>
        </w:rPr>
        <w:t>До</w:t>
      </w:r>
      <w:r>
        <w:t></w:t>
      </w:r>
      <w:r>
        <w:rPr>
          <w:rFonts w:hint="eastAsia"/>
        </w:rPr>
        <w:t>основних</w:t>
      </w:r>
      <w:r>
        <w:t></w:t>
      </w:r>
      <w:r>
        <w:rPr>
          <w:rFonts w:hint="eastAsia"/>
        </w:rPr>
        <w:t>семантичних</w:t>
      </w:r>
      <w:r>
        <w:t></w:t>
      </w:r>
      <w:r>
        <w:rPr>
          <w:rFonts w:hint="eastAsia"/>
        </w:rPr>
        <w:t>типів</w:t>
      </w:r>
      <w:r>
        <w:t></w:t>
      </w:r>
      <w:r>
        <w:rPr>
          <w:rFonts w:hint="eastAsia"/>
        </w:rPr>
        <w:t>синтаксичних</w:t>
      </w:r>
      <w:r>
        <w:t></w:t>
      </w:r>
      <w:r>
        <w:rPr>
          <w:rFonts w:hint="eastAsia"/>
        </w:rPr>
        <w:t>фразеологізмів</w:t>
      </w:r>
      <w:r>
        <w:t></w:t>
      </w:r>
      <w:r>
        <w:rPr>
          <w:rFonts w:hint="eastAsia"/>
        </w:rPr>
        <w:t>належать</w:t>
      </w:r>
      <w:r>
        <w:t></w:t>
      </w:r>
    </w:p>
    <w:p w:rsidR="00003175" w:rsidRDefault="00003175" w:rsidP="00003175">
      <w:r>
        <w:rPr>
          <w:rFonts w:hint="eastAsia"/>
        </w:rPr>
        <w:t>речення</w:t>
      </w:r>
      <w:r>
        <w:t></w:t>
      </w:r>
      <w:r>
        <w:rPr>
          <w:rFonts w:hint="eastAsia"/>
        </w:rPr>
        <w:t>на</w:t>
      </w:r>
      <w:r>
        <w:t></w:t>
      </w:r>
      <w:r>
        <w:rPr>
          <w:rFonts w:hint="eastAsia"/>
        </w:rPr>
        <w:t>позначення</w:t>
      </w:r>
      <w:r>
        <w:t></w:t>
      </w:r>
      <w:r>
        <w:rPr>
          <w:rFonts w:hint="eastAsia"/>
        </w:rPr>
        <w:t>оцінки</w:t>
      </w:r>
      <w:r>
        <w:t></w:t>
      </w:r>
      <w:r>
        <w:t></w:t>
      </w:r>
      <w:r>
        <w:rPr>
          <w:rFonts w:hint="eastAsia"/>
        </w:rPr>
        <w:t>речення</w:t>
      </w:r>
      <w:r>
        <w:t></w:t>
      </w:r>
      <w:r>
        <w:rPr>
          <w:rFonts w:hint="eastAsia"/>
        </w:rPr>
        <w:t>на</w:t>
      </w:r>
      <w:r>
        <w:t></w:t>
      </w:r>
      <w:r>
        <w:rPr>
          <w:rFonts w:hint="eastAsia"/>
        </w:rPr>
        <w:t>позначення</w:t>
      </w:r>
      <w:r>
        <w:t></w:t>
      </w:r>
      <w:r>
        <w:rPr>
          <w:rFonts w:hint="eastAsia"/>
        </w:rPr>
        <w:t>ствердження</w:t>
      </w:r>
      <w:r>
        <w:t></w:t>
      </w:r>
      <w:r>
        <w:t></w:t>
      </w:r>
    </w:p>
    <w:p w:rsidR="00003175" w:rsidRDefault="00003175" w:rsidP="00003175">
      <w:r>
        <w:rPr>
          <w:rFonts w:hint="eastAsia"/>
        </w:rPr>
        <w:t>заперечення</w:t>
      </w:r>
      <w:r>
        <w:t></w:t>
      </w:r>
      <w:r>
        <w:t></w:t>
      </w:r>
      <w:r>
        <w:rPr>
          <w:rFonts w:hint="eastAsia"/>
        </w:rPr>
        <w:t>речення</w:t>
      </w:r>
      <w:r>
        <w:t></w:t>
      </w:r>
      <w:r>
        <w:rPr>
          <w:rFonts w:hint="eastAsia"/>
        </w:rPr>
        <w:t>на</w:t>
      </w:r>
      <w:r>
        <w:t></w:t>
      </w:r>
      <w:r>
        <w:rPr>
          <w:rFonts w:hint="eastAsia"/>
        </w:rPr>
        <w:t>позначення</w:t>
      </w:r>
      <w:r>
        <w:t></w:t>
      </w:r>
      <w:r>
        <w:rPr>
          <w:rFonts w:hint="eastAsia"/>
        </w:rPr>
        <w:t>модальності</w:t>
      </w:r>
      <w:r>
        <w:t></w:t>
      </w:r>
      <w:r>
        <w:t></w:t>
      </w:r>
      <w:r>
        <w:rPr>
          <w:rFonts w:hint="eastAsia"/>
        </w:rPr>
        <w:t>речення</w:t>
      </w:r>
      <w:r>
        <w:t></w:t>
      </w:r>
      <w:r>
        <w:rPr>
          <w:rFonts w:hint="eastAsia"/>
        </w:rPr>
        <w:t>на</w:t>
      </w:r>
      <w:r>
        <w:t></w:t>
      </w:r>
      <w:r>
        <w:rPr>
          <w:rFonts w:hint="eastAsia"/>
        </w:rPr>
        <w:t>позначення</w:t>
      </w:r>
    </w:p>
    <w:p w:rsidR="00003175" w:rsidRDefault="00003175" w:rsidP="00003175">
      <w:r>
        <w:rPr>
          <w:rFonts w:hint="eastAsia"/>
        </w:rPr>
        <w:t>одиничності</w:t>
      </w:r>
      <w:r>
        <w:t></w:t>
      </w:r>
      <w:r>
        <w:t></w:t>
      </w:r>
      <w:r>
        <w:t></w:t>
      </w:r>
      <w:r>
        <w:rPr>
          <w:rFonts w:hint="eastAsia"/>
        </w:rPr>
        <w:t>множинності</w:t>
      </w:r>
      <w:r>
        <w:t></w:t>
      </w:r>
      <w:r>
        <w:t></w:t>
      </w:r>
      <w:r>
        <w:rPr>
          <w:rFonts w:hint="eastAsia"/>
        </w:rPr>
        <w:t>речення</w:t>
      </w:r>
      <w:r>
        <w:t></w:t>
      </w:r>
      <w:r>
        <w:rPr>
          <w:rFonts w:hint="eastAsia"/>
        </w:rPr>
        <w:t>на</w:t>
      </w:r>
      <w:r>
        <w:t></w:t>
      </w:r>
      <w:r>
        <w:rPr>
          <w:rFonts w:hint="eastAsia"/>
        </w:rPr>
        <w:t>позначення</w:t>
      </w:r>
      <w:r>
        <w:t></w:t>
      </w:r>
      <w:r>
        <w:rPr>
          <w:rFonts w:hint="eastAsia"/>
        </w:rPr>
        <w:t>акцентування</w:t>
      </w:r>
      <w:r>
        <w:t></w:t>
      </w:r>
      <w:r>
        <w:t></w:t>
      </w:r>
      <w:r>
        <w:rPr>
          <w:rFonts w:hint="eastAsia"/>
        </w:rPr>
        <w:t>речення</w:t>
      </w:r>
      <w:r>
        <w:t></w:t>
      </w:r>
      <w:r>
        <w:rPr>
          <w:rFonts w:hint="eastAsia"/>
        </w:rPr>
        <w:t>на</w:t>
      </w:r>
    </w:p>
    <w:p w:rsidR="00003175" w:rsidRDefault="00003175" w:rsidP="00003175">
      <w:r>
        <w:rPr>
          <w:rFonts w:hint="eastAsia"/>
        </w:rPr>
        <w:t>позначення</w:t>
      </w:r>
      <w:r>
        <w:t></w:t>
      </w:r>
      <w:r>
        <w:rPr>
          <w:rFonts w:hint="eastAsia"/>
        </w:rPr>
        <w:t>логічної</w:t>
      </w:r>
      <w:r>
        <w:t></w:t>
      </w:r>
      <w:r>
        <w:rPr>
          <w:rFonts w:hint="eastAsia"/>
        </w:rPr>
        <w:t>зумовленості</w:t>
      </w:r>
      <w:r>
        <w:t></w:t>
      </w:r>
      <w:r>
        <w:rPr>
          <w:rFonts w:hint="eastAsia"/>
        </w:rPr>
        <w:t>й</w:t>
      </w:r>
      <w:r>
        <w:t></w:t>
      </w:r>
      <w:r>
        <w:rPr>
          <w:rFonts w:hint="eastAsia"/>
        </w:rPr>
        <w:t>обставинної</w:t>
      </w:r>
      <w:r>
        <w:t></w:t>
      </w:r>
      <w:r>
        <w:rPr>
          <w:rFonts w:hint="eastAsia"/>
        </w:rPr>
        <w:t>характеризації</w:t>
      </w:r>
      <w:r>
        <w:t></w:t>
      </w:r>
      <w:r>
        <w:t></w:t>
      </w:r>
    </w:p>
    <w:p w:rsidR="00003175" w:rsidRDefault="00003175" w:rsidP="00003175">
      <w:r>
        <w:t></w:t>
      </w:r>
      <w:r>
        <w:t></w:t>
      </w:r>
      <w:r>
        <w:t></w:t>
      </w:r>
    </w:p>
    <w:p w:rsidR="00003175" w:rsidRDefault="00003175" w:rsidP="00003175">
      <w:r>
        <w:rPr>
          <w:rFonts w:hint="eastAsia"/>
        </w:rPr>
        <w:t>З</w:t>
      </w:r>
      <w:r>
        <w:t></w:t>
      </w:r>
      <w:r>
        <w:rPr>
          <w:rFonts w:hint="eastAsia"/>
        </w:rPr>
        <w:t>поміж</w:t>
      </w:r>
      <w:r>
        <w:t></w:t>
      </w:r>
      <w:r>
        <w:rPr>
          <w:rFonts w:hint="eastAsia"/>
        </w:rPr>
        <w:t>усього</w:t>
      </w:r>
      <w:r>
        <w:t></w:t>
      </w:r>
      <w:r>
        <w:rPr>
          <w:rFonts w:hint="eastAsia"/>
        </w:rPr>
        <w:t>загалу</w:t>
      </w:r>
      <w:r>
        <w:t></w:t>
      </w:r>
      <w:r>
        <w:rPr>
          <w:rFonts w:hint="eastAsia"/>
        </w:rPr>
        <w:t>синтаксичних</w:t>
      </w:r>
      <w:r>
        <w:t></w:t>
      </w:r>
      <w:r>
        <w:rPr>
          <w:rFonts w:hint="eastAsia"/>
        </w:rPr>
        <w:t>фразеологізмів</w:t>
      </w:r>
      <w:r>
        <w:t></w:t>
      </w:r>
      <w:r>
        <w:rPr>
          <w:rFonts w:hint="eastAsia"/>
        </w:rPr>
        <w:t>диференційовано</w:t>
      </w:r>
      <w:r>
        <w:t></w:t>
      </w:r>
      <w:r>
        <w:rPr>
          <w:rFonts w:hint="eastAsia"/>
        </w:rPr>
        <w:t>два</w:t>
      </w:r>
    </w:p>
    <w:p w:rsidR="00003175" w:rsidRDefault="00003175" w:rsidP="00003175">
      <w:r>
        <w:rPr>
          <w:rFonts w:hint="eastAsia"/>
        </w:rPr>
        <w:t>типи</w:t>
      </w:r>
      <w:r>
        <w:t></w:t>
      </w:r>
      <w:r>
        <w:rPr>
          <w:rFonts w:hint="eastAsia"/>
        </w:rPr>
        <w:t>речень</w:t>
      </w:r>
      <w:r>
        <w:t></w:t>
      </w:r>
      <w:r>
        <w:rPr>
          <w:rFonts w:hint="eastAsia"/>
        </w:rPr>
        <w:t>за</w:t>
      </w:r>
      <w:r>
        <w:t></w:t>
      </w:r>
      <w:r>
        <w:rPr>
          <w:rFonts w:hint="eastAsia"/>
        </w:rPr>
        <w:t>наявністю</w:t>
      </w:r>
      <w:r>
        <w:t></w:t>
      </w:r>
      <w:r>
        <w:t></w:t>
      </w:r>
      <w:r>
        <w:t></w:t>
      </w:r>
      <w:r>
        <w:rPr>
          <w:rFonts w:hint="eastAsia"/>
        </w:rPr>
        <w:t>відсутністю</w:t>
      </w:r>
      <w:r>
        <w:t></w:t>
      </w:r>
      <w:r>
        <w:rPr>
          <w:rFonts w:hint="eastAsia"/>
        </w:rPr>
        <w:t>висловлень</w:t>
      </w:r>
      <w:r>
        <w:t></w:t>
      </w:r>
      <w:r>
        <w:rPr>
          <w:rFonts w:hint="eastAsia"/>
        </w:rPr>
        <w:t>омонімів</w:t>
      </w:r>
      <w:r>
        <w:t></w:t>
      </w:r>
      <w:r>
        <w:rPr>
          <w:rFonts w:hint="eastAsia"/>
        </w:rPr>
        <w:t>та</w:t>
      </w:r>
    </w:p>
    <w:p w:rsidR="00003175" w:rsidRDefault="00003175" w:rsidP="00003175">
      <w:r>
        <w:rPr>
          <w:rFonts w:hint="eastAsia"/>
        </w:rPr>
        <w:t>виконанням</w:t>
      </w:r>
      <w:r>
        <w:t></w:t>
      </w:r>
      <w:r>
        <w:t></w:t>
      </w:r>
      <w:r>
        <w:t></w:t>
      </w:r>
      <w:r>
        <w:rPr>
          <w:rFonts w:hint="eastAsia"/>
        </w:rPr>
        <w:t>невиконанням</w:t>
      </w:r>
      <w:r>
        <w:t></w:t>
      </w:r>
      <w:r>
        <w:rPr>
          <w:rFonts w:hint="eastAsia"/>
        </w:rPr>
        <w:t>інтонацією</w:t>
      </w:r>
      <w:r>
        <w:t></w:t>
      </w:r>
      <w:r>
        <w:rPr>
          <w:rFonts w:hint="eastAsia"/>
        </w:rPr>
        <w:t>смислорозрізнювальної</w:t>
      </w:r>
      <w:r>
        <w:t></w:t>
      </w:r>
      <w:r>
        <w:rPr>
          <w:rFonts w:hint="eastAsia"/>
        </w:rPr>
        <w:t>функції</w:t>
      </w:r>
      <w:r>
        <w:t></w:t>
      </w:r>
    </w:p>
    <w:p w:rsidR="00003175" w:rsidRDefault="00003175" w:rsidP="00003175">
      <w:r>
        <w:rPr>
          <w:rFonts w:hint="eastAsia"/>
        </w:rPr>
        <w:t>а</w:t>
      </w:r>
      <w:r>
        <w:t></w:t>
      </w:r>
      <w:r>
        <w:t></w:t>
      </w:r>
      <w:r>
        <w:rPr>
          <w:rFonts w:hint="eastAsia"/>
        </w:rPr>
        <w:t>фразеологізовані</w:t>
      </w:r>
      <w:r>
        <w:t></w:t>
      </w:r>
      <w:r>
        <w:rPr>
          <w:rFonts w:hint="eastAsia"/>
        </w:rPr>
        <w:t>речення</w:t>
      </w:r>
      <w:r>
        <w:t></w:t>
      </w:r>
      <w:r>
        <w:t></w:t>
      </w:r>
      <w:r>
        <w:rPr>
          <w:rFonts w:hint="eastAsia"/>
        </w:rPr>
        <w:t>які</w:t>
      </w:r>
      <w:r>
        <w:t></w:t>
      </w:r>
      <w:r>
        <w:rPr>
          <w:rFonts w:hint="eastAsia"/>
        </w:rPr>
        <w:t>мають</w:t>
      </w:r>
      <w:r>
        <w:t></w:t>
      </w:r>
      <w:r>
        <w:rPr>
          <w:rFonts w:hint="eastAsia"/>
        </w:rPr>
        <w:t>відповідник</w:t>
      </w:r>
      <w:r>
        <w:t></w:t>
      </w:r>
      <w:r>
        <w:rPr>
          <w:rFonts w:hint="eastAsia"/>
        </w:rPr>
        <w:t>–</w:t>
      </w:r>
      <w:r>
        <w:t></w:t>
      </w:r>
      <w:r>
        <w:rPr>
          <w:rFonts w:hint="eastAsia"/>
        </w:rPr>
        <w:t>омонімічне</w:t>
      </w:r>
    </w:p>
    <w:p w:rsidR="00003175" w:rsidRDefault="00003175" w:rsidP="00003175">
      <w:r>
        <w:rPr>
          <w:rFonts w:hint="eastAsia"/>
        </w:rPr>
        <w:t>нефразеологізоване</w:t>
      </w:r>
      <w:r>
        <w:t></w:t>
      </w:r>
      <w:r>
        <w:rPr>
          <w:rFonts w:hint="eastAsia"/>
        </w:rPr>
        <w:t>речення</w:t>
      </w:r>
      <w:r>
        <w:t></w:t>
      </w:r>
      <w:r>
        <w:t></w:t>
      </w:r>
      <w:r>
        <w:rPr>
          <w:rFonts w:hint="eastAsia"/>
        </w:rPr>
        <w:t>смислорозрізнювальну</w:t>
      </w:r>
      <w:r>
        <w:t></w:t>
      </w:r>
      <w:r>
        <w:rPr>
          <w:rFonts w:hint="eastAsia"/>
        </w:rPr>
        <w:t>функцію</w:t>
      </w:r>
      <w:r>
        <w:t></w:t>
      </w:r>
      <w:r>
        <w:rPr>
          <w:rFonts w:hint="eastAsia"/>
        </w:rPr>
        <w:t>у</w:t>
      </w:r>
      <w:r>
        <w:t></w:t>
      </w:r>
      <w:r>
        <w:rPr>
          <w:rFonts w:hint="eastAsia"/>
        </w:rPr>
        <w:t>таких</w:t>
      </w:r>
      <w:r>
        <w:t></w:t>
      </w:r>
      <w:r>
        <w:rPr>
          <w:rFonts w:hint="eastAsia"/>
        </w:rPr>
        <w:t>випадках</w:t>
      </w:r>
    </w:p>
    <w:p w:rsidR="00003175" w:rsidRDefault="00003175" w:rsidP="00003175">
      <w:r>
        <w:rPr>
          <w:rFonts w:hint="eastAsia"/>
        </w:rPr>
        <w:t>виконує</w:t>
      </w:r>
      <w:r>
        <w:t></w:t>
      </w:r>
      <w:r>
        <w:rPr>
          <w:rFonts w:hint="eastAsia"/>
        </w:rPr>
        <w:t>саме</w:t>
      </w:r>
      <w:r>
        <w:t></w:t>
      </w:r>
      <w:r>
        <w:rPr>
          <w:rFonts w:hint="eastAsia"/>
        </w:rPr>
        <w:t>інтонація</w:t>
      </w:r>
      <w:r>
        <w:t></w:t>
      </w:r>
      <w:r>
        <w:t></w:t>
      </w:r>
      <w:r>
        <w:t></w:t>
      </w:r>
      <w:r>
        <w:rPr>
          <w:rFonts w:hint="eastAsia"/>
        </w:rPr>
        <w:t>інтонаційно</w:t>
      </w:r>
      <w:r>
        <w:t></w:t>
      </w:r>
      <w:r>
        <w:rPr>
          <w:rFonts w:hint="eastAsia"/>
        </w:rPr>
        <w:t>марковані</w:t>
      </w:r>
      <w:r>
        <w:t></w:t>
      </w:r>
      <w:r>
        <w:rPr>
          <w:rFonts w:hint="eastAsia"/>
        </w:rPr>
        <w:t>фразеологізовані</w:t>
      </w:r>
      <w:r>
        <w:t></w:t>
      </w:r>
      <w:r>
        <w:rPr>
          <w:rFonts w:hint="eastAsia"/>
        </w:rPr>
        <w:t>речення</w:t>
      </w:r>
      <w:r>
        <w:t></w:t>
      </w:r>
      <w:r>
        <w:t></w:t>
      </w:r>
      <w:r>
        <w:t></w:t>
      </w:r>
    </w:p>
    <w:p w:rsidR="00003175" w:rsidRDefault="00003175" w:rsidP="00003175">
      <w:r>
        <w:rPr>
          <w:rFonts w:hint="eastAsia"/>
        </w:rPr>
        <w:t>б</w:t>
      </w:r>
      <w:r>
        <w:t></w:t>
      </w:r>
      <w:r>
        <w:t></w:t>
      </w:r>
      <w:r>
        <w:rPr>
          <w:rFonts w:hint="eastAsia"/>
        </w:rPr>
        <w:t>фразеологізовані</w:t>
      </w:r>
      <w:r>
        <w:t></w:t>
      </w:r>
      <w:r>
        <w:rPr>
          <w:rFonts w:hint="eastAsia"/>
        </w:rPr>
        <w:t>речення</w:t>
      </w:r>
      <w:r>
        <w:t></w:t>
      </w:r>
      <w:r>
        <w:t></w:t>
      </w:r>
      <w:r>
        <w:rPr>
          <w:rFonts w:hint="eastAsia"/>
        </w:rPr>
        <w:t>які</w:t>
      </w:r>
      <w:r>
        <w:t></w:t>
      </w:r>
      <w:r>
        <w:rPr>
          <w:rFonts w:hint="eastAsia"/>
        </w:rPr>
        <w:t>не</w:t>
      </w:r>
      <w:r>
        <w:t></w:t>
      </w:r>
      <w:r>
        <w:rPr>
          <w:rFonts w:hint="eastAsia"/>
        </w:rPr>
        <w:t>мають</w:t>
      </w:r>
      <w:r>
        <w:t></w:t>
      </w:r>
      <w:r>
        <w:rPr>
          <w:rFonts w:hint="eastAsia"/>
        </w:rPr>
        <w:t>вільних</w:t>
      </w:r>
      <w:r>
        <w:t></w:t>
      </w:r>
      <w:r>
        <w:rPr>
          <w:rFonts w:hint="eastAsia"/>
        </w:rPr>
        <w:t>речень</w:t>
      </w:r>
      <w:r>
        <w:t></w:t>
      </w:r>
      <w:r>
        <w:rPr>
          <w:rFonts w:hint="eastAsia"/>
        </w:rPr>
        <w:t>омонімів</w:t>
      </w:r>
    </w:p>
    <w:p w:rsidR="00003175" w:rsidRDefault="00003175" w:rsidP="00003175">
      <w:r>
        <w:t></w:t>
      </w:r>
      <w:r>
        <w:rPr>
          <w:rFonts w:hint="eastAsia"/>
        </w:rPr>
        <w:t>принаймні</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мови</w:t>
      </w:r>
      <w:r>
        <w:t></w:t>
      </w:r>
      <w:r>
        <w:t></w:t>
      </w:r>
    </w:p>
    <w:p w:rsidR="00003175" w:rsidRDefault="00003175" w:rsidP="00003175">
      <w:r>
        <w:rPr>
          <w:rFonts w:hint="eastAsia"/>
        </w:rPr>
        <w:t>Комунікативне</w:t>
      </w:r>
      <w:r>
        <w:t></w:t>
      </w:r>
      <w:r>
        <w:rPr>
          <w:rFonts w:hint="eastAsia"/>
        </w:rPr>
        <w:t>призначення</w:t>
      </w:r>
      <w:r>
        <w:t></w:t>
      </w:r>
      <w:r>
        <w:rPr>
          <w:rFonts w:hint="eastAsia"/>
        </w:rPr>
        <w:t>синтаксичних</w:t>
      </w:r>
      <w:r>
        <w:t></w:t>
      </w:r>
      <w:r>
        <w:rPr>
          <w:rFonts w:hint="eastAsia"/>
        </w:rPr>
        <w:t>фразеологізмів</w:t>
      </w:r>
      <w:r>
        <w:t></w:t>
      </w:r>
      <w:r>
        <w:rPr>
          <w:rFonts w:hint="eastAsia"/>
        </w:rPr>
        <w:t>не</w:t>
      </w:r>
    </w:p>
    <w:p w:rsidR="00003175" w:rsidRDefault="00003175" w:rsidP="00003175">
      <w:r>
        <w:rPr>
          <w:rFonts w:hint="eastAsia"/>
        </w:rPr>
        <w:t>обмежувано</w:t>
      </w:r>
      <w:r>
        <w:t></w:t>
      </w:r>
      <w:r>
        <w:rPr>
          <w:rFonts w:hint="eastAsia"/>
        </w:rPr>
        <w:t>оцінкою</w:t>
      </w:r>
      <w:r>
        <w:t></w:t>
      </w:r>
      <w:r>
        <w:rPr>
          <w:rFonts w:hint="eastAsia"/>
        </w:rPr>
        <w:t>реалії</w:t>
      </w:r>
      <w:r>
        <w:t></w:t>
      </w:r>
      <w:r>
        <w:rPr>
          <w:rFonts w:hint="eastAsia"/>
        </w:rPr>
        <w:t>або</w:t>
      </w:r>
      <w:r>
        <w:t></w:t>
      </w:r>
      <w:r>
        <w:rPr>
          <w:rFonts w:hint="eastAsia"/>
        </w:rPr>
        <w:t>ситуації</w:t>
      </w:r>
      <w:r>
        <w:t></w:t>
      </w:r>
      <w:r>
        <w:rPr>
          <w:rFonts w:hint="eastAsia"/>
        </w:rPr>
        <w:t>та</w:t>
      </w:r>
      <w:r>
        <w:t></w:t>
      </w:r>
      <w:r>
        <w:rPr>
          <w:rFonts w:hint="eastAsia"/>
        </w:rPr>
        <w:t>встановленням</w:t>
      </w:r>
      <w:r>
        <w:t></w:t>
      </w:r>
      <w:r>
        <w:rPr>
          <w:rFonts w:hint="eastAsia"/>
        </w:rPr>
        <w:t>контакту</w:t>
      </w:r>
      <w:r>
        <w:t></w:t>
      </w:r>
      <w:r>
        <w:t></w:t>
      </w:r>
      <w:r>
        <w:rPr>
          <w:rFonts w:hint="eastAsia"/>
        </w:rPr>
        <w:t>У</w:t>
      </w:r>
      <w:r>
        <w:t></w:t>
      </w:r>
      <w:r>
        <w:rPr>
          <w:rFonts w:hint="eastAsia"/>
        </w:rPr>
        <w:t>процесі</w:t>
      </w:r>
    </w:p>
    <w:p w:rsidR="00003175" w:rsidRDefault="00003175" w:rsidP="00003175">
      <w:r>
        <w:rPr>
          <w:rFonts w:hint="eastAsia"/>
        </w:rPr>
        <w:t>спілкування</w:t>
      </w:r>
      <w:r>
        <w:t></w:t>
      </w:r>
      <w:r>
        <w:rPr>
          <w:rFonts w:hint="eastAsia"/>
        </w:rPr>
        <w:t>висловлення</w:t>
      </w:r>
      <w:r>
        <w:t></w:t>
      </w:r>
      <w:r>
        <w:t></w:t>
      </w:r>
      <w:r>
        <w:rPr>
          <w:rFonts w:hint="eastAsia"/>
        </w:rPr>
        <w:t>побудовані</w:t>
      </w:r>
      <w:r>
        <w:t></w:t>
      </w:r>
      <w:r>
        <w:rPr>
          <w:rFonts w:hint="eastAsia"/>
        </w:rPr>
        <w:t>за</w:t>
      </w:r>
      <w:r>
        <w:t></w:t>
      </w:r>
      <w:r>
        <w:rPr>
          <w:rFonts w:hint="eastAsia"/>
        </w:rPr>
        <w:t>фразеологізованими</w:t>
      </w:r>
      <w:r>
        <w:t></w:t>
      </w:r>
      <w:r>
        <w:rPr>
          <w:rFonts w:hint="eastAsia"/>
        </w:rPr>
        <w:t>моделями</w:t>
      </w:r>
      <w:r>
        <w:t></w:t>
      </w:r>
      <w:r>
        <w:t></w:t>
      </w:r>
      <w:r>
        <w:rPr>
          <w:rFonts w:hint="eastAsia"/>
        </w:rPr>
        <w:t>можуть</w:t>
      </w:r>
    </w:p>
    <w:p w:rsidR="00003175" w:rsidRDefault="00003175" w:rsidP="00003175">
      <w:r>
        <w:rPr>
          <w:rFonts w:hint="eastAsia"/>
        </w:rPr>
        <w:t>виконувати</w:t>
      </w:r>
      <w:r>
        <w:t></w:t>
      </w:r>
      <w:r>
        <w:rPr>
          <w:rFonts w:hint="eastAsia"/>
        </w:rPr>
        <w:t>вісім</w:t>
      </w:r>
      <w:r>
        <w:t></w:t>
      </w:r>
      <w:r>
        <w:rPr>
          <w:rFonts w:hint="eastAsia"/>
        </w:rPr>
        <w:t>функцій</w:t>
      </w:r>
      <w:r>
        <w:t></w:t>
      </w:r>
      <w:r>
        <w:t></w:t>
      </w:r>
      <w:r>
        <w:rPr>
          <w:rFonts w:hint="eastAsia"/>
        </w:rPr>
        <w:t>з</w:t>
      </w:r>
      <w:r>
        <w:t></w:t>
      </w:r>
      <w:r>
        <w:rPr>
          <w:rFonts w:hint="eastAsia"/>
        </w:rPr>
        <w:t>поміж</w:t>
      </w:r>
      <w:r>
        <w:t></w:t>
      </w:r>
      <w:r>
        <w:rPr>
          <w:rFonts w:hint="eastAsia"/>
        </w:rPr>
        <w:t>яких</w:t>
      </w:r>
      <w:r>
        <w:t></w:t>
      </w:r>
      <w:r>
        <w:rPr>
          <w:rFonts w:hint="eastAsia"/>
        </w:rPr>
        <w:t>до</w:t>
      </w:r>
      <w:r>
        <w:t></w:t>
      </w:r>
      <w:r>
        <w:rPr>
          <w:rFonts w:hint="eastAsia"/>
        </w:rPr>
        <w:t>аксіологічних</w:t>
      </w:r>
      <w:r>
        <w:t></w:t>
      </w:r>
      <w:r>
        <w:rPr>
          <w:rFonts w:hint="eastAsia"/>
        </w:rPr>
        <w:t>належать</w:t>
      </w:r>
      <w:r>
        <w:t></w:t>
      </w:r>
      <w:r>
        <w:rPr>
          <w:rFonts w:hint="eastAsia"/>
        </w:rPr>
        <w:t>лише</w:t>
      </w:r>
      <w:r>
        <w:t></w:t>
      </w:r>
      <w:r>
        <w:rPr>
          <w:rFonts w:hint="eastAsia"/>
        </w:rPr>
        <w:t>три</w:t>
      </w:r>
      <w:r>
        <w:t></w:t>
      </w:r>
      <w:r>
        <w:rPr>
          <w:rFonts w:hint="eastAsia"/>
        </w:rPr>
        <w:t>–</w:t>
      </w:r>
    </w:p>
    <w:p w:rsidR="00003175" w:rsidRDefault="00003175" w:rsidP="00003175">
      <w:r>
        <w:rPr>
          <w:rFonts w:hint="eastAsia"/>
        </w:rPr>
        <w:t>експресивна</w:t>
      </w:r>
      <w:r>
        <w:t></w:t>
      </w:r>
      <w:r>
        <w:t></w:t>
      </w:r>
      <w:r>
        <w:rPr>
          <w:rFonts w:hint="eastAsia"/>
        </w:rPr>
        <w:t>ігрова</w:t>
      </w:r>
      <w:r>
        <w:t></w:t>
      </w:r>
      <w:r>
        <w:rPr>
          <w:rFonts w:hint="eastAsia"/>
        </w:rPr>
        <w:t>й</w:t>
      </w:r>
      <w:r>
        <w:t></w:t>
      </w:r>
      <w:r>
        <w:rPr>
          <w:rFonts w:hint="eastAsia"/>
        </w:rPr>
        <w:t>декоративна</w:t>
      </w:r>
      <w:r>
        <w:t></w:t>
      </w:r>
      <w:r>
        <w:rPr>
          <w:rFonts w:hint="eastAsia"/>
        </w:rPr>
        <w:t>функції</w:t>
      </w:r>
      <w:r>
        <w:t></w:t>
      </w:r>
      <w:r>
        <w:t></w:t>
      </w:r>
      <w:r>
        <w:rPr>
          <w:rFonts w:hint="eastAsia"/>
        </w:rPr>
        <w:t>когнітивними</w:t>
      </w:r>
      <w:r>
        <w:t></w:t>
      </w:r>
      <w:r>
        <w:rPr>
          <w:rFonts w:hint="eastAsia"/>
        </w:rPr>
        <w:t>є</w:t>
      </w:r>
      <w:r>
        <w:t></w:t>
      </w:r>
      <w:r>
        <w:rPr>
          <w:rFonts w:hint="eastAsia"/>
        </w:rPr>
        <w:t>чотири</w:t>
      </w:r>
      <w:r>
        <w:t></w:t>
      </w:r>
      <w:r>
        <w:rPr>
          <w:rFonts w:hint="eastAsia"/>
        </w:rPr>
        <w:t>–</w:t>
      </w:r>
      <w:r>
        <w:t></w:t>
      </w:r>
      <w:r>
        <w:rPr>
          <w:rFonts w:hint="eastAsia"/>
        </w:rPr>
        <w:t>заперечна</w:t>
      </w:r>
      <w:r>
        <w:t></w:t>
      </w:r>
    </w:p>
    <w:p w:rsidR="00003175" w:rsidRDefault="00003175" w:rsidP="00003175">
      <w:r>
        <w:rPr>
          <w:rFonts w:hint="eastAsia"/>
        </w:rPr>
        <w:t>аргументативна</w:t>
      </w:r>
      <w:r>
        <w:t></w:t>
      </w:r>
      <w:r>
        <w:t></w:t>
      </w:r>
      <w:r>
        <w:rPr>
          <w:rFonts w:hint="eastAsia"/>
        </w:rPr>
        <w:t>маніпулятивна</w:t>
      </w:r>
      <w:r>
        <w:t></w:t>
      </w:r>
      <w:r>
        <w:rPr>
          <w:rFonts w:hint="eastAsia"/>
        </w:rPr>
        <w:t>й</w:t>
      </w:r>
      <w:r>
        <w:t></w:t>
      </w:r>
      <w:r>
        <w:rPr>
          <w:rFonts w:hint="eastAsia"/>
        </w:rPr>
        <w:t>генералізаційна</w:t>
      </w:r>
      <w:r>
        <w:t></w:t>
      </w:r>
      <w:r>
        <w:t></w:t>
      </w:r>
      <w:r>
        <w:rPr>
          <w:rFonts w:hint="eastAsia"/>
        </w:rPr>
        <w:t>а</w:t>
      </w:r>
      <w:r>
        <w:t></w:t>
      </w:r>
      <w:r>
        <w:rPr>
          <w:rFonts w:hint="eastAsia"/>
        </w:rPr>
        <w:t>фатична</w:t>
      </w:r>
      <w:r>
        <w:t></w:t>
      </w:r>
      <w:r>
        <w:rPr>
          <w:rFonts w:hint="eastAsia"/>
        </w:rPr>
        <w:t>функція</w:t>
      </w:r>
      <w:r>
        <w:t></w:t>
      </w:r>
      <w:r>
        <w:rPr>
          <w:rFonts w:hint="eastAsia"/>
        </w:rPr>
        <w:t>пов</w:t>
      </w:r>
      <w:r>
        <w:t>ʼ</w:t>
      </w:r>
      <w:r>
        <w:rPr>
          <w:rFonts w:hint="eastAsia"/>
        </w:rPr>
        <w:t>язана</w:t>
      </w:r>
    </w:p>
    <w:p w:rsidR="00003175" w:rsidRDefault="00003175" w:rsidP="00003175">
      <w:r>
        <w:rPr>
          <w:rFonts w:hint="eastAsia"/>
        </w:rPr>
        <w:t>і</w:t>
      </w:r>
      <w:r>
        <w:t></w:t>
      </w:r>
      <w:r>
        <w:rPr>
          <w:rFonts w:hint="eastAsia"/>
        </w:rPr>
        <w:t>з</w:t>
      </w:r>
      <w:r>
        <w:t></w:t>
      </w:r>
      <w:r>
        <w:rPr>
          <w:rFonts w:hint="eastAsia"/>
        </w:rPr>
        <w:t>пізнавальною</w:t>
      </w:r>
      <w:r>
        <w:t></w:t>
      </w:r>
      <w:r>
        <w:rPr>
          <w:rFonts w:hint="eastAsia"/>
        </w:rPr>
        <w:t>діяльністю</w:t>
      </w:r>
      <w:r>
        <w:t></w:t>
      </w:r>
      <w:r>
        <w:rPr>
          <w:rFonts w:hint="eastAsia"/>
        </w:rPr>
        <w:t>мовця</w:t>
      </w:r>
      <w:r>
        <w:t></w:t>
      </w:r>
      <w:r>
        <w:t></w:t>
      </w:r>
      <w:r>
        <w:rPr>
          <w:rFonts w:hint="eastAsia"/>
        </w:rPr>
        <w:t>і</w:t>
      </w:r>
      <w:r>
        <w:t></w:t>
      </w:r>
      <w:r>
        <w:rPr>
          <w:rFonts w:hint="eastAsia"/>
        </w:rPr>
        <w:t>з</w:t>
      </w:r>
      <w:r>
        <w:t></w:t>
      </w:r>
      <w:r>
        <w:rPr>
          <w:rFonts w:hint="eastAsia"/>
        </w:rPr>
        <w:t>ціннісною</w:t>
      </w:r>
      <w:r>
        <w:t></w:t>
      </w:r>
      <w:r>
        <w:rPr>
          <w:rFonts w:hint="eastAsia"/>
        </w:rPr>
        <w:t>сферою</w:t>
      </w:r>
      <w:r>
        <w:t></w:t>
      </w:r>
      <w:r>
        <w:rPr>
          <w:rFonts w:hint="eastAsia"/>
        </w:rPr>
        <w:t>особистості</w:t>
      </w:r>
      <w:r>
        <w:t></w:t>
      </w:r>
      <w:r>
        <w:rPr>
          <w:rFonts w:hint="eastAsia"/>
        </w:rPr>
        <w:t>й</w:t>
      </w:r>
    </w:p>
    <w:p w:rsidR="00003175" w:rsidRDefault="00003175" w:rsidP="00003175">
      <w:r>
        <w:rPr>
          <w:rFonts w:hint="eastAsia"/>
        </w:rPr>
        <w:t>культури</w:t>
      </w:r>
      <w:r>
        <w:t></w:t>
      </w:r>
    </w:p>
    <w:p w:rsidR="00003175" w:rsidRDefault="00003175" w:rsidP="00003175">
      <w:r>
        <w:rPr>
          <w:rFonts w:hint="eastAsia"/>
        </w:rPr>
        <w:t>Більшість</w:t>
      </w:r>
      <w:r>
        <w:t></w:t>
      </w:r>
      <w:r>
        <w:rPr>
          <w:rFonts w:hint="eastAsia"/>
        </w:rPr>
        <w:t>фразеологізованих</w:t>
      </w:r>
      <w:r>
        <w:t></w:t>
      </w:r>
      <w:r>
        <w:rPr>
          <w:rFonts w:hint="eastAsia"/>
        </w:rPr>
        <w:t>висловлень</w:t>
      </w:r>
      <w:r>
        <w:t></w:t>
      </w:r>
      <w:r>
        <w:rPr>
          <w:rFonts w:hint="eastAsia"/>
        </w:rPr>
        <w:t>є</w:t>
      </w:r>
      <w:r>
        <w:t></w:t>
      </w:r>
      <w:r>
        <w:rPr>
          <w:rFonts w:hint="eastAsia"/>
        </w:rPr>
        <w:t>поліфункційними</w:t>
      </w:r>
      <w:r>
        <w:t></w:t>
      </w:r>
      <w:r>
        <w:t></w:t>
      </w:r>
      <w:r>
        <w:rPr>
          <w:rFonts w:hint="eastAsia"/>
        </w:rPr>
        <w:t>що</w:t>
      </w:r>
    </w:p>
    <w:p w:rsidR="00003175" w:rsidRDefault="00003175" w:rsidP="00003175">
      <w:r>
        <w:rPr>
          <w:rFonts w:hint="eastAsia"/>
        </w:rPr>
        <w:t>підвищує</w:t>
      </w:r>
      <w:r>
        <w:t></w:t>
      </w:r>
      <w:r>
        <w:rPr>
          <w:rFonts w:hint="eastAsia"/>
        </w:rPr>
        <w:t>їхнє</w:t>
      </w:r>
      <w:r>
        <w:t></w:t>
      </w:r>
      <w:r>
        <w:rPr>
          <w:rFonts w:hint="eastAsia"/>
        </w:rPr>
        <w:t>комунікативне</w:t>
      </w:r>
      <w:r>
        <w:t></w:t>
      </w:r>
      <w:r>
        <w:rPr>
          <w:rFonts w:hint="eastAsia"/>
        </w:rPr>
        <w:t>навантаження</w:t>
      </w:r>
      <w:r>
        <w:t></w:t>
      </w:r>
      <w:r>
        <w:rPr>
          <w:rFonts w:hint="eastAsia"/>
        </w:rPr>
        <w:t>та</w:t>
      </w:r>
      <w:r>
        <w:t></w:t>
      </w:r>
      <w:r>
        <w:rPr>
          <w:rFonts w:hint="eastAsia"/>
        </w:rPr>
        <w:t>забезпечує</w:t>
      </w:r>
      <w:r>
        <w:t></w:t>
      </w:r>
      <w:r>
        <w:rPr>
          <w:rFonts w:hint="eastAsia"/>
        </w:rPr>
        <w:t>потрібний</w:t>
      </w:r>
      <w:r>
        <w:t></w:t>
      </w:r>
      <w:r>
        <w:rPr>
          <w:rFonts w:hint="eastAsia"/>
        </w:rPr>
        <w:t>мовцеві</w:t>
      </w:r>
    </w:p>
    <w:p w:rsidR="00003175" w:rsidRDefault="00003175" w:rsidP="00003175">
      <w:r>
        <w:rPr>
          <w:rFonts w:hint="eastAsia"/>
        </w:rPr>
        <w:t>вплив</w:t>
      </w:r>
      <w:r>
        <w:t></w:t>
      </w:r>
      <w:r>
        <w:rPr>
          <w:rFonts w:hint="eastAsia"/>
        </w:rPr>
        <w:t>на</w:t>
      </w:r>
      <w:r>
        <w:t></w:t>
      </w:r>
      <w:r>
        <w:rPr>
          <w:rFonts w:hint="eastAsia"/>
        </w:rPr>
        <w:t>адресата</w:t>
      </w:r>
      <w:r>
        <w:t></w:t>
      </w:r>
    </w:p>
    <w:p w:rsidR="00003175" w:rsidRDefault="00003175" w:rsidP="00003175">
      <w:r>
        <w:rPr>
          <w:rFonts w:hint="eastAsia"/>
        </w:rPr>
        <w:t>Уживання</w:t>
      </w:r>
      <w:r>
        <w:t></w:t>
      </w:r>
      <w:r>
        <w:rPr>
          <w:rFonts w:hint="eastAsia"/>
        </w:rPr>
        <w:t>мовцем</w:t>
      </w:r>
      <w:r>
        <w:t></w:t>
      </w:r>
      <w:r>
        <w:rPr>
          <w:rFonts w:hint="eastAsia"/>
        </w:rPr>
        <w:t>висловлень</w:t>
      </w:r>
      <w:r>
        <w:t></w:t>
      </w:r>
      <w:r>
        <w:t></w:t>
      </w:r>
      <w:r>
        <w:rPr>
          <w:rFonts w:hint="eastAsia"/>
        </w:rPr>
        <w:t>побудованих</w:t>
      </w:r>
      <w:r>
        <w:t></w:t>
      </w:r>
      <w:r>
        <w:rPr>
          <w:rFonts w:hint="eastAsia"/>
        </w:rPr>
        <w:t>за</w:t>
      </w:r>
      <w:r>
        <w:t></w:t>
      </w:r>
      <w:r>
        <w:rPr>
          <w:rFonts w:hint="eastAsia"/>
        </w:rPr>
        <w:t>фразеологізованими</w:t>
      </w:r>
    </w:p>
    <w:p w:rsidR="00003175" w:rsidRDefault="00003175" w:rsidP="00003175">
      <w:r>
        <w:rPr>
          <w:rFonts w:hint="eastAsia"/>
        </w:rPr>
        <w:t>моделями</w:t>
      </w:r>
      <w:r>
        <w:t></w:t>
      </w:r>
      <w:r>
        <w:rPr>
          <w:rFonts w:hint="eastAsia"/>
        </w:rPr>
        <w:t>речень</w:t>
      </w:r>
      <w:r>
        <w:t></w:t>
      </w:r>
      <w:r>
        <w:t></w:t>
      </w:r>
      <w:r>
        <w:rPr>
          <w:rFonts w:hint="eastAsia"/>
        </w:rPr>
        <w:t>забезпечує</w:t>
      </w:r>
      <w:r>
        <w:t></w:t>
      </w:r>
      <w:r>
        <w:rPr>
          <w:rFonts w:hint="eastAsia"/>
        </w:rPr>
        <w:t>досягнення</w:t>
      </w:r>
      <w:r>
        <w:t></w:t>
      </w:r>
      <w:r>
        <w:rPr>
          <w:rFonts w:hint="eastAsia"/>
        </w:rPr>
        <w:t>потрібного</w:t>
      </w:r>
      <w:r>
        <w:t></w:t>
      </w:r>
      <w:r>
        <w:rPr>
          <w:rFonts w:hint="eastAsia"/>
        </w:rPr>
        <w:t>мовцеві</w:t>
      </w:r>
      <w:r>
        <w:t></w:t>
      </w:r>
      <w:r>
        <w:rPr>
          <w:rFonts w:hint="eastAsia"/>
        </w:rPr>
        <w:t>впливу</w:t>
      </w:r>
      <w:r>
        <w:t></w:t>
      </w:r>
      <w:r>
        <w:rPr>
          <w:rFonts w:hint="eastAsia"/>
        </w:rPr>
        <w:t>на</w:t>
      </w:r>
    </w:p>
    <w:p w:rsidR="00003175" w:rsidRDefault="00003175" w:rsidP="00003175">
      <w:r>
        <w:rPr>
          <w:rFonts w:hint="eastAsia"/>
        </w:rPr>
        <w:t>адресата</w:t>
      </w:r>
      <w:r>
        <w:t></w:t>
      </w:r>
      <w:r>
        <w:t></w:t>
      </w:r>
      <w:r>
        <w:rPr>
          <w:rFonts w:hint="eastAsia"/>
        </w:rPr>
        <w:t>який</w:t>
      </w:r>
      <w:r>
        <w:t></w:t>
      </w:r>
      <w:r>
        <w:rPr>
          <w:rFonts w:hint="eastAsia"/>
        </w:rPr>
        <w:t>може</w:t>
      </w:r>
      <w:r>
        <w:t></w:t>
      </w:r>
      <w:r>
        <w:rPr>
          <w:rFonts w:hint="eastAsia"/>
        </w:rPr>
        <w:t>мати</w:t>
      </w:r>
      <w:r>
        <w:t></w:t>
      </w:r>
      <w:r>
        <w:rPr>
          <w:rFonts w:hint="eastAsia"/>
        </w:rPr>
        <w:t>кілька</w:t>
      </w:r>
      <w:r>
        <w:t></w:t>
      </w:r>
      <w:r>
        <w:rPr>
          <w:rFonts w:hint="eastAsia"/>
        </w:rPr>
        <w:t>виявів</w:t>
      </w:r>
      <w:r>
        <w:t></w:t>
      </w:r>
      <w:r>
        <w:t></w:t>
      </w:r>
      <w:r>
        <w:rPr>
          <w:rFonts w:hint="eastAsia"/>
        </w:rPr>
        <w:t>а</w:t>
      </w:r>
      <w:r>
        <w:t></w:t>
      </w:r>
      <w:r>
        <w:t></w:t>
      </w:r>
      <w:r>
        <w:rPr>
          <w:rFonts w:hint="eastAsia"/>
        </w:rPr>
        <w:t>адресат</w:t>
      </w:r>
      <w:r>
        <w:t></w:t>
      </w:r>
      <w:r>
        <w:t></w:t>
      </w:r>
      <w:r>
        <w:rPr>
          <w:rFonts w:hint="eastAsia"/>
        </w:rPr>
        <w:t>котрий</w:t>
      </w:r>
      <w:r>
        <w:t></w:t>
      </w:r>
      <w:r>
        <w:rPr>
          <w:rFonts w:hint="eastAsia"/>
        </w:rPr>
        <w:t>змінює</w:t>
      </w:r>
    </w:p>
    <w:p w:rsidR="00003175" w:rsidRDefault="00003175" w:rsidP="00003175">
      <w:r>
        <w:rPr>
          <w:rFonts w:hint="eastAsia"/>
        </w:rPr>
        <w:t>комунікативну</w:t>
      </w:r>
      <w:r>
        <w:t></w:t>
      </w:r>
      <w:r>
        <w:rPr>
          <w:rFonts w:hint="eastAsia"/>
        </w:rPr>
        <w:t>роль</w:t>
      </w:r>
      <w:r>
        <w:t></w:t>
      </w:r>
      <w:r>
        <w:rPr>
          <w:rFonts w:hint="eastAsia"/>
        </w:rPr>
        <w:t>слухача</w:t>
      </w:r>
      <w:r>
        <w:t></w:t>
      </w:r>
      <w:r>
        <w:rPr>
          <w:rFonts w:hint="eastAsia"/>
        </w:rPr>
        <w:t>на</w:t>
      </w:r>
      <w:r>
        <w:t></w:t>
      </w:r>
      <w:r>
        <w:rPr>
          <w:rFonts w:hint="eastAsia"/>
        </w:rPr>
        <w:t>роль</w:t>
      </w:r>
      <w:r>
        <w:t></w:t>
      </w:r>
      <w:r>
        <w:rPr>
          <w:rFonts w:hint="eastAsia"/>
        </w:rPr>
        <w:t>мовця</w:t>
      </w:r>
      <w:r>
        <w:t></w:t>
      </w:r>
      <w:r>
        <w:t></w:t>
      </w:r>
      <w:r>
        <w:rPr>
          <w:rFonts w:hint="eastAsia"/>
        </w:rPr>
        <w:t>б</w:t>
      </w:r>
      <w:r>
        <w:t></w:t>
      </w:r>
      <w:r>
        <w:t></w:t>
      </w:r>
      <w:r>
        <w:rPr>
          <w:rFonts w:hint="eastAsia"/>
        </w:rPr>
        <w:t>адресат</w:t>
      </w:r>
      <w:r>
        <w:t></w:t>
      </w:r>
      <w:r>
        <w:rPr>
          <w:rFonts w:hint="eastAsia"/>
        </w:rPr>
        <w:t>як</w:t>
      </w:r>
      <w:r>
        <w:t></w:t>
      </w:r>
      <w:r>
        <w:rPr>
          <w:rFonts w:hint="eastAsia"/>
        </w:rPr>
        <w:t>суб</w:t>
      </w:r>
      <w:r>
        <w:t>ʼ</w:t>
      </w:r>
      <w:r>
        <w:rPr>
          <w:rFonts w:hint="eastAsia"/>
        </w:rPr>
        <w:t>єкт</w:t>
      </w:r>
      <w:r>
        <w:t></w:t>
      </w:r>
      <w:r>
        <w:rPr>
          <w:rFonts w:hint="eastAsia"/>
        </w:rPr>
        <w:t>сприйняття</w:t>
      </w:r>
      <w:r>
        <w:t></w:t>
      </w:r>
    </w:p>
    <w:p w:rsidR="00003175" w:rsidRDefault="00003175" w:rsidP="00003175">
      <w:r>
        <w:rPr>
          <w:rFonts w:hint="eastAsia"/>
        </w:rPr>
        <w:t>розуміння</w:t>
      </w:r>
      <w:r>
        <w:t></w:t>
      </w:r>
      <w:r>
        <w:t></w:t>
      </w:r>
      <w:r>
        <w:rPr>
          <w:rFonts w:hint="eastAsia"/>
        </w:rPr>
        <w:t>інтерпретації</w:t>
      </w:r>
      <w:r>
        <w:t></w:t>
      </w:r>
      <w:r>
        <w:rPr>
          <w:rFonts w:hint="eastAsia"/>
        </w:rPr>
        <w:t>повідомлення</w:t>
      </w:r>
      <w:r>
        <w:t></w:t>
      </w:r>
      <w:r>
        <w:rPr>
          <w:rFonts w:hint="eastAsia"/>
        </w:rPr>
        <w:t>та</w:t>
      </w:r>
      <w:r>
        <w:t></w:t>
      </w:r>
      <w:r>
        <w:rPr>
          <w:rFonts w:hint="eastAsia"/>
        </w:rPr>
        <w:t>в</w:t>
      </w:r>
      <w:r>
        <w:t></w:t>
      </w:r>
      <w:r>
        <w:t></w:t>
      </w:r>
      <w:r>
        <w:rPr>
          <w:rFonts w:hint="eastAsia"/>
        </w:rPr>
        <w:t>адресат</w:t>
      </w:r>
      <w:r>
        <w:t></w:t>
      </w:r>
      <w:r>
        <w:rPr>
          <w:rFonts w:hint="eastAsia"/>
        </w:rPr>
        <w:t>як</w:t>
      </w:r>
      <w:r>
        <w:t></w:t>
      </w:r>
      <w:r>
        <w:rPr>
          <w:rFonts w:hint="eastAsia"/>
        </w:rPr>
        <w:t>пасивний</w:t>
      </w:r>
      <w:r>
        <w:t></w:t>
      </w:r>
      <w:r>
        <w:rPr>
          <w:rFonts w:hint="eastAsia"/>
        </w:rPr>
        <w:t>співавтор</w:t>
      </w:r>
    </w:p>
    <w:p w:rsidR="00003175" w:rsidRDefault="00003175" w:rsidP="00003175">
      <w:r>
        <w:rPr>
          <w:rFonts w:hint="eastAsia"/>
        </w:rPr>
        <w:t>дискурсу</w:t>
      </w:r>
      <w:r>
        <w:t></w:t>
      </w:r>
      <w:r>
        <w:t></w:t>
      </w:r>
      <w:r>
        <w:t></w:t>
      </w:r>
      <w:r>
        <w:rPr>
          <w:rFonts w:hint="eastAsia"/>
        </w:rPr>
        <w:t>тексту</w:t>
      </w:r>
      <w:r>
        <w:t></w:t>
      </w:r>
      <w:r>
        <w:t></w:t>
      </w:r>
      <w:r>
        <w:rPr>
          <w:rFonts w:hint="eastAsia"/>
        </w:rPr>
        <w:t>реалізований</w:t>
      </w:r>
      <w:r>
        <w:t></w:t>
      </w:r>
      <w:r>
        <w:rPr>
          <w:rFonts w:hint="eastAsia"/>
        </w:rPr>
        <w:t>у</w:t>
      </w:r>
      <w:r>
        <w:t></w:t>
      </w:r>
      <w:r>
        <w:rPr>
          <w:rFonts w:hint="eastAsia"/>
        </w:rPr>
        <w:t>кількох</w:t>
      </w:r>
      <w:r>
        <w:t></w:t>
      </w:r>
      <w:r>
        <w:rPr>
          <w:rFonts w:hint="eastAsia"/>
        </w:rPr>
        <w:t>підтипах</w:t>
      </w:r>
      <w:r>
        <w:t></w:t>
      </w:r>
      <w:r>
        <w:t></w:t>
      </w:r>
      <w:r>
        <w:rPr>
          <w:rFonts w:hint="eastAsia"/>
        </w:rPr>
        <w:t>прогнозований</w:t>
      </w:r>
    </w:p>
    <w:p w:rsidR="00003175" w:rsidRDefault="00003175" w:rsidP="00003175">
      <w:r>
        <w:rPr>
          <w:rFonts w:hint="eastAsia"/>
        </w:rPr>
        <w:t>узагальнений</w:t>
      </w:r>
      <w:r>
        <w:t></w:t>
      </w:r>
      <w:r>
        <w:rPr>
          <w:rFonts w:hint="eastAsia"/>
        </w:rPr>
        <w:t>адресат</w:t>
      </w:r>
      <w:r>
        <w:t></w:t>
      </w:r>
      <w:r>
        <w:t></w:t>
      </w:r>
      <w:r>
        <w:rPr>
          <w:rFonts w:hint="eastAsia"/>
        </w:rPr>
        <w:t>масовий</w:t>
      </w:r>
      <w:r>
        <w:t></w:t>
      </w:r>
      <w:r>
        <w:rPr>
          <w:rFonts w:hint="eastAsia"/>
        </w:rPr>
        <w:t>публічний</w:t>
      </w:r>
      <w:r>
        <w:t></w:t>
      </w:r>
      <w:r>
        <w:rPr>
          <w:rFonts w:hint="eastAsia"/>
        </w:rPr>
        <w:t>конкретизований</w:t>
      </w:r>
      <w:r>
        <w:t></w:t>
      </w:r>
      <w:r>
        <w:rPr>
          <w:rFonts w:hint="eastAsia"/>
        </w:rPr>
        <w:t>адресат</w:t>
      </w:r>
      <w:r>
        <w:t></w:t>
      </w:r>
      <w:r>
        <w:t></w:t>
      </w:r>
      <w:r>
        <w:rPr>
          <w:rFonts w:hint="eastAsia"/>
        </w:rPr>
        <w:t>одиничний</w:t>
      </w:r>
    </w:p>
    <w:p w:rsidR="00003175" w:rsidRDefault="00003175" w:rsidP="00003175">
      <w:r>
        <w:rPr>
          <w:rFonts w:hint="eastAsia"/>
        </w:rPr>
        <w:t>конкретний</w:t>
      </w:r>
      <w:r>
        <w:t></w:t>
      </w:r>
      <w:r>
        <w:rPr>
          <w:rFonts w:hint="eastAsia"/>
        </w:rPr>
        <w:t>персональний</w:t>
      </w:r>
      <w:r>
        <w:t></w:t>
      </w:r>
      <w:r>
        <w:rPr>
          <w:rFonts w:hint="eastAsia"/>
        </w:rPr>
        <w:t>адресат</w:t>
      </w:r>
      <w:r>
        <w:t></w:t>
      </w:r>
      <w:r>
        <w:t></w:t>
      </w:r>
      <w:r>
        <w:rPr>
          <w:rFonts w:hint="eastAsia"/>
        </w:rPr>
        <w:t>рідко</w:t>
      </w:r>
      <w:r>
        <w:t>−</w:t>
      </w:r>
      <w:r>
        <w:t></w:t>
      </w:r>
      <w:r>
        <w:rPr>
          <w:rFonts w:hint="eastAsia"/>
        </w:rPr>
        <w:t>непрямий</w:t>
      </w:r>
      <w:r>
        <w:t></w:t>
      </w:r>
      <w:r>
        <w:t></w:t>
      </w:r>
      <w:r>
        <w:rPr>
          <w:rFonts w:hint="eastAsia"/>
        </w:rPr>
        <w:t>або</w:t>
      </w:r>
      <w:r>
        <w:t></w:t>
      </w:r>
      <w:r>
        <w:rPr>
          <w:rFonts w:hint="eastAsia"/>
        </w:rPr>
        <w:t>вторинний</w:t>
      </w:r>
      <w:r>
        <w:t></w:t>
      </w:r>
      <w:r>
        <w:t></w:t>
      </w:r>
      <w:r>
        <w:rPr>
          <w:rFonts w:hint="eastAsia"/>
        </w:rPr>
        <w:t>адресат</w:t>
      </w:r>
      <w:r>
        <w:t></w:t>
      </w:r>
      <w:r>
        <w:rPr>
          <w:rFonts w:hint="eastAsia"/>
        </w:rPr>
        <w:t>і</w:t>
      </w:r>
    </w:p>
    <w:p w:rsidR="00003175" w:rsidRDefault="00003175" w:rsidP="00003175">
      <w:r>
        <w:rPr>
          <w:rFonts w:hint="eastAsia"/>
        </w:rPr>
        <w:t>позадіалоговий</w:t>
      </w:r>
      <w:r>
        <w:t></w:t>
      </w:r>
      <w:r>
        <w:rPr>
          <w:rFonts w:hint="eastAsia"/>
        </w:rPr>
        <w:t>адресат</w:t>
      </w:r>
      <w:r>
        <w:t></w:t>
      </w:r>
      <w:r>
        <w:t></w:t>
      </w:r>
      <w:r>
        <w:rPr>
          <w:rFonts w:hint="eastAsia"/>
        </w:rPr>
        <w:t>до</w:t>
      </w:r>
      <w:r>
        <w:t></w:t>
      </w:r>
      <w:r>
        <w:rPr>
          <w:rFonts w:hint="eastAsia"/>
        </w:rPr>
        <w:t>якого</w:t>
      </w:r>
      <w:r>
        <w:t></w:t>
      </w:r>
      <w:r>
        <w:rPr>
          <w:rFonts w:hint="eastAsia"/>
        </w:rPr>
        <w:t>звертається</w:t>
      </w:r>
      <w:r>
        <w:t></w:t>
      </w:r>
      <w:r>
        <w:rPr>
          <w:rFonts w:hint="eastAsia"/>
        </w:rPr>
        <w:t>мовець</w:t>
      </w:r>
      <w:r>
        <w:t></w:t>
      </w:r>
      <w:r>
        <w:rPr>
          <w:rFonts w:hint="eastAsia"/>
        </w:rPr>
        <w:t>і</w:t>
      </w:r>
      <w:r>
        <w:t></w:t>
      </w:r>
      <w:r>
        <w:rPr>
          <w:rFonts w:hint="eastAsia"/>
        </w:rPr>
        <w:t>який</w:t>
      </w:r>
      <w:r>
        <w:t></w:t>
      </w:r>
      <w:r>
        <w:rPr>
          <w:rFonts w:hint="eastAsia"/>
        </w:rPr>
        <w:t>не</w:t>
      </w:r>
      <w:r>
        <w:t></w:t>
      </w:r>
      <w:r>
        <w:rPr>
          <w:rFonts w:hint="eastAsia"/>
        </w:rPr>
        <w:t>відповідає</w:t>
      </w:r>
      <w:r>
        <w:t></w:t>
      </w:r>
      <w:r>
        <w:t></w:t>
      </w:r>
    </w:p>
    <w:p w:rsidR="00003175" w:rsidRDefault="00003175" w:rsidP="00003175">
      <w:r>
        <w:t></w:t>
      </w:r>
      <w:r>
        <w:t></w:t>
      </w:r>
      <w:r>
        <w:t></w:t>
      </w:r>
    </w:p>
    <w:p w:rsidR="00003175" w:rsidRDefault="00003175" w:rsidP="00003175">
      <w:r>
        <w:rPr>
          <w:rFonts w:hint="eastAsia"/>
        </w:rPr>
        <w:t>Прагматичний</w:t>
      </w:r>
      <w:r>
        <w:t></w:t>
      </w:r>
      <w:r>
        <w:rPr>
          <w:rFonts w:hint="eastAsia"/>
        </w:rPr>
        <w:t>статус</w:t>
      </w:r>
      <w:r>
        <w:t></w:t>
      </w:r>
      <w:r>
        <w:rPr>
          <w:rFonts w:hint="eastAsia"/>
        </w:rPr>
        <w:t>мовця</w:t>
      </w:r>
      <w:r>
        <w:t></w:t>
      </w:r>
      <w:r>
        <w:rPr>
          <w:rFonts w:hint="eastAsia"/>
        </w:rPr>
        <w:t>у</w:t>
      </w:r>
      <w:r>
        <w:t></w:t>
      </w:r>
      <w:r>
        <w:rPr>
          <w:rFonts w:hint="eastAsia"/>
        </w:rPr>
        <w:t>фразеологізованих</w:t>
      </w:r>
      <w:r>
        <w:t></w:t>
      </w:r>
      <w:r>
        <w:rPr>
          <w:rFonts w:hint="eastAsia"/>
        </w:rPr>
        <w:t>реченнях</w:t>
      </w:r>
      <w:r>
        <w:t></w:t>
      </w:r>
      <w:r>
        <w:rPr>
          <w:rFonts w:hint="eastAsia"/>
        </w:rPr>
        <w:t>обмежений</w:t>
      </w:r>
    </w:p>
    <w:p w:rsidR="00003175" w:rsidRDefault="00003175" w:rsidP="00003175">
      <w:r>
        <w:rPr>
          <w:rFonts w:hint="eastAsia"/>
        </w:rPr>
        <w:t>двома</w:t>
      </w:r>
      <w:r>
        <w:t></w:t>
      </w:r>
      <w:r>
        <w:rPr>
          <w:rFonts w:hint="eastAsia"/>
        </w:rPr>
        <w:t>основними</w:t>
      </w:r>
      <w:r>
        <w:t></w:t>
      </w:r>
      <w:r>
        <w:rPr>
          <w:rFonts w:hint="eastAsia"/>
        </w:rPr>
        <w:t>виявами</w:t>
      </w:r>
      <w:r>
        <w:t></w:t>
      </w:r>
      <w:r>
        <w:t></w:t>
      </w:r>
      <w:r>
        <w:rPr>
          <w:rFonts w:hint="eastAsia"/>
        </w:rPr>
        <w:t>мовець</w:t>
      </w:r>
      <w:r>
        <w:t></w:t>
      </w:r>
      <w:r>
        <w:rPr>
          <w:rFonts w:hint="eastAsia"/>
        </w:rPr>
        <w:t>спостерігач</w:t>
      </w:r>
      <w:r>
        <w:t></w:t>
      </w:r>
      <w:r>
        <w:rPr>
          <w:rFonts w:hint="eastAsia"/>
        </w:rPr>
        <w:t>ситуації</w:t>
      </w:r>
      <w:r>
        <w:t></w:t>
      </w:r>
      <w:r>
        <w:rPr>
          <w:rFonts w:hint="eastAsia"/>
        </w:rPr>
        <w:t>і</w:t>
      </w:r>
      <w:r>
        <w:t></w:t>
      </w:r>
      <w:r>
        <w:rPr>
          <w:rFonts w:hint="eastAsia"/>
        </w:rPr>
        <w:t>мовець</w:t>
      </w:r>
      <w:r>
        <w:t></w:t>
      </w:r>
      <w:r>
        <w:rPr>
          <w:rFonts w:hint="eastAsia"/>
        </w:rPr>
        <w:t>учасник</w:t>
      </w:r>
    </w:p>
    <w:p w:rsidR="00003175" w:rsidRDefault="00003175" w:rsidP="00003175">
      <w:r>
        <w:rPr>
          <w:rFonts w:hint="eastAsia"/>
        </w:rPr>
        <w:t>ситуації</w:t>
      </w:r>
      <w:r>
        <w:t></w:t>
      </w:r>
    </w:p>
    <w:p w:rsidR="00003175" w:rsidRDefault="00003175" w:rsidP="00003175">
      <w:r>
        <w:rPr>
          <w:rFonts w:hint="eastAsia"/>
        </w:rPr>
        <w:t>Синтаксичні</w:t>
      </w:r>
      <w:r>
        <w:t></w:t>
      </w:r>
      <w:r>
        <w:rPr>
          <w:rFonts w:hint="eastAsia"/>
        </w:rPr>
        <w:t>фразеологізми</w:t>
      </w:r>
      <w:r>
        <w:t></w:t>
      </w:r>
      <w:r>
        <w:rPr>
          <w:rFonts w:hint="eastAsia"/>
        </w:rPr>
        <w:t>є</w:t>
      </w:r>
      <w:r>
        <w:t></w:t>
      </w:r>
      <w:r>
        <w:rPr>
          <w:rFonts w:hint="eastAsia"/>
        </w:rPr>
        <w:t>дійовим</w:t>
      </w:r>
      <w:r>
        <w:t></w:t>
      </w:r>
      <w:r>
        <w:rPr>
          <w:rFonts w:hint="eastAsia"/>
        </w:rPr>
        <w:t>засобом</w:t>
      </w:r>
      <w:r>
        <w:t></w:t>
      </w:r>
      <w:r>
        <w:rPr>
          <w:rFonts w:hint="eastAsia"/>
        </w:rPr>
        <w:t>експресивного</w:t>
      </w:r>
      <w:r>
        <w:t></w:t>
      </w:r>
      <w:r>
        <w:rPr>
          <w:rFonts w:hint="eastAsia"/>
        </w:rPr>
        <w:t>синтаксису</w:t>
      </w:r>
      <w:r>
        <w:t></w:t>
      </w:r>
    </w:p>
    <w:p w:rsidR="00003175" w:rsidRDefault="00003175" w:rsidP="00003175">
      <w:r>
        <w:rPr>
          <w:rFonts w:hint="eastAsia"/>
        </w:rPr>
        <w:t>Ефективність</w:t>
      </w:r>
      <w:r>
        <w:t></w:t>
      </w:r>
      <w:r>
        <w:rPr>
          <w:rFonts w:hint="eastAsia"/>
        </w:rPr>
        <w:t>їхнього</w:t>
      </w:r>
      <w:r>
        <w:t></w:t>
      </w:r>
      <w:r>
        <w:rPr>
          <w:rFonts w:hint="eastAsia"/>
        </w:rPr>
        <w:t>використання</w:t>
      </w:r>
      <w:r>
        <w:t></w:t>
      </w:r>
      <w:r>
        <w:rPr>
          <w:rFonts w:hint="eastAsia"/>
        </w:rPr>
        <w:t>у</w:t>
      </w:r>
      <w:r>
        <w:t></w:t>
      </w:r>
      <w:r>
        <w:rPr>
          <w:rFonts w:hint="eastAsia"/>
        </w:rPr>
        <w:t>процесі</w:t>
      </w:r>
      <w:r>
        <w:t></w:t>
      </w:r>
      <w:r>
        <w:rPr>
          <w:rFonts w:hint="eastAsia"/>
        </w:rPr>
        <w:t>спілкування</w:t>
      </w:r>
      <w:r>
        <w:t></w:t>
      </w:r>
      <w:r>
        <w:rPr>
          <w:rFonts w:hint="eastAsia"/>
        </w:rPr>
        <w:t>зазнає</w:t>
      </w:r>
      <w:r>
        <w:t></w:t>
      </w:r>
      <w:r>
        <w:rPr>
          <w:rFonts w:hint="eastAsia"/>
        </w:rPr>
        <w:t>посилення</w:t>
      </w:r>
      <w:r>
        <w:t></w:t>
      </w:r>
      <w:r>
        <w:rPr>
          <w:rFonts w:hint="eastAsia"/>
        </w:rPr>
        <w:t>за</w:t>
      </w:r>
    </w:p>
    <w:p w:rsidR="00003175" w:rsidRDefault="00003175" w:rsidP="00003175">
      <w:r>
        <w:rPr>
          <w:rFonts w:hint="eastAsia"/>
        </w:rPr>
        <w:t>рахунок</w:t>
      </w:r>
      <w:r>
        <w:t></w:t>
      </w:r>
      <w:r>
        <w:rPr>
          <w:rFonts w:hint="eastAsia"/>
        </w:rPr>
        <w:t>взаємодії</w:t>
      </w:r>
      <w:r>
        <w:t></w:t>
      </w:r>
      <w:r>
        <w:rPr>
          <w:rFonts w:hint="eastAsia"/>
        </w:rPr>
        <w:t>з</w:t>
      </w:r>
      <w:r>
        <w:t></w:t>
      </w:r>
      <w:r>
        <w:rPr>
          <w:rFonts w:hint="eastAsia"/>
        </w:rPr>
        <w:t>різнотипними</w:t>
      </w:r>
      <w:r>
        <w:t></w:t>
      </w:r>
      <w:r>
        <w:rPr>
          <w:rFonts w:hint="eastAsia"/>
        </w:rPr>
        <w:t>синтаксичними</w:t>
      </w:r>
      <w:r>
        <w:t></w:t>
      </w:r>
      <w:r>
        <w:t></w:t>
      </w:r>
      <w:r>
        <w:rPr>
          <w:rFonts w:hint="eastAsia"/>
        </w:rPr>
        <w:t>фразеологічними</w:t>
      </w:r>
      <w:r>
        <w:t></w:t>
      </w:r>
      <w:r>
        <w:rPr>
          <w:rFonts w:hint="eastAsia"/>
        </w:rPr>
        <w:t>та</w:t>
      </w:r>
      <w:r>
        <w:t></w:t>
      </w:r>
      <w:r>
        <w:rPr>
          <w:rFonts w:hint="eastAsia"/>
        </w:rPr>
        <w:t>іншими</w:t>
      </w:r>
    </w:p>
    <w:p w:rsidR="00003175" w:rsidRDefault="00003175" w:rsidP="00003175">
      <w:r>
        <w:rPr>
          <w:rFonts w:hint="eastAsia"/>
        </w:rPr>
        <w:t>експресивно</w:t>
      </w:r>
      <w:r>
        <w:t></w:t>
      </w:r>
      <w:r>
        <w:rPr>
          <w:rFonts w:hint="eastAsia"/>
        </w:rPr>
        <w:t>оцінними</w:t>
      </w:r>
      <w:r>
        <w:t></w:t>
      </w:r>
      <w:r>
        <w:rPr>
          <w:rFonts w:hint="eastAsia"/>
        </w:rPr>
        <w:t>одиницями</w:t>
      </w:r>
      <w:r>
        <w:t></w:t>
      </w:r>
      <w:r>
        <w:t></w:t>
      </w:r>
      <w:r>
        <w:rPr>
          <w:rFonts w:hint="eastAsia"/>
        </w:rPr>
        <w:t>залучення</w:t>
      </w:r>
      <w:r>
        <w:t></w:t>
      </w:r>
      <w:r>
        <w:rPr>
          <w:rFonts w:hint="eastAsia"/>
        </w:rPr>
        <w:t>яких</w:t>
      </w:r>
      <w:r>
        <w:t></w:t>
      </w:r>
      <w:r>
        <w:rPr>
          <w:rFonts w:hint="eastAsia"/>
        </w:rPr>
        <w:t>засвідчує</w:t>
      </w:r>
      <w:r>
        <w:t></w:t>
      </w:r>
      <w:r>
        <w:rPr>
          <w:rFonts w:hint="eastAsia"/>
        </w:rPr>
        <w:t>майстерність</w:t>
      </w:r>
      <w:r>
        <w:t></w:t>
      </w:r>
      <w:r>
        <w:rPr>
          <w:rFonts w:hint="eastAsia"/>
        </w:rPr>
        <w:t>і</w:t>
      </w:r>
    </w:p>
    <w:p w:rsidR="00003175" w:rsidRDefault="00003175" w:rsidP="00003175">
      <w:r>
        <w:rPr>
          <w:rFonts w:hint="eastAsia"/>
        </w:rPr>
        <w:t>відшліфованість</w:t>
      </w:r>
      <w:r>
        <w:t></w:t>
      </w:r>
      <w:r>
        <w:rPr>
          <w:rFonts w:hint="eastAsia"/>
        </w:rPr>
        <w:t>стилю</w:t>
      </w:r>
      <w:r>
        <w:t></w:t>
      </w:r>
      <w:r>
        <w:rPr>
          <w:rFonts w:hint="eastAsia"/>
        </w:rPr>
        <w:t>автора</w:t>
      </w:r>
      <w:r>
        <w:t></w:t>
      </w:r>
      <w:r>
        <w:rPr>
          <w:rFonts w:hint="eastAsia"/>
        </w:rPr>
        <w:t>і</w:t>
      </w:r>
      <w:r>
        <w:t></w:t>
      </w:r>
      <w:r>
        <w:rPr>
          <w:rFonts w:hint="eastAsia"/>
        </w:rPr>
        <w:t>загалом</w:t>
      </w:r>
      <w:r>
        <w:t></w:t>
      </w:r>
      <w:r>
        <w:rPr>
          <w:rFonts w:hint="eastAsia"/>
        </w:rPr>
        <w:t>відповідає</w:t>
      </w:r>
      <w:r>
        <w:t></w:t>
      </w:r>
      <w:r>
        <w:rPr>
          <w:rFonts w:hint="eastAsia"/>
        </w:rPr>
        <w:t>загальним</w:t>
      </w:r>
      <w:r>
        <w:t></w:t>
      </w:r>
      <w:r>
        <w:rPr>
          <w:rFonts w:hint="eastAsia"/>
        </w:rPr>
        <w:t>закономірностям</w:t>
      </w:r>
    </w:p>
    <w:p w:rsidR="00003175" w:rsidRDefault="00003175" w:rsidP="00003175">
      <w:r>
        <w:rPr>
          <w:rFonts w:hint="eastAsia"/>
        </w:rPr>
        <w:t>побудови</w:t>
      </w:r>
      <w:r>
        <w:t></w:t>
      </w:r>
      <w:r>
        <w:rPr>
          <w:rFonts w:hint="eastAsia"/>
        </w:rPr>
        <w:t>успішного</w:t>
      </w:r>
      <w:r>
        <w:t></w:t>
      </w:r>
      <w:r>
        <w:rPr>
          <w:rFonts w:hint="eastAsia"/>
        </w:rPr>
        <w:t>мовленнєвого</w:t>
      </w:r>
      <w:r>
        <w:t></w:t>
      </w:r>
      <w:r>
        <w:rPr>
          <w:rFonts w:hint="eastAsia"/>
        </w:rPr>
        <w:t>акту</w:t>
      </w:r>
      <w:r>
        <w:t></w:t>
      </w:r>
    </w:p>
    <w:p w:rsidR="00003175" w:rsidRDefault="00003175" w:rsidP="00003175">
      <w:r>
        <w:rPr>
          <w:rFonts w:hint="eastAsia"/>
        </w:rPr>
        <w:t>На</w:t>
      </w:r>
      <w:r>
        <w:t></w:t>
      </w:r>
      <w:r>
        <w:rPr>
          <w:rFonts w:hint="eastAsia"/>
        </w:rPr>
        <w:t>статистичному</w:t>
      </w:r>
      <w:r>
        <w:t></w:t>
      </w:r>
      <w:r>
        <w:rPr>
          <w:rFonts w:hint="eastAsia"/>
        </w:rPr>
        <w:t>етапі</w:t>
      </w:r>
      <w:r>
        <w:t></w:t>
      </w:r>
      <w:r>
        <w:rPr>
          <w:rFonts w:hint="eastAsia"/>
        </w:rPr>
        <w:t>дослідження</w:t>
      </w:r>
      <w:r>
        <w:t></w:t>
      </w:r>
      <w:r>
        <w:rPr>
          <w:rFonts w:hint="eastAsia"/>
        </w:rPr>
        <w:t>залучено</w:t>
      </w:r>
      <w:r>
        <w:t></w:t>
      </w:r>
      <w:r>
        <w:rPr>
          <w:rFonts w:hint="eastAsia"/>
        </w:rPr>
        <w:t>метод</w:t>
      </w:r>
      <w:r>
        <w:t></w:t>
      </w:r>
      <w:r>
        <w:rPr>
          <w:rFonts w:hint="eastAsia"/>
        </w:rPr>
        <w:t>обчислення</w:t>
      </w:r>
    </w:p>
    <w:p w:rsidR="00003175" w:rsidRDefault="00003175" w:rsidP="00003175">
      <w:r>
        <w:rPr>
          <w:rFonts w:hint="eastAsia"/>
        </w:rPr>
        <w:t>показників</w:t>
      </w:r>
      <w:r>
        <w:t></w:t>
      </w:r>
      <w:r>
        <w:rPr>
          <w:rFonts w:hint="eastAsia"/>
        </w:rPr>
        <w:t>асоціації</w:t>
      </w:r>
      <w:r>
        <w:t></w:t>
      </w:r>
      <w:r>
        <w:rPr>
          <w:rFonts w:hint="eastAsia"/>
        </w:rPr>
        <w:t>для</w:t>
      </w:r>
      <w:r>
        <w:t></w:t>
      </w:r>
      <w:r>
        <w:rPr>
          <w:rFonts w:hint="eastAsia"/>
        </w:rPr>
        <w:t>перевірки</w:t>
      </w:r>
      <w:r>
        <w:t></w:t>
      </w:r>
      <w:r>
        <w:rPr>
          <w:rFonts w:hint="eastAsia"/>
        </w:rPr>
        <w:t>правильності</w:t>
      </w:r>
      <w:r>
        <w:t></w:t>
      </w:r>
      <w:r>
        <w:rPr>
          <w:rFonts w:hint="eastAsia"/>
        </w:rPr>
        <w:t>висунутих</w:t>
      </w:r>
      <w:r>
        <w:t></w:t>
      </w:r>
      <w:r>
        <w:rPr>
          <w:rFonts w:hint="eastAsia"/>
        </w:rPr>
        <w:t>гіпотез</w:t>
      </w:r>
      <w:r>
        <w:t></w:t>
      </w:r>
      <w:r>
        <w:t></w:t>
      </w:r>
      <w:r>
        <w:rPr>
          <w:rFonts w:hint="eastAsia"/>
        </w:rPr>
        <w:t>отримання</w:t>
      </w:r>
    </w:p>
    <w:p w:rsidR="00003175" w:rsidRDefault="00003175" w:rsidP="00003175">
      <w:r>
        <w:rPr>
          <w:rFonts w:hint="eastAsia"/>
        </w:rPr>
        <w:t>кількісних</w:t>
      </w:r>
      <w:r>
        <w:t></w:t>
      </w:r>
      <w:r>
        <w:rPr>
          <w:rFonts w:hint="eastAsia"/>
        </w:rPr>
        <w:t>даних</w:t>
      </w:r>
      <w:r>
        <w:t></w:t>
      </w:r>
      <w:r>
        <w:t></w:t>
      </w:r>
      <w:r>
        <w:rPr>
          <w:rFonts w:hint="eastAsia"/>
        </w:rPr>
        <w:t>що</w:t>
      </w:r>
      <w:r>
        <w:t></w:t>
      </w:r>
      <w:r>
        <w:rPr>
          <w:rFonts w:hint="eastAsia"/>
        </w:rPr>
        <w:t>підтверджують</w:t>
      </w:r>
      <w:r>
        <w:t></w:t>
      </w:r>
      <w:r>
        <w:rPr>
          <w:rFonts w:hint="eastAsia"/>
        </w:rPr>
        <w:t>або</w:t>
      </w:r>
      <w:r>
        <w:t></w:t>
      </w:r>
      <w:r>
        <w:rPr>
          <w:rFonts w:hint="eastAsia"/>
        </w:rPr>
        <w:t>спростовують</w:t>
      </w:r>
      <w:r>
        <w:t></w:t>
      </w:r>
      <w:r>
        <w:rPr>
          <w:rFonts w:hint="eastAsia"/>
        </w:rPr>
        <w:t>відповідні</w:t>
      </w:r>
      <w:r>
        <w:t></w:t>
      </w:r>
      <w:r>
        <w:rPr>
          <w:rFonts w:hint="eastAsia"/>
        </w:rPr>
        <w:t>теоретичні</w:t>
      </w:r>
    </w:p>
    <w:p w:rsidR="00003175" w:rsidRDefault="00003175" w:rsidP="00003175">
      <w:r>
        <w:rPr>
          <w:rFonts w:hint="eastAsia"/>
        </w:rPr>
        <w:t>положення</w:t>
      </w:r>
      <w:r>
        <w:t></w:t>
      </w:r>
    </w:p>
    <w:p w:rsidR="00003175" w:rsidRDefault="00003175" w:rsidP="00003175">
      <w:r>
        <w:rPr>
          <w:rFonts w:hint="eastAsia"/>
        </w:rPr>
        <w:t>Унаслідок</w:t>
      </w:r>
      <w:r>
        <w:t></w:t>
      </w:r>
      <w:r>
        <w:rPr>
          <w:rFonts w:hint="eastAsia"/>
        </w:rPr>
        <w:t>аналізу</w:t>
      </w:r>
      <w:r>
        <w:t></w:t>
      </w:r>
      <w:r>
        <w:rPr>
          <w:rFonts w:hint="eastAsia"/>
        </w:rPr>
        <w:t>основних</w:t>
      </w:r>
      <w:r>
        <w:t></w:t>
      </w:r>
      <w:r>
        <w:rPr>
          <w:rFonts w:hint="eastAsia"/>
        </w:rPr>
        <w:t>показників</w:t>
      </w:r>
      <w:r>
        <w:t></w:t>
      </w:r>
      <w:r>
        <w:rPr>
          <w:rFonts w:hint="eastAsia"/>
        </w:rPr>
        <w:t>асоціації</w:t>
      </w:r>
      <w:r>
        <w:t>−</w:t>
      </w:r>
      <w:r>
        <w:t></w:t>
      </w:r>
      <w:r>
        <w:t></w:t>
      </w:r>
      <w:r>
        <w:t></w:t>
      </w:r>
      <w:r>
        <w:t></w:t>
      </w:r>
      <w:r>
        <w:t></w:t>
      </w:r>
      <w:r>
        <w:t></w:t>
      </w:r>
      <w:r>
        <w:t></w:t>
      </w:r>
      <w:r>
        <w:t></w:t>
      </w:r>
      <w:r>
        <w:t></w:t>
      </w:r>
      <w:r>
        <w:t></w:t>
      </w:r>
      <w:r>
        <w:t></w:t>
      </w:r>
      <w:r>
        <w:t></w:t>
      </w:r>
      <w:r>
        <w:t></w:t>
      </w:r>
    </w:p>
    <w:p w:rsidR="00003175" w:rsidRDefault="00003175" w:rsidP="00003175">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обрано</w:t>
      </w:r>
      <w:r>
        <w:t></w:t>
      </w:r>
      <w:r>
        <w:rPr>
          <w:rFonts w:hint="eastAsia"/>
        </w:rPr>
        <w:t>МІ</w:t>
      </w:r>
      <w:r>
        <w:t></w:t>
      </w:r>
      <w:r>
        <w:rPr>
          <w:rFonts w:hint="eastAsia"/>
        </w:rPr>
        <w:t>як</w:t>
      </w:r>
      <w:r>
        <w:t></w:t>
      </w:r>
      <w:r>
        <w:rPr>
          <w:rFonts w:hint="eastAsia"/>
        </w:rPr>
        <w:t>такий</w:t>
      </w:r>
      <w:r>
        <w:t></w:t>
      </w:r>
      <w:r>
        <w:rPr>
          <w:rFonts w:hint="eastAsia"/>
        </w:rPr>
        <w:t>статистичний</w:t>
      </w:r>
      <w:r>
        <w:t></w:t>
      </w:r>
      <w:r>
        <w:rPr>
          <w:rFonts w:hint="eastAsia"/>
        </w:rPr>
        <w:t>критерій</w:t>
      </w:r>
      <w:r>
        <w:t></w:t>
      </w:r>
      <w:r>
        <w:t></w:t>
      </w:r>
      <w:r>
        <w:rPr>
          <w:rFonts w:hint="eastAsia"/>
        </w:rPr>
        <w:t>який</w:t>
      </w:r>
    </w:p>
    <w:p w:rsidR="00003175" w:rsidRDefault="00003175" w:rsidP="00003175">
      <w:r>
        <w:rPr>
          <w:rFonts w:hint="eastAsia"/>
        </w:rPr>
        <w:t>дає</w:t>
      </w:r>
      <w:r>
        <w:t></w:t>
      </w:r>
      <w:r>
        <w:rPr>
          <w:rFonts w:hint="eastAsia"/>
        </w:rPr>
        <w:t>змогу</w:t>
      </w:r>
      <w:r>
        <w:t></w:t>
      </w:r>
      <w:r>
        <w:rPr>
          <w:rFonts w:hint="eastAsia"/>
        </w:rPr>
        <w:t>визначити</w:t>
      </w:r>
      <w:r>
        <w:t></w:t>
      </w:r>
      <w:r>
        <w:rPr>
          <w:rFonts w:hint="eastAsia"/>
        </w:rPr>
        <w:t>коефіцієнт</w:t>
      </w:r>
      <w:r>
        <w:t></w:t>
      </w:r>
      <w:r>
        <w:rPr>
          <w:rFonts w:hint="eastAsia"/>
        </w:rPr>
        <w:t>невипадковості</w:t>
      </w:r>
      <w:r>
        <w:t></w:t>
      </w:r>
      <w:r>
        <w:rPr>
          <w:rFonts w:hint="eastAsia"/>
        </w:rPr>
        <w:t>поєднання</w:t>
      </w:r>
      <w:r>
        <w:t></w:t>
      </w:r>
      <w:r>
        <w:rPr>
          <w:rFonts w:hint="eastAsia"/>
        </w:rPr>
        <w:t>двох</w:t>
      </w:r>
      <w:r>
        <w:t></w:t>
      </w:r>
      <w:r>
        <w:rPr>
          <w:rFonts w:hint="eastAsia"/>
        </w:rPr>
        <w:t>або</w:t>
      </w:r>
      <w:r>
        <w:t></w:t>
      </w:r>
      <w:r>
        <w:rPr>
          <w:rFonts w:hint="eastAsia"/>
        </w:rPr>
        <w:t>більше</w:t>
      </w:r>
    </w:p>
    <w:p w:rsidR="00003175" w:rsidRDefault="00003175" w:rsidP="00003175">
      <w:r>
        <w:rPr>
          <w:rFonts w:hint="eastAsia"/>
        </w:rPr>
        <w:t>словоформ</w:t>
      </w:r>
      <w:r>
        <w:t></w:t>
      </w:r>
      <w:r>
        <w:rPr>
          <w:rFonts w:hint="eastAsia"/>
        </w:rPr>
        <w:t>у</w:t>
      </w:r>
      <w:r>
        <w:t></w:t>
      </w:r>
      <w:r>
        <w:rPr>
          <w:rFonts w:hint="eastAsia"/>
        </w:rPr>
        <w:t>межах</w:t>
      </w:r>
      <w:r>
        <w:t></w:t>
      </w:r>
      <w:r>
        <w:rPr>
          <w:rFonts w:hint="eastAsia"/>
        </w:rPr>
        <w:t>незмінного</w:t>
      </w:r>
      <w:r>
        <w:t></w:t>
      </w:r>
      <w:r>
        <w:rPr>
          <w:rFonts w:hint="eastAsia"/>
        </w:rPr>
        <w:t>компонента</w:t>
      </w:r>
      <w:r>
        <w:t></w:t>
      </w:r>
      <w:r>
        <w:rPr>
          <w:rFonts w:hint="eastAsia"/>
        </w:rPr>
        <w:t>моделі</w:t>
      </w:r>
      <w:r>
        <w:t></w:t>
      </w:r>
      <w:r>
        <w:rPr>
          <w:rFonts w:hint="eastAsia"/>
        </w:rPr>
        <w:t>речення</w:t>
      </w:r>
      <w:r>
        <w:t></w:t>
      </w:r>
      <w:r>
        <w:t></w:t>
      </w:r>
      <w:r>
        <w:rPr>
          <w:rFonts w:hint="eastAsia"/>
        </w:rPr>
        <w:t>враховує</w:t>
      </w:r>
      <w:r>
        <w:t></w:t>
      </w:r>
      <w:r>
        <w:rPr>
          <w:rFonts w:hint="eastAsia"/>
        </w:rPr>
        <w:t>частоту</w:t>
      </w:r>
    </w:p>
    <w:p w:rsidR="00003175" w:rsidRDefault="00003175" w:rsidP="00003175">
      <w:r>
        <w:rPr>
          <w:rFonts w:hint="eastAsia"/>
        </w:rPr>
        <w:t>конструкції</w:t>
      </w:r>
      <w:r>
        <w:t></w:t>
      </w:r>
      <w:r>
        <w:t></w:t>
      </w:r>
      <w:r>
        <w:rPr>
          <w:rFonts w:hint="eastAsia"/>
        </w:rPr>
        <w:t>частоту</w:t>
      </w:r>
      <w:r>
        <w:t></w:t>
      </w:r>
      <w:r>
        <w:rPr>
          <w:rFonts w:hint="eastAsia"/>
        </w:rPr>
        <w:t>її</w:t>
      </w:r>
      <w:r>
        <w:t></w:t>
      </w:r>
      <w:r>
        <w:rPr>
          <w:rFonts w:hint="eastAsia"/>
        </w:rPr>
        <w:t>компонентів</w:t>
      </w:r>
      <w:r>
        <w:t></w:t>
      </w:r>
      <w:r>
        <w:t></w:t>
      </w:r>
      <w:r>
        <w:rPr>
          <w:rFonts w:hint="eastAsia"/>
        </w:rPr>
        <w:t>розмір</w:t>
      </w:r>
      <w:r>
        <w:t></w:t>
      </w:r>
      <w:r>
        <w:rPr>
          <w:rFonts w:hint="eastAsia"/>
        </w:rPr>
        <w:t>корпусу</w:t>
      </w:r>
      <w:r>
        <w:t></w:t>
      </w:r>
      <w:r>
        <w:rPr>
          <w:rFonts w:hint="eastAsia"/>
        </w:rPr>
        <w:t>та</w:t>
      </w:r>
      <w:r>
        <w:t></w:t>
      </w:r>
      <w:r>
        <w:rPr>
          <w:rFonts w:hint="eastAsia"/>
        </w:rPr>
        <w:t>має</w:t>
      </w:r>
      <w:r>
        <w:t></w:t>
      </w:r>
      <w:r>
        <w:rPr>
          <w:rFonts w:hint="eastAsia"/>
        </w:rPr>
        <w:t>формулу</w:t>
      </w:r>
      <w:r>
        <w:t></w:t>
      </w:r>
      <w:r>
        <w:rPr>
          <w:rFonts w:hint="eastAsia"/>
        </w:rPr>
        <w:t>в</w:t>
      </w:r>
    </w:p>
    <w:p w:rsidR="00003175" w:rsidRDefault="00003175" w:rsidP="00003175">
      <w:r>
        <w:rPr>
          <w:rFonts w:hint="eastAsia"/>
        </w:rPr>
        <w:t>загальному</w:t>
      </w:r>
      <w:r>
        <w:t></w:t>
      </w:r>
      <w:r>
        <w:rPr>
          <w:rFonts w:hint="eastAsia"/>
        </w:rPr>
        <w:t>вигляді</w:t>
      </w:r>
      <w:r>
        <w:t></w:t>
      </w:r>
      <w:r>
        <w:rPr>
          <w:rFonts w:hint="eastAsia"/>
        </w:rPr>
        <w:t>для</w:t>
      </w:r>
      <w:r>
        <w:t></w:t>
      </w:r>
      <w:r>
        <w:rPr>
          <w:rFonts w:hint="eastAsia"/>
        </w:rPr>
        <w:t>конструкцій</w:t>
      </w:r>
      <w:r>
        <w:t></w:t>
      </w:r>
      <w:r>
        <w:rPr>
          <w:rFonts w:hint="eastAsia"/>
        </w:rPr>
        <w:t>із</w:t>
      </w:r>
      <w:r>
        <w:t></w:t>
      </w:r>
      <w:r>
        <w:rPr>
          <w:rFonts w:hint="eastAsia"/>
        </w:rPr>
        <w:t>будь</w:t>
      </w:r>
      <w:r>
        <w:t></w:t>
      </w:r>
      <w:r>
        <w:rPr>
          <w:rFonts w:hint="eastAsia"/>
        </w:rPr>
        <w:t>якою</w:t>
      </w:r>
      <w:r>
        <w:t></w:t>
      </w:r>
      <w:r>
        <w:rPr>
          <w:rFonts w:hint="eastAsia"/>
        </w:rPr>
        <w:t>кількістю</w:t>
      </w:r>
      <w:r>
        <w:t></w:t>
      </w:r>
      <w:r>
        <w:rPr>
          <w:rFonts w:hint="eastAsia"/>
        </w:rPr>
        <w:t>компонентів</w:t>
      </w:r>
      <w:r>
        <w:t></w:t>
      </w:r>
    </w:p>
    <w:p w:rsidR="00003175" w:rsidRDefault="00003175" w:rsidP="00003175">
      <w:r>
        <w:rPr>
          <w:rFonts w:hint="eastAsia"/>
        </w:rPr>
        <w:t>Показано</w:t>
      </w:r>
      <w:r>
        <w:t></w:t>
      </w:r>
      <w:r>
        <w:t></w:t>
      </w:r>
      <w:r>
        <w:rPr>
          <w:rFonts w:hint="eastAsia"/>
        </w:rPr>
        <w:t>що</w:t>
      </w:r>
      <w:r>
        <w:t></w:t>
      </w:r>
      <w:r>
        <w:rPr>
          <w:rFonts w:hint="eastAsia"/>
        </w:rPr>
        <w:t>різні</w:t>
      </w:r>
      <w:r>
        <w:t></w:t>
      </w:r>
      <w:r>
        <w:rPr>
          <w:rFonts w:hint="eastAsia"/>
        </w:rPr>
        <w:t>показники</w:t>
      </w:r>
      <w:r>
        <w:t></w:t>
      </w:r>
      <w:r>
        <w:rPr>
          <w:rFonts w:hint="eastAsia"/>
        </w:rPr>
        <w:t>асоціації</w:t>
      </w:r>
      <w:r>
        <w:t></w:t>
      </w:r>
      <w:r>
        <w:rPr>
          <w:rFonts w:hint="eastAsia"/>
        </w:rPr>
        <w:t>застосовують</w:t>
      </w:r>
      <w:r>
        <w:t></w:t>
      </w:r>
      <w:r>
        <w:rPr>
          <w:rFonts w:hint="eastAsia"/>
        </w:rPr>
        <w:t>для</w:t>
      </w:r>
      <w:r>
        <w:t></w:t>
      </w:r>
      <w:r>
        <w:rPr>
          <w:rFonts w:hint="eastAsia"/>
        </w:rPr>
        <w:t>різних</w:t>
      </w:r>
      <w:r>
        <w:t></w:t>
      </w:r>
      <w:r>
        <w:rPr>
          <w:rFonts w:hint="eastAsia"/>
        </w:rPr>
        <w:t>завдань</w:t>
      </w:r>
      <w:r>
        <w:t></w:t>
      </w:r>
    </w:p>
    <w:p w:rsidR="00003175" w:rsidRDefault="00003175" w:rsidP="00003175">
      <w:r>
        <w:rPr>
          <w:rFonts w:hint="eastAsia"/>
        </w:rPr>
        <w:t>Зокрема</w:t>
      </w:r>
      <w:r>
        <w:t></w:t>
      </w:r>
      <w:r>
        <w:t></w:t>
      </w:r>
      <w:r>
        <w:rPr>
          <w:rFonts w:hint="eastAsia"/>
        </w:rPr>
        <w:t>коефіцієнт</w:t>
      </w:r>
      <w:r>
        <w:t></w:t>
      </w:r>
      <w:r>
        <w:rPr>
          <w:rFonts w:hint="eastAsia"/>
        </w:rPr>
        <w:t>МІ</w:t>
      </w:r>
      <w:r>
        <w:t></w:t>
      </w:r>
      <w:r>
        <w:rPr>
          <w:rFonts w:hint="eastAsia"/>
        </w:rPr>
        <w:t>дає</w:t>
      </w:r>
      <w:r>
        <w:t></w:t>
      </w:r>
      <w:r>
        <w:rPr>
          <w:rFonts w:hint="eastAsia"/>
        </w:rPr>
        <w:t>змогу</w:t>
      </w:r>
      <w:r>
        <w:t></w:t>
      </w:r>
      <w:r>
        <w:rPr>
          <w:rFonts w:hint="eastAsia"/>
        </w:rPr>
        <w:t>простежити</w:t>
      </w:r>
      <w:r>
        <w:t></w:t>
      </w:r>
      <w:r>
        <w:rPr>
          <w:rFonts w:hint="eastAsia"/>
        </w:rPr>
        <w:t>кореляцію</w:t>
      </w:r>
      <w:r>
        <w:t></w:t>
      </w:r>
      <w:r>
        <w:rPr>
          <w:rFonts w:hint="eastAsia"/>
        </w:rPr>
        <w:t>кількості</w:t>
      </w:r>
      <w:r>
        <w:t></w:t>
      </w:r>
      <w:r>
        <w:rPr>
          <w:rFonts w:hint="eastAsia"/>
        </w:rPr>
        <w:t>компонентів</w:t>
      </w:r>
    </w:p>
    <w:p w:rsidR="00003175" w:rsidRDefault="00003175" w:rsidP="00003175">
      <w:r>
        <w:rPr>
          <w:rFonts w:hint="eastAsia"/>
        </w:rPr>
        <w:t>конструкції</w:t>
      </w:r>
      <w:r>
        <w:t></w:t>
      </w:r>
      <w:r>
        <w:rPr>
          <w:rFonts w:hint="eastAsia"/>
        </w:rPr>
        <w:t>та</w:t>
      </w:r>
      <w:r>
        <w:t></w:t>
      </w:r>
      <w:r>
        <w:rPr>
          <w:rFonts w:hint="eastAsia"/>
        </w:rPr>
        <w:t>ступеня</w:t>
      </w:r>
      <w:r>
        <w:t></w:t>
      </w:r>
      <w:r>
        <w:rPr>
          <w:rFonts w:hint="eastAsia"/>
        </w:rPr>
        <w:t>невипадковості</w:t>
      </w:r>
      <w:r>
        <w:t></w:t>
      </w:r>
      <w:r>
        <w:rPr>
          <w:rFonts w:hint="eastAsia"/>
        </w:rPr>
        <w:t>їх</w:t>
      </w:r>
      <w:r>
        <w:t></w:t>
      </w:r>
      <w:r>
        <w:rPr>
          <w:rFonts w:hint="eastAsia"/>
        </w:rPr>
        <w:t>поєднання</w:t>
      </w:r>
      <w:r>
        <w:t></w:t>
      </w:r>
      <w:r>
        <w:t></w:t>
      </w:r>
      <w:r>
        <w:rPr>
          <w:rFonts w:hint="eastAsia"/>
        </w:rPr>
        <w:t>показник</w:t>
      </w:r>
      <w:r>
        <w:t></w:t>
      </w:r>
      <w:r>
        <w:rPr>
          <w:rFonts w:hint="eastAsia"/>
        </w:rPr>
        <w:t>асоціації</w:t>
      </w:r>
      <w:r>
        <w:t></w:t>
      </w:r>
      <w:r>
        <w:rPr>
          <w:rFonts w:hint="eastAsia"/>
        </w:rPr>
        <w:t>МІ</w:t>
      </w:r>
      <w:r>
        <w:t></w:t>
      </w:r>
    </w:p>
    <w:p w:rsidR="00003175" w:rsidRDefault="00003175" w:rsidP="00003175">
      <w:r>
        <w:rPr>
          <w:rFonts w:hint="eastAsia"/>
        </w:rPr>
        <w:t>виявився</w:t>
      </w:r>
      <w:r>
        <w:t></w:t>
      </w:r>
      <w:r>
        <w:rPr>
          <w:rFonts w:hint="eastAsia"/>
        </w:rPr>
        <w:t>найпридатнішим</w:t>
      </w:r>
      <w:r>
        <w:t></w:t>
      </w:r>
      <w:r>
        <w:rPr>
          <w:rFonts w:hint="eastAsia"/>
        </w:rPr>
        <w:t>для</w:t>
      </w:r>
      <w:r>
        <w:t></w:t>
      </w:r>
      <w:r>
        <w:rPr>
          <w:rFonts w:hint="eastAsia"/>
        </w:rPr>
        <w:t>розмежування</w:t>
      </w:r>
      <w:r>
        <w:t></w:t>
      </w:r>
      <w:r>
        <w:rPr>
          <w:rFonts w:hint="eastAsia"/>
        </w:rPr>
        <w:t>різних</w:t>
      </w:r>
      <w:r>
        <w:t></w:t>
      </w:r>
      <w:r>
        <w:rPr>
          <w:rFonts w:hint="eastAsia"/>
        </w:rPr>
        <w:t>типів</w:t>
      </w:r>
      <w:r>
        <w:t></w:t>
      </w:r>
      <w:r>
        <w:rPr>
          <w:rFonts w:hint="eastAsia"/>
        </w:rPr>
        <w:t>мовних</w:t>
      </w:r>
      <w:r>
        <w:t></w:t>
      </w:r>
      <w:r>
        <w:rPr>
          <w:rFonts w:hint="eastAsia"/>
        </w:rPr>
        <w:t>одиниць</w:t>
      </w:r>
      <w:r>
        <w:t></w:t>
      </w:r>
      <w:r>
        <w:t></w:t>
      </w:r>
      <w:r>
        <w:rPr>
          <w:rFonts w:hint="eastAsia"/>
        </w:rPr>
        <w:t>у</w:t>
      </w:r>
    </w:p>
    <w:p w:rsidR="00003175" w:rsidRDefault="00003175" w:rsidP="00003175">
      <w:r>
        <w:rPr>
          <w:rFonts w:hint="eastAsia"/>
        </w:rPr>
        <w:t>нашому</w:t>
      </w:r>
      <w:r>
        <w:t></w:t>
      </w:r>
      <w:r>
        <w:rPr>
          <w:rFonts w:hint="eastAsia"/>
        </w:rPr>
        <w:t>випадку</w:t>
      </w:r>
      <w:r>
        <w:t></w:t>
      </w:r>
      <w:r>
        <w:rPr>
          <w:rFonts w:hint="eastAsia"/>
        </w:rPr>
        <w:t>–</w:t>
      </w:r>
      <w:r>
        <w:t></w:t>
      </w:r>
      <w:r>
        <w:rPr>
          <w:rFonts w:hint="eastAsia"/>
        </w:rPr>
        <w:t>лексичних</w:t>
      </w:r>
      <w:r>
        <w:t></w:t>
      </w:r>
      <w:r>
        <w:rPr>
          <w:rFonts w:hint="eastAsia"/>
        </w:rPr>
        <w:t>фразеологізмів</w:t>
      </w:r>
      <w:r>
        <w:t></w:t>
      </w:r>
      <w:r>
        <w:t></w:t>
      </w:r>
      <w:r>
        <w:rPr>
          <w:rFonts w:hint="eastAsia"/>
        </w:rPr>
        <w:t>синтаксичних</w:t>
      </w:r>
      <w:r>
        <w:t></w:t>
      </w:r>
      <w:r>
        <w:rPr>
          <w:rFonts w:hint="eastAsia"/>
        </w:rPr>
        <w:t>фразеологізмів</w:t>
      </w:r>
      <w:r>
        <w:t></w:t>
      </w:r>
      <w:r>
        <w:rPr>
          <w:rFonts w:hint="eastAsia"/>
        </w:rPr>
        <w:t>і</w:t>
      </w:r>
    </w:p>
    <w:p w:rsidR="00003175" w:rsidRDefault="00003175" w:rsidP="00003175">
      <w:r>
        <w:rPr>
          <w:rFonts w:hint="eastAsia"/>
        </w:rPr>
        <w:t>нефразеологізованих</w:t>
      </w:r>
      <w:r>
        <w:t></w:t>
      </w:r>
      <w:r>
        <w:rPr>
          <w:rFonts w:hint="eastAsia"/>
        </w:rPr>
        <w:t>речень</w:t>
      </w:r>
      <w:r>
        <w:t></w:t>
      </w:r>
      <w:r>
        <w:t></w:t>
      </w:r>
      <w:r>
        <w:t></w:t>
      </w:r>
      <w:r>
        <w:rPr>
          <w:rFonts w:hint="eastAsia"/>
        </w:rPr>
        <w:t>а</w:t>
      </w:r>
      <w:r>
        <w:t></w:t>
      </w:r>
      <w:r>
        <w:rPr>
          <w:rFonts w:hint="eastAsia"/>
        </w:rPr>
        <w:t>також</w:t>
      </w:r>
      <w:r>
        <w:t></w:t>
      </w:r>
      <w:r>
        <w:rPr>
          <w:rFonts w:hint="eastAsia"/>
        </w:rPr>
        <w:t>для</w:t>
      </w:r>
      <w:r>
        <w:t></w:t>
      </w:r>
      <w:r>
        <w:rPr>
          <w:rFonts w:hint="eastAsia"/>
        </w:rPr>
        <w:t>підтвердження</w:t>
      </w:r>
      <w:r>
        <w:t></w:t>
      </w:r>
      <w:r>
        <w:rPr>
          <w:rFonts w:hint="eastAsia"/>
        </w:rPr>
        <w:t>правомірності</w:t>
      </w:r>
    </w:p>
    <w:p w:rsidR="00003175" w:rsidRDefault="00003175" w:rsidP="00003175">
      <w:r>
        <w:rPr>
          <w:rFonts w:hint="eastAsia"/>
        </w:rPr>
        <w:t>зарахування</w:t>
      </w:r>
      <w:r>
        <w:t></w:t>
      </w:r>
      <w:r>
        <w:rPr>
          <w:rFonts w:hint="eastAsia"/>
        </w:rPr>
        <w:t>варіантів</w:t>
      </w:r>
      <w:r>
        <w:t></w:t>
      </w:r>
      <w:r>
        <w:rPr>
          <w:rFonts w:hint="eastAsia"/>
        </w:rPr>
        <w:t>до</w:t>
      </w:r>
      <w:r>
        <w:t></w:t>
      </w:r>
      <w:r>
        <w:rPr>
          <w:rFonts w:hint="eastAsia"/>
        </w:rPr>
        <w:t>однієї</w:t>
      </w:r>
      <w:r>
        <w:t></w:t>
      </w:r>
      <w:r>
        <w:rPr>
          <w:rFonts w:hint="eastAsia"/>
        </w:rPr>
        <w:t>моделі</w:t>
      </w:r>
      <w:r>
        <w:t></w:t>
      </w:r>
      <w:r>
        <w:rPr>
          <w:rFonts w:hint="eastAsia"/>
        </w:rPr>
        <w:t>речення</w:t>
      </w:r>
      <w:r>
        <w:t></w:t>
      </w:r>
      <w:r>
        <w:t></w:t>
      </w:r>
      <w:r>
        <w:rPr>
          <w:rFonts w:hint="eastAsia"/>
        </w:rPr>
        <w:t>результати</w:t>
      </w:r>
      <w:r>
        <w:t></w:t>
      </w:r>
      <w:r>
        <w:rPr>
          <w:rFonts w:hint="eastAsia"/>
        </w:rPr>
        <w:t>МІ</w:t>
      </w:r>
      <w:r>
        <w:t></w:t>
      </w:r>
    </w:p>
    <w:p w:rsidR="00003175" w:rsidRDefault="00003175" w:rsidP="00003175">
      <w:r>
        <w:rPr>
          <w:rFonts w:hint="eastAsia"/>
        </w:rPr>
        <w:t>є</w:t>
      </w:r>
      <w:r>
        <w:t></w:t>
      </w:r>
      <w:r>
        <w:rPr>
          <w:rFonts w:hint="eastAsia"/>
        </w:rPr>
        <w:t>близькими</w:t>
      </w:r>
      <w:r>
        <w:t></w:t>
      </w:r>
      <w:r>
        <w:rPr>
          <w:rFonts w:hint="eastAsia"/>
        </w:rPr>
        <w:t>для</w:t>
      </w:r>
    </w:p>
    <w:p w:rsidR="00003175" w:rsidRDefault="00003175" w:rsidP="00003175">
      <w:r>
        <w:rPr>
          <w:rFonts w:hint="eastAsia"/>
        </w:rPr>
        <w:t>базової</w:t>
      </w:r>
      <w:r>
        <w:t></w:t>
      </w:r>
      <w:r>
        <w:rPr>
          <w:rFonts w:hint="eastAsia"/>
        </w:rPr>
        <w:t>моделі</w:t>
      </w:r>
      <w:r>
        <w:t></w:t>
      </w:r>
      <w:r>
        <w:rPr>
          <w:rFonts w:hint="eastAsia"/>
        </w:rPr>
        <w:t>та</w:t>
      </w:r>
      <w:r>
        <w:t></w:t>
      </w:r>
      <w:r>
        <w:rPr>
          <w:rFonts w:hint="eastAsia"/>
        </w:rPr>
        <w:t>для</w:t>
      </w:r>
      <w:r>
        <w:t></w:t>
      </w:r>
      <w:r>
        <w:rPr>
          <w:rFonts w:hint="eastAsia"/>
        </w:rPr>
        <w:t>її</w:t>
      </w:r>
      <w:r>
        <w:t></w:t>
      </w:r>
      <w:r>
        <w:rPr>
          <w:rFonts w:hint="eastAsia"/>
        </w:rPr>
        <w:t>варіантів</w:t>
      </w:r>
      <w:r>
        <w:t></w:t>
      </w:r>
      <w:r>
        <w:rPr>
          <w:rFonts w:hint="eastAsia"/>
        </w:rPr>
        <w:t>навіть</w:t>
      </w:r>
      <w:r>
        <w:t></w:t>
      </w:r>
      <w:r>
        <w:rPr>
          <w:rFonts w:hint="eastAsia"/>
        </w:rPr>
        <w:t>за</w:t>
      </w:r>
      <w:r>
        <w:t></w:t>
      </w:r>
      <w:r>
        <w:rPr>
          <w:rFonts w:hint="eastAsia"/>
        </w:rPr>
        <w:t>умови</w:t>
      </w:r>
      <w:r>
        <w:t></w:t>
      </w:r>
      <w:r>
        <w:rPr>
          <w:rFonts w:hint="eastAsia"/>
        </w:rPr>
        <w:t>різної</w:t>
      </w:r>
      <w:r>
        <w:t></w:t>
      </w:r>
      <w:r>
        <w:rPr>
          <w:rFonts w:hint="eastAsia"/>
        </w:rPr>
        <w:t>кількості</w:t>
      </w:r>
      <w:r>
        <w:t></w:t>
      </w:r>
      <w:r>
        <w:rPr>
          <w:rFonts w:hint="eastAsia"/>
        </w:rPr>
        <w:t>словоформ</w:t>
      </w:r>
      <w:r>
        <w:t></w:t>
      </w:r>
      <w:r>
        <w:rPr>
          <w:rFonts w:hint="eastAsia"/>
        </w:rPr>
        <w:t>у</w:t>
      </w:r>
    </w:p>
    <w:p w:rsidR="00003175" w:rsidRDefault="00003175" w:rsidP="00003175">
      <w:r>
        <w:rPr>
          <w:rFonts w:hint="eastAsia"/>
        </w:rPr>
        <w:t>складі</w:t>
      </w:r>
      <w:r>
        <w:t></w:t>
      </w:r>
      <w:r>
        <w:rPr>
          <w:rFonts w:hint="eastAsia"/>
        </w:rPr>
        <w:t>незмінного</w:t>
      </w:r>
      <w:r>
        <w:t></w:t>
      </w:r>
      <w:r>
        <w:rPr>
          <w:rFonts w:hint="eastAsia"/>
        </w:rPr>
        <w:t>компонента</w:t>
      </w:r>
      <w:r>
        <w:t></w:t>
      </w:r>
      <w:r>
        <w:rPr>
          <w:rFonts w:hint="eastAsia"/>
        </w:rPr>
        <w:t>моделі</w:t>
      </w:r>
      <w:r>
        <w:t></w:t>
      </w:r>
      <w:r>
        <w:t></w:t>
      </w:r>
      <w:r>
        <w:t></w:t>
      </w:r>
      <w:r>
        <w:rPr>
          <w:rFonts w:hint="eastAsia"/>
        </w:rPr>
        <w:t>показник</w:t>
      </w:r>
      <w:r>
        <w:t></w:t>
      </w:r>
      <w:r>
        <w:rPr>
          <w:rFonts w:hint="eastAsia"/>
        </w:rPr>
        <w:t>асоціації</w:t>
      </w:r>
      <w:r>
        <w:t></w:t>
      </w:r>
      <w:r>
        <w:t></w:t>
      </w:r>
      <w:r>
        <w:t></w:t>
      </w:r>
      <w:r>
        <w:t></w:t>
      </w:r>
      <w:r>
        <w:t></w:t>
      </w:r>
      <w:r>
        <w:t></w:t>
      </w:r>
      <w:r>
        <w:t></w:t>
      </w:r>
      <w:r>
        <w:t></w:t>
      </w:r>
      <w:r>
        <w:t></w:t>
      </w:r>
      <w:r>
        <w:rPr>
          <w:rFonts w:hint="eastAsia"/>
        </w:rPr>
        <w:t>призначений</w:t>
      </w:r>
    </w:p>
    <w:p w:rsidR="00003175" w:rsidRDefault="00003175" w:rsidP="00003175">
      <w:r>
        <w:rPr>
          <w:rFonts w:hint="eastAsia"/>
        </w:rPr>
        <w:t>для</w:t>
      </w:r>
      <w:r>
        <w:t></w:t>
      </w:r>
      <w:r>
        <w:rPr>
          <w:rFonts w:hint="eastAsia"/>
        </w:rPr>
        <w:t>зіставлення</w:t>
      </w:r>
      <w:r>
        <w:t></w:t>
      </w:r>
      <w:r>
        <w:rPr>
          <w:rFonts w:hint="eastAsia"/>
        </w:rPr>
        <w:t>результатів</w:t>
      </w:r>
      <w:r>
        <w:t></w:t>
      </w:r>
      <w:r>
        <w:rPr>
          <w:rFonts w:hint="eastAsia"/>
        </w:rPr>
        <w:t>для</w:t>
      </w:r>
      <w:r>
        <w:t></w:t>
      </w:r>
      <w:r>
        <w:rPr>
          <w:rFonts w:hint="eastAsia"/>
        </w:rPr>
        <w:t>двох</w:t>
      </w:r>
      <w:r>
        <w:t></w:t>
      </w:r>
      <w:r>
        <w:rPr>
          <w:rFonts w:hint="eastAsia"/>
        </w:rPr>
        <w:t>груп</w:t>
      </w:r>
      <w:r>
        <w:t></w:t>
      </w:r>
      <w:r>
        <w:t></w:t>
      </w:r>
      <w:r>
        <w:rPr>
          <w:rFonts w:hint="eastAsia"/>
        </w:rPr>
        <w:t>вибірок</w:t>
      </w:r>
      <w:r>
        <w:t></w:t>
      </w:r>
      <w:r>
        <w:t></w:t>
      </w:r>
      <w:r>
        <w:rPr>
          <w:rFonts w:hint="eastAsia"/>
        </w:rPr>
        <w:t>підвибірок</w:t>
      </w:r>
      <w:r>
        <w:t></w:t>
      </w:r>
      <w:r>
        <w:t></w:t>
      </w:r>
      <w:r>
        <w:rPr>
          <w:rFonts w:hint="eastAsia"/>
        </w:rPr>
        <w:t>подібних</w:t>
      </w:r>
    </w:p>
    <w:p w:rsidR="00003175" w:rsidRDefault="00003175" w:rsidP="00003175">
      <w:r>
        <w:rPr>
          <w:rFonts w:hint="eastAsia"/>
        </w:rPr>
        <w:t>одиниць</w:t>
      </w:r>
      <w:r>
        <w:t></w:t>
      </w:r>
      <w:r>
        <w:rPr>
          <w:rFonts w:hint="eastAsia"/>
        </w:rPr>
        <w:t>або</w:t>
      </w:r>
      <w:r>
        <w:t></w:t>
      </w:r>
      <w:r>
        <w:rPr>
          <w:rFonts w:hint="eastAsia"/>
        </w:rPr>
        <w:t>тих</w:t>
      </w:r>
      <w:r>
        <w:t></w:t>
      </w:r>
      <w:r>
        <w:rPr>
          <w:rFonts w:hint="eastAsia"/>
        </w:rPr>
        <w:t>самих</w:t>
      </w:r>
      <w:r>
        <w:t></w:t>
      </w:r>
      <w:r>
        <w:rPr>
          <w:rFonts w:hint="eastAsia"/>
        </w:rPr>
        <w:t>одиниць</w:t>
      </w:r>
      <w:r>
        <w:t></w:t>
      </w:r>
      <w:r>
        <w:t></w:t>
      </w:r>
      <w:r>
        <w:rPr>
          <w:rFonts w:hint="eastAsia"/>
        </w:rPr>
        <w:t>досліджуваних</w:t>
      </w:r>
      <w:r>
        <w:t></w:t>
      </w:r>
      <w:r>
        <w:rPr>
          <w:rFonts w:hint="eastAsia"/>
        </w:rPr>
        <w:t>у</w:t>
      </w:r>
      <w:r>
        <w:t></w:t>
      </w:r>
      <w:r>
        <w:rPr>
          <w:rFonts w:hint="eastAsia"/>
        </w:rPr>
        <w:t>різний</w:t>
      </w:r>
      <w:r>
        <w:t></w:t>
      </w:r>
      <w:r>
        <w:rPr>
          <w:rFonts w:hint="eastAsia"/>
        </w:rPr>
        <w:t>період</w:t>
      </w:r>
      <w:r>
        <w:t></w:t>
      </w:r>
      <w:r>
        <w:rPr>
          <w:rFonts w:hint="eastAsia"/>
        </w:rPr>
        <w:t>часу</w:t>
      </w:r>
      <w:r>
        <w:t></w:t>
      </w:r>
      <w:r>
        <w:rPr>
          <w:rFonts w:hint="eastAsia"/>
        </w:rPr>
        <w:t>та</w:t>
      </w:r>
      <w:r>
        <w:t></w:t>
      </w:r>
      <w:r>
        <w:rPr>
          <w:rFonts w:hint="eastAsia"/>
        </w:rPr>
        <w:t>ін</w:t>
      </w:r>
      <w:r>
        <w:t></w:t>
      </w:r>
    </w:p>
    <w:p w:rsidR="00003175" w:rsidRDefault="00003175" w:rsidP="00003175">
      <w:r>
        <w:t></w:t>
      </w:r>
      <w:r>
        <w:t></w:t>
      </w:r>
      <w:r>
        <w:t></w:t>
      </w:r>
    </w:p>
    <w:p w:rsidR="00003175" w:rsidRDefault="00003175" w:rsidP="00003175">
      <w:r>
        <w:rPr>
          <w:rFonts w:hint="eastAsia"/>
        </w:rPr>
        <w:t>Вірогідність</w:t>
      </w:r>
      <w:r>
        <w:t></w:t>
      </w:r>
      <w:r>
        <w:rPr>
          <w:rFonts w:hint="eastAsia"/>
        </w:rPr>
        <w:t>отриманих</w:t>
      </w:r>
      <w:r>
        <w:t></w:t>
      </w:r>
      <w:r>
        <w:rPr>
          <w:rFonts w:hint="eastAsia"/>
        </w:rPr>
        <w:t>кількісних</w:t>
      </w:r>
      <w:r>
        <w:t></w:t>
      </w:r>
      <w:r>
        <w:rPr>
          <w:rFonts w:hint="eastAsia"/>
        </w:rPr>
        <w:t>результатів</w:t>
      </w:r>
      <w:r>
        <w:t></w:t>
      </w:r>
      <w:r>
        <w:rPr>
          <w:rFonts w:hint="eastAsia"/>
        </w:rPr>
        <w:t>забезпечена</w:t>
      </w:r>
      <w:r>
        <w:t></w:t>
      </w:r>
      <w:r>
        <w:rPr>
          <w:rFonts w:hint="eastAsia"/>
        </w:rPr>
        <w:t>зверненням</w:t>
      </w:r>
      <w:r>
        <w:t></w:t>
      </w:r>
      <w:r>
        <w:rPr>
          <w:rFonts w:hint="eastAsia"/>
        </w:rPr>
        <w:t>до</w:t>
      </w:r>
    </w:p>
    <w:p w:rsidR="00003175" w:rsidRDefault="00003175" w:rsidP="00003175">
      <w:r>
        <w:rPr>
          <w:rFonts w:hint="eastAsia"/>
        </w:rPr>
        <w:t>значного</w:t>
      </w:r>
      <w:r>
        <w:t></w:t>
      </w:r>
      <w:r>
        <w:rPr>
          <w:rFonts w:hint="eastAsia"/>
        </w:rPr>
        <w:t>за</w:t>
      </w:r>
      <w:r>
        <w:t></w:t>
      </w:r>
      <w:r>
        <w:rPr>
          <w:rFonts w:hint="eastAsia"/>
        </w:rPr>
        <w:t>обсягом</w:t>
      </w:r>
      <w:r>
        <w:t></w:t>
      </w:r>
      <w:r>
        <w:rPr>
          <w:rFonts w:hint="eastAsia"/>
        </w:rPr>
        <w:t>та</w:t>
      </w:r>
      <w:r>
        <w:t></w:t>
      </w:r>
      <w:r>
        <w:rPr>
          <w:rFonts w:hint="eastAsia"/>
        </w:rPr>
        <w:t>індексованого</w:t>
      </w:r>
      <w:r>
        <w:t></w:t>
      </w:r>
      <w:r>
        <w:rPr>
          <w:rFonts w:hint="eastAsia"/>
        </w:rPr>
        <w:t>корпусу</w:t>
      </w:r>
      <w:r>
        <w:t></w:t>
      </w:r>
      <w:r>
        <w:rPr>
          <w:rFonts w:hint="eastAsia"/>
        </w:rPr>
        <w:t>текстів</w:t>
      </w:r>
      <w:r>
        <w:t></w:t>
      </w:r>
      <w:r>
        <w:rPr>
          <w:rFonts w:hint="eastAsia"/>
        </w:rPr>
        <w:t>–</w:t>
      </w:r>
      <w:r>
        <w:t></w:t>
      </w:r>
      <w:r>
        <w:rPr>
          <w:rFonts w:hint="eastAsia"/>
        </w:rPr>
        <w:t>УНЛК</w:t>
      </w:r>
      <w:r>
        <w:t></w:t>
      </w:r>
      <w:r>
        <w:t></w:t>
      </w:r>
      <w:r>
        <w:rPr>
          <w:rFonts w:hint="eastAsia"/>
        </w:rPr>
        <w:t>створеного</w:t>
      </w:r>
    </w:p>
    <w:p w:rsidR="00003175" w:rsidRDefault="00003175" w:rsidP="00003175">
      <w:r>
        <w:rPr>
          <w:rFonts w:hint="eastAsia"/>
        </w:rPr>
        <w:t>колективом</w:t>
      </w:r>
      <w:r>
        <w:t></w:t>
      </w:r>
      <w:r>
        <w:rPr>
          <w:rFonts w:hint="eastAsia"/>
        </w:rPr>
        <w:t>Українського</w:t>
      </w:r>
      <w:r>
        <w:t></w:t>
      </w:r>
      <w:r>
        <w:rPr>
          <w:rFonts w:hint="eastAsia"/>
        </w:rPr>
        <w:t>мовно</w:t>
      </w:r>
      <w:r>
        <w:t></w:t>
      </w:r>
      <w:r>
        <w:rPr>
          <w:rFonts w:hint="eastAsia"/>
        </w:rPr>
        <w:t>інформаційного</w:t>
      </w:r>
      <w:r>
        <w:t></w:t>
      </w:r>
      <w:r>
        <w:rPr>
          <w:rFonts w:hint="eastAsia"/>
        </w:rPr>
        <w:t>фонду</w:t>
      </w:r>
      <w:r>
        <w:t></w:t>
      </w:r>
      <w:r>
        <w:rPr>
          <w:rFonts w:hint="eastAsia"/>
        </w:rPr>
        <w:t>НАН</w:t>
      </w:r>
      <w:r>
        <w:t></w:t>
      </w:r>
      <w:r>
        <w:rPr>
          <w:rFonts w:hint="eastAsia"/>
        </w:rPr>
        <w:t>України</w:t>
      </w:r>
      <w:r>
        <w:t></w:t>
      </w:r>
    </w:p>
    <w:p w:rsidR="00003175" w:rsidRDefault="00003175" w:rsidP="00003175">
      <w:r>
        <w:rPr>
          <w:rFonts w:hint="eastAsia"/>
        </w:rPr>
        <w:t>Здійснений</w:t>
      </w:r>
      <w:r>
        <w:t></w:t>
      </w:r>
      <w:r>
        <w:rPr>
          <w:rFonts w:hint="eastAsia"/>
        </w:rPr>
        <w:t>статистичний</w:t>
      </w:r>
      <w:r>
        <w:t></w:t>
      </w:r>
      <w:r>
        <w:rPr>
          <w:rFonts w:hint="eastAsia"/>
        </w:rPr>
        <w:t>аналіз</w:t>
      </w:r>
      <w:r>
        <w:t></w:t>
      </w:r>
      <w:r>
        <w:rPr>
          <w:rFonts w:hint="eastAsia"/>
        </w:rPr>
        <w:t>підтвердив</w:t>
      </w:r>
      <w:r>
        <w:t></w:t>
      </w:r>
      <w:r>
        <w:rPr>
          <w:rFonts w:hint="eastAsia"/>
        </w:rPr>
        <w:t>правильність</w:t>
      </w:r>
      <w:r>
        <w:t></w:t>
      </w:r>
      <w:r>
        <w:rPr>
          <w:rFonts w:hint="eastAsia"/>
        </w:rPr>
        <w:t>висунутої</w:t>
      </w:r>
    </w:p>
    <w:p w:rsidR="00003175" w:rsidRDefault="00003175" w:rsidP="00003175">
      <w:r>
        <w:rPr>
          <w:rFonts w:hint="eastAsia"/>
        </w:rPr>
        <w:t>гіпотези</w:t>
      </w:r>
      <w:r>
        <w:t></w:t>
      </w:r>
      <w:r>
        <w:rPr>
          <w:rFonts w:hint="eastAsia"/>
        </w:rPr>
        <w:t>про</w:t>
      </w:r>
      <w:r>
        <w:t></w:t>
      </w:r>
      <w:r>
        <w:rPr>
          <w:rFonts w:hint="eastAsia"/>
        </w:rPr>
        <w:t>наявність</w:t>
      </w:r>
      <w:r>
        <w:t></w:t>
      </w:r>
      <w:r>
        <w:rPr>
          <w:rFonts w:hint="eastAsia"/>
        </w:rPr>
        <w:t>високого</w:t>
      </w:r>
      <w:r>
        <w:t></w:t>
      </w:r>
      <w:r>
        <w:rPr>
          <w:rFonts w:hint="eastAsia"/>
        </w:rPr>
        <w:t>ступеня</w:t>
      </w:r>
      <w:r>
        <w:t></w:t>
      </w:r>
      <w:r>
        <w:t></w:t>
      </w:r>
      <w:r>
        <w:rPr>
          <w:rFonts w:hint="eastAsia"/>
        </w:rPr>
        <w:t>МІ</w:t>
      </w:r>
      <w:r>
        <w:t></w:t>
      </w:r>
      <w:r>
        <w:t></w:t>
      </w:r>
      <w:r>
        <w:t></w:t>
      </w:r>
      <w:r>
        <w:t></w:t>
      </w:r>
      <w:r>
        <w:t></w:t>
      </w:r>
      <w:r>
        <w:t></w:t>
      </w:r>
      <w:r>
        <w:t></w:t>
      </w:r>
      <w:r>
        <w:t></w:t>
      </w:r>
      <w:r>
        <w:rPr>
          <w:rFonts w:hint="eastAsia"/>
        </w:rPr>
        <w:t>невипадковості</w:t>
      </w:r>
      <w:r>
        <w:t></w:t>
      </w:r>
      <w:r>
        <w:rPr>
          <w:rFonts w:hint="eastAsia"/>
        </w:rPr>
        <w:t>поєднання</w:t>
      </w:r>
    </w:p>
    <w:p w:rsidR="00003175" w:rsidRDefault="00003175" w:rsidP="00003175">
      <w:r>
        <w:rPr>
          <w:rFonts w:hint="eastAsia"/>
        </w:rPr>
        <w:t>словоформ</w:t>
      </w:r>
      <w:r>
        <w:t></w:t>
      </w:r>
      <w:r>
        <w:rPr>
          <w:rFonts w:hint="eastAsia"/>
        </w:rPr>
        <w:t>у</w:t>
      </w:r>
      <w:r>
        <w:t></w:t>
      </w:r>
      <w:r>
        <w:rPr>
          <w:rFonts w:hint="eastAsia"/>
        </w:rPr>
        <w:t>межах</w:t>
      </w:r>
      <w:r>
        <w:t></w:t>
      </w:r>
      <w:r>
        <w:rPr>
          <w:rFonts w:hint="eastAsia"/>
        </w:rPr>
        <w:t>незмінного</w:t>
      </w:r>
      <w:r>
        <w:t></w:t>
      </w:r>
      <w:r>
        <w:rPr>
          <w:rFonts w:hint="eastAsia"/>
        </w:rPr>
        <w:t>компонента</w:t>
      </w:r>
      <w:r>
        <w:t></w:t>
      </w:r>
      <w:r>
        <w:rPr>
          <w:rFonts w:hint="eastAsia"/>
        </w:rPr>
        <w:t>всіх</w:t>
      </w:r>
      <w:r>
        <w:t></w:t>
      </w:r>
      <w:r>
        <w:rPr>
          <w:rFonts w:hint="eastAsia"/>
        </w:rPr>
        <w:t>обстежених</w:t>
      </w:r>
      <w:r>
        <w:t></w:t>
      </w:r>
      <w:r>
        <w:rPr>
          <w:rFonts w:hint="eastAsia"/>
        </w:rPr>
        <w:t>моделей</w:t>
      </w:r>
    </w:p>
    <w:p w:rsidR="00003175" w:rsidRDefault="00003175" w:rsidP="00003175">
      <w:r>
        <w:rPr>
          <w:rFonts w:hint="eastAsia"/>
        </w:rPr>
        <w:t>синтаксичних</w:t>
      </w:r>
      <w:r>
        <w:t></w:t>
      </w:r>
      <w:r>
        <w:rPr>
          <w:rFonts w:hint="eastAsia"/>
        </w:rPr>
        <w:t>фразеологізмів</w:t>
      </w:r>
      <w:r>
        <w:t></w:t>
      </w:r>
    </w:p>
    <w:p w:rsidR="00003175" w:rsidRDefault="00003175" w:rsidP="00003175">
      <w:r>
        <w:rPr>
          <w:rFonts w:hint="eastAsia"/>
        </w:rPr>
        <w:t>Друга</w:t>
      </w:r>
      <w:r>
        <w:t></w:t>
      </w:r>
      <w:r>
        <w:rPr>
          <w:rFonts w:hint="eastAsia"/>
        </w:rPr>
        <w:t>гіпотеза</w:t>
      </w:r>
      <w:r>
        <w:t></w:t>
      </w:r>
      <w:r>
        <w:rPr>
          <w:rFonts w:hint="eastAsia"/>
        </w:rPr>
        <w:t>підтвердилася</w:t>
      </w:r>
      <w:r>
        <w:t></w:t>
      </w:r>
      <w:r>
        <w:rPr>
          <w:rFonts w:hint="eastAsia"/>
        </w:rPr>
        <w:t>частково</w:t>
      </w:r>
      <w:r>
        <w:t></w:t>
      </w:r>
      <w:r>
        <w:t></w:t>
      </w:r>
      <w:r>
        <w:rPr>
          <w:rFonts w:hint="eastAsia"/>
        </w:rPr>
        <w:t>відмінності</w:t>
      </w:r>
      <w:r>
        <w:t></w:t>
      </w:r>
      <w:r>
        <w:rPr>
          <w:rFonts w:hint="eastAsia"/>
        </w:rPr>
        <w:t>в</w:t>
      </w:r>
      <w:r>
        <w:t></w:t>
      </w:r>
      <w:r>
        <w:rPr>
          <w:rFonts w:hint="eastAsia"/>
        </w:rPr>
        <w:t>показниках</w:t>
      </w:r>
    </w:p>
    <w:p w:rsidR="00003175" w:rsidRDefault="00003175" w:rsidP="00003175">
      <w:r>
        <w:rPr>
          <w:rFonts w:hint="eastAsia"/>
        </w:rPr>
        <w:t>невипадковості</w:t>
      </w:r>
      <w:r>
        <w:t></w:t>
      </w:r>
      <w:r>
        <w:rPr>
          <w:rFonts w:hint="eastAsia"/>
        </w:rPr>
        <w:t>появи</w:t>
      </w:r>
      <w:r>
        <w:t></w:t>
      </w:r>
      <w:r>
        <w:rPr>
          <w:rFonts w:hint="eastAsia"/>
        </w:rPr>
        <w:t>словоформ</w:t>
      </w:r>
      <w:r>
        <w:t></w:t>
      </w:r>
      <w:r>
        <w:rPr>
          <w:rFonts w:hint="eastAsia"/>
        </w:rPr>
        <w:t>установлено</w:t>
      </w:r>
      <w:r>
        <w:t></w:t>
      </w:r>
      <w:r>
        <w:rPr>
          <w:rFonts w:hint="eastAsia"/>
        </w:rPr>
        <w:t>в</w:t>
      </w:r>
      <w:r>
        <w:t></w:t>
      </w:r>
      <w:r>
        <w:rPr>
          <w:rFonts w:hint="eastAsia"/>
        </w:rPr>
        <w:t>різних</w:t>
      </w:r>
      <w:r>
        <w:t></w:t>
      </w:r>
      <w:r>
        <w:rPr>
          <w:rFonts w:hint="eastAsia"/>
        </w:rPr>
        <w:t>групах</w:t>
      </w:r>
      <w:r>
        <w:t></w:t>
      </w:r>
      <w:r>
        <w:rPr>
          <w:rFonts w:hint="eastAsia"/>
        </w:rPr>
        <w:t>мовних</w:t>
      </w:r>
    </w:p>
    <w:p w:rsidR="00003175" w:rsidRDefault="00003175" w:rsidP="00003175">
      <w:r>
        <w:rPr>
          <w:rFonts w:hint="eastAsia"/>
        </w:rPr>
        <w:t>одиниць</w:t>
      </w:r>
      <w:r>
        <w:t></w:t>
      </w:r>
      <w:r>
        <w:rPr>
          <w:rFonts w:hint="eastAsia"/>
        </w:rPr>
        <w:t>–</w:t>
      </w:r>
      <w:r>
        <w:t></w:t>
      </w:r>
      <w:r>
        <w:rPr>
          <w:rFonts w:hint="eastAsia"/>
        </w:rPr>
        <w:t>лексичних</w:t>
      </w:r>
      <w:r>
        <w:t></w:t>
      </w:r>
      <w:r>
        <w:rPr>
          <w:rFonts w:hint="eastAsia"/>
        </w:rPr>
        <w:t>фразеологізмів</w:t>
      </w:r>
      <w:r>
        <w:t></w:t>
      </w:r>
      <w:r>
        <w:t></w:t>
      </w:r>
      <w:r>
        <w:rPr>
          <w:rFonts w:hint="eastAsia"/>
        </w:rPr>
        <w:t>синтаксичних</w:t>
      </w:r>
      <w:r>
        <w:t></w:t>
      </w:r>
      <w:r>
        <w:rPr>
          <w:rFonts w:hint="eastAsia"/>
        </w:rPr>
        <w:t>фразеологізмів</w:t>
      </w:r>
      <w:r>
        <w:t></w:t>
      </w:r>
      <w:r>
        <w:rPr>
          <w:rFonts w:hint="eastAsia"/>
        </w:rPr>
        <w:t>і</w:t>
      </w:r>
    </w:p>
    <w:p w:rsidR="00003175" w:rsidRDefault="00003175" w:rsidP="00003175">
      <w:r>
        <w:rPr>
          <w:rFonts w:hint="eastAsia"/>
        </w:rPr>
        <w:t>нефразеологізованих</w:t>
      </w:r>
      <w:r>
        <w:t></w:t>
      </w:r>
      <w:r>
        <w:rPr>
          <w:rFonts w:hint="eastAsia"/>
        </w:rPr>
        <w:t>речень</w:t>
      </w:r>
      <w:r>
        <w:t></w:t>
      </w:r>
      <w:r>
        <w:rPr>
          <w:rFonts w:hint="eastAsia"/>
        </w:rPr>
        <w:t>–</w:t>
      </w:r>
      <w:r>
        <w:t></w:t>
      </w:r>
      <w:r>
        <w:rPr>
          <w:rFonts w:hint="eastAsia"/>
        </w:rPr>
        <w:t>лише</w:t>
      </w:r>
      <w:r>
        <w:t></w:t>
      </w:r>
      <w:r>
        <w:rPr>
          <w:rFonts w:hint="eastAsia"/>
        </w:rPr>
        <w:t>для</w:t>
      </w:r>
      <w:r>
        <w:t></w:t>
      </w:r>
      <w:r>
        <w:rPr>
          <w:rFonts w:hint="eastAsia"/>
        </w:rPr>
        <w:t>три</w:t>
      </w:r>
      <w:r>
        <w:t></w:t>
      </w:r>
      <w:r>
        <w:t></w:t>
      </w:r>
      <w:r>
        <w:rPr>
          <w:rFonts w:hint="eastAsia"/>
        </w:rPr>
        <w:t>і</w:t>
      </w:r>
      <w:r>
        <w:t></w:t>
      </w:r>
      <w:r>
        <w:rPr>
          <w:rFonts w:hint="eastAsia"/>
        </w:rPr>
        <w:t>чотирикомпонентних</w:t>
      </w:r>
    </w:p>
    <w:p w:rsidR="00003175" w:rsidRDefault="00003175" w:rsidP="00003175">
      <w:r>
        <w:rPr>
          <w:rFonts w:hint="eastAsia"/>
        </w:rPr>
        <w:t>конструкцій</w:t>
      </w:r>
      <w:r>
        <w:t></w:t>
      </w:r>
      <w:r>
        <w:t></w:t>
      </w:r>
      <w:r>
        <w:rPr>
          <w:rFonts w:hint="eastAsia"/>
        </w:rPr>
        <w:t>Нефразеологізовані</w:t>
      </w:r>
      <w:r>
        <w:t></w:t>
      </w:r>
      <w:r>
        <w:rPr>
          <w:rFonts w:hint="eastAsia"/>
        </w:rPr>
        <w:t>речення</w:t>
      </w:r>
      <w:r>
        <w:t></w:t>
      </w:r>
      <w:r>
        <w:rPr>
          <w:rFonts w:hint="eastAsia"/>
        </w:rPr>
        <w:t>й</w:t>
      </w:r>
      <w:r>
        <w:t></w:t>
      </w:r>
      <w:r>
        <w:rPr>
          <w:rFonts w:hint="eastAsia"/>
        </w:rPr>
        <w:t>синтаксичні</w:t>
      </w:r>
      <w:r>
        <w:t></w:t>
      </w:r>
      <w:r>
        <w:rPr>
          <w:rFonts w:hint="eastAsia"/>
        </w:rPr>
        <w:t>фразеологізми</w:t>
      </w:r>
      <w:r>
        <w:t></w:t>
      </w:r>
      <w:r>
        <w:t></w:t>
      </w:r>
      <w:r>
        <w:rPr>
          <w:rFonts w:hint="eastAsia"/>
        </w:rPr>
        <w:t>що</w:t>
      </w:r>
    </w:p>
    <w:p w:rsidR="00003175" w:rsidRDefault="00003175" w:rsidP="00003175">
      <w:r>
        <w:rPr>
          <w:rFonts w:hint="eastAsia"/>
        </w:rPr>
        <w:t>належать</w:t>
      </w:r>
      <w:r>
        <w:t></w:t>
      </w:r>
      <w:r>
        <w:rPr>
          <w:rFonts w:hint="eastAsia"/>
        </w:rPr>
        <w:t>до</w:t>
      </w:r>
      <w:r>
        <w:t></w:t>
      </w:r>
      <w:r>
        <w:rPr>
          <w:rFonts w:hint="eastAsia"/>
        </w:rPr>
        <w:t>основного</w:t>
      </w:r>
      <w:r>
        <w:t></w:t>
      </w:r>
      <w:r>
        <w:rPr>
          <w:rFonts w:hint="eastAsia"/>
        </w:rPr>
        <w:t>діапазону</w:t>
      </w:r>
      <w:r>
        <w:t></w:t>
      </w:r>
      <w:r>
        <w:t></w:t>
      </w:r>
      <w:r>
        <w:rPr>
          <w:rFonts w:hint="eastAsia"/>
        </w:rPr>
        <w:t>мають</w:t>
      </w:r>
      <w:r>
        <w:t></w:t>
      </w:r>
      <w:r>
        <w:rPr>
          <w:rFonts w:hint="eastAsia"/>
        </w:rPr>
        <w:t>близькі</w:t>
      </w:r>
      <w:r>
        <w:t></w:t>
      </w:r>
      <w:r>
        <w:rPr>
          <w:rFonts w:hint="eastAsia"/>
        </w:rPr>
        <w:t>значення</w:t>
      </w:r>
      <w:r>
        <w:t></w:t>
      </w:r>
      <w:r>
        <w:rPr>
          <w:rFonts w:hint="eastAsia"/>
        </w:rPr>
        <w:t>коефіцієнта</w:t>
      </w:r>
      <w:r>
        <w:t></w:t>
      </w:r>
      <w:r>
        <w:rPr>
          <w:rFonts w:hint="eastAsia"/>
        </w:rPr>
        <w:t>МІ</w:t>
      </w:r>
      <w:r>
        <w:t></w:t>
      </w:r>
    </w:p>
    <w:p w:rsidR="00003175" w:rsidRDefault="00003175" w:rsidP="00003175">
      <w:r>
        <w:rPr>
          <w:rFonts w:hint="eastAsia"/>
        </w:rPr>
        <w:t>Найвищі</w:t>
      </w:r>
      <w:r>
        <w:t></w:t>
      </w:r>
      <w:r>
        <w:rPr>
          <w:rFonts w:hint="eastAsia"/>
        </w:rPr>
        <w:t>показники</w:t>
      </w:r>
      <w:r>
        <w:t></w:t>
      </w:r>
      <w:r>
        <w:rPr>
          <w:rFonts w:hint="eastAsia"/>
        </w:rPr>
        <w:t>залежності</w:t>
      </w:r>
      <w:r>
        <w:t></w:t>
      </w:r>
      <w:r>
        <w:rPr>
          <w:rFonts w:hint="eastAsia"/>
        </w:rPr>
        <w:t>поєднання</w:t>
      </w:r>
      <w:r>
        <w:t></w:t>
      </w:r>
      <w:r>
        <w:rPr>
          <w:rFonts w:hint="eastAsia"/>
        </w:rPr>
        <w:t>словоформ</w:t>
      </w:r>
      <w:r>
        <w:t></w:t>
      </w:r>
      <w:r>
        <w:rPr>
          <w:rFonts w:hint="eastAsia"/>
        </w:rPr>
        <w:t>у</w:t>
      </w:r>
      <w:r>
        <w:t></w:t>
      </w:r>
      <w:r>
        <w:rPr>
          <w:rFonts w:hint="eastAsia"/>
        </w:rPr>
        <w:t>тексті</w:t>
      </w:r>
      <w:r>
        <w:t></w:t>
      </w:r>
      <w:r>
        <w:rPr>
          <w:rFonts w:hint="eastAsia"/>
        </w:rPr>
        <w:t>зафіксовано</w:t>
      </w:r>
      <w:r>
        <w:t></w:t>
      </w:r>
      <w:r>
        <w:rPr>
          <w:rFonts w:hint="eastAsia"/>
        </w:rPr>
        <w:t>в</w:t>
      </w:r>
    </w:p>
    <w:p w:rsidR="00003175" w:rsidRDefault="00003175" w:rsidP="00003175">
      <w:r>
        <w:rPr>
          <w:rFonts w:hint="eastAsia"/>
        </w:rPr>
        <w:t>лексичних</w:t>
      </w:r>
      <w:r>
        <w:t></w:t>
      </w:r>
      <w:r>
        <w:rPr>
          <w:rFonts w:hint="eastAsia"/>
        </w:rPr>
        <w:t>фразеологізмів</w:t>
      </w:r>
      <w:r>
        <w:t></w:t>
      </w:r>
    </w:p>
    <w:p w:rsidR="00003175" w:rsidRDefault="00003175" w:rsidP="00003175">
      <w:r>
        <w:rPr>
          <w:rFonts w:hint="eastAsia"/>
        </w:rPr>
        <w:t>Здійснені</w:t>
      </w:r>
      <w:r>
        <w:t></w:t>
      </w:r>
      <w:r>
        <w:rPr>
          <w:rFonts w:hint="eastAsia"/>
        </w:rPr>
        <w:t>обчислення</w:t>
      </w:r>
      <w:r>
        <w:t></w:t>
      </w:r>
      <w:r>
        <w:rPr>
          <w:rFonts w:hint="eastAsia"/>
        </w:rPr>
        <w:t>показника</w:t>
      </w:r>
      <w:r>
        <w:t></w:t>
      </w:r>
      <w:r>
        <w:rPr>
          <w:rFonts w:hint="eastAsia"/>
        </w:rPr>
        <w:t>асоціації</w:t>
      </w:r>
      <w:r>
        <w:t></w:t>
      </w:r>
      <w:r>
        <w:rPr>
          <w:rFonts w:hint="eastAsia"/>
        </w:rPr>
        <w:t>МІ</w:t>
      </w:r>
      <w:r>
        <w:t></w:t>
      </w:r>
      <w:r>
        <w:rPr>
          <w:rFonts w:hint="eastAsia"/>
        </w:rPr>
        <w:t>засвідчили</w:t>
      </w:r>
      <w:r>
        <w:t></w:t>
      </w:r>
      <w:r>
        <w:rPr>
          <w:rFonts w:hint="eastAsia"/>
        </w:rPr>
        <w:t>правильність</w:t>
      </w:r>
    </w:p>
    <w:p w:rsidR="00003175" w:rsidRDefault="00003175" w:rsidP="00003175">
      <w:r>
        <w:rPr>
          <w:rFonts w:hint="eastAsia"/>
        </w:rPr>
        <w:t>третьої</w:t>
      </w:r>
      <w:r>
        <w:t></w:t>
      </w:r>
      <w:r>
        <w:rPr>
          <w:rFonts w:hint="eastAsia"/>
        </w:rPr>
        <w:t>гіпотези</w:t>
      </w:r>
      <w:r>
        <w:t></w:t>
      </w:r>
      <w:r>
        <w:rPr>
          <w:rFonts w:hint="eastAsia"/>
        </w:rPr>
        <w:t>про</w:t>
      </w:r>
      <w:r>
        <w:t></w:t>
      </w:r>
      <w:r>
        <w:rPr>
          <w:rFonts w:hint="eastAsia"/>
        </w:rPr>
        <w:t>залежність</w:t>
      </w:r>
      <w:r>
        <w:t></w:t>
      </w:r>
      <w:r>
        <w:rPr>
          <w:rFonts w:hint="eastAsia"/>
        </w:rPr>
        <w:t>ступеня</w:t>
      </w:r>
      <w:r>
        <w:t></w:t>
      </w:r>
      <w:r>
        <w:rPr>
          <w:rFonts w:hint="eastAsia"/>
        </w:rPr>
        <w:t>зв‘язаності</w:t>
      </w:r>
      <w:r>
        <w:t></w:t>
      </w:r>
      <w:r>
        <w:rPr>
          <w:rFonts w:hint="eastAsia"/>
        </w:rPr>
        <w:t>компонентів</w:t>
      </w:r>
      <w:r>
        <w:t></w:t>
      </w:r>
      <w:r>
        <w:rPr>
          <w:rFonts w:hint="eastAsia"/>
        </w:rPr>
        <w:t>синтаксичного</w:t>
      </w:r>
    </w:p>
    <w:p w:rsidR="00003175" w:rsidRDefault="00003175" w:rsidP="00003175">
      <w:r>
        <w:rPr>
          <w:rFonts w:hint="eastAsia"/>
        </w:rPr>
        <w:t>фразеологізму</w:t>
      </w:r>
      <w:r>
        <w:t></w:t>
      </w:r>
      <w:r>
        <w:rPr>
          <w:rFonts w:hint="eastAsia"/>
        </w:rPr>
        <w:t>від</w:t>
      </w:r>
      <w:r>
        <w:t></w:t>
      </w:r>
      <w:r>
        <w:rPr>
          <w:rFonts w:hint="eastAsia"/>
        </w:rPr>
        <w:t>кількості</w:t>
      </w:r>
      <w:r>
        <w:t></w:t>
      </w:r>
      <w:r>
        <w:rPr>
          <w:rFonts w:hint="eastAsia"/>
        </w:rPr>
        <w:t>компонентів</w:t>
      </w:r>
      <w:r>
        <w:t></w:t>
      </w:r>
      <w:r>
        <w:rPr>
          <w:rFonts w:hint="eastAsia"/>
        </w:rPr>
        <w:t>у</w:t>
      </w:r>
      <w:r>
        <w:t></w:t>
      </w:r>
      <w:r>
        <w:rPr>
          <w:rFonts w:hint="eastAsia"/>
        </w:rPr>
        <w:t>ньому</w:t>
      </w:r>
      <w:r>
        <w:t></w:t>
      </w:r>
      <w:r>
        <w:t></w:t>
      </w:r>
      <w:r>
        <w:rPr>
          <w:rFonts w:hint="eastAsia"/>
        </w:rPr>
        <w:t>для</w:t>
      </w:r>
      <w:r>
        <w:t></w:t>
      </w:r>
      <w:r>
        <w:rPr>
          <w:rFonts w:hint="eastAsia"/>
        </w:rPr>
        <w:t>конструкцій</w:t>
      </w:r>
      <w:r>
        <w:t></w:t>
      </w:r>
      <w:r>
        <w:rPr>
          <w:rFonts w:hint="eastAsia"/>
        </w:rPr>
        <w:t>із</w:t>
      </w:r>
    </w:p>
    <w:p w:rsidR="00003175" w:rsidRDefault="00003175" w:rsidP="00003175">
      <w:r>
        <w:rPr>
          <w:rFonts w:hint="eastAsia"/>
        </w:rPr>
        <w:t>двочленним</w:t>
      </w:r>
      <w:r>
        <w:t></w:t>
      </w:r>
      <w:r>
        <w:rPr>
          <w:rFonts w:hint="eastAsia"/>
        </w:rPr>
        <w:t>незмінним</w:t>
      </w:r>
      <w:r>
        <w:t></w:t>
      </w:r>
      <w:r>
        <w:rPr>
          <w:rFonts w:hint="eastAsia"/>
        </w:rPr>
        <w:t>компонентом</w:t>
      </w:r>
      <w:r>
        <w:t></w:t>
      </w:r>
      <w:r>
        <w:rPr>
          <w:rFonts w:hint="eastAsia"/>
        </w:rPr>
        <w:t>МІ</w:t>
      </w:r>
      <w:r>
        <w:t></w:t>
      </w:r>
      <w:r>
        <w:rPr>
          <w:rFonts w:hint="eastAsia"/>
        </w:rPr>
        <w:t>становить</w:t>
      </w:r>
      <w:r>
        <w:t></w:t>
      </w:r>
      <w:r>
        <w:rPr>
          <w:rFonts w:hint="eastAsia"/>
        </w:rPr>
        <w:t>від</w:t>
      </w:r>
      <w:r>
        <w:t></w:t>
      </w:r>
      <w:r>
        <w:t></w:t>
      </w:r>
      <w:r>
        <w:t></w:t>
      </w:r>
      <w:r>
        <w:t></w:t>
      </w:r>
      <w:r>
        <w:t></w:t>
      </w:r>
      <w:r>
        <w:t></w:t>
      </w:r>
      <w:r>
        <w:t></w:t>
      </w:r>
      <w:r>
        <w:rPr>
          <w:rFonts w:hint="eastAsia"/>
        </w:rPr>
        <w:t>які</w:t>
      </w:r>
      <w:r>
        <w:t></w:t>
      </w:r>
      <w:r>
        <w:rPr>
          <w:rFonts w:hint="eastAsia"/>
        </w:rPr>
        <w:t>уже</w:t>
      </w:r>
      <w:r>
        <w:t></w:t>
      </w:r>
      <w:r>
        <w:t></w:t>
      </w:r>
      <w:r>
        <w:rPr>
          <w:rFonts w:hint="eastAsia"/>
        </w:rPr>
        <w:t>до</w:t>
      </w:r>
      <w:r>
        <w:t></w:t>
      </w:r>
      <w:r>
        <w:t></w:t>
      </w:r>
      <w:r>
        <w:t></w:t>
      </w:r>
      <w:r>
        <w:t></w:t>
      </w:r>
      <w:r>
        <w:t></w:t>
      </w:r>
      <w:r>
        <w:t></w:t>
      </w:r>
    </w:p>
    <w:p w:rsidR="00003175" w:rsidRDefault="00003175" w:rsidP="00003175">
      <w:r>
        <w:t></w:t>
      </w:r>
      <w:r>
        <w:rPr>
          <w:rFonts w:hint="eastAsia"/>
        </w:rPr>
        <w:t>ати</w:t>
      </w:r>
      <w:r>
        <w:t></w:t>
      </w:r>
      <w:r>
        <w:rPr>
          <w:rFonts w:hint="eastAsia"/>
        </w:rPr>
        <w:t>бати</w:t>
      </w:r>
      <w:r>
        <w:t></w:t>
      </w:r>
      <w:r>
        <w:t></w:t>
      </w:r>
      <w:r>
        <w:rPr>
          <w:rFonts w:hint="eastAsia"/>
        </w:rPr>
        <w:t>йшли</w:t>
      </w:r>
      <w:r>
        <w:t></w:t>
      </w:r>
      <w:r>
        <w:t></w:t>
      </w:r>
      <w:r>
        <w:t></w:t>
      </w:r>
      <w:r>
        <w:rPr>
          <w:rFonts w:hint="eastAsia"/>
        </w:rPr>
        <w:t>для</w:t>
      </w:r>
      <w:r>
        <w:t></w:t>
      </w:r>
      <w:r>
        <w:rPr>
          <w:rFonts w:hint="eastAsia"/>
        </w:rPr>
        <w:t>моделей</w:t>
      </w:r>
      <w:r>
        <w:t></w:t>
      </w:r>
      <w:r>
        <w:rPr>
          <w:rFonts w:hint="eastAsia"/>
        </w:rPr>
        <w:t>із</w:t>
      </w:r>
      <w:r>
        <w:t></w:t>
      </w:r>
      <w:r>
        <w:rPr>
          <w:rFonts w:hint="eastAsia"/>
        </w:rPr>
        <w:t>тричленним</w:t>
      </w:r>
      <w:r>
        <w:t></w:t>
      </w:r>
      <w:r>
        <w:rPr>
          <w:rFonts w:hint="eastAsia"/>
        </w:rPr>
        <w:t>стрижневим</w:t>
      </w:r>
      <w:r>
        <w:t></w:t>
      </w:r>
      <w:r>
        <w:rPr>
          <w:rFonts w:hint="eastAsia"/>
        </w:rPr>
        <w:t>компонентом</w:t>
      </w:r>
      <w:r>
        <w:t>−</w:t>
      </w:r>
      <w:r>
        <w:t></w:t>
      </w:r>
      <w:r>
        <w:rPr>
          <w:rFonts w:hint="eastAsia"/>
        </w:rPr>
        <w:t>від</w:t>
      </w:r>
    </w:p>
    <w:p w:rsidR="00003175" w:rsidRDefault="00003175" w:rsidP="00003175">
      <w:r>
        <w:t></w:t>
      </w:r>
      <w:r>
        <w:t></w:t>
      </w:r>
      <w:r>
        <w:t></w:t>
      </w:r>
      <w:r>
        <w:t></w:t>
      </w:r>
      <w:r>
        <w:t></w:t>
      </w:r>
      <w:r>
        <w:t></w:t>
      </w:r>
      <w:r>
        <w:t></w:t>
      </w:r>
      <w:r>
        <w:rPr>
          <w:rFonts w:hint="eastAsia"/>
        </w:rPr>
        <w:t>куди</w:t>
      </w:r>
      <w:r>
        <w:t></w:t>
      </w:r>
      <w:r>
        <w:rPr>
          <w:rFonts w:hint="eastAsia"/>
        </w:rPr>
        <w:t>вже</w:t>
      </w:r>
      <w:r>
        <w:t></w:t>
      </w:r>
      <w:r>
        <w:rPr>
          <w:rFonts w:hint="eastAsia"/>
        </w:rPr>
        <w:t>їм</w:t>
      </w:r>
      <w:r>
        <w:t></w:t>
      </w:r>
      <w:r>
        <w:t></w:t>
      </w:r>
      <w:r>
        <w:rPr>
          <w:rFonts w:hint="eastAsia"/>
        </w:rPr>
        <w:t>до</w:t>
      </w:r>
      <w:r>
        <w:t></w:t>
      </w:r>
      <w:r>
        <w:t></w:t>
      </w:r>
      <w:r>
        <w:t></w:t>
      </w:r>
      <w:r>
        <w:t></w:t>
      </w:r>
      <w:r>
        <w:t></w:t>
      </w:r>
      <w:r>
        <w:t></w:t>
      </w:r>
      <w:r>
        <w:t></w:t>
      </w:r>
      <w:r>
        <w:t></w:t>
      </w:r>
      <w:r>
        <w:rPr>
          <w:rFonts w:hint="eastAsia"/>
        </w:rPr>
        <w:t>ось</w:t>
      </w:r>
      <w:r>
        <w:t></w:t>
      </w:r>
      <w:r>
        <w:rPr>
          <w:rFonts w:hint="eastAsia"/>
        </w:rPr>
        <w:t>тобі</w:t>
      </w:r>
      <w:r>
        <w:t></w:t>
      </w:r>
      <w:r>
        <w:rPr>
          <w:rFonts w:hint="eastAsia"/>
        </w:rPr>
        <w:t>й</w:t>
      </w:r>
      <w:r>
        <w:t></w:t>
      </w:r>
      <w:r>
        <w:t></w:t>
      </w:r>
      <w:r>
        <w:t></w:t>
      </w:r>
      <w:r>
        <w:rPr>
          <w:rFonts w:hint="eastAsia"/>
        </w:rPr>
        <w:t>із</w:t>
      </w:r>
      <w:r>
        <w:t></w:t>
      </w:r>
      <w:r>
        <w:rPr>
          <w:rFonts w:hint="eastAsia"/>
        </w:rPr>
        <w:t>чотиричленним</w:t>
      </w:r>
      <w:r>
        <w:t></w:t>
      </w:r>
      <w:r>
        <w:rPr>
          <w:rFonts w:hint="eastAsia"/>
        </w:rPr>
        <w:t>постійним</w:t>
      </w:r>
    </w:p>
    <w:p w:rsidR="00003175" w:rsidRDefault="00003175" w:rsidP="00003175">
      <w:r>
        <w:rPr>
          <w:rFonts w:hint="eastAsia"/>
        </w:rPr>
        <w:t>компонентом</w:t>
      </w:r>
      <w:r>
        <w:t></w:t>
      </w:r>
      <w:r>
        <w:rPr>
          <w:rFonts w:hint="eastAsia"/>
        </w:rPr>
        <w:t>–</w:t>
      </w:r>
      <w:r>
        <w:t></w:t>
      </w:r>
      <w:r>
        <w:rPr>
          <w:rFonts w:hint="eastAsia"/>
        </w:rPr>
        <w:t>від</w:t>
      </w:r>
      <w:r>
        <w:t></w:t>
      </w:r>
      <w:r>
        <w:t></w:t>
      </w:r>
      <w:r>
        <w:t></w:t>
      </w:r>
      <w:r>
        <w:t></w:t>
      </w:r>
      <w:r>
        <w:t></w:t>
      </w:r>
      <w:r>
        <w:t></w:t>
      </w:r>
      <w:r>
        <w:t></w:t>
      </w:r>
      <w:r>
        <w:t></w:t>
      </w:r>
      <w:r>
        <w:rPr>
          <w:rFonts w:hint="eastAsia"/>
        </w:rPr>
        <w:t>ну</w:t>
      </w:r>
      <w:r>
        <w:t></w:t>
      </w:r>
      <w:r>
        <w:rPr>
          <w:rFonts w:hint="eastAsia"/>
        </w:rPr>
        <w:t>й</w:t>
      </w:r>
      <w:r>
        <w:t></w:t>
      </w:r>
      <w:r>
        <w:rPr>
          <w:rFonts w:hint="eastAsia"/>
        </w:rPr>
        <w:t>що</w:t>
      </w:r>
      <w:r>
        <w:t></w:t>
      </w:r>
      <w:r>
        <w:rPr>
          <w:rFonts w:hint="eastAsia"/>
        </w:rPr>
        <w:t>за</w:t>
      </w:r>
      <w:r>
        <w:t></w:t>
      </w:r>
      <w:r>
        <w:t></w:t>
      </w:r>
      <w:r>
        <w:rPr>
          <w:rFonts w:hint="eastAsia"/>
        </w:rPr>
        <w:t>до</w:t>
      </w:r>
      <w:r>
        <w:t></w:t>
      </w:r>
      <w:r>
        <w:t></w:t>
      </w:r>
      <w:r>
        <w:t></w:t>
      </w:r>
      <w:r>
        <w:t></w:t>
      </w:r>
      <w:r>
        <w:t></w:t>
      </w:r>
      <w:r>
        <w:t></w:t>
      </w:r>
      <w:r>
        <w:t></w:t>
      </w:r>
      <w:r>
        <w:rPr>
          <w:rFonts w:hint="eastAsia"/>
        </w:rPr>
        <w:t>що</w:t>
      </w:r>
      <w:r>
        <w:t></w:t>
      </w:r>
      <w:r>
        <w:rPr>
          <w:rFonts w:hint="eastAsia"/>
        </w:rPr>
        <w:t>ж</w:t>
      </w:r>
      <w:r>
        <w:t></w:t>
      </w:r>
      <w:r>
        <w:rPr>
          <w:rFonts w:hint="eastAsia"/>
        </w:rPr>
        <w:t>то</w:t>
      </w:r>
      <w:r>
        <w:t></w:t>
      </w:r>
      <w:r>
        <w:rPr>
          <w:rFonts w:hint="eastAsia"/>
        </w:rPr>
        <w:t>за</w:t>
      </w:r>
      <w:r>
        <w:t></w:t>
      </w:r>
      <w:r>
        <w:t></w:t>
      </w:r>
      <w:r>
        <w:t></w:t>
      </w:r>
      <w:r>
        <w:rPr>
          <w:rFonts w:hint="eastAsia"/>
        </w:rPr>
        <w:t>із</w:t>
      </w:r>
      <w:r>
        <w:t></w:t>
      </w:r>
      <w:r>
        <w:rPr>
          <w:rFonts w:hint="eastAsia"/>
        </w:rPr>
        <w:t>п</w:t>
      </w:r>
      <w:r>
        <w:t>ʼ</w:t>
      </w:r>
      <w:r>
        <w:rPr>
          <w:rFonts w:hint="eastAsia"/>
        </w:rPr>
        <w:t>ятичленним</w:t>
      </w:r>
      <w:r>
        <w:t>−</w:t>
      </w:r>
    </w:p>
    <w:p w:rsidR="00003175" w:rsidRDefault="00003175" w:rsidP="00003175">
      <w:r>
        <w:rPr>
          <w:rFonts w:hint="eastAsia"/>
        </w:rPr>
        <w:t>від</w:t>
      </w:r>
      <w:r>
        <w:t></w:t>
      </w:r>
      <w:r>
        <w:t></w:t>
      </w:r>
      <w:r>
        <w:t></w:t>
      </w:r>
      <w:r>
        <w:t></w:t>
      </w:r>
      <w:r>
        <w:t></w:t>
      </w:r>
      <w:r>
        <w:t></w:t>
      </w:r>
      <w:r>
        <w:t></w:t>
      </w:r>
      <w:r>
        <w:t></w:t>
      </w:r>
      <w:r>
        <w:rPr>
          <w:rFonts w:hint="eastAsia"/>
        </w:rPr>
        <w:t>ну</w:t>
      </w:r>
      <w:r>
        <w:t></w:t>
      </w:r>
      <w:r>
        <w:rPr>
          <w:rFonts w:hint="eastAsia"/>
        </w:rPr>
        <w:t>й</w:t>
      </w:r>
      <w:r>
        <w:t></w:t>
      </w:r>
      <w:r>
        <w:rPr>
          <w:rFonts w:hint="eastAsia"/>
        </w:rPr>
        <w:t>що</w:t>
      </w:r>
      <w:r>
        <w:t></w:t>
      </w:r>
      <w:r>
        <w:rPr>
          <w:rFonts w:hint="eastAsia"/>
        </w:rPr>
        <w:t>ж</w:t>
      </w:r>
      <w:r>
        <w:t></w:t>
      </w:r>
      <w:r>
        <w:rPr>
          <w:rFonts w:hint="eastAsia"/>
        </w:rPr>
        <w:t>за</w:t>
      </w:r>
      <w:r>
        <w:t></w:t>
      </w:r>
      <w:r>
        <w:t></w:t>
      </w:r>
      <w:r>
        <w:rPr>
          <w:rFonts w:hint="eastAsia"/>
        </w:rPr>
        <w:t>до</w:t>
      </w:r>
      <w:r>
        <w:t></w:t>
      </w:r>
      <w:r>
        <w:t></w:t>
      </w:r>
      <w:r>
        <w:t></w:t>
      </w:r>
      <w:r>
        <w:t></w:t>
      </w:r>
      <w:r>
        <w:t></w:t>
      </w:r>
      <w:r>
        <w:t></w:t>
      </w:r>
      <w:r>
        <w:t></w:t>
      </w:r>
      <w:r>
        <w:t></w:t>
      </w:r>
      <w:r>
        <w:rPr>
          <w:rFonts w:hint="eastAsia"/>
        </w:rPr>
        <w:t>що</w:t>
      </w:r>
      <w:r>
        <w:t></w:t>
      </w:r>
      <w:r>
        <w:rPr>
          <w:rFonts w:hint="eastAsia"/>
        </w:rPr>
        <w:t>ж</w:t>
      </w:r>
      <w:r>
        <w:t></w:t>
      </w:r>
      <w:r>
        <w:rPr>
          <w:rFonts w:hint="eastAsia"/>
        </w:rPr>
        <w:t>це</w:t>
      </w:r>
      <w:r>
        <w:t></w:t>
      </w:r>
      <w:r>
        <w:rPr>
          <w:rFonts w:hint="eastAsia"/>
        </w:rPr>
        <w:t>воно</w:t>
      </w:r>
      <w:r>
        <w:t></w:t>
      </w:r>
      <w:r>
        <w:rPr>
          <w:rFonts w:hint="eastAsia"/>
        </w:rPr>
        <w:t>за</w:t>
      </w:r>
      <w:r>
        <w:t></w:t>
      </w:r>
      <w:r>
        <w:t></w:t>
      </w:r>
    </w:p>
    <w:p w:rsidR="00003175" w:rsidRDefault="00003175" w:rsidP="00003175">
      <w:r>
        <w:rPr>
          <w:rFonts w:hint="eastAsia"/>
        </w:rPr>
        <w:t>На</w:t>
      </w:r>
      <w:r>
        <w:t></w:t>
      </w:r>
      <w:r>
        <w:rPr>
          <w:rFonts w:hint="eastAsia"/>
        </w:rPr>
        <w:t>значення</w:t>
      </w:r>
      <w:r>
        <w:t></w:t>
      </w:r>
      <w:r>
        <w:rPr>
          <w:rFonts w:hint="eastAsia"/>
        </w:rPr>
        <w:t>показника</w:t>
      </w:r>
      <w:r>
        <w:t></w:t>
      </w:r>
      <w:r>
        <w:rPr>
          <w:rFonts w:hint="eastAsia"/>
        </w:rPr>
        <w:t>МІ</w:t>
      </w:r>
      <w:r>
        <w:t></w:t>
      </w:r>
      <w:r>
        <w:rPr>
          <w:rFonts w:hint="eastAsia"/>
        </w:rPr>
        <w:t>впливає</w:t>
      </w:r>
      <w:r>
        <w:t></w:t>
      </w:r>
      <w:r>
        <w:rPr>
          <w:rFonts w:hint="eastAsia"/>
        </w:rPr>
        <w:t>декілька</w:t>
      </w:r>
      <w:r>
        <w:t></w:t>
      </w:r>
      <w:r>
        <w:rPr>
          <w:rFonts w:hint="eastAsia"/>
        </w:rPr>
        <w:t>чинників</w:t>
      </w:r>
      <w:r>
        <w:t></w:t>
      </w:r>
      <w:r>
        <w:t></w:t>
      </w:r>
      <w:r>
        <w:rPr>
          <w:rFonts w:hint="eastAsia"/>
        </w:rPr>
        <w:t>абсолютна</w:t>
      </w:r>
      <w:r>
        <w:t></w:t>
      </w:r>
      <w:r>
        <w:rPr>
          <w:rFonts w:hint="eastAsia"/>
        </w:rPr>
        <w:t>частота</w:t>
      </w:r>
    </w:p>
    <w:p w:rsidR="00003175" w:rsidRDefault="00003175" w:rsidP="00003175">
      <w:r>
        <w:rPr>
          <w:rFonts w:hint="eastAsia"/>
        </w:rPr>
        <w:t>конструкції</w:t>
      </w:r>
      <w:r>
        <w:t></w:t>
      </w:r>
      <w:r>
        <w:t></w:t>
      </w:r>
      <w:r>
        <w:rPr>
          <w:rFonts w:hint="eastAsia"/>
        </w:rPr>
        <w:t>абсолютна</w:t>
      </w:r>
      <w:r>
        <w:t></w:t>
      </w:r>
      <w:r>
        <w:rPr>
          <w:rFonts w:hint="eastAsia"/>
        </w:rPr>
        <w:t>частота</w:t>
      </w:r>
      <w:r>
        <w:t></w:t>
      </w:r>
      <w:r>
        <w:rPr>
          <w:rFonts w:hint="eastAsia"/>
        </w:rPr>
        <w:t>словоформ</w:t>
      </w:r>
      <w:r>
        <w:t></w:t>
      </w:r>
      <w:r>
        <w:t></w:t>
      </w:r>
      <w:r>
        <w:rPr>
          <w:rFonts w:hint="eastAsia"/>
        </w:rPr>
        <w:t>кількість</w:t>
      </w:r>
      <w:r>
        <w:t></w:t>
      </w:r>
      <w:r>
        <w:rPr>
          <w:rFonts w:hint="eastAsia"/>
        </w:rPr>
        <w:t>компонентів</w:t>
      </w:r>
      <w:r>
        <w:t></w:t>
      </w:r>
      <w:r>
        <w:rPr>
          <w:rFonts w:hint="eastAsia"/>
        </w:rPr>
        <w:t>конструкції</w:t>
      </w:r>
      <w:r>
        <w:t></w:t>
      </w:r>
    </w:p>
    <w:p w:rsidR="00003175" w:rsidRDefault="00003175" w:rsidP="00003175">
      <w:r>
        <w:rPr>
          <w:rFonts w:hint="eastAsia"/>
        </w:rPr>
        <w:t>обсяг</w:t>
      </w:r>
      <w:r>
        <w:t></w:t>
      </w:r>
      <w:r>
        <w:rPr>
          <w:rFonts w:hint="eastAsia"/>
        </w:rPr>
        <w:t>корпусу</w:t>
      </w:r>
      <w:r>
        <w:t></w:t>
      </w:r>
      <w:r>
        <w:rPr>
          <w:rFonts w:hint="eastAsia"/>
        </w:rPr>
        <w:t>й</w:t>
      </w:r>
      <w:r>
        <w:t></w:t>
      </w:r>
      <w:r>
        <w:rPr>
          <w:rFonts w:hint="eastAsia"/>
        </w:rPr>
        <w:t>тип</w:t>
      </w:r>
      <w:r>
        <w:t></w:t>
      </w:r>
      <w:r>
        <w:rPr>
          <w:rFonts w:hint="eastAsia"/>
        </w:rPr>
        <w:t>мовної</w:t>
      </w:r>
      <w:r>
        <w:t></w:t>
      </w:r>
      <w:r>
        <w:rPr>
          <w:rFonts w:hint="eastAsia"/>
        </w:rPr>
        <w:t>одиниці</w:t>
      </w:r>
      <w:r>
        <w:t></w:t>
      </w:r>
      <w:r>
        <w:t></w:t>
      </w:r>
      <w:r>
        <w:rPr>
          <w:rFonts w:hint="eastAsia"/>
        </w:rPr>
        <w:t>у</w:t>
      </w:r>
      <w:r>
        <w:t></w:t>
      </w:r>
      <w:r>
        <w:rPr>
          <w:rFonts w:hint="eastAsia"/>
        </w:rPr>
        <w:t>реалізованому</w:t>
      </w:r>
      <w:r>
        <w:t></w:t>
      </w:r>
      <w:r>
        <w:rPr>
          <w:rFonts w:hint="eastAsia"/>
        </w:rPr>
        <w:t>випадку</w:t>
      </w:r>
      <w:r>
        <w:t></w:t>
      </w:r>
      <w:r>
        <w:rPr>
          <w:rFonts w:hint="eastAsia"/>
        </w:rPr>
        <w:t>–</w:t>
      </w:r>
    </w:p>
    <w:p w:rsidR="00003175" w:rsidRDefault="00003175" w:rsidP="00003175">
      <w:r>
        <w:rPr>
          <w:rFonts w:hint="eastAsia"/>
        </w:rPr>
        <w:t>фразеологізоване</w:t>
      </w:r>
      <w:r>
        <w:t></w:t>
      </w:r>
      <w:r>
        <w:rPr>
          <w:rFonts w:hint="eastAsia"/>
        </w:rPr>
        <w:t>речення</w:t>
      </w:r>
      <w:r>
        <w:t></w:t>
      </w:r>
      <w:r>
        <w:t></w:t>
      </w:r>
      <w:r>
        <w:t></w:t>
      </w:r>
      <w:r>
        <w:rPr>
          <w:rFonts w:hint="eastAsia"/>
        </w:rPr>
        <w:t>лексичний</w:t>
      </w:r>
      <w:r>
        <w:t></w:t>
      </w:r>
      <w:r>
        <w:rPr>
          <w:rFonts w:hint="eastAsia"/>
        </w:rPr>
        <w:t>фразеологізм</w:t>
      </w:r>
      <w:r>
        <w:t></w:t>
      </w:r>
      <w:r>
        <w:t></w:t>
      </w:r>
      <w:r>
        <w:t></w:t>
      </w:r>
      <w:r>
        <w:rPr>
          <w:rFonts w:hint="eastAsia"/>
        </w:rPr>
        <w:t>нефразеологізоване</w:t>
      </w:r>
    </w:p>
    <w:p w:rsidR="00003175" w:rsidRDefault="00003175" w:rsidP="00003175">
      <w:r>
        <w:rPr>
          <w:rFonts w:hint="eastAsia"/>
        </w:rPr>
        <w:t>речення</w:t>
      </w:r>
      <w:r>
        <w:t></w:t>
      </w:r>
      <w:r>
        <w:t></w:t>
      </w:r>
      <w:r>
        <w:t></w:t>
      </w:r>
      <w:r>
        <w:rPr>
          <w:rFonts w:hint="eastAsia"/>
        </w:rPr>
        <w:t>Відповідно</w:t>
      </w:r>
      <w:r>
        <w:t></w:t>
      </w:r>
      <w:r>
        <w:rPr>
          <w:rFonts w:hint="eastAsia"/>
        </w:rPr>
        <w:t>до</w:t>
      </w:r>
      <w:r>
        <w:t></w:t>
      </w:r>
      <w:r>
        <w:rPr>
          <w:rFonts w:hint="eastAsia"/>
        </w:rPr>
        <w:t>розміру</w:t>
      </w:r>
      <w:r>
        <w:t></w:t>
      </w:r>
      <w:r>
        <w:rPr>
          <w:rFonts w:hint="eastAsia"/>
        </w:rPr>
        <w:t>обстеженого</w:t>
      </w:r>
      <w:r>
        <w:t></w:t>
      </w:r>
      <w:r>
        <w:rPr>
          <w:rFonts w:hint="eastAsia"/>
        </w:rPr>
        <w:t>корпусу</w:t>
      </w:r>
      <w:r>
        <w:t></w:t>
      </w:r>
      <w:r>
        <w:rPr>
          <w:rFonts w:hint="eastAsia"/>
        </w:rPr>
        <w:t>має</w:t>
      </w:r>
      <w:r>
        <w:t></w:t>
      </w:r>
      <w:r>
        <w:rPr>
          <w:rFonts w:hint="eastAsia"/>
        </w:rPr>
        <w:t>бути</w:t>
      </w:r>
      <w:r>
        <w:t></w:t>
      </w:r>
      <w:r>
        <w:rPr>
          <w:rFonts w:hint="eastAsia"/>
        </w:rPr>
        <w:t>здійснена</w:t>
      </w:r>
    </w:p>
    <w:p w:rsidR="00003175" w:rsidRDefault="00003175" w:rsidP="00003175">
      <w:r>
        <w:rPr>
          <w:rFonts w:hint="eastAsia"/>
        </w:rPr>
        <w:t>корекція</w:t>
      </w:r>
      <w:r>
        <w:t></w:t>
      </w:r>
      <w:r>
        <w:rPr>
          <w:rFonts w:hint="eastAsia"/>
        </w:rPr>
        <w:t>контрольної</w:t>
      </w:r>
      <w:r>
        <w:t></w:t>
      </w:r>
      <w:r>
        <w:rPr>
          <w:rFonts w:hint="eastAsia"/>
        </w:rPr>
        <w:t>величини</w:t>
      </w:r>
      <w:r>
        <w:t></w:t>
      </w:r>
      <w:r>
        <w:rPr>
          <w:rFonts w:hint="eastAsia"/>
        </w:rPr>
        <w:t>МІ</w:t>
      </w:r>
      <w:r>
        <w:t></w:t>
      </w:r>
      <w:r>
        <w:t></w:t>
      </w:r>
      <w:r>
        <w:rPr>
          <w:rFonts w:hint="eastAsia"/>
        </w:rPr>
        <w:t>від</w:t>
      </w:r>
      <w:r>
        <w:t></w:t>
      </w:r>
      <w:r>
        <w:rPr>
          <w:rFonts w:hint="eastAsia"/>
        </w:rPr>
        <w:t>якої</w:t>
      </w:r>
      <w:r>
        <w:t></w:t>
      </w:r>
      <w:r>
        <w:rPr>
          <w:rFonts w:hint="eastAsia"/>
        </w:rPr>
        <w:t>починається</w:t>
      </w:r>
      <w:r>
        <w:t></w:t>
      </w:r>
      <w:r>
        <w:rPr>
          <w:rFonts w:hint="eastAsia"/>
        </w:rPr>
        <w:t>відлік</w:t>
      </w:r>
      <w:r>
        <w:t></w:t>
      </w:r>
      <w:r>
        <w:rPr>
          <w:rFonts w:hint="eastAsia"/>
        </w:rPr>
        <w:t>невипадкових</w:t>
      </w:r>
    </w:p>
    <w:p w:rsidR="00003175" w:rsidRDefault="00003175" w:rsidP="00003175">
      <w:r>
        <w:rPr>
          <w:rFonts w:hint="eastAsia"/>
        </w:rPr>
        <w:t>поєднань</w:t>
      </w:r>
      <w:r>
        <w:t></w:t>
      </w:r>
      <w:r>
        <w:rPr>
          <w:rFonts w:hint="eastAsia"/>
        </w:rPr>
        <w:t>слів</w:t>
      </w:r>
      <w:r>
        <w:t></w:t>
      </w:r>
      <w:r>
        <w:rPr>
          <w:rFonts w:hint="eastAsia"/>
        </w:rPr>
        <w:t>у</w:t>
      </w:r>
      <w:r>
        <w:t></w:t>
      </w:r>
      <w:r>
        <w:rPr>
          <w:rFonts w:hint="eastAsia"/>
        </w:rPr>
        <w:t>тексті</w:t>
      </w:r>
      <w:r>
        <w:t></w:t>
      </w:r>
      <w:r>
        <w:t></w:t>
      </w:r>
      <w:r>
        <w:rPr>
          <w:rFonts w:hint="eastAsia"/>
        </w:rPr>
        <w:t>У</w:t>
      </w:r>
      <w:r>
        <w:t></w:t>
      </w:r>
      <w:r>
        <w:rPr>
          <w:rFonts w:hint="eastAsia"/>
        </w:rPr>
        <w:t>нашому</w:t>
      </w:r>
      <w:r>
        <w:t></w:t>
      </w:r>
      <w:r>
        <w:rPr>
          <w:rFonts w:hint="eastAsia"/>
        </w:rPr>
        <w:t>випадку</w:t>
      </w:r>
      <w:r>
        <w:t></w:t>
      </w:r>
      <w:r>
        <w:rPr>
          <w:rFonts w:hint="eastAsia"/>
        </w:rPr>
        <w:t>це</w:t>
      </w:r>
      <w:r>
        <w:t></w:t>
      </w:r>
      <w:r>
        <w:rPr>
          <w:rFonts w:hint="eastAsia"/>
        </w:rPr>
        <w:t>число</w:t>
      </w:r>
      <w:r>
        <w:t></w:t>
      </w:r>
      <w:r>
        <w:rPr>
          <w:rFonts w:hint="eastAsia"/>
        </w:rPr>
        <w:t>дорівнює</w:t>
      </w:r>
      <w:r>
        <w:t></w:t>
      </w:r>
      <w:r>
        <w:t></w:t>
      </w:r>
      <w:r>
        <w:t></w:t>
      </w:r>
      <w:r>
        <w:t></w:t>
      </w:r>
      <w:r>
        <w:t></w:t>
      </w:r>
      <w:r>
        <w:t></w:t>
      </w:r>
    </w:p>
    <w:p w:rsidR="00003175" w:rsidRDefault="00003175" w:rsidP="00003175">
      <w:r>
        <w:t></w:t>
      </w:r>
      <w:r>
        <w:t></w:t>
      </w:r>
      <w:r>
        <w:t></w:t>
      </w:r>
    </w:p>
    <w:p w:rsidR="00003175" w:rsidRDefault="00003175" w:rsidP="00003175">
      <w:r>
        <w:rPr>
          <w:rFonts w:hint="eastAsia"/>
        </w:rPr>
        <w:t>Найменші</w:t>
      </w:r>
      <w:r>
        <w:t></w:t>
      </w:r>
      <w:r>
        <w:rPr>
          <w:rFonts w:hint="eastAsia"/>
        </w:rPr>
        <w:t>показники</w:t>
      </w:r>
      <w:r>
        <w:t></w:t>
      </w:r>
      <w:r>
        <w:rPr>
          <w:rFonts w:hint="eastAsia"/>
        </w:rPr>
        <w:t>МІ</w:t>
      </w:r>
      <w:r>
        <w:t></w:t>
      </w:r>
      <w:r>
        <w:rPr>
          <w:rFonts w:hint="eastAsia"/>
        </w:rPr>
        <w:t>і</w:t>
      </w:r>
      <w:r>
        <w:t></w:t>
      </w:r>
      <w:r>
        <w:rPr>
          <w:rFonts w:hint="eastAsia"/>
        </w:rPr>
        <w:t>МІ</w:t>
      </w:r>
      <w:r>
        <w:t></w:t>
      </w:r>
      <w:r>
        <w:t></w:t>
      </w:r>
      <w:r>
        <w:rPr>
          <w:rFonts w:hint="eastAsia"/>
        </w:rPr>
        <w:t>мають</w:t>
      </w:r>
      <w:r>
        <w:t></w:t>
      </w:r>
      <w:r>
        <w:rPr>
          <w:rFonts w:hint="eastAsia"/>
        </w:rPr>
        <w:t>конструкції</w:t>
      </w:r>
      <w:r>
        <w:t></w:t>
      </w:r>
      <w:r>
        <w:t></w:t>
      </w:r>
      <w:r>
        <w:rPr>
          <w:rFonts w:hint="eastAsia"/>
        </w:rPr>
        <w:t>які</w:t>
      </w:r>
      <w:r>
        <w:t></w:t>
      </w:r>
      <w:r>
        <w:rPr>
          <w:rFonts w:hint="eastAsia"/>
        </w:rPr>
        <w:t>порушують</w:t>
      </w:r>
      <w:r>
        <w:t></w:t>
      </w:r>
      <w:r>
        <w:rPr>
          <w:rFonts w:hint="eastAsia"/>
        </w:rPr>
        <w:t>норми</w:t>
      </w:r>
    </w:p>
    <w:p w:rsidR="00003175" w:rsidRDefault="00003175" w:rsidP="00003175">
      <w:r>
        <w:rPr>
          <w:rFonts w:hint="eastAsia"/>
        </w:rPr>
        <w:t>української</w:t>
      </w:r>
      <w:r>
        <w:t></w:t>
      </w:r>
      <w:r>
        <w:rPr>
          <w:rFonts w:hint="eastAsia"/>
        </w:rPr>
        <w:t>мови</w:t>
      </w:r>
      <w:r>
        <w:t></w:t>
      </w:r>
      <w:r>
        <w:t></w:t>
      </w:r>
      <w:r>
        <w:rPr>
          <w:rFonts w:hint="eastAsia"/>
        </w:rPr>
        <w:t>зокрема</w:t>
      </w:r>
      <w:r>
        <w:t></w:t>
      </w:r>
      <w:r>
        <w:t></w:t>
      </w:r>
      <w:r>
        <w:rPr>
          <w:rFonts w:hint="eastAsia"/>
        </w:rPr>
        <w:t>правила</w:t>
      </w:r>
      <w:r>
        <w:t></w:t>
      </w:r>
      <w:r>
        <w:rPr>
          <w:rFonts w:hint="eastAsia"/>
        </w:rPr>
        <w:t>чергування</w:t>
      </w:r>
      <w:r>
        <w:t></w:t>
      </w:r>
      <w:r>
        <w:rPr>
          <w:rFonts w:hint="eastAsia"/>
        </w:rPr>
        <w:t>у</w:t>
      </w:r>
      <w:r>
        <w:t></w:t>
      </w:r>
      <w:r>
        <w:rPr>
          <w:rFonts w:hint="eastAsia"/>
        </w:rPr>
        <w:t>в</w:t>
      </w:r>
      <w:r>
        <w:t></w:t>
      </w:r>
      <w:r>
        <w:t></w:t>
      </w:r>
      <w:r>
        <w:rPr>
          <w:rFonts w:hint="eastAsia"/>
        </w:rPr>
        <w:t>наприклад</w:t>
      </w:r>
      <w:r>
        <w:t></w:t>
      </w:r>
      <w:r>
        <w:t></w:t>
      </w:r>
      <w:r>
        <w:rPr>
          <w:rFonts w:hint="eastAsia"/>
        </w:rPr>
        <w:t>які</w:t>
      </w:r>
      <w:r>
        <w:t></w:t>
      </w:r>
      <w:r>
        <w:rPr>
          <w:rFonts w:hint="eastAsia"/>
        </w:rPr>
        <w:t>уже</w:t>
      </w:r>
      <w:r>
        <w:t></w:t>
      </w:r>
      <w:r>
        <w:rPr>
          <w:rFonts w:hint="eastAsia"/>
        </w:rPr>
        <w:t>замість</w:t>
      </w:r>
    </w:p>
    <w:p w:rsidR="00003175" w:rsidRDefault="00003175" w:rsidP="00003175">
      <w:r>
        <w:rPr>
          <w:rFonts w:hint="eastAsia"/>
        </w:rPr>
        <w:t>нормативного</w:t>
      </w:r>
      <w:r>
        <w:t></w:t>
      </w:r>
      <w:r>
        <w:rPr>
          <w:rFonts w:hint="eastAsia"/>
        </w:rPr>
        <w:t>які</w:t>
      </w:r>
      <w:r>
        <w:t></w:t>
      </w:r>
      <w:r>
        <w:rPr>
          <w:rFonts w:hint="eastAsia"/>
        </w:rPr>
        <w:t>вже</w:t>
      </w:r>
      <w:r>
        <w:t></w:t>
      </w:r>
      <w:r>
        <w:t></w:t>
      </w:r>
      <w:r>
        <w:rPr>
          <w:rFonts w:hint="eastAsia"/>
        </w:rPr>
        <w:t>або</w:t>
      </w:r>
      <w:r>
        <w:t></w:t>
      </w:r>
      <w:r>
        <w:rPr>
          <w:rFonts w:hint="eastAsia"/>
        </w:rPr>
        <w:t>містять</w:t>
      </w:r>
      <w:r>
        <w:t></w:t>
      </w:r>
      <w:r>
        <w:rPr>
          <w:rFonts w:hint="eastAsia"/>
        </w:rPr>
        <w:t>можливу</w:t>
      </w:r>
      <w:r>
        <w:t></w:t>
      </w:r>
      <w:r>
        <w:t></w:t>
      </w:r>
      <w:r>
        <w:rPr>
          <w:rFonts w:hint="eastAsia"/>
        </w:rPr>
        <w:t>але</w:t>
      </w:r>
      <w:r>
        <w:t></w:t>
      </w:r>
      <w:r>
        <w:rPr>
          <w:rFonts w:hint="eastAsia"/>
        </w:rPr>
        <w:t>рідковживану</w:t>
      </w:r>
      <w:r>
        <w:t></w:t>
      </w:r>
      <w:r>
        <w:rPr>
          <w:rFonts w:hint="eastAsia"/>
        </w:rPr>
        <w:t>форму</w:t>
      </w:r>
    </w:p>
    <w:p w:rsidR="00003175" w:rsidRDefault="00003175" w:rsidP="00003175">
      <w:r>
        <w:rPr>
          <w:rFonts w:hint="eastAsia"/>
        </w:rPr>
        <w:t>займенника</w:t>
      </w:r>
      <w:r>
        <w:t></w:t>
      </w:r>
      <w:r>
        <w:t></w:t>
      </w:r>
      <w:r>
        <w:rPr>
          <w:rFonts w:hint="eastAsia"/>
        </w:rPr>
        <w:t>пор</w:t>
      </w:r>
      <w:r>
        <w:t></w:t>
      </w:r>
      <w:r>
        <w:t></w:t>
      </w:r>
      <w:r>
        <w:rPr>
          <w:rFonts w:hint="eastAsia"/>
        </w:rPr>
        <w:t>куди</w:t>
      </w:r>
      <w:r>
        <w:t></w:t>
      </w:r>
      <w:r>
        <w:rPr>
          <w:rFonts w:hint="eastAsia"/>
        </w:rPr>
        <w:t>вже</w:t>
      </w:r>
      <w:r>
        <w:t></w:t>
      </w:r>
      <w:r>
        <w:rPr>
          <w:rFonts w:hint="eastAsia"/>
        </w:rPr>
        <w:t>їм</w:t>
      </w:r>
      <w:r>
        <w:t>−</w:t>
      </w:r>
      <w:r>
        <w:t></w:t>
      </w:r>
      <w:r>
        <w:t></w:t>
      </w:r>
      <w:r>
        <w:t></w:t>
      </w:r>
      <w:r>
        <w:t></w:t>
      </w:r>
      <w:r>
        <w:t></w:t>
      </w:r>
      <w:r>
        <w:t></w:t>
      </w:r>
      <w:r>
        <w:t></w:t>
      </w:r>
      <w:r>
        <w:t></w:t>
      </w:r>
      <w:r>
        <w:rPr>
          <w:rFonts w:hint="eastAsia"/>
        </w:rPr>
        <w:t>куди</w:t>
      </w:r>
      <w:r>
        <w:t></w:t>
      </w:r>
      <w:r>
        <w:rPr>
          <w:rFonts w:hint="eastAsia"/>
        </w:rPr>
        <w:t>вже</w:t>
      </w:r>
      <w:r>
        <w:t></w:t>
      </w:r>
      <w:r>
        <w:rPr>
          <w:rFonts w:hint="eastAsia"/>
        </w:rPr>
        <w:t>мені</w:t>
      </w:r>
      <w:r>
        <w:t>−</w:t>
      </w:r>
      <w:r>
        <w:t></w:t>
      </w:r>
      <w:r>
        <w:t></w:t>
      </w:r>
      <w:r>
        <w:t></w:t>
      </w:r>
      <w:r>
        <w:t></w:t>
      </w:r>
      <w:r>
        <w:t></w:t>
      </w:r>
      <w:r>
        <w:t></w:t>
      </w:r>
      <w:r>
        <w:t></w:t>
      </w:r>
      <w:r>
        <w:t></w:t>
      </w:r>
    </w:p>
    <w:p w:rsidR="00003175" w:rsidRDefault="00003175" w:rsidP="00003175">
      <w:r>
        <w:rPr>
          <w:rFonts w:hint="eastAsia"/>
        </w:rPr>
        <w:t>Модифікована</w:t>
      </w:r>
      <w:r>
        <w:t></w:t>
      </w:r>
      <w:r>
        <w:rPr>
          <w:rFonts w:hint="eastAsia"/>
        </w:rPr>
        <w:t>формула</w:t>
      </w:r>
      <w:r>
        <w:t></w:t>
      </w:r>
      <w:r>
        <w:rPr>
          <w:rFonts w:hint="eastAsia"/>
        </w:rPr>
        <w:t>МІ</w:t>
      </w:r>
      <w:r>
        <w:t></w:t>
      </w:r>
    </w:p>
    <w:p w:rsidR="00003175" w:rsidRDefault="00003175" w:rsidP="00003175">
      <w:r>
        <w:rPr>
          <w:rFonts w:hint="eastAsia"/>
        </w:rPr>
        <w:t>збільшує</w:t>
      </w:r>
      <w:r>
        <w:t></w:t>
      </w:r>
      <w:r>
        <w:rPr>
          <w:rFonts w:hint="eastAsia"/>
        </w:rPr>
        <w:t>вагу</w:t>
      </w:r>
      <w:r>
        <w:t></w:t>
      </w:r>
      <w:r>
        <w:rPr>
          <w:rFonts w:hint="eastAsia"/>
        </w:rPr>
        <w:t>частоти</w:t>
      </w:r>
      <w:r>
        <w:t></w:t>
      </w:r>
      <w:r>
        <w:rPr>
          <w:rFonts w:hint="eastAsia"/>
        </w:rPr>
        <w:t>вживання</w:t>
      </w:r>
      <w:r>
        <w:t></w:t>
      </w:r>
      <w:r>
        <w:rPr>
          <w:rFonts w:hint="eastAsia"/>
        </w:rPr>
        <w:t>конструкції</w:t>
      </w:r>
    </w:p>
    <w:p w:rsidR="00003175" w:rsidRDefault="00003175" w:rsidP="00003175">
      <w:r>
        <w:rPr>
          <w:rFonts w:hint="eastAsia"/>
        </w:rPr>
        <w:t>в</w:t>
      </w:r>
      <w:r>
        <w:t></w:t>
      </w:r>
      <w:r>
        <w:rPr>
          <w:rFonts w:hint="eastAsia"/>
        </w:rPr>
        <w:t>корпусі</w:t>
      </w:r>
      <w:r>
        <w:t></w:t>
      </w:r>
      <w:r>
        <w:t></w:t>
      </w:r>
      <w:r>
        <w:rPr>
          <w:rFonts w:hint="eastAsia"/>
        </w:rPr>
        <w:t>унаслідок</w:t>
      </w:r>
      <w:r>
        <w:t></w:t>
      </w:r>
      <w:r>
        <w:rPr>
          <w:rFonts w:hint="eastAsia"/>
        </w:rPr>
        <w:t>чого</w:t>
      </w:r>
      <w:r>
        <w:t></w:t>
      </w:r>
      <w:r>
        <w:rPr>
          <w:rFonts w:hint="eastAsia"/>
        </w:rPr>
        <w:t>із</w:t>
      </w:r>
      <w:r>
        <w:t></w:t>
      </w:r>
      <w:r>
        <w:rPr>
          <w:rFonts w:hint="eastAsia"/>
        </w:rPr>
        <w:t>трьох</w:t>
      </w:r>
      <w:r>
        <w:t></w:t>
      </w:r>
      <w:r>
        <w:rPr>
          <w:rFonts w:hint="eastAsia"/>
        </w:rPr>
        <w:t>типів</w:t>
      </w:r>
      <w:r>
        <w:t></w:t>
      </w:r>
      <w:r>
        <w:rPr>
          <w:rFonts w:hint="eastAsia"/>
        </w:rPr>
        <w:t>зіставлюваних</w:t>
      </w:r>
      <w:r>
        <w:t></w:t>
      </w:r>
      <w:r>
        <w:rPr>
          <w:rFonts w:hint="eastAsia"/>
        </w:rPr>
        <w:t>одиниць</w:t>
      </w:r>
      <w:r>
        <w:t></w:t>
      </w:r>
      <w:r>
        <w:rPr>
          <w:rFonts w:hint="eastAsia"/>
        </w:rPr>
        <w:t>–</w:t>
      </w:r>
      <w:r>
        <w:t></w:t>
      </w:r>
      <w:r>
        <w:rPr>
          <w:rFonts w:hint="eastAsia"/>
        </w:rPr>
        <w:t>лексичні</w:t>
      </w:r>
    </w:p>
    <w:p w:rsidR="00003175" w:rsidRDefault="00003175" w:rsidP="00003175">
      <w:r>
        <w:rPr>
          <w:rFonts w:hint="eastAsia"/>
        </w:rPr>
        <w:t>фразеологізми</w:t>
      </w:r>
      <w:r>
        <w:t></w:t>
      </w:r>
      <w:r>
        <w:t></w:t>
      </w:r>
      <w:r>
        <w:rPr>
          <w:rFonts w:hint="eastAsia"/>
        </w:rPr>
        <w:t>нефразеологізовані</w:t>
      </w:r>
      <w:r>
        <w:t></w:t>
      </w:r>
      <w:r>
        <w:rPr>
          <w:rFonts w:hint="eastAsia"/>
        </w:rPr>
        <w:t>та</w:t>
      </w:r>
      <w:r>
        <w:t></w:t>
      </w:r>
      <w:r>
        <w:rPr>
          <w:rFonts w:hint="eastAsia"/>
        </w:rPr>
        <w:t>фразеологізовані</w:t>
      </w:r>
      <w:r>
        <w:t></w:t>
      </w:r>
      <w:r>
        <w:rPr>
          <w:rFonts w:hint="eastAsia"/>
        </w:rPr>
        <w:t>речення</w:t>
      </w:r>
      <w:r>
        <w:t></w:t>
      </w:r>
      <w:r>
        <w:rPr>
          <w:rFonts w:hint="eastAsia"/>
        </w:rPr>
        <w:t>найвищі</w:t>
      </w:r>
    </w:p>
    <w:p w:rsidR="00003175" w:rsidRDefault="00003175" w:rsidP="00003175">
      <w:r>
        <w:rPr>
          <w:rFonts w:hint="eastAsia"/>
        </w:rPr>
        <w:t>результати</w:t>
      </w:r>
      <w:r>
        <w:t></w:t>
      </w:r>
      <w:r>
        <w:rPr>
          <w:rFonts w:hint="eastAsia"/>
        </w:rPr>
        <w:t>отримують</w:t>
      </w:r>
      <w:r>
        <w:t></w:t>
      </w:r>
      <w:r>
        <w:rPr>
          <w:rFonts w:hint="eastAsia"/>
        </w:rPr>
        <w:t>останні</w:t>
      </w:r>
      <w:r>
        <w:t></w:t>
      </w:r>
    </w:p>
    <w:p w:rsidR="00003175" w:rsidRDefault="00003175" w:rsidP="00003175">
      <w:r>
        <w:rPr>
          <w:rFonts w:hint="eastAsia"/>
        </w:rPr>
        <w:t>З</w:t>
      </w:r>
      <w:r>
        <w:t></w:t>
      </w:r>
      <w:r>
        <w:rPr>
          <w:rFonts w:hint="eastAsia"/>
        </w:rPr>
        <w:t>поміж</w:t>
      </w:r>
      <w:r>
        <w:t></w:t>
      </w:r>
      <w:r>
        <w:rPr>
          <w:rFonts w:hint="eastAsia"/>
        </w:rPr>
        <w:t>чинників</w:t>
      </w:r>
      <w:r>
        <w:t></w:t>
      </w:r>
      <w:r>
        <w:t></w:t>
      </w:r>
      <w:r>
        <w:rPr>
          <w:rFonts w:hint="eastAsia"/>
        </w:rPr>
        <w:t>які</w:t>
      </w:r>
      <w:r>
        <w:t></w:t>
      </w:r>
      <w:r>
        <w:rPr>
          <w:rFonts w:hint="eastAsia"/>
        </w:rPr>
        <w:t>впливають</w:t>
      </w:r>
      <w:r>
        <w:t></w:t>
      </w:r>
      <w:r>
        <w:rPr>
          <w:rFonts w:hint="eastAsia"/>
        </w:rPr>
        <w:t>на</w:t>
      </w:r>
      <w:r>
        <w:t></w:t>
      </w:r>
      <w:r>
        <w:rPr>
          <w:rFonts w:hint="eastAsia"/>
        </w:rPr>
        <w:t>коректність</w:t>
      </w:r>
      <w:r>
        <w:t></w:t>
      </w:r>
      <w:r>
        <w:rPr>
          <w:rFonts w:hint="eastAsia"/>
        </w:rPr>
        <w:t>здійснених</w:t>
      </w:r>
      <w:r>
        <w:t></w:t>
      </w:r>
      <w:r>
        <w:rPr>
          <w:rFonts w:hint="eastAsia"/>
        </w:rPr>
        <w:t>підрахунків</w:t>
      </w:r>
      <w:r>
        <w:t></w:t>
      </w:r>
    </w:p>
    <w:p w:rsidR="00003175" w:rsidRDefault="00003175" w:rsidP="00003175">
      <w:r>
        <w:rPr>
          <w:rFonts w:hint="eastAsia"/>
        </w:rPr>
        <w:t>виділено</w:t>
      </w:r>
      <w:r>
        <w:t></w:t>
      </w:r>
      <w:r>
        <w:rPr>
          <w:rFonts w:hint="eastAsia"/>
        </w:rPr>
        <w:t>неможливість</w:t>
      </w:r>
      <w:r>
        <w:t></w:t>
      </w:r>
      <w:r>
        <w:rPr>
          <w:rFonts w:hint="eastAsia"/>
        </w:rPr>
        <w:t>у</w:t>
      </w:r>
      <w:r>
        <w:t></w:t>
      </w:r>
      <w:r>
        <w:rPr>
          <w:rFonts w:hint="eastAsia"/>
        </w:rPr>
        <w:t>межах</w:t>
      </w:r>
      <w:r>
        <w:t></w:t>
      </w:r>
      <w:r>
        <w:rPr>
          <w:rFonts w:hint="eastAsia"/>
        </w:rPr>
        <w:t>УНЛК</w:t>
      </w:r>
      <w:r>
        <w:t></w:t>
      </w:r>
      <w:r>
        <w:rPr>
          <w:rFonts w:hint="eastAsia"/>
        </w:rPr>
        <w:t>обрахувати</w:t>
      </w:r>
      <w:r>
        <w:t></w:t>
      </w:r>
      <w:r>
        <w:rPr>
          <w:rFonts w:hint="eastAsia"/>
        </w:rPr>
        <w:t>окремо</w:t>
      </w:r>
      <w:r>
        <w:t></w:t>
      </w:r>
      <w:r>
        <w:rPr>
          <w:rFonts w:hint="eastAsia"/>
        </w:rPr>
        <w:t>речення</w:t>
      </w:r>
      <w:r>
        <w:t></w:t>
      </w:r>
      <w:r>
        <w:rPr>
          <w:rFonts w:hint="eastAsia"/>
        </w:rPr>
        <w:t>з</w:t>
      </w:r>
      <w:r>
        <w:t></w:t>
      </w:r>
      <w:r>
        <w:rPr>
          <w:rFonts w:hint="eastAsia"/>
        </w:rPr>
        <w:t>різним</w:t>
      </w:r>
    </w:p>
    <w:p w:rsidR="00003175" w:rsidRDefault="00003175" w:rsidP="00003175">
      <w:r>
        <w:rPr>
          <w:rFonts w:hint="eastAsia"/>
        </w:rPr>
        <w:t>частиномовним</w:t>
      </w:r>
      <w:r>
        <w:t></w:t>
      </w:r>
      <w:r>
        <w:rPr>
          <w:rFonts w:hint="eastAsia"/>
        </w:rPr>
        <w:t>наповненням</w:t>
      </w:r>
      <w:r>
        <w:t></w:t>
      </w:r>
      <w:r>
        <w:rPr>
          <w:rFonts w:hint="eastAsia"/>
        </w:rPr>
        <w:t>змінного</w:t>
      </w:r>
      <w:r>
        <w:t></w:t>
      </w:r>
      <w:r>
        <w:rPr>
          <w:rFonts w:hint="eastAsia"/>
        </w:rPr>
        <w:t>компонента</w:t>
      </w:r>
      <w:r>
        <w:t></w:t>
      </w:r>
      <w:r>
        <w:rPr>
          <w:rFonts w:hint="eastAsia"/>
        </w:rPr>
        <w:t>й</w:t>
      </w:r>
      <w:r>
        <w:t></w:t>
      </w:r>
      <w:r>
        <w:rPr>
          <w:rFonts w:hint="eastAsia"/>
        </w:rPr>
        <w:t>потребу</w:t>
      </w:r>
      <w:r>
        <w:t></w:t>
      </w:r>
      <w:r>
        <w:rPr>
          <w:rFonts w:hint="eastAsia"/>
        </w:rPr>
        <w:t>залучення</w:t>
      </w:r>
    </w:p>
    <w:p w:rsidR="00003175" w:rsidRDefault="00003175" w:rsidP="00003175">
      <w:r>
        <w:rPr>
          <w:rFonts w:hint="eastAsia"/>
        </w:rPr>
        <w:t>експерта</w:t>
      </w:r>
      <w:r>
        <w:t></w:t>
      </w:r>
      <w:r>
        <w:rPr>
          <w:rFonts w:hint="eastAsia"/>
        </w:rPr>
        <w:t>для</w:t>
      </w:r>
      <w:r>
        <w:t></w:t>
      </w:r>
      <w:r>
        <w:rPr>
          <w:rFonts w:hint="eastAsia"/>
        </w:rPr>
        <w:t>розмежування</w:t>
      </w:r>
      <w:r>
        <w:t></w:t>
      </w:r>
      <w:r>
        <w:rPr>
          <w:rFonts w:hint="eastAsia"/>
        </w:rPr>
        <w:t>слів</w:t>
      </w:r>
      <w:r>
        <w:t></w:t>
      </w:r>
      <w:r>
        <w:rPr>
          <w:rFonts w:hint="eastAsia"/>
        </w:rPr>
        <w:t>омонімів</w:t>
      </w:r>
      <w:r>
        <w:t></w:t>
      </w:r>
      <w:r>
        <w:rPr>
          <w:rFonts w:hint="eastAsia"/>
        </w:rPr>
        <w:t>та</w:t>
      </w:r>
      <w:r>
        <w:t></w:t>
      </w:r>
      <w:r>
        <w:rPr>
          <w:rFonts w:hint="eastAsia"/>
        </w:rPr>
        <w:t>омонімічних</w:t>
      </w:r>
      <w:r>
        <w:t></w:t>
      </w:r>
      <w:r>
        <w:rPr>
          <w:rFonts w:hint="eastAsia"/>
        </w:rPr>
        <w:t>фразеологізованих</w:t>
      </w:r>
      <w:r>
        <w:t></w:t>
      </w:r>
      <w:r>
        <w:rPr>
          <w:rFonts w:hint="eastAsia"/>
        </w:rPr>
        <w:t>і</w:t>
      </w:r>
    </w:p>
    <w:p w:rsidR="00003175" w:rsidRDefault="00003175" w:rsidP="00003175">
      <w:r>
        <w:rPr>
          <w:rFonts w:hint="eastAsia"/>
        </w:rPr>
        <w:t>нефразеологізованих</w:t>
      </w:r>
      <w:r>
        <w:t></w:t>
      </w:r>
      <w:r>
        <w:rPr>
          <w:rFonts w:hint="eastAsia"/>
        </w:rPr>
        <w:t>речень</w:t>
      </w:r>
      <w:r>
        <w:t></w:t>
      </w:r>
    </w:p>
    <w:p w:rsidR="00003175" w:rsidRDefault="00003175" w:rsidP="00003175">
      <w:r>
        <w:rPr>
          <w:rFonts w:hint="eastAsia"/>
        </w:rPr>
        <w:t>Спробу</w:t>
      </w:r>
      <w:r>
        <w:t></w:t>
      </w:r>
      <w:r>
        <w:rPr>
          <w:rFonts w:hint="eastAsia"/>
        </w:rPr>
        <w:t>створення</w:t>
      </w:r>
      <w:r>
        <w:t></w:t>
      </w:r>
      <w:r>
        <w:rPr>
          <w:rFonts w:hint="eastAsia"/>
        </w:rPr>
        <w:t>лінгвістичного</w:t>
      </w:r>
      <w:r>
        <w:t></w:t>
      </w:r>
      <w:r>
        <w:rPr>
          <w:rFonts w:hint="eastAsia"/>
        </w:rPr>
        <w:t>алгоритму</w:t>
      </w:r>
      <w:r>
        <w:t></w:t>
      </w:r>
      <w:r>
        <w:rPr>
          <w:rFonts w:hint="eastAsia"/>
        </w:rPr>
        <w:t>ідентифікації</w:t>
      </w:r>
      <w:r>
        <w:t></w:t>
      </w:r>
      <w:r>
        <w:rPr>
          <w:rFonts w:hint="eastAsia"/>
        </w:rPr>
        <w:t>синтаксичних</w:t>
      </w:r>
    </w:p>
    <w:p w:rsidR="00003175" w:rsidRDefault="00003175" w:rsidP="00003175">
      <w:r>
        <w:rPr>
          <w:rFonts w:hint="eastAsia"/>
        </w:rPr>
        <w:t>фразеологізмів</w:t>
      </w:r>
      <w:r>
        <w:t></w:t>
      </w:r>
      <w:r>
        <w:rPr>
          <w:rFonts w:hint="eastAsia"/>
        </w:rPr>
        <w:t>у</w:t>
      </w:r>
      <w:r>
        <w:t></w:t>
      </w:r>
      <w:r>
        <w:rPr>
          <w:rFonts w:hint="eastAsia"/>
        </w:rPr>
        <w:t>корпусі</w:t>
      </w:r>
      <w:r>
        <w:t></w:t>
      </w:r>
      <w:r>
        <w:rPr>
          <w:rFonts w:hint="eastAsia"/>
        </w:rPr>
        <w:t>текстів</w:t>
      </w:r>
      <w:r>
        <w:t></w:t>
      </w:r>
      <w:r>
        <w:rPr>
          <w:rFonts w:hint="eastAsia"/>
        </w:rPr>
        <w:t>ґрунтовано</w:t>
      </w:r>
      <w:r>
        <w:t></w:t>
      </w:r>
      <w:r>
        <w:rPr>
          <w:rFonts w:hint="eastAsia"/>
        </w:rPr>
        <w:t>на</w:t>
      </w:r>
      <w:r>
        <w:t></w:t>
      </w:r>
      <w:r>
        <w:rPr>
          <w:rFonts w:hint="eastAsia"/>
        </w:rPr>
        <w:t>поєднанні</w:t>
      </w:r>
      <w:r>
        <w:t></w:t>
      </w:r>
      <w:r>
        <w:rPr>
          <w:rFonts w:hint="eastAsia"/>
        </w:rPr>
        <w:t>структурних</w:t>
      </w:r>
      <w:r>
        <w:t></w:t>
      </w:r>
      <w:r>
        <w:rPr>
          <w:rFonts w:hint="eastAsia"/>
        </w:rPr>
        <w:t>і</w:t>
      </w:r>
    </w:p>
    <w:p w:rsidR="00003175" w:rsidRDefault="00003175" w:rsidP="00003175">
      <w:r>
        <w:rPr>
          <w:rFonts w:hint="eastAsia"/>
        </w:rPr>
        <w:t>статистичного</w:t>
      </w:r>
      <w:r>
        <w:t></w:t>
      </w:r>
      <w:r>
        <w:t></w:t>
      </w:r>
      <w:r>
        <w:rPr>
          <w:rFonts w:hint="eastAsia"/>
        </w:rPr>
        <w:t>показник</w:t>
      </w:r>
      <w:r>
        <w:t></w:t>
      </w:r>
      <w:r>
        <w:rPr>
          <w:rFonts w:hint="eastAsia"/>
        </w:rPr>
        <w:t>асоціації</w:t>
      </w:r>
      <w:r>
        <w:t></w:t>
      </w:r>
      <w:r>
        <w:rPr>
          <w:rFonts w:hint="eastAsia"/>
        </w:rPr>
        <w:t>МІ</w:t>
      </w:r>
      <w:r>
        <w:t></w:t>
      </w:r>
      <w:r>
        <w:t></w:t>
      </w:r>
      <w:r>
        <w:rPr>
          <w:rFonts w:hint="eastAsia"/>
        </w:rPr>
        <w:t>параметрів</w:t>
      </w:r>
      <w:r>
        <w:t></w:t>
      </w:r>
      <w:r>
        <w:rPr>
          <w:rFonts w:hint="eastAsia"/>
        </w:rPr>
        <w:t>аналізованих</w:t>
      </w:r>
      <w:r>
        <w:t></w:t>
      </w:r>
      <w:r>
        <w:rPr>
          <w:rFonts w:hint="eastAsia"/>
        </w:rPr>
        <w:t>одиниць</w:t>
      </w:r>
      <w:r>
        <w:t></w:t>
      </w:r>
      <w:r>
        <w:t></w:t>
      </w:r>
      <w:r>
        <w:rPr>
          <w:rFonts w:hint="eastAsia"/>
        </w:rPr>
        <w:t>Для</w:t>
      </w:r>
    </w:p>
    <w:p w:rsidR="00003175" w:rsidRDefault="00003175" w:rsidP="00003175">
      <w:r>
        <w:rPr>
          <w:rFonts w:hint="eastAsia"/>
        </w:rPr>
        <w:t>речень</w:t>
      </w:r>
      <w:r>
        <w:t></w:t>
      </w:r>
      <w:r>
        <w:rPr>
          <w:rFonts w:hint="eastAsia"/>
        </w:rPr>
        <w:t>з</w:t>
      </w:r>
      <w:r>
        <w:t></w:t>
      </w:r>
      <w:r>
        <w:rPr>
          <w:rFonts w:hint="eastAsia"/>
        </w:rPr>
        <w:t>одночленним</w:t>
      </w:r>
      <w:r>
        <w:t></w:t>
      </w:r>
      <w:r>
        <w:rPr>
          <w:rFonts w:hint="eastAsia"/>
        </w:rPr>
        <w:t>стрижневим</w:t>
      </w:r>
      <w:r>
        <w:t></w:t>
      </w:r>
      <w:r>
        <w:rPr>
          <w:rFonts w:hint="eastAsia"/>
        </w:rPr>
        <w:t>компонентом</w:t>
      </w:r>
      <w:r>
        <w:t></w:t>
      </w:r>
      <w:r>
        <w:rPr>
          <w:rFonts w:hint="eastAsia"/>
        </w:rPr>
        <w:t>диференційними</w:t>
      </w:r>
    </w:p>
    <w:p w:rsidR="00003175" w:rsidRDefault="00003175" w:rsidP="00003175">
      <w:r>
        <w:rPr>
          <w:rFonts w:hint="eastAsia"/>
        </w:rPr>
        <w:t>формальними</w:t>
      </w:r>
      <w:r>
        <w:t></w:t>
      </w:r>
      <w:r>
        <w:rPr>
          <w:rFonts w:hint="eastAsia"/>
        </w:rPr>
        <w:t>ознаками</w:t>
      </w:r>
      <w:r>
        <w:t></w:t>
      </w:r>
      <w:r>
        <w:rPr>
          <w:rFonts w:hint="eastAsia"/>
        </w:rPr>
        <w:t>є</w:t>
      </w:r>
      <w:r>
        <w:t></w:t>
      </w:r>
      <w:r>
        <w:rPr>
          <w:rFonts w:hint="eastAsia"/>
        </w:rPr>
        <w:t>наявність</w:t>
      </w:r>
      <w:r>
        <w:t></w:t>
      </w:r>
      <w:r>
        <w:rPr>
          <w:rFonts w:hint="eastAsia"/>
        </w:rPr>
        <w:t>повторів</w:t>
      </w:r>
      <w:r>
        <w:t></w:t>
      </w:r>
      <w:r>
        <w:rPr>
          <w:rFonts w:hint="eastAsia"/>
        </w:rPr>
        <w:t>слів</w:t>
      </w:r>
      <w:r>
        <w:t></w:t>
      </w:r>
      <w:r>
        <w:t></w:t>
      </w:r>
      <w:r>
        <w:rPr>
          <w:rFonts w:hint="eastAsia"/>
        </w:rPr>
        <w:t>збігу</w:t>
      </w:r>
      <w:r>
        <w:t></w:t>
      </w:r>
      <w:r>
        <w:rPr>
          <w:rFonts w:hint="eastAsia"/>
        </w:rPr>
        <w:t>слів</w:t>
      </w:r>
      <w:r>
        <w:t></w:t>
      </w:r>
      <w:r>
        <w:rPr>
          <w:rFonts w:hint="eastAsia"/>
        </w:rPr>
        <w:t>повністю</w:t>
      </w:r>
      <w:r>
        <w:t></w:t>
      </w:r>
      <w:r>
        <w:rPr>
          <w:rFonts w:hint="eastAsia"/>
        </w:rPr>
        <w:t>або</w:t>
      </w:r>
    </w:p>
    <w:p w:rsidR="00003175" w:rsidRDefault="00003175" w:rsidP="00003175">
      <w:r>
        <w:rPr>
          <w:rFonts w:hint="eastAsia"/>
        </w:rPr>
        <w:t>наявність</w:t>
      </w:r>
      <w:r>
        <w:t></w:t>
      </w:r>
      <w:r>
        <w:rPr>
          <w:rFonts w:hint="eastAsia"/>
        </w:rPr>
        <w:t>словоформ</w:t>
      </w:r>
      <w:r>
        <w:t></w:t>
      </w:r>
      <w:r>
        <w:rPr>
          <w:rFonts w:hint="eastAsia"/>
        </w:rPr>
        <w:t>одного</w:t>
      </w:r>
      <w:r>
        <w:t></w:t>
      </w:r>
      <w:r>
        <w:rPr>
          <w:rFonts w:hint="eastAsia"/>
        </w:rPr>
        <w:t>слова</w:t>
      </w:r>
      <w:r>
        <w:t></w:t>
      </w:r>
      <w:r>
        <w:t></w:t>
      </w:r>
      <w:r>
        <w:t></w:t>
      </w:r>
      <w:r>
        <w:rPr>
          <w:rFonts w:hint="eastAsia"/>
        </w:rPr>
        <w:t>наявність</w:t>
      </w:r>
      <w:r>
        <w:t></w:t>
      </w:r>
      <w:r>
        <w:rPr>
          <w:rFonts w:hint="eastAsia"/>
        </w:rPr>
        <w:t>таких</w:t>
      </w:r>
      <w:r>
        <w:t></w:t>
      </w:r>
      <w:r>
        <w:rPr>
          <w:rFonts w:hint="eastAsia"/>
        </w:rPr>
        <w:t>стрижневих</w:t>
      </w:r>
      <w:r>
        <w:t></w:t>
      </w:r>
      <w:r>
        <w:rPr>
          <w:rFonts w:hint="eastAsia"/>
        </w:rPr>
        <w:t>компонентів</w:t>
      </w:r>
      <w:r>
        <w:t></w:t>
      </w:r>
    </w:p>
    <w:p w:rsidR="00003175" w:rsidRDefault="00003175" w:rsidP="00003175">
      <w:r>
        <w:rPr>
          <w:rFonts w:hint="eastAsia"/>
        </w:rPr>
        <w:t>як</w:t>
      </w:r>
      <w:r>
        <w:t></w:t>
      </w:r>
      <w:r>
        <w:rPr>
          <w:rFonts w:hint="eastAsia"/>
        </w:rPr>
        <w:t>є</w:t>
      </w:r>
      <w:r>
        <w:t></w:t>
      </w:r>
      <w:r>
        <w:t></w:t>
      </w:r>
      <w:r>
        <w:rPr>
          <w:rFonts w:hint="eastAsia"/>
        </w:rPr>
        <w:t>це</w:t>
      </w:r>
      <w:r>
        <w:t></w:t>
      </w:r>
      <w:r>
        <w:t></w:t>
      </w:r>
      <w:r>
        <w:rPr>
          <w:rFonts w:hint="eastAsia"/>
        </w:rPr>
        <w:t>то</w:t>
      </w:r>
      <w:r>
        <w:t></w:t>
      </w:r>
      <w:r>
        <w:t></w:t>
      </w:r>
      <w:r>
        <w:rPr>
          <w:rFonts w:hint="eastAsia"/>
        </w:rPr>
        <w:t>не</w:t>
      </w:r>
      <w:r>
        <w:t></w:t>
      </w:r>
      <w:r>
        <w:t></w:t>
      </w:r>
      <w:r>
        <w:rPr>
          <w:rFonts w:hint="eastAsia"/>
        </w:rPr>
        <w:t>так</w:t>
      </w:r>
      <w:r>
        <w:t></w:t>
      </w:r>
      <w:r>
        <w:t></w:t>
      </w:r>
      <w:r>
        <w:rPr>
          <w:rFonts w:hint="eastAsia"/>
        </w:rPr>
        <w:t>як</w:t>
      </w:r>
      <w:r>
        <w:t></w:t>
      </w:r>
      <w:r>
        <w:t></w:t>
      </w:r>
      <w:r>
        <w:rPr>
          <w:rFonts w:hint="eastAsia"/>
        </w:rPr>
        <w:t>з</w:t>
      </w:r>
      <w:r>
        <w:t></w:t>
      </w:r>
      <w:r>
        <w:rPr>
          <w:rFonts w:hint="eastAsia"/>
        </w:rPr>
        <w:t>із</w:t>
      </w:r>
      <w:r>
        <w:t></w:t>
      </w:r>
      <w:r>
        <w:rPr>
          <w:rFonts w:hint="eastAsia"/>
        </w:rPr>
        <w:t>зі</w:t>
      </w:r>
      <w:r>
        <w:t></w:t>
      </w:r>
      <w:r>
        <w:t></w:t>
      </w:r>
      <w:r>
        <w:rPr>
          <w:rFonts w:hint="eastAsia"/>
        </w:rPr>
        <w:t>між</w:t>
      </w:r>
      <w:r>
        <w:t></w:t>
      </w:r>
      <w:r>
        <w:t></w:t>
      </w:r>
      <w:r>
        <w:rPr>
          <w:rFonts w:hint="eastAsia"/>
        </w:rPr>
        <w:t>над</w:t>
      </w:r>
      <w:r>
        <w:t></w:t>
      </w:r>
      <w:r>
        <w:t></w:t>
      </w:r>
      <w:r>
        <w:rPr>
          <w:rFonts w:hint="eastAsia"/>
        </w:rPr>
        <w:t>серед</w:t>
      </w:r>
      <w:r>
        <w:t></w:t>
      </w:r>
      <w:r>
        <w:t></w:t>
      </w:r>
      <w:r>
        <w:rPr>
          <w:rFonts w:hint="eastAsia"/>
        </w:rPr>
        <w:t>а</w:t>
      </w:r>
      <w:r>
        <w:t></w:t>
      </w:r>
      <w:r>
        <w:t></w:t>
      </w:r>
      <w:r>
        <w:rPr>
          <w:rFonts w:hint="eastAsia"/>
        </w:rPr>
        <w:t>але</w:t>
      </w:r>
      <w:r>
        <w:t></w:t>
      </w:r>
      <w:r>
        <w:t></w:t>
      </w:r>
      <w:r>
        <w:rPr>
          <w:rFonts w:hint="eastAsia"/>
        </w:rPr>
        <w:t>зате</w:t>
      </w:r>
      <w:r>
        <w:t></w:t>
      </w:r>
      <w:r>
        <w:t></w:t>
      </w:r>
      <w:r>
        <w:rPr>
          <w:rFonts w:hint="eastAsia"/>
        </w:rPr>
        <w:t>однак</w:t>
      </w:r>
      <w:r>
        <w:t></w:t>
      </w:r>
      <w:r>
        <w:t></w:t>
      </w:r>
      <w:r>
        <w:rPr>
          <w:rFonts w:hint="eastAsia"/>
        </w:rPr>
        <w:t>проте</w:t>
      </w:r>
      <w:r>
        <w:t></w:t>
      </w:r>
    </w:p>
    <w:p w:rsidR="00003175" w:rsidRDefault="00003175" w:rsidP="00003175">
      <w:r>
        <w:rPr>
          <w:rFonts w:hint="eastAsia"/>
        </w:rPr>
        <w:t>є</w:t>
      </w:r>
      <w:r>
        <w:t></w:t>
      </w:r>
      <w:r>
        <w:rPr>
          <w:rFonts w:hint="eastAsia"/>
        </w:rPr>
        <w:t>…</w:t>
      </w:r>
      <w:r>
        <w:t></w:t>
      </w:r>
      <w:r>
        <w:rPr>
          <w:rFonts w:hint="eastAsia"/>
        </w:rPr>
        <w:t>і</w:t>
      </w:r>
      <w:r>
        <w:t></w:t>
      </w:r>
      <w:r>
        <w:rPr>
          <w:rFonts w:hint="eastAsia"/>
        </w:rPr>
        <w:t>й</w:t>
      </w:r>
      <w:r>
        <w:t></w:t>
      </w:r>
      <w:r>
        <w:rPr>
          <w:rFonts w:hint="eastAsia"/>
        </w:rPr>
        <w:t>та</w:t>
      </w:r>
      <w:r>
        <w:t></w:t>
      </w:r>
      <w:r>
        <w:t></w:t>
      </w:r>
      <w:r>
        <w:rPr>
          <w:rFonts w:hint="eastAsia"/>
        </w:rPr>
        <w:t>з</w:t>
      </w:r>
      <w:r>
        <w:t></w:t>
      </w:r>
      <w:r>
        <w:rPr>
          <w:rFonts w:hint="eastAsia"/>
        </w:rPr>
        <w:t>із</w:t>
      </w:r>
      <w:r>
        <w:t></w:t>
      </w:r>
      <w:r>
        <w:rPr>
          <w:rFonts w:hint="eastAsia"/>
        </w:rPr>
        <w:t>зі</w:t>
      </w:r>
      <w:r>
        <w:t></w:t>
      </w:r>
      <w:r>
        <w:rPr>
          <w:rFonts w:hint="eastAsia"/>
        </w:rPr>
        <w:t>усіх</w:t>
      </w:r>
      <w:r>
        <w:t></w:t>
      </w:r>
      <w:r>
        <w:rPr>
          <w:rFonts w:hint="eastAsia"/>
        </w:rPr>
        <w:t>всіх</w:t>
      </w:r>
      <w:r>
        <w:t></w:t>
      </w:r>
      <w:r>
        <w:t></w:t>
      </w:r>
      <w:r>
        <w:rPr>
          <w:rFonts w:hint="eastAsia"/>
        </w:rPr>
        <w:t>не</w:t>
      </w:r>
      <w:r>
        <w:t></w:t>
      </w:r>
      <w:r>
        <w:t></w:t>
      </w:r>
      <w:r>
        <w:rPr>
          <w:rFonts w:hint="eastAsia"/>
        </w:rPr>
        <w:t>для</w:t>
      </w:r>
      <w:r>
        <w:t></w:t>
      </w:r>
      <w:r>
        <w:rPr>
          <w:rFonts w:hint="eastAsia"/>
        </w:rPr>
        <w:t>речень</w:t>
      </w:r>
      <w:r>
        <w:t></w:t>
      </w:r>
      <w:r>
        <w:rPr>
          <w:rFonts w:hint="eastAsia"/>
        </w:rPr>
        <w:t>із</w:t>
      </w:r>
      <w:r>
        <w:t></w:t>
      </w:r>
      <w:r>
        <w:rPr>
          <w:rFonts w:hint="eastAsia"/>
        </w:rPr>
        <w:t>дво</w:t>
      </w:r>
      <w:r>
        <w:t></w:t>
      </w:r>
      <w:r>
        <w:t></w:t>
      </w:r>
      <w:r>
        <w:rPr>
          <w:rFonts w:hint="eastAsia"/>
        </w:rPr>
        <w:t>і</w:t>
      </w:r>
      <w:r>
        <w:t></w:t>
      </w:r>
      <w:r>
        <w:rPr>
          <w:rFonts w:hint="eastAsia"/>
        </w:rPr>
        <w:t>тричленним</w:t>
      </w:r>
      <w:r>
        <w:t></w:t>
      </w:r>
      <w:r>
        <w:rPr>
          <w:rFonts w:hint="eastAsia"/>
        </w:rPr>
        <w:t>стрижневим</w:t>
      </w:r>
    </w:p>
    <w:p w:rsidR="00003175" w:rsidRDefault="00003175" w:rsidP="00003175">
      <w:r>
        <w:rPr>
          <w:rFonts w:hint="eastAsia"/>
        </w:rPr>
        <w:t>компонентом</w:t>
      </w:r>
      <w:r>
        <w:t>−</w:t>
      </w:r>
      <w:r>
        <w:t></w:t>
      </w:r>
      <w:r>
        <w:rPr>
          <w:rFonts w:hint="eastAsia"/>
        </w:rPr>
        <w:t>наявність</w:t>
      </w:r>
      <w:r>
        <w:t></w:t>
      </w:r>
      <w:r>
        <w:rPr>
          <w:rFonts w:hint="eastAsia"/>
        </w:rPr>
        <w:t>поєднань</w:t>
      </w:r>
      <w:r>
        <w:t></w:t>
      </w:r>
      <w:r>
        <w:rPr>
          <w:rFonts w:hint="eastAsia"/>
        </w:rPr>
        <w:t>службових</w:t>
      </w:r>
      <w:r>
        <w:t></w:t>
      </w:r>
      <w:r>
        <w:rPr>
          <w:rFonts w:hint="eastAsia"/>
        </w:rPr>
        <w:t>частин</w:t>
      </w:r>
      <w:r>
        <w:t></w:t>
      </w:r>
      <w:r>
        <w:rPr>
          <w:rFonts w:hint="eastAsia"/>
        </w:rPr>
        <w:t>мови</w:t>
      </w:r>
      <w:r>
        <w:t></w:t>
      </w:r>
      <w:r>
        <w:t></w:t>
      </w:r>
      <w:r>
        <w:rPr>
          <w:rFonts w:hint="eastAsia"/>
        </w:rPr>
        <w:t>службової</w:t>
      </w:r>
      <w:r>
        <w:t></w:t>
      </w:r>
      <w:r>
        <w:rPr>
          <w:rFonts w:hint="eastAsia"/>
        </w:rPr>
        <w:t>частини</w:t>
      </w:r>
    </w:p>
    <w:p w:rsidR="00003175" w:rsidRDefault="00003175" w:rsidP="00003175">
      <w:r>
        <w:rPr>
          <w:rFonts w:hint="eastAsia"/>
        </w:rPr>
        <w:t>мови</w:t>
      </w:r>
      <w:r>
        <w:t></w:t>
      </w:r>
      <w:r>
        <w:rPr>
          <w:rFonts w:hint="eastAsia"/>
        </w:rPr>
        <w:t>із</w:t>
      </w:r>
      <w:r>
        <w:t></w:t>
      </w:r>
      <w:r>
        <w:rPr>
          <w:rFonts w:hint="eastAsia"/>
        </w:rPr>
        <w:t>займенником</w:t>
      </w:r>
      <w:r>
        <w:t></w:t>
      </w:r>
      <w:r>
        <w:rPr>
          <w:rFonts w:hint="eastAsia"/>
        </w:rPr>
        <w:t>або</w:t>
      </w:r>
      <w:r>
        <w:t></w:t>
      </w:r>
      <w:r>
        <w:rPr>
          <w:rFonts w:hint="eastAsia"/>
        </w:rPr>
        <w:t>прислівником</w:t>
      </w:r>
      <w:r>
        <w:t></w:t>
      </w:r>
      <w:r>
        <w:t></w:t>
      </w:r>
      <w:r>
        <w:rPr>
          <w:rFonts w:hint="eastAsia"/>
        </w:rPr>
        <w:t>займенника</w:t>
      </w:r>
      <w:r>
        <w:t></w:t>
      </w:r>
      <w:r>
        <w:rPr>
          <w:rFonts w:hint="eastAsia"/>
        </w:rPr>
        <w:t>та</w:t>
      </w:r>
      <w:r>
        <w:t></w:t>
      </w:r>
      <w:r>
        <w:rPr>
          <w:rFonts w:hint="eastAsia"/>
        </w:rPr>
        <w:t>прислівника</w:t>
      </w:r>
      <w:r>
        <w:t></w:t>
      </w:r>
    </w:p>
    <w:p w:rsidR="00003175" w:rsidRDefault="00003175" w:rsidP="00003175">
      <w:r>
        <w:rPr>
          <w:rFonts w:hint="eastAsia"/>
        </w:rPr>
        <w:t>відповідність</w:t>
      </w:r>
      <w:r>
        <w:t></w:t>
      </w:r>
      <w:r>
        <w:rPr>
          <w:rFonts w:hint="eastAsia"/>
        </w:rPr>
        <w:t>поєднань</w:t>
      </w:r>
      <w:r>
        <w:t></w:t>
      </w:r>
      <w:r>
        <w:rPr>
          <w:rFonts w:hint="eastAsia"/>
        </w:rPr>
        <w:t>слів</w:t>
      </w:r>
      <w:r>
        <w:t></w:t>
      </w:r>
      <w:r>
        <w:rPr>
          <w:rFonts w:hint="eastAsia"/>
        </w:rPr>
        <w:t>укладеному</w:t>
      </w:r>
      <w:r>
        <w:t></w:t>
      </w:r>
      <w:r>
        <w:rPr>
          <w:rFonts w:hint="eastAsia"/>
        </w:rPr>
        <w:t>реєстру</w:t>
      </w:r>
      <w:r>
        <w:t></w:t>
      </w:r>
      <w:r>
        <w:rPr>
          <w:rFonts w:hint="eastAsia"/>
        </w:rPr>
        <w:t>стрижневих</w:t>
      </w:r>
      <w:r>
        <w:t></w:t>
      </w:r>
      <w:r>
        <w:rPr>
          <w:rFonts w:hint="eastAsia"/>
        </w:rPr>
        <w:t>компонентів</w:t>
      </w:r>
    </w:p>
    <w:p w:rsidR="00003175" w:rsidRDefault="00003175" w:rsidP="00003175">
      <w:r>
        <w:rPr>
          <w:rFonts w:hint="eastAsia"/>
        </w:rPr>
        <w:t>синтаксичних</w:t>
      </w:r>
      <w:r>
        <w:t></w:t>
      </w:r>
      <w:r>
        <w:rPr>
          <w:rFonts w:hint="eastAsia"/>
        </w:rPr>
        <w:t>фразеологізмів</w:t>
      </w:r>
      <w:r>
        <w:t></w:t>
      </w:r>
      <w:r>
        <w:t></w:t>
      </w:r>
      <w:r>
        <w:rPr>
          <w:rFonts w:hint="eastAsia"/>
        </w:rPr>
        <w:t>Показник</w:t>
      </w:r>
      <w:r>
        <w:t></w:t>
      </w:r>
      <w:r>
        <w:rPr>
          <w:rFonts w:hint="eastAsia"/>
        </w:rPr>
        <w:t>асоціації</w:t>
      </w:r>
      <w:r>
        <w:t></w:t>
      </w:r>
      <w:r>
        <w:rPr>
          <w:rFonts w:hint="eastAsia"/>
        </w:rPr>
        <w:t>МІ</w:t>
      </w:r>
      <w:r>
        <w:t></w:t>
      </w:r>
      <w:r>
        <w:rPr>
          <w:rFonts w:hint="eastAsia"/>
        </w:rPr>
        <w:t>для</w:t>
      </w:r>
      <w:r>
        <w:t></w:t>
      </w:r>
      <w:r>
        <w:rPr>
          <w:rFonts w:hint="eastAsia"/>
        </w:rPr>
        <w:t>речень</w:t>
      </w:r>
      <w:r>
        <w:t></w:t>
      </w:r>
      <w:r>
        <w:rPr>
          <w:rFonts w:hint="eastAsia"/>
        </w:rPr>
        <w:t>із</w:t>
      </w:r>
      <w:r>
        <w:t></w:t>
      </w:r>
      <w:r>
        <w:rPr>
          <w:rFonts w:hint="eastAsia"/>
        </w:rPr>
        <w:t>двочленним</w:t>
      </w:r>
    </w:p>
    <w:p w:rsidR="00003175" w:rsidRDefault="00003175" w:rsidP="00003175">
      <w:r>
        <w:rPr>
          <w:rFonts w:hint="eastAsia"/>
        </w:rPr>
        <w:t>стрижневим</w:t>
      </w:r>
      <w:r>
        <w:t></w:t>
      </w:r>
      <w:r>
        <w:rPr>
          <w:rFonts w:hint="eastAsia"/>
        </w:rPr>
        <w:t>компонентом</w:t>
      </w:r>
      <w:r>
        <w:t>≥</w:t>
      </w:r>
      <w:r>
        <w:t></w:t>
      </w:r>
      <w:r>
        <w:t></w:t>
      </w:r>
      <w:r>
        <w:t></w:t>
      </w:r>
      <w:r>
        <w:t></w:t>
      </w:r>
      <w:r>
        <w:t></w:t>
      </w:r>
      <w:r>
        <w:t></w:t>
      </w:r>
      <w:r>
        <w:t></w:t>
      </w:r>
      <w:r>
        <w:rPr>
          <w:rFonts w:hint="eastAsia"/>
        </w:rPr>
        <w:t>для</w:t>
      </w:r>
      <w:r>
        <w:t></w:t>
      </w:r>
      <w:r>
        <w:rPr>
          <w:rFonts w:hint="eastAsia"/>
        </w:rPr>
        <w:t>речень</w:t>
      </w:r>
      <w:r>
        <w:t></w:t>
      </w:r>
      <w:r>
        <w:rPr>
          <w:rFonts w:hint="eastAsia"/>
        </w:rPr>
        <w:t>тричленним</w:t>
      </w:r>
      <w:r>
        <w:t></w:t>
      </w:r>
      <w:r>
        <w:rPr>
          <w:rFonts w:hint="eastAsia"/>
        </w:rPr>
        <w:t>стрижневим</w:t>
      </w:r>
    </w:p>
    <w:p w:rsidR="00003175" w:rsidRPr="00003175" w:rsidRDefault="00003175" w:rsidP="00003175">
      <w:r>
        <w:rPr>
          <w:rFonts w:hint="eastAsia"/>
        </w:rPr>
        <w:t>компонентом</w:t>
      </w:r>
      <w:r>
        <w:t></w:t>
      </w:r>
      <w:r>
        <w:rPr>
          <w:rFonts w:hint="eastAsia"/>
        </w:rPr>
        <w:t>МІ</w:t>
      </w:r>
      <w:r>
        <w:t>≥</w:t>
      </w:r>
      <w:r>
        <w:t></w:t>
      </w:r>
      <w:r>
        <w:t></w:t>
      </w:r>
      <w:r>
        <w:t></w:t>
      </w:r>
      <w:r>
        <w:t></w:t>
      </w:r>
      <w:r>
        <w:t></w:t>
      </w:r>
      <w:r>
        <w:t></w:t>
      </w:r>
      <w:r>
        <w:cr/>
      </w:r>
    </w:p>
    <w:sectPr w:rsidR="00003175" w:rsidRPr="0000317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6CF" w:rsidRDefault="00A636CF">
      <w:pPr>
        <w:spacing w:after="0" w:line="240" w:lineRule="auto"/>
      </w:pPr>
      <w:r>
        <w:separator/>
      </w:r>
    </w:p>
  </w:endnote>
  <w:endnote w:type="continuationSeparator" w:id="0">
    <w:p w:rsidR="00A636CF" w:rsidRDefault="00A63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CF" w:rsidRDefault="00170E2F">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636CF" w:rsidRDefault="00170E2F">
                <w:pPr>
                  <w:spacing w:line="240" w:lineRule="auto"/>
                </w:pPr>
                <w:fldSimple w:instr=" PAGE \* MERGEFORMAT ">
                  <w:r w:rsidR="00A636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CF" w:rsidRDefault="00170E2F">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636CF" w:rsidRDefault="00170E2F">
                <w:pPr>
                  <w:spacing w:line="240" w:lineRule="auto"/>
                </w:pPr>
                <w:fldSimple w:instr=" PAGE \* MERGEFORMAT ">
                  <w:r w:rsidR="00003175" w:rsidRPr="00003175">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6CF" w:rsidRDefault="00A636CF"/>
    <w:p w:rsidR="00A636CF" w:rsidRDefault="00A636CF"/>
    <w:p w:rsidR="00A636CF" w:rsidRDefault="00A636CF"/>
    <w:p w:rsidR="00A636CF" w:rsidRDefault="00A636CF"/>
    <w:p w:rsidR="00A636CF" w:rsidRDefault="00A636CF"/>
    <w:p w:rsidR="00A636CF" w:rsidRDefault="00A636CF"/>
    <w:p w:rsidR="00A636CF" w:rsidRDefault="00170E2F">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636CF" w:rsidRDefault="00170E2F">
                  <w:pPr>
                    <w:spacing w:line="240" w:lineRule="auto"/>
                  </w:pPr>
                  <w:fldSimple w:instr=" PAGE \* MERGEFORMAT ">
                    <w:r w:rsidR="00A636CF" w:rsidRPr="004F4EC5">
                      <w:rPr>
                        <w:rStyle w:val="afffff9"/>
                        <w:b w:val="0"/>
                        <w:bCs w:val="0"/>
                        <w:noProof/>
                      </w:rPr>
                      <w:t>15</w:t>
                    </w:r>
                  </w:fldSimple>
                </w:p>
              </w:txbxContent>
            </v:textbox>
            <w10:wrap anchorx="page" anchory="page"/>
          </v:shape>
        </w:pict>
      </w:r>
    </w:p>
    <w:p w:rsidR="00A636CF" w:rsidRDefault="00A636CF"/>
    <w:p w:rsidR="00A636CF" w:rsidRDefault="00A636CF"/>
    <w:p w:rsidR="00A636CF" w:rsidRDefault="00170E2F">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636CF" w:rsidRDefault="00A636CF"/>
                <w:p w:rsidR="00A636CF" w:rsidRDefault="00170E2F">
                  <w:pPr>
                    <w:pStyle w:val="1ffffff7"/>
                    <w:spacing w:line="240" w:lineRule="auto"/>
                  </w:pPr>
                  <w:fldSimple w:instr=" PAGE \* MERGEFORMAT ">
                    <w:r w:rsidR="00A636CF" w:rsidRPr="004F4EC5">
                      <w:rPr>
                        <w:rStyle w:val="3b"/>
                        <w:noProof/>
                      </w:rPr>
                      <w:t>15</w:t>
                    </w:r>
                  </w:fldSimple>
                </w:p>
              </w:txbxContent>
            </v:textbox>
            <w10:wrap anchorx="page" anchory="page"/>
          </v:shape>
        </w:pict>
      </w:r>
    </w:p>
    <w:p w:rsidR="00A636CF" w:rsidRDefault="00A636CF"/>
    <w:p w:rsidR="00A636CF" w:rsidRDefault="00A636CF">
      <w:pPr>
        <w:rPr>
          <w:sz w:val="2"/>
          <w:szCs w:val="2"/>
        </w:rPr>
      </w:pPr>
    </w:p>
    <w:p w:rsidR="00A636CF" w:rsidRDefault="00A636CF"/>
    <w:p w:rsidR="00A636CF" w:rsidRDefault="00A636CF">
      <w:pPr>
        <w:spacing w:after="0" w:line="240" w:lineRule="auto"/>
      </w:pPr>
    </w:p>
  </w:footnote>
  <w:footnote w:type="continuationSeparator" w:id="0">
    <w:p w:rsidR="00A636CF" w:rsidRDefault="00A63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CF" w:rsidRDefault="00A636CF"/>
  <w:p w:rsidR="00A636CF" w:rsidRDefault="00A636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CF" w:rsidRPr="005856C0" w:rsidRDefault="00A636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5AB0A-8AA1-4C74-AF0D-4534510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15</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2021-09-28T18:51:00Z</dcterms:created>
  <dcterms:modified xsi:type="dcterms:W3CDTF">2021-10-02T07:43:00Z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