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C1FB" w14:textId="5B565734" w:rsidR="00EB115A" w:rsidRDefault="00214012" w:rsidP="00214012">
      <w:r w:rsidRPr="00214012">
        <w:rPr>
          <w:rFonts w:hint="eastAsia"/>
        </w:rPr>
        <w:t>Губарева</w:t>
      </w:r>
      <w:r w:rsidRPr="00214012">
        <w:t xml:space="preserve"> </w:t>
      </w:r>
      <w:r w:rsidRPr="00214012">
        <w:rPr>
          <w:rFonts w:hint="eastAsia"/>
        </w:rPr>
        <w:t>Елизавета</w:t>
      </w:r>
      <w:r w:rsidRPr="00214012">
        <w:t xml:space="preserve"> </w:t>
      </w:r>
      <w:r w:rsidRPr="00214012">
        <w:rPr>
          <w:rFonts w:hint="eastAsia"/>
        </w:rPr>
        <w:t>Георгиевна</w:t>
      </w:r>
      <w:r>
        <w:t xml:space="preserve"> </w:t>
      </w:r>
      <w:r w:rsidRPr="00214012">
        <w:rPr>
          <w:rFonts w:hint="eastAsia"/>
        </w:rPr>
        <w:t>Формирование</w:t>
      </w:r>
      <w:r w:rsidRPr="00214012">
        <w:t xml:space="preserve"> </w:t>
      </w:r>
      <w:r w:rsidRPr="00214012">
        <w:rPr>
          <w:rFonts w:hint="eastAsia"/>
        </w:rPr>
        <w:t>стратегии</w:t>
      </w:r>
      <w:r w:rsidRPr="00214012">
        <w:t xml:space="preserve"> </w:t>
      </w:r>
      <w:r w:rsidRPr="00214012">
        <w:rPr>
          <w:rFonts w:hint="eastAsia"/>
        </w:rPr>
        <w:t>управления</w:t>
      </w:r>
      <w:r w:rsidRPr="00214012">
        <w:t xml:space="preserve"> </w:t>
      </w:r>
      <w:r w:rsidRPr="00214012">
        <w:rPr>
          <w:rFonts w:hint="eastAsia"/>
        </w:rPr>
        <w:t>деятельностью</w:t>
      </w:r>
      <w:r w:rsidRPr="00214012">
        <w:t xml:space="preserve"> </w:t>
      </w:r>
      <w:r w:rsidRPr="00214012">
        <w:rPr>
          <w:rFonts w:hint="eastAsia"/>
        </w:rPr>
        <w:t>оператора</w:t>
      </w:r>
      <w:r w:rsidRPr="00214012">
        <w:t xml:space="preserve"> </w:t>
      </w:r>
      <w:r w:rsidRPr="00214012">
        <w:rPr>
          <w:rFonts w:hint="eastAsia"/>
        </w:rPr>
        <w:t>сотовой</w:t>
      </w:r>
      <w:r w:rsidRPr="00214012">
        <w:t xml:space="preserve"> </w:t>
      </w:r>
      <w:r w:rsidRPr="00214012">
        <w:rPr>
          <w:rFonts w:hint="eastAsia"/>
        </w:rPr>
        <w:t>связи</w:t>
      </w:r>
    </w:p>
    <w:p w14:paraId="6F00653D" w14:textId="77777777" w:rsidR="00214012" w:rsidRDefault="00214012" w:rsidP="00214012">
      <w:r>
        <w:rPr>
          <w:rFonts w:hint="eastAsia"/>
        </w:rPr>
        <w:t>ОГЛАВЛЕНИЕ</w:t>
      </w:r>
      <w:r>
        <w:t xml:space="preserve"> </w:t>
      </w:r>
      <w:r>
        <w:rPr>
          <w:rFonts w:hint="eastAsia"/>
        </w:rPr>
        <w:t>ДИССЕРТАЦИИ</w:t>
      </w:r>
    </w:p>
    <w:p w14:paraId="7D38CE04" w14:textId="77777777" w:rsidR="00214012" w:rsidRDefault="00214012" w:rsidP="00214012">
      <w:r>
        <w:rPr>
          <w:rFonts w:hint="eastAsia"/>
        </w:rPr>
        <w:t>кандидат</w:t>
      </w:r>
      <w:r>
        <w:t xml:space="preserve"> </w:t>
      </w:r>
      <w:r>
        <w:rPr>
          <w:rFonts w:hint="eastAsia"/>
        </w:rPr>
        <w:t>наук</w:t>
      </w:r>
      <w:r>
        <w:t xml:space="preserve"> </w:t>
      </w:r>
      <w:r>
        <w:rPr>
          <w:rFonts w:hint="eastAsia"/>
        </w:rPr>
        <w:t>Губарева</w:t>
      </w:r>
      <w:r>
        <w:t xml:space="preserve"> </w:t>
      </w:r>
      <w:r>
        <w:rPr>
          <w:rFonts w:hint="eastAsia"/>
        </w:rPr>
        <w:t>Елизавета</w:t>
      </w:r>
      <w:r>
        <w:t xml:space="preserve"> </w:t>
      </w:r>
      <w:r>
        <w:rPr>
          <w:rFonts w:hint="eastAsia"/>
        </w:rPr>
        <w:t>Георгиевна</w:t>
      </w:r>
    </w:p>
    <w:p w14:paraId="07446F36" w14:textId="77777777" w:rsidR="00214012" w:rsidRDefault="00214012" w:rsidP="00214012">
      <w:r>
        <w:rPr>
          <w:rFonts w:hint="eastAsia"/>
        </w:rPr>
        <w:t>ВВЕДЕНИЕ</w:t>
      </w:r>
    </w:p>
    <w:p w14:paraId="676B128D" w14:textId="77777777" w:rsidR="00214012" w:rsidRDefault="00214012" w:rsidP="00214012"/>
    <w:p w14:paraId="11B3A44F" w14:textId="77777777" w:rsidR="00214012" w:rsidRDefault="00214012" w:rsidP="0021401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совершенствования</w:t>
      </w:r>
      <w:r>
        <w:t xml:space="preserve"> </w:t>
      </w:r>
      <w:r>
        <w:rPr>
          <w:rFonts w:hint="eastAsia"/>
        </w:rPr>
        <w:t>системы</w:t>
      </w:r>
      <w:r>
        <w:t xml:space="preserve"> </w:t>
      </w:r>
      <w:r>
        <w:rPr>
          <w:rFonts w:hint="eastAsia"/>
        </w:rPr>
        <w:t>стратегического</w:t>
      </w:r>
      <w:r>
        <w:t xml:space="preserve"> </w:t>
      </w:r>
      <w:r>
        <w:rPr>
          <w:rFonts w:hint="eastAsia"/>
        </w:rPr>
        <w:t>менеджмента</w:t>
      </w:r>
    </w:p>
    <w:p w14:paraId="33B3328E" w14:textId="77777777" w:rsidR="00214012" w:rsidRDefault="00214012" w:rsidP="00214012"/>
    <w:p w14:paraId="7CA752D7" w14:textId="77777777" w:rsidR="00214012" w:rsidRDefault="00214012" w:rsidP="00214012">
      <w:r>
        <w:t xml:space="preserve">1.1. </w:t>
      </w:r>
      <w:r>
        <w:rPr>
          <w:rFonts w:hint="eastAsia"/>
        </w:rPr>
        <w:t>Концепция</w:t>
      </w:r>
      <w:r>
        <w:t xml:space="preserve"> </w:t>
      </w:r>
      <w:r>
        <w:rPr>
          <w:rFonts w:hint="eastAsia"/>
        </w:rPr>
        <w:t>стратегии</w:t>
      </w:r>
      <w:r>
        <w:t xml:space="preserve"> </w:t>
      </w:r>
      <w:r>
        <w:rPr>
          <w:rFonts w:hint="eastAsia"/>
        </w:rPr>
        <w:t>предприятия</w:t>
      </w:r>
    </w:p>
    <w:p w14:paraId="3A21F978" w14:textId="77777777" w:rsidR="00214012" w:rsidRDefault="00214012" w:rsidP="00214012"/>
    <w:p w14:paraId="446C31B5" w14:textId="77777777" w:rsidR="00214012" w:rsidRDefault="00214012" w:rsidP="00214012">
      <w:r>
        <w:t xml:space="preserve">1.2. </w:t>
      </w:r>
      <w:r>
        <w:rPr>
          <w:rFonts w:hint="eastAsia"/>
        </w:rPr>
        <w:t>Сущность</w:t>
      </w:r>
      <w:r>
        <w:t xml:space="preserve"> </w:t>
      </w:r>
      <w:r>
        <w:rPr>
          <w:rFonts w:hint="eastAsia"/>
        </w:rPr>
        <w:t>стратегического</w:t>
      </w:r>
      <w:r>
        <w:t xml:space="preserve"> </w:t>
      </w:r>
      <w:r>
        <w:rPr>
          <w:rFonts w:hint="eastAsia"/>
        </w:rPr>
        <w:t>менеджмента</w:t>
      </w:r>
    </w:p>
    <w:p w14:paraId="05BBC0AD" w14:textId="77777777" w:rsidR="00214012" w:rsidRDefault="00214012" w:rsidP="00214012"/>
    <w:p w14:paraId="0EDB711C" w14:textId="77777777" w:rsidR="00214012" w:rsidRDefault="00214012" w:rsidP="00214012">
      <w:r>
        <w:t xml:space="preserve">1.3. </w:t>
      </w:r>
      <w:r>
        <w:rPr>
          <w:rFonts w:hint="eastAsia"/>
        </w:rPr>
        <w:t>Система</w:t>
      </w:r>
      <w:r>
        <w:t xml:space="preserve"> </w:t>
      </w:r>
      <w:r>
        <w:rPr>
          <w:rFonts w:hint="eastAsia"/>
        </w:rPr>
        <w:t>стратегического</w:t>
      </w:r>
      <w:r>
        <w:t xml:space="preserve"> </w:t>
      </w:r>
      <w:r>
        <w:rPr>
          <w:rFonts w:hint="eastAsia"/>
        </w:rPr>
        <w:t>менеджмента</w:t>
      </w:r>
    </w:p>
    <w:p w14:paraId="138F04DC" w14:textId="77777777" w:rsidR="00214012" w:rsidRDefault="00214012" w:rsidP="00214012"/>
    <w:p w14:paraId="70BA1C8C" w14:textId="77777777" w:rsidR="00214012" w:rsidRDefault="00214012" w:rsidP="00214012">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стратегии</w:t>
      </w:r>
    </w:p>
    <w:p w14:paraId="2EE622A4" w14:textId="77777777" w:rsidR="00214012" w:rsidRDefault="00214012" w:rsidP="00214012"/>
    <w:p w14:paraId="4DCBCA1D" w14:textId="77777777" w:rsidR="00214012" w:rsidRDefault="00214012" w:rsidP="00214012">
      <w:r>
        <w:rPr>
          <w:rFonts w:hint="eastAsia"/>
        </w:rPr>
        <w:t>предприятия</w:t>
      </w:r>
    </w:p>
    <w:p w14:paraId="1E15A0E4" w14:textId="77777777" w:rsidR="00214012" w:rsidRDefault="00214012" w:rsidP="00214012"/>
    <w:p w14:paraId="3ECA02F3" w14:textId="77777777" w:rsidR="00214012" w:rsidRDefault="00214012" w:rsidP="00214012">
      <w:r>
        <w:t xml:space="preserve">2.1. </w:t>
      </w:r>
      <w:r>
        <w:rPr>
          <w:rFonts w:hint="eastAsia"/>
        </w:rPr>
        <w:t>Матричные</w:t>
      </w:r>
      <w:r>
        <w:t xml:space="preserve"> </w:t>
      </w:r>
      <w:r>
        <w:rPr>
          <w:rFonts w:hint="eastAsia"/>
        </w:rPr>
        <w:t>модели</w:t>
      </w:r>
      <w:r>
        <w:t xml:space="preserve"> </w:t>
      </w:r>
      <w:r>
        <w:rPr>
          <w:rFonts w:hint="eastAsia"/>
        </w:rPr>
        <w:t>стратегического</w:t>
      </w:r>
      <w:r>
        <w:t xml:space="preserve"> </w:t>
      </w:r>
      <w:r>
        <w:rPr>
          <w:rFonts w:hint="eastAsia"/>
        </w:rPr>
        <w:t>планирования</w:t>
      </w:r>
    </w:p>
    <w:p w14:paraId="66DFFFFD" w14:textId="77777777" w:rsidR="00214012" w:rsidRDefault="00214012" w:rsidP="00214012"/>
    <w:p w14:paraId="3A6C7356" w14:textId="77777777" w:rsidR="00214012" w:rsidRDefault="00214012" w:rsidP="00214012">
      <w:r>
        <w:t xml:space="preserve">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планированию</w:t>
      </w:r>
      <w:r>
        <w:t xml:space="preserve"> </w:t>
      </w:r>
      <w:r>
        <w:rPr>
          <w:rFonts w:hint="eastAsia"/>
        </w:rPr>
        <w:t>и</w:t>
      </w:r>
      <w:r>
        <w:t xml:space="preserve"> </w:t>
      </w:r>
      <w:r>
        <w:rPr>
          <w:rFonts w:hint="eastAsia"/>
        </w:rPr>
        <w:t>реализации</w:t>
      </w:r>
      <w:r>
        <w:t xml:space="preserve"> </w:t>
      </w:r>
      <w:r>
        <w:rPr>
          <w:rFonts w:hint="eastAsia"/>
        </w:rPr>
        <w:t>стратегий</w:t>
      </w:r>
      <w:r>
        <w:t xml:space="preserve"> </w:t>
      </w:r>
      <w:r>
        <w:rPr>
          <w:rFonts w:hint="eastAsia"/>
        </w:rPr>
        <w:t>предприятия</w:t>
      </w:r>
    </w:p>
    <w:p w14:paraId="6D918FB1" w14:textId="77777777" w:rsidR="00214012" w:rsidRDefault="00214012" w:rsidP="00214012"/>
    <w:p w14:paraId="04427742" w14:textId="77777777" w:rsidR="00214012" w:rsidRDefault="00214012" w:rsidP="00214012">
      <w:r>
        <w:t xml:space="preserve">2.3. </w:t>
      </w:r>
      <w:r>
        <w:rPr>
          <w:rFonts w:hint="eastAsia"/>
        </w:rPr>
        <w:t>Принципы</w:t>
      </w:r>
      <w:r>
        <w:t xml:space="preserve"> </w:t>
      </w:r>
      <w:r>
        <w:rPr>
          <w:rFonts w:hint="eastAsia"/>
        </w:rPr>
        <w:t>постановки</w:t>
      </w:r>
      <w:r>
        <w:t xml:space="preserve"> </w:t>
      </w:r>
      <w:r>
        <w:rPr>
          <w:rFonts w:hint="eastAsia"/>
        </w:rPr>
        <w:t>оптимального</w:t>
      </w:r>
      <w:r>
        <w:t xml:space="preserve"> </w:t>
      </w:r>
      <w:r>
        <w:rPr>
          <w:rFonts w:hint="eastAsia"/>
        </w:rPr>
        <w:t>формата</w:t>
      </w:r>
      <w:r>
        <w:t xml:space="preserve"> </w:t>
      </w:r>
      <w:r>
        <w:rPr>
          <w:rFonts w:hint="eastAsia"/>
        </w:rPr>
        <w:t>стратегического</w:t>
      </w:r>
      <w:r>
        <w:t xml:space="preserve"> </w:t>
      </w:r>
      <w:r>
        <w:rPr>
          <w:rFonts w:hint="eastAsia"/>
        </w:rPr>
        <w:t>менеджмента</w:t>
      </w:r>
    </w:p>
    <w:p w14:paraId="04E5DF7E" w14:textId="77777777" w:rsidR="00214012" w:rsidRDefault="00214012" w:rsidP="00214012"/>
    <w:p w14:paraId="01BBA750" w14:textId="77777777" w:rsidR="00214012" w:rsidRDefault="00214012" w:rsidP="00214012">
      <w:r>
        <w:rPr>
          <w:rFonts w:hint="eastAsia"/>
        </w:rPr>
        <w:t>ГЛАВА</w:t>
      </w:r>
      <w:r>
        <w:t xml:space="preserve"> 3 </w:t>
      </w:r>
      <w:r>
        <w:rPr>
          <w:rFonts w:hint="eastAsia"/>
        </w:rPr>
        <w:t>Совершенствование</w:t>
      </w:r>
      <w:r>
        <w:t xml:space="preserve"> </w:t>
      </w:r>
      <w:r>
        <w:rPr>
          <w:rFonts w:hint="eastAsia"/>
        </w:rPr>
        <w:t>системы</w:t>
      </w:r>
      <w:r>
        <w:t xml:space="preserve"> </w:t>
      </w:r>
      <w:r>
        <w:rPr>
          <w:rFonts w:hint="eastAsia"/>
        </w:rPr>
        <w:t>стратегического</w:t>
      </w:r>
      <w:r>
        <w:t xml:space="preserve"> </w:t>
      </w:r>
      <w:r>
        <w:rPr>
          <w:rFonts w:hint="eastAsia"/>
        </w:rPr>
        <w:t>менеджмента</w:t>
      </w:r>
      <w:r>
        <w:t xml:space="preserve"> </w:t>
      </w:r>
      <w:r>
        <w:rPr>
          <w:rFonts w:hint="eastAsia"/>
        </w:rPr>
        <w:t>мобильного</w:t>
      </w:r>
      <w:r>
        <w:t xml:space="preserve"> </w:t>
      </w:r>
      <w:r>
        <w:rPr>
          <w:rFonts w:hint="eastAsia"/>
        </w:rPr>
        <w:t>оператора</w:t>
      </w:r>
    </w:p>
    <w:p w14:paraId="170E66EE" w14:textId="77777777" w:rsidR="00214012" w:rsidRDefault="00214012" w:rsidP="00214012"/>
    <w:p w14:paraId="1E8F7B27" w14:textId="77777777" w:rsidR="00214012" w:rsidRDefault="00214012" w:rsidP="00214012">
      <w:r>
        <w:t xml:space="preserve">3.1. </w:t>
      </w:r>
      <w:r>
        <w:rPr>
          <w:rFonts w:hint="eastAsia"/>
        </w:rPr>
        <w:t>Методика</w:t>
      </w:r>
      <w:r>
        <w:t xml:space="preserve"> </w:t>
      </w:r>
      <w:r>
        <w:rPr>
          <w:rFonts w:hint="eastAsia"/>
        </w:rPr>
        <w:t>планирования</w:t>
      </w:r>
      <w:r>
        <w:t xml:space="preserve"> </w:t>
      </w:r>
      <w:r>
        <w:rPr>
          <w:rFonts w:hint="eastAsia"/>
        </w:rPr>
        <w:t>и</w:t>
      </w:r>
      <w:r>
        <w:t xml:space="preserve"> </w:t>
      </w:r>
      <w:r>
        <w:rPr>
          <w:rFonts w:hint="eastAsia"/>
        </w:rPr>
        <w:t>реализации</w:t>
      </w:r>
      <w:r>
        <w:t xml:space="preserve"> </w:t>
      </w:r>
      <w:r>
        <w:rPr>
          <w:rFonts w:hint="eastAsia"/>
        </w:rPr>
        <w:t>стратегий</w:t>
      </w:r>
      <w:r>
        <w:t xml:space="preserve"> </w:t>
      </w:r>
      <w:r>
        <w:rPr>
          <w:rFonts w:hint="eastAsia"/>
        </w:rPr>
        <w:lastRenderedPageBreak/>
        <w:t>мобильного</w:t>
      </w:r>
      <w:r>
        <w:t xml:space="preserve"> </w:t>
      </w:r>
      <w:r>
        <w:rPr>
          <w:rFonts w:hint="eastAsia"/>
        </w:rPr>
        <w:t>оператора</w:t>
      </w:r>
    </w:p>
    <w:p w14:paraId="0174449D" w14:textId="77777777" w:rsidR="00214012" w:rsidRDefault="00214012" w:rsidP="00214012"/>
    <w:p w14:paraId="6478EC69" w14:textId="77777777" w:rsidR="00214012" w:rsidRDefault="00214012" w:rsidP="00214012">
      <w:r>
        <w:t xml:space="preserve">3.2. </w:t>
      </w:r>
      <w:r>
        <w:rPr>
          <w:rFonts w:hint="eastAsia"/>
        </w:rPr>
        <w:t>Последовательность</w:t>
      </w:r>
      <w:r>
        <w:t xml:space="preserve"> </w:t>
      </w:r>
      <w:r>
        <w:rPr>
          <w:rFonts w:hint="eastAsia"/>
        </w:rPr>
        <w:t>этапов</w:t>
      </w:r>
      <w:r>
        <w:t xml:space="preserve"> </w:t>
      </w:r>
      <w:r>
        <w:rPr>
          <w:rFonts w:hint="eastAsia"/>
        </w:rPr>
        <w:t>формирования</w:t>
      </w:r>
      <w:r>
        <w:t xml:space="preserve"> </w:t>
      </w:r>
      <w:r>
        <w:rPr>
          <w:rFonts w:hint="eastAsia"/>
        </w:rPr>
        <w:t>и</w:t>
      </w:r>
      <w:r>
        <w:t xml:space="preserve"> </w:t>
      </w:r>
      <w:r>
        <w:rPr>
          <w:rFonts w:hint="eastAsia"/>
        </w:rPr>
        <w:t>структурная</w:t>
      </w:r>
      <w:r>
        <w:t xml:space="preserve"> </w:t>
      </w:r>
      <w:r>
        <w:rPr>
          <w:rFonts w:hint="eastAsia"/>
        </w:rPr>
        <w:t>схема</w:t>
      </w:r>
      <w:r>
        <w:t xml:space="preserve"> </w:t>
      </w:r>
      <w:r>
        <w:rPr>
          <w:rFonts w:hint="eastAsia"/>
        </w:rPr>
        <w:t>системы</w:t>
      </w:r>
      <w:r>
        <w:t xml:space="preserve"> </w:t>
      </w:r>
      <w:r>
        <w:rPr>
          <w:rFonts w:hint="eastAsia"/>
        </w:rPr>
        <w:t>стратегического</w:t>
      </w:r>
      <w:r>
        <w:t xml:space="preserve"> </w:t>
      </w:r>
      <w:r>
        <w:rPr>
          <w:rFonts w:hint="eastAsia"/>
        </w:rPr>
        <w:t>менеджмента</w:t>
      </w:r>
    </w:p>
    <w:p w14:paraId="0E126CE3" w14:textId="77777777" w:rsidR="00214012" w:rsidRDefault="00214012" w:rsidP="00214012"/>
    <w:p w14:paraId="73E7FF40" w14:textId="77777777" w:rsidR="00214012" w:rsidRDefault="00214012" w:rsidP="00214012">
      <w:r>
        <w:t xml:space="preserve">3.3. </w:t>
      </w:r>
      <w:r>
        <w:rPr>
          <w:rFonts w:hint="eastAsia"/>
        </w:rPr>
        <w:t>Виртуализация</w:t>
      </w:r>
      <w:r>
        <w:t xml:space="preserve"> </w:t>
      </w:r>
      <w:r>
        <w:rPr>
          <w:rFonts w:hint="eastAsia"/>
        </w:rPr>
        <w:t>деятельности</w:t>
      </w:r>
      <w:r>
        <w:t xml:space="preserve"> </w:t>
      </w:r>
      <w:r>
        <w:rPr>
          <w:rFonts w:hint="eastAsia"/>
        </w:rPr>
        <w:t>мобильного</w:t>
      </w:r>
      <w:r>
        <w:t xml:space="preserve"> </w:t>
      </w:r>
      <w:r>
        <w:rPr>
          <w:rFonts w:hint="eastAsia"/>
        </w:rPr>
        <w:t>оператора</w:t>
      </w:r>
      <w:r>
        <w:t xml:space="preserve"> </w:t>
      </w:r>
      <w:r>
        <w:rPr>
          <w:rFonts w:hint="eastAsia"/>
        </w:rPr>
        <w:t>как</w:t>
      </w:r>
      <w:r>
        <w:t xml:space="preserve"> </w:t>
      </w:r>
      <w:r>
        <w:rPr>
          <w:rFonts w:hint="eastAsia"/>
        </w:rPr>
        <w:t>вид</w:t>
      </w:r>
    </w:p>
    <w:p w14:paraId="263842B2" w14:textId="77777777" w:rsidR="00214012" w:rsidRDefault="00214012" w:rsidP="00214012"/>
    <w:p w14:paraId="576377A9" w14:textId="77777777" w:rsidR="00214012" w:rsidRDefault="00214012" w:rsidP="00214012">
      <w:r>
        <w:rPr>
          <w:rFonts w:hint="eastAsia"/>
        </w:rPr>
        <w:t>стратегии</w:t>
      </w:r>
    </w:p>
    <w:p w14:paraId="1DF275CC" w14:textId="77777777" w:rsidR="00214012" w:rsidRDefault="00214012" w:rsidP="00214012"/>
    <w:p w14:paraId="799DE00F" w14:textId="77777777" w:rsidR="00214012" w:rsidRDefault="00214012" w:rsidP="00214012">
      <w:r>
        <w:rPr>
          <w:rFonts w:hint="eastAsia"/>
        </w:rPr>
        <w:t>ЗАКЛЮЧЕНИЕ</w:t>
      </w:r>
    </w:p>
    <w:p w14:paraId="38A98E32" w14:textId="77777777" w:rsidR="00214012" w:rsidRDefault="00214012" w:rsidP="00214012"/>
    <w:p w14:paraId="5FFD1AFE" w14:textId="5BC0D99F" w:rsidR="00214012" w:rsidRPr="00214012" w:rsidRDefault="00214012" w:rsidP="00214012">
      <w:r>
        <w:rPr>
          <w:rFonts w:hint="eastAsia"/>
        </w:rPr>
        <w:t>СПИСОК</w:t>
      </w:r>
      <w:r>
        <w:t xml:space="preserve"> </w:t>
      </w:r>
      <w:r>
        <w:rPr>
          <w:rFonts w:hint="eastAsia"/>
        </w:rPr>
        <w:t>ИСПОЛЬЗОВАННЫХ</w:t>
      </w:r>
      <w:r>
        <w:t xml:space="preserve"> </w:t>
      </w:r>
      <w:r>
        <w:rPr>
          <w:rFonts w:hint="eastAsia"/>
        </w:rPr>
        <w:t>ИСТОЧНИКОВ</w:t>
      </w:r>
    </w:p>
    <w:sectPr w:rsidR="00214012" w:rsidRPr="00214012" w:rsidSect="006A53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8C2F" w14:textId="77777777" w:rsidR="006A539F" w:rsidRDefault="006A539F">
      <w:pPr>
        <w:spacing w:after="0" w:line="240" w:lineRule="auto"/>
      </w:pPr>
      <w:r>
        <w:separator/>
      </w:r>
    </w:p>
  </w:endnote>
  <w:endnote w:type="continuationSeparator" w:id="0">
    <w:p w14:paraId="7C6F286C" w14:textId="77777777" w:rsidR="006A539F" w:rsidRDefault="006A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5832" w14:textId="77777777" w:rsidR="006A539F" w:rsidRDefault="006A539F"/>
    <w:p w14:paraId="13297C10" w14:textId="77777777" w:rsidR="006A539F" w:rsidRDefault="006A539F"/>
    <w:p w14:paraId="39893C11" w14:textId="77777777" w:rsidR="006A539F" w:rsidRDefault="006A539F"/>
    <w:p w14:paraId="60D2323D" w14:textId="77777777" w:rsidR="006A539F" w:rsidRDefault="006A539F"/>
    <w:p w14:paraId="7ADE34BC" w14:textId="77777777" w:rsidR="006A539F" w:rsidRDefault="006A539F"/>
    <w:p w14:paraId="399A03B0" w14:textId="77777777" w:rsidR="006A539F" w:rsidRDefault="006A539F"/>
    <w:p w14:paraId="648C4649" w14:textId="77777777" w:rsidR="006A539F" w:rsidRDefault="006A53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3910CA" wp14:editId="5245DB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869B1" w14:textId="77777777" w:rsidR="006A539F" w:rsidRDefault="006A53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910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8869B1" w14:textId="77777777" w:rsidR="006A539F" w:rsidRDefault="006A53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714611" w14:textId="77777777" w:rsidR="006A539F" w:rsidRDefault="006A539F"/>
    <w:p w14:paraId="3899FB6E" w14:textId="77777777" w:rsidR="006A539F" w:rsidRDefault="006A539F"/>
    <w:p w14:paraId="064F6B2E" w14:textId="77777777" w:rsidR="006A539F" w:rsidRDefault="006A53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005185" wp14:editId="704442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6B23A" w14:textId="77777777" w:rsidR="006A539F" w:rsidRDefault="006A539F"/>
                          <w:p w14:paraId="380028FF" w14:textId="77777777" w:rsidR="006A539F" w:rsidRDefault="006A53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051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56B23A" w14:textId="77777777" w:rsidR="006A539F" w:rsidRDefault="006A539F"/>
                    <w:p w14:paraId="380028FF" w14:textId="77777777" w:rsidR="006A539F" w:rsidRDefault="006A53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F6A60" w14:textId="77777777" w:rsidR="006A539F" w:rsidRDefault="006A539F"/>
    <w:p w14:paraId="4330B439" w14:textId="77777777" w:rsidR="006A539F" w:rsidRDefault="006A539F">
      <w:pPr>
        <w:rPr>
          <w:sz w:val="2"/>
          <w:szCs w:val="2"/>
        </w:rPr>
      </w:pPr>
    </w:p>
    <w:p w14:paraId="3E7ED642" w14:textId="77777777" w:rsidR="006A539F" w:rsidRDefault="006A539F"/>
    <w:p w14:paraId="22EE7CDE" w14:textId="77777777" w:rsidR="006A539F" w:rsidRDefault="006A539F">
      <w:pPr>
        <w:spacing w:after="0" w:line="240" w:lineRule="auto"/>
      </w:pPr>
    </w:p>
  </w:footnote>
  <w:footnote w:type="continuationSeparator" w:id="0">
    <w:p w14:paraId="746E71D1" w14:textId="77777777" w:rsidR="006A539F" w:rsidRDefault="006A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39F"/>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9944</TotalTime>
  <Pages>2</Pages>
  <Words>153</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1478</cp:revision>
  <cp:lastPrinted>2009-02-06T05:36:00Z</cp:lastPrinted>
  <dcterms:created xsi:type="dcterms:W3CDTF">2024-04-09T10:20:00Z</dcterms:created>
  <dcterms:modified xsi:type="dcterms:W3CDTF">2024-04-22T15:29:00Z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