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5F3" w:rsidRDefault="00E60FC8" w:rsidP="00E60FC8">
      <w:pPr>
        <w:rPr>
          <w:rFonts w:ascii="Times New Roman" w:eastAsia="Times New Roman" w:hAnsi="Times New Roman" w:cs="Times New Roman"/>
          <w:kern w:val="0"/>
          <w:sz w:val="28"/>
          <w:szCs w:val="28"/>
          <w:lang w:eastAsia="ru-RU"/>
        </w:rPr>
      </w:pPr>
      <w:bookmarkStart w:id="0" w:name="_GoBack"/>
      <w:r w:rsidRPr="00E60FC8">
        <w:rPr>
          <w:rFonts w:ascii="Times New Roman" w:eastAsia="Times New Roman" w:hAnsi="Times New Roman" w:cs="Times New Roman" w:hint="eastAsia"/>
          <w:kern w:val="0"/>
          <w:sz w:val="28"/>
          <w:szCs w:val="28"/>
          <w:lang w:eastAsia="ru-RU"/>
        </w:rPr>
        <w:t>Воротинцев</w:t>
      </w:r>
      <w:r w:rsidRPr="00E60FC8">
        <w:rPr>
          <w:rFonts w:ascii="Times New Roman" w:eastAsia="Times New Roman" w:hAnsi="Times New Roman" w:cs="Times New Roman"/>
          <w:kern w:val="0"/>
          <w:sz w:val="28"/>
          <w:szCs w:val="28"/>
          <w:lang w:eastAsia="ru-RU"/>
        </w:rPr>
        <w:t xml:space="preserve"> </w:t>
      </w:r>
      <w:r w:rsidRPr="00E60FC8">
        <w:rPr>
          <w:rFonts w:ascii="Times New Roman" w:eastAsia="Times New Roman" w:hAnsi="Times New Roman" w:cs="Times New Roman" w:hint="eastAsia"/>
          <w:kern w:val="0"/>
          <w:sz w:val="28"/>
          <w:szCs w:val="28"/>
          <w:lang w:eastAsia="ru-RU"/>
        </w:rPr>
        <w:t>Василь</w:t>
      </w:r>
      <w:r w:rsidRPr="00E60FC8">
        <w:rPr>
          <w:rFonts w:ascii="Times New Roman" w:eastAsia="Times New Roman" w:hAnsi="Times New Roman" w:cs="Times New Roman"/>
          <w:kern w:val="0"/>
          <w:sz w:val="28"/>
          <w:szCs w:val="28"/>
          <w:lang w:eastAsia="ru-RU"/>
        </w:rPr>
        <w:t xml:space="preserve"> </w:t>
      </w:r>
      <w:r w:rsidRPr="00E60FC8">
        <w:rPr>
          <w:rFonts w:ascii="Times New Roman" w:eastAsia="Times New Roman" w:hAnsi="Times New Roman" w:cs="Times New Roman" w:hint="eastAsia"/>
          <w:kern w:val="0"/>
          <w:sz w:val="28"/>
          <w:szCs w:val="28"/>
          <w:lang w:eastAsia="ru-RU"/>
        </w:rPr>
        <w:t>Альбертович</w:t>
      </w:r>
      <w:r w:rsidRPr="00E60FC8">
        <w:rPr>
          <w:rFonts w:ascii="Times New Roman" w:eastAsia="Times New Roman" w:hAnsi="Times New Roman" w:cs="Times New Roman"/>
          <w:kern w:val="0"/>
          <w:sz w:val="28"/>
          <w:szCs w:val="28"/>
          <w:lang w:eastAsia="ru-RU"/>
        </w:rPr>
        <w:t xml:space="preserve">. </w:t>
      </w:r>
      <w:r w:rsidRPr="00E60FC8">
        <w:rPr>
          <w:rFonts w:ascii="Times New Roman" w:eastAsia="Times New Roman" w:hAnsi="Times New Roman" w:cs="Times New Roman" w:hint="eastAsia"/>
          <w:kern w:val="0"/>
          <w:sz w:val="28"/>
          <w:szCs w:val="28"/>
          <w:lang w:eastAsia="ru-RU"/>
        </w:rPr>
        <w:t>Організаційно</w:t>
      </w:r>
      <w:r w:rsidRPr="00E60FC8">
        <w:rPr>
          <w:rFonts w:ascii="Times New Roman" w:eastAsia="Times New Roman" w:hAnsi="Times New Roman" w:cs="Times New Roman"/>
          <w:kern w:val="0"/>
          <w:sz w:val="28"/>
          <w:szCs w:val="28"/>
          <w:lang w:eastAsia="ru-RU"/>
        </w:rPr>
        <w:t>-</w:t>
      </w:r>
      <w:r w:rsidRPr="00E60FC8">
        <w:rPr>
          <w:rFonts w:ascii="Times New Roman" w:eastAsia="Times New Roman" w:hAnsi="Times New Roman" w:cs="Times New Roman" w:hint="eastAsia"/>
          <w:kern w:val="0"/>
          <w:sz w:val="28"/>
          <w:szCs w:val="28"/>
          <w:lang w:eastAsia="ru-RU"/>
        </w:rPr>
        <w:t>економічний</w:t>
      </w:r>
      <w:r w:rsidRPr="00E60FC8">
        <w:rPr>
          <w:rFonts w:ascii="Times New Roman" w:eastAsia="Times New Roman" w:hAnsi="Times New Roman" w:cs="Times New Roman"/>
          <w:kern w:val="0"/>
          <w:sz w:val="28"/>
          <w:szCs w:val="28"/>
          <w:lang w:eastAsia="ru-RU"/>
        </w:rPr>
        <w:t xml:space="preserve"> </w:t>
      </w:r>
      <w:r w:rsidRPr="00E60FC8">
        <w:rPr>
          <w:rFonts w:ascii="Times New Roman" w:eastAsia="Times New Roman" w:hAnsi="Times New Roman" w:cs="Times New Roman" w:hint="eastAsia"/>
          <w:kern w:val="0"/>
          <w:sz w:val="28"/>
          <w:szCs w:val="28"/>
          <w:lang w:eastAsia="ru-RU"/>
        </w:rPr>
        <w:t>механізм</w:t>
      </w:r>
      <w:r w:rsidRPr="00E60FC8">
        <w:rPr>
          <w:rFonts w:ascii="Times New Roman" w:eastAsia="Times New Roman" w:hAnsi="Times New Roman" w:cs="Times New Roman"/>
          <w:kern w:val="0"/>
          <w:sz w:val="28"/>
          <w:szCs w:val="28"/>
          <w:lang w:eastAsia="ru-RU"/>
        </w:rPr>
        <w:t xml:space="preserve"> </w:t>
      </w:r>
      <w:r w:rsidRPr="00E60FC8">
        <w:rPr>
          <w:rFonts w:ascii="Times New Roman" w:eastAsia="Times New Roman" w:hAnsi="Times New Roman" w:cs="Times New Roman" w:hint="eastAsia"/>
          <w:kern w:val="0"/>
          <w:sz w:val="28"/>
          <w:szCs w:val="28"/>
          <w:lang w:eastAsia="ru-RU"/>
        </w:rPr>
        <w:t>розвитку</w:t>
      </w:r>
      <w:r w:rsidRPr="00E60FC8">
        <w:rPr>
          <w:rFonts w:ascii="Times New Roman" w:eastAsia="Times New Roman" w:hAnsi="Times New Roman" w:cs="Times New Roman"/>
          <w:kern w:val="0"/>
          <w:sz w:val="28"/>
          <w:szCs w:val="28"/>
          <w:lang w:eastAsia="ru-RU"/>
        </w:rPr>
        <w:t xml:space="preserve"> </w:t>
      </w:r>
      <w:r w:rsidRPr="00E60FC8">
        <w:rPr>
          <w:rFonts w:ascii="Times New Roman" w:eastAsia="Times New Roman" w:hAnsi="Times New Roman" w:cs="Times New Roman" w:hint="eastAsia"/>
          <w:kern w:val="0"/>
          <w:sz w:val="28"/>
          <w:szCs w:val="28"/>
          <w:lang w:eastAsia="ru-RU"/>
        </w:rPr>
        <w:t>підприємств</w:t>
      </w:r>
      <w:r w:rsidRPr="00E60FC8">
        <w:rPr>
          <w:rFonts w:ascii="Times New Roman" w:eastAsia="Times New Roman" w:hAnsi="Times New Roman" w:cs="Times New Roman"/>
          <w:kern w:val="0"/>
          <w:sz w:val="28"/>
          <w:szCs w:val="28"/>
          <w:lang w:eastAsia="ru-RU"/>
        </w:rPr>
        <w:t xml:space="preserve"> </w:t>
      </w:r>
      <w:proofErr w:type="gramStart"/>
      <w:r w:rsidRPr="00E60FC8">
        <w:rPr>
          <w:rFonts w:ascii="Times New Roman" w:eastAsia="Times New Roman" w:hAnsi="Times New Roman" w:cs="Times New Roman" w:hint="eastAsia"/>
          <w:kern w:val="0"/>
          <w:sz w:val="28"/>
          <w:szCs w:val="28"/>
          <w:lang w:eastAsia="ru-RU"/>
        </w:rPr>
        <w:t>теплопостачання</w:t>
      </w:r>
      <w:r w:rsidRPr="00E60FC8">
        <w:rPr>
          <w:rFonts w:ascii="Times New Roman" w:eastAsia="Times New Roman" w:hAnsi="Times New Roman" w:cs="Times New Roman"/>
          <w:kern w:val="0"/>
          <w:sz w:val="28"/>
          <w:szCs w:val="28"/>
          <w:lang w:eastAsia="ru-RU"/>
        </w:rPr>
        <w:t xml:space="preserve"> :</w:t>
      </w:r>
      <w:proofErr w:type="gramEnd"/>
      <w:r w:rsidRPr="00E60FC8">
        <w:rPr>
          <w:rFonts w:ascii="Times New Roman" w:eastAsia="Times New Roman" w:hAnsi="Times New Roman" w:cs="Times New Roman"/>
          <w:kern w:val="0"/>
          <w:sz w:val="28"/>
          <w:szCs w:val="28"/>
          <w:lang w:eastAsia="ru-RU"/>
        </w:rPr>
        <w:t xml:space="preserve"> </w:t>
      </w:r>
      <w:r w:rsidRPr="00E60FC8">
        <w:rPr>
          <w:rFonts w:ascii="Times New Roman" w:eastAsia="Times New Roman" w:hAnsi="Times New Roman" w:cs="Times New Roman" w:hint="eastAsia"/>
          <w:kern w:val="0"/>
          <w:sz w:val="28"/>
          <w:szCs w:val="28"/>
          <w:lang w:eastAsia="ru-RU"/>
        </w:rPr>
        <w:t>Дис</w:t>
      </w:r>
      <w:r w:rsidRPr="00E60FC8">
        <w:rPr>
          <w:rFonts w:ascii="Times New Roman" w:eastAsia="Times New Roman" w:hAnsi="Times New Roman" w:cs="Times New Roman"/>
          <w:kern w:val="0"/>
          <w:sz w:val="28"/>
          <w:szCs w:val="28"/>
          <w:lang w:eastAsia="ru-RU"/>
        </w:rPr>
        <w:t xml:space="preserve">... </w:t>
      </w:r>
      <w:r w:rsidRPr="00E60FC8">
        <w:rPr>
          <w:rFonts w:ascii="Times New Roman" w:eastAsia="Times New Roman" w:hAnsi="Times New Roman" w:cs="Times New Roman" w:hint="eastAsia"/>
          <w:kern w:val="0"/>
          <w:sz w:val="28"/>
          <w:szCs w:val="28"/>
          <w:lang w:eastAsia="ru-RU"/>
        </w:rPr>
        <w:t>канд</w:t>
      </w:r>
      <w:r w:rsidRPr="00E60FC8">
        <w:rPr>
          <w:rFonts w:ascii="Times New Roman" w:eastAsia="Times New Roman" w:hAnsi="Times New Roman" w:cs="Times New Roman"/>
          <w:kern w:val="0"/>
          <w:sz w:val="28"/>
          <w:szCs w:val="28"/>
          <w:lang w:eastAsia="ru-RU"/>
        </w:rPr>
        <w:t xml:space="preserve">. </w:t>
      </w:r>
      <w:r w:rsidRPr="00E60FC8">
        <w:rPr>
          <w:rFonts w:ascii="Times New Roman" w:eastAsia="Times New Roman" w:hAnsi="Times New Roman" w:cs="Times New Roman" w:hint="eastAsia"/>
          <w:kern w:val="0"/>
          <w:sz w:val="28"/>
          <w:szCs w:val="28"/>
          <w:lang w:eastAsia="ru-RU"/>
        </w:rPr>
        <w:t>наук</w:t>
      </w:r>
      <w:r w:rsidRPr="00E60FC8">
        <w:rPr>
          <w:rFonts w:ascii="Times New Roman" w:eastAsia="Times New Roman" w:hAnsi="Times New Roman" w:cs="Times New Roman"/>
          <w:kern w:val="0"/>
          <w:sz w:val="28"/>
          <w:szCs w:val="28"/>
          <w:lang w:eastAsia="ru-RU"/>
        </w:rPr>
        <w:t>: 08.00.04 - 2008.</w:t>
      </w:r>
    </w:p>
    <w:p w:rsidR="00E60FC8" w:rsidRDefault="00E60FC8" w:rsidP="00E60FC8">
      <w:r>
        <w:rPr>
          <w:rFonts w:hint="eastAsia"/>
        </w:rPr>
        <w:t>Воротинцев</w:t>
      </w:r>
      <w:r>
        <w:t></w:t>
      </w:r>
      <w:r>
        <w:rPr>
          <w:rFonts w:hint="eastAsia"/>
        </w:rPr>
        <w:t>В</w:t>
      </w:r>
      <w:r>
        <w:t></w:t>
      </w:r>
      <w:r>
        <w:rPr>
          <w:rFonts w:hint="eastAsia"/>
        </w:rPr>
        <w:t>А</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розвитку</w:t>
      </w:r>
      <w:r>
        <w:t></w:t>
      </w:r>
      <w:r>
        <w:rPr>
          <w:rFonts w:hint="eastAsia"/>
        </w:rPr>
        <w:t>підприємств</w:t>
      </w:r>
      <w:r>
        <w:t></w:t>
      </w:r>
      <w:r>
        <w:rPr>
          <w:rFonts w:hint="eastAsia"/>
        </w:rPr>
        <w:t>теплопостачання</w:t>
      </w:r>
      <w:r>
        <w:t></w:t>
      </w:r>
      <w:r>
        <w:t></w:t>
      </w:r>
      <w:r>
        <w:rPr>
          <w:rFonts w:hint="eastAsia"/>
        </w:rPr>
        <w:t>–</w:t>
      </w:r>
      <w:r>
        <w:t></w:t>
      </w:r>
      <w:r>
        <w:rPr>
          <w:rFonts w:hint="eastAsia"/>
        </w:rPr>
        <w:t>Рукопис</w:t>
      </w:r>
      <w:r>
        <w:t></w:t>
      </w:r>
    </w:p>
    <w:p w:rsidR="00E60FC8" w:rsidRDefault="00E60FC8" w:rsidP="00E60FC8"/>
    <w:p w:rsidR="00E60FC8" w:rsidRPr="00E60FC8" w:rsidRDefault="00E60FC8" w:rsidP="00E60FC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Приазовський</w:t>
      </w:r>
      <w:r>
        <w:t></w:t>
      </w:r>
      <w:r>
        <w:rPr>
          <w:rFonts w:hint="eastAsia"/>
        </w:rPr>
        <w:t>державний</w:t>
      </w:r>
      <w:r>
        <w:t></w:t>
      </w:r>
      <w:r>
        <w:rPr>
          <w:rFonts w:hint="eastAsia"/>
        </w:rPr>
        <w:t>технічний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w:t>
      </w:r>
      <w:r>
        <w:t></w:t>
      </w:r>
      <w:r>
        <w:rPr>
          <w:rFonts w:hint="eastAsia"/>
        </w:rPr>
        <w:t>Маріуполь</w:t>
      </w:r>
      <w:r>
        <w:t></w:t>
      </w:r>
      <w:r>
        <w:t></w:t>
      </w:r>
      <w:r>
        <w:t></w:t>
      </w:r>
      <w:r>
        <w:t></w:t>
      </w:r>
      <w:r>
        <w:t></w:t>
      </w:r>
      <w:r>
        <w:t></w:t>
      </w:r>
      <w:r>
        <w:t></w:t>
      </w:r>
      <w:bookmarkEnd w:id="0"/>
    </w:p>
    <w:sectPr w:rsidR="00E60FC8" w:rsidRPr="00E60FC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17D" w:rsidRDefault="00DE317D">
      <w:pPr>
        <w:spacing w:after="0" w:line="240" w:lineRule="auto"/>
      </w:pPr>
      <w:r>
        <w:separator/>
      </w:r>
    </w:p>
  </w:endnote>
  <w:endnote w:type="continuationSeparator" w:id="0">
    <w:p w:rsidR="00DE317D" w:rsidRDefault="00DE3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17D" w:rsidRDefault="00DE317D"/>
    <w:p w:rsidR="00DE317D" w:rsidRDefault="00DE317D"/>
    <w:p w:rsidR="00DE317D" w:rsidRDefault="00DE317D"/>
    <w:p w:rsidR="00DE317D" w:rsidRDefault="00DE317D"/>
    <w:p w:rsidR="00DE317D" w:rsidRDefault="00DE317D"/>
    <w:p w:rsidR="00DE317D" w:rsidRDefault="00DE317D"/>
    <w:p w:rsidR="00DE317D" w:rsidRDefault="00DE317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17D" w:rsidRDefault="00DE31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E317D" w:rsidRDefault="00DE31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E317D" w:rsidRDefault="00DE317D"/>
    <w:p w:rsidR="00DE317D" w:rsidRDefault="00DE317D"/>
    <w:p w:rsidR="00DE317D" w:rsidRDefault="00DE317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17D" w:rsidRDefault="00DE317D"/>
                          <w:p w:rsidR="00DE317D" w:rsidRDefault="00DE317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E317D" w:rsidRDefault="00DE317D"/>
                    <w:p w:rsidR="00DE317D" w:rsidRDefault="00DE317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E317D" w:rsidRDefault="00DE317D"/>
    <w:p w:rsidR="00DE317D" w:rsidRDefault="00DE317D">
      <w:pPr>
        <w:rPr>
          <w:sz w:val="2"/>
          <w:szCs w:val="2"/>
        </w:rPr>
      </w:pPr>
    </w:p>
    <w:p w:rsidR="00DE317D" w:rsidRDefault="00DE317D"/>
    <w:p w:rsidR="00DE317D" w:rsidRDefault="00DE317D">
      <w:pPr>
        <w:spacing w:after="0" w:line="240" w:lineRule="auto"/>
      </w:pPr>
    </w:p>
  </w:footnote>
  <w:footnote w:type="continuationSeparator" w:id="0">
    <w:p w:rsidR="00DE317D" w:rsidRDefault="00DE3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7D"/>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CCDA3-761B-425C-B422-5A439B36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16381</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596</cp:revision>
  <cp:lastPrinted>2009-02-06T05:36:00Z</cp:lastPrinted>
  <dcterms:created xsi:type="dcterms:W3CDTF">2023-09-07T12:38:00Z</dcterms:created>
  <dcterms:modified xsi:type="dcterms:W3CDTF">2023-11-18T10:14:00Z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