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3EE8" w14:textId="1D3A3F45" w:rsidR="000B7FF8" w:rsidRDefault="001C58B7" w:rsidP="001C58B7">
      <w:r w:rsidRPr="001C58B7">
        <w:rPr>
          <w:rFonts w:hint="eastAsia"/>
        </w:rPr>
        <w:t>Чеканова</w:t>
      </w:r>
      <w:r w:rsidRPr="001C58B7">
        <w:t xml:space="preserve"> </w:t>
      </w:r>
      <w:r w:rsidRPr="001C58B7">
        <w:rPr>
          <w:rFonts w:hint="eastAsia"/>
        </w:rPr>
        <w:t>Татьяна</w:t>
      </w:r>
      <w:r w:rsidRPr="001C58B7">
        <w:t xml:space="preserve"> </w:t>
      </w:r>
      <w:r w:rsidRPr="001C58B7">
        <w:rPr>
          <w:rFonts w:hint="eastAsia"/>
        </w:rPr>
        <w:t>Евгеньевна</w:t>
      </w:r>
      <w:r>
        <w:t xml:space="preserve"> </w:t>
      </w:r>
      <w:r w:rsidRPr="001C58B7">
        <w:rPr>
          <w:rFonts w:hint="eastAsia"/>
        </w:rPr>
        <w:t>Банковская</w:t>
      </w:r>
      <w:r w:rsidRPr="001C58B7">
        <w:t xml:space="preserve"> </w:t>
      </w:r>
      <w:r w:rsidRPr="001C58B7">
        <w:rPr>
          <w:rFonts w:hint="eastAsia"/>
        </w:rPr>
        <w:t>система</w:t>
      </w:r>
      <w:r w:rsidRPr="001C58B7">
        <w:t xml:space="preserve"> </w:t>
      </w:r>
      <w:r w:rsidRPr="001C58B7">
        <w:rPr>
          <w:rFonts w:hint="eastAsia"/>
        </w:rPr>
        <w:t>России</w:t>
      </w:r>
      <w:r w:rsidRPr="001C58B7">
        <w:t xml:space="preserve"> </w:t>
      </w:r>
      <w:r w:rsidRPr="001C58B7">
        <w:rPr>
          <w:rFonts w:hint="eastAsia"/>
        </w:rPr>
        <w:t>в</w:t>
      </w:r>
      <w:r w:rsidRPr="001C58B7">
        <w:t xml:space="preserve"> </w:t>
      </w:r>
      <w:r w:rsidRPr="001C58B7">
        <w:rPr>
          <w:rFonts w:hint="eastAsia"/>
        </w:rPr>
        <w:t>условиях</w:t>
      </w:r>
      <w:r w:rsidRPr="001C58B7">
        <w:t xml:space="preserve"> </w:t>
      </w:r>
      <w:r w:rsidRPr="001C58B7">
        <w:rPr>
          <w:rFonts w:hint="eastAsia"/>
        </w:rPr>
        <w:t>евразийской</w:t>
      </w:r>
      <w:r w:rsidRPr="001C58B7">
        <w:t xml:space="preserve"> </w:t>
      </w:r>
      <w:r w:rsidRPr="001C58B7">
        <w:rPr>
          <w:rFonts w:hint="eastAsia"/>
        </w:rPr>
        <w:t>экономической</w:t>
      </w:r>
      <w:r w:rsidRPr="001C58B7">
        <w:t xml:space="preserve"> </w:t>
      </w:r>
      <w:r w:rsidRPr="001C58B7">
        <w:rPr>
          <w:rFonts w:hint="eastAsia"/>
        </w:rPr>
        <w:t>интеграции</w:t>
      </w:r>
    </w:p>
    <w:p w14:paraId="7F6AE37C" w14:textId="77777777" w:rsidR="001C58B7" w:rsidRDefault="001C58B7" w:rsidP="001C58B7">
      <w:r>
        <w:rPr>
          <w:rFonts w:hint="eastAsia"/>
        </w:rPr>
        <w:t>ОГЛАВЛЕНИЕ</w:t>
      </w:r>
      <w:r>
        <w:t xml:space="preserve"> </w:t>
      </w:r>
      <w:r>
        <w:rPr>
          <w:rFonts w:hint="eastAsia"/>
        </w:rPr>
        <w:t>ДИССЕРТАЦИИ</w:t>
      </w:r>
    </w:p>
    <w:p w14:paraId="42A5F9BE" w14:textId="77777777" w:rsidR="001C58B7" w:rsidRDefault="001C58B7" w:rsidP="001C58B7">
      <w:r>
        <w:rPr>
          <w:rFonts w:hint="eastAsia"/>
        </w:rPr>
        <w:t>кандидат</w:t>
      </w:r>
      <w:r>
        <w:t xml:space="preserve"> </w:t>
      </w:r>
      <w:r>
        <w:rPr>
          <w:rFonts w:hint="eastAsia"/>
        </w:rPr>
        <w:t>наук</w:t>
      </w:r>
      <w:r>
        <w:t xml:space="preserve"> </w:t>
      </w:r>
      <w:r>
        <w:rPr>
          <w:rFonts w:hint="eastAsia"/>
        </w:rPr>
        <w:t>Чеканова</w:t>
      </w:r>
      <w:r>
        <w:t xml:space="preserve"> </w:t>
      </w:r>
      <w:r>
        <w:rPr>
          <w:rFonts w:hint="eastAsia"/>
        </w:rPr>
        <w:t>Татьяна</w:t>
      </w:r>
      <w:r>
        <w:t xml:space="preserve"> </w:t>
      </w:r>
      <w:r>
        <w:rPr>
          <w:rFonts w:hint="eastAsia"/>
        </w:rPr>
        <w:t>Евгеньевна</w:t>
      </w:r>
    </w:p>
    <w:p w14:paraId="746AC4DD" w14:textId="77777777" w:rsidR="001C58B7" w:rsidRDefault="001C58B7" w:rsidP="001C58B7">
      <w:r>
        <w:rPr>
          <w:rFonts w:hint="eastAsia"/>
        </w:rPr>
        <w:t>Введение</w:t>
      </w:r>
    </w:p>
    <w:p w14:paraId="3F0F4021" w14:textId="77777777" w:rsidR="001C58B7" w:rsidRDefault="001C58B7" w:rsidP="001C58B7"/>
    <w:p w14:paraId="471C16EB" w14:textId="77777777" w:rsidR="001C58B7" w:rsidRDefault="001C58B7" w:rsidP="001C58B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международной</w:t>
      </w:r>
      <w:r>
        <w:t xml:space="preserve"> </w:t>
      </w:r>
      <w:r>
        <w:rPr>
          <w:rFonts w:hint="eastAsia"/>
        </w:rPr>
        <w:t>экономической</w:t>
      </w:r>
      <w:r>
        <w:t xml:space="preserve"> </w:t>
      </w:r>
      <w:r>
        <w:rPr>
          <w:rFonts w:hint="eastAsia"/>
        </w:rPr>
        <w:t>интеграции</w:t>
      </w:r>
      <w:r>
        <w:t xml:space="preserve"> </w:t>
      </w:r>
      <w:r>
        <w:rPr>
          <w:rFonts w:hint="eastAsia"/>
        </w:rPr>
        <w:t>в</w:t>
      </w:r>
      <w:r>
        <w:t xml:space="preserve"> </w:t>
      </w:r>
      <w:r>
        <w:rPr>
          <w:rFonts w:hint="eastAsia"/>
        </w:rPr>
        <w:t>банковской</w:t>
      </w:r>
      <w:r>
        <w:t xml:space="preserve"> </w:t>
      </w:r>
      <w:r>
        <w:rPr>
          <w:rFonts w:hint="eastAsia"/>
        </w:rPr>
        <w:t>системе</w:t>
      </w:r>
    </w:p>
    <w:p w14:paraId="1BA8028D" w14:textId="77777777" w:rsidR="001C58B7" w:rsidRDefault="001C58B7" w:rsidP="001C58B7"/>
    <w:p w14:paraId="17769226" w14:textId="77777777" w:rsidR="001C58B7" w:rsidRDefault="001C58B7" w:rsidP="001C58B7">
      <w:r>
        <w:t xml:space="preserve">1.1 </w:t>
      </w:r>
      <w:r>
        <w:rPr>
          <w:rFonts w:hint="eastAsia"/>
        </w:rPr>
        <w:t>Региональные</w:t>
      </w:r>
      <w:r>
        <w:t xml:space="preserve"> </w:t>
      </w:r>
      <w:r>
        <w:rPr>
          <w:rFonts w:hint="eastAsia"/>
        </w:rPr>
        <w:t>интеграционные</w:t>
      </w:r>
      <w:r>
        <w:t xml:space="preserve"> </w:t>
      </w:r>
      <w:r>
        <w:rPr>
          <w:rFonts w:hint="eastAsia"/>
        </w:rPr>
        <w:t>объединения</w:t>
      </w:r>
      <w:r>
        <w:t xml:space="preserve"> </w:t>
      </w:r>
      <w:r>
        <w:rPr>
          <w:rFonts w:hint="eastAsia"/>
        </w:rPr>
        <w:t>как</w:t>
      </w:r>
      <w:r>
        <w:t xml:space="preserve"> </w:t>
      </w:r>
      <w:r>
        <w:rPr>
          <w:rFonts w:hint="eastAsia"/>
        </w:rPr>
        <w:t>высшая</w:t>
      </w:r>
      <w:r>
        <w:t xml:space="preserve"> </w:t>
      </w:r>
      <w:r>
        <w:rPr>
          <w:rFonts w:hint="eastAsia"/>
        </w:rPr>
        <w:t>ступень</w:t>
      </w:r>
      <w:r>
        <w:t xml:space="preserve"> </w:t>
      </w:r>
      <w:r>
        <w:rPr>
          <w:rFonts w:hint="eastAsia"/>
        </w:rPr>
        <w:t>развития</w:t>
      </w:r>
      <w:r>
        <w:t xml:space="preserve"> </w:t>
      </w:r>
      <w:r>
        <w:rPr>
          <w:rFonts w:hint="eastAsia"/>
        </w:rPr>
        <w:t>интернационализации</w:t>
      </w:r>
      <w:r>
        <w:t xml:space="preserve"> </w:t>
      </w:r>
      <w:r>
        <w:rPr>
          <w:rFonts w:hint="eastAsia"/>
        </w:rPr>
        <w:t>хозяйственных</w:t>
      </w:r>
      <w:r>
        <w:t xml:space="preserve"> </w:t>
      </w:r>
      <w:r>
        <w:rPr>
          <w:rFonts w:hint="eastAsia"/>
        </w:rPr>
        <w:t>связей</w:t>
      </w:r>
    </w:p>
    <w:p w14:paraId="3AD174C0" w14:textId="77777777" w:rsidR="001C58B7" w:rsidRDefault="001C58B7" w:rsidP="001C58B7"/>
    <w:p w14:paraId="1078C564" w14:textId="77777777" w:rsidR="001C58B7" w:rsidRDefault="001C58B7" w:rsidP="001C58B7">
      <w:r>
        <w:t xml:space="preserve">1.2 </w:t>
      </w:r>
      <w:r>
        <w:rPr>
          <w:rFonts w:hint="eastAsia"/>
        </w:rPr>
        <w:t>Основные</w:t>
      </w:r>
      <w:r>
        <w:t xml:space="preserve"> </w:t>
      </w:r>
      <w:r>
        <w:rPr>
          <w:rFonts w:hint="eastAsia"/>
        </w:rPr>
        <w:t>аспекты</w:t>
      </w:r>
      <w:r>
        <w:t xml:space="preserve"> </w:t>
      </w:r>
      <w:r>
        <w:rPr>
          <w:rFonts w:hint="eastAsia"/>
        </w:rPr>
        <w:t>и</w:t>
      </w:r>
      <w:r>
        <w:t xml:space="preserve"> </w:t>
      </w:r>
      <w:r>
        <w:rPr>
          <w:rFonts w:hint="eastAsia"/>
        </w:rPr>
        <w:t>развитие</w:t>
      </w:r>
      <w:r>
        <w:t xml:space="preserve"> </w:t>
      </w:r>
      <w:r>
        <w:rPr>
          <w:rFonts w:hint="eastAsia"/>
        </w:rPr>
        <w:t>современной</w:t>
      </w:r>
      <w:r>
        <w:t xml:space="preserve"> </w:t>
      </w:r>
      <w:r>
        <w:rPr>
          <w:rFonts w:hint="eastAsia"/>
        </w:rPr>
        <w:t>банковской</w:t>
      </w:r>
      <w:r>
        <w:t xml:space="preserve"> </w:t>
      </w:r>
      <w:r>
        <w:rPr>
          <w:rFonts w:hint="eastAsia"/>
        </w:rPr>
        <w:t>интеграции</w:t>
      </w:r>
    </w:p>
    <w:p w14:paraId="0439466D" w14:textId="77777777" w:rsidR="001C58B7" w:rsidRDefault="001C58B7" w:rsidP="001C58B7"/>
    <w:p w14:paraId="244F86CF" w14:textId="77777777" w:rsidR="001C58B7" w:rsidRDefault="001C58B7" w:rsidP="001C58B7">
      <w:r>
        <w:t xml:space="preserve">1.3 </w:t>
      </w:r>
      <w:r>
        <w:rPr>
          <w:rFonts w:hint="eastAsia"/>
        </w:rPr>
        <w:t>Возможности</w:t>
      </w:r>
      <w:r>
        <w:t xml:space="preserve">, </w:t>
      </w:r>
      <w:r>
        <w:rPr>
          <w:rFonts w:hint="eastAsia"/>
        </w:rPr>
        <w:t>риски</w:t>
      </w:r>
      <w:r>
        <w:t xml:space="preserve"> </w:t>
      </w:r>
      <w:r>
        <w:rPr>
          <w:rFonts w:hint="eastAsia"/>
        </w:rPr>
        <w:t>и</w:t>
      </w:r>
      <w:r>
        <w:t xml:space="preserve"> </w:t>
      </w:r>
      <w:r>
        <w:rPr>
          <w:rFonts w:hint="eastAsia"/>
        </w:rPr>
        <w:t>синергический</w:t>
      </w:r>
      <w:r>
        <w:t xml:space="preserve"> </w:t>
      </w:r>
      <w:r>
        <w:rPr>
          <w:rFonts w:hint="eastAsia"/>
        </w:rPr>
        <w:t>эффект</w:t>
      </w:r>
      <w:r>
        <w:t xml:space="preserve"> </w:t>
      </w:r>
      <w:r>
        <w:rPr>
          <w:rFonts w:hint="eastAsia"/>
        </w:rPr>
        <w:t>международной</w:t>
      </w:r>
      <w:r>
        <w:t xml:space="preserve"> </w:t>
      </w:r>
      <w:r>
        <w:rPr>
          <w:rFonts w:hint="eastAsia"/>
        </w:rPr>
        <w:t>интеграции</w:t>
      </w:r>
      <w:r>
        <w:t xml:space="preserve"> </w:t>
      </w:r>
      <w:r>
        <w:rPr>
          <w:rFonts w:hint="eastAsia"/>
        </w:rPr>
        <w:t>для</w:t>
      </w:r>
      <w:r>
        <w:t xml:space="preserve"> </w:t>
      </w:r>
      <w:r>
        <w:rPr>
          <w:rFonts w:hint="eastAsia"/>
        </w:rPr>
        <w:t>национальных</w:t>
      </w:r>
      <w:r>
        <w:t xml:space="preserve"> </w:t>
      </w:r>
      <w:r>
        <w:rPr>
          <w:rFonts w:hint="eastAsia"/>
        </w:rPr>
        <w:t>банковских</w:t>
      </w:r>
      <w:r>
        <w:t xml:space="preserve"> </w:t>
      </w:r>
      <w:r>
        <w:rPr>
          <w:rFonts w:hint="eastAsia"/>
        </w:rPr>
        <w:t>систем</w:t>
      </w:r>
    </w:p>
    <w:p w14:paraId="19F38A6B" w14:textId="77777777" w:rsidR="001C58B7" w:rsidRDefault="001C58B7" w:rsidP="001C58B7"/>
    <w:p w14:paraId="2F11EED5" w14:textId="77777777" w:rsidR="001C58B7" w:rsidRDefault="001C58B7" w:rsidP="001C58B7">
      <w:r>
        <w:rPr>
          <w:rFonts w:hint="eastAsia"/>
        </w:rPr>
        <w:t>Глава</w:t>
      </w:r>
      <w:r>
        <w:t xml:space="preserve"> 2 </w:t>
      </w:r>
      <w:r>
        <w:rPr>
          <w:rFonts w:hint="eastAsia"/>
        </w:rPr>
        <w:t>Анализ</w:t>
      </w:r>
      <w:r>
        <w:t xml:space="preserve"> </w:t>
      </w:r>
      <w:r>
        <w:rPr>
          <w:rFonts w:hint="eastAsia"/>
        </w:rPr>
        <w:t>влияния</w:t>
      </w:r>
      <w:r>
        <w:t xml:space="preserve"> </w:t>
      </w:r>
      <w:r>
        <w:rPr>
          <w:rFonts w:hint="eastAsia"/>
        </w:rPr>
        <w:t>процесса</w:t>
      </w:r>
      <w:r>
        <w:t xml:space="preserve"> </w:t>
      </w:r>
      <w:r>
        <w:rPr>
          <w:rFonts w:hint="eastAsia"/>
        </w:rPr>
        <w:t>Евразийской</w:t>
      </w:r>
      <w:r>
        <w:t xml:space="preserve"> </w:t>
      </w:r>
      <w:r>
        <w:rPr>
          <w:rFonts w:hint="eastAsia"/>
        </w:rPr>
        <w:t>экономической</w:t>
      </w:r>
      <w:r>
        <w:t xml:space="preserve"> </w:t>
      </w:r>
      <w:r>
        <w:rPr>
          <w:rFonts w:hint="eastAsia"/>
        </w:rPr>
        <w:t>интеграции</w:t>
      </w:r>
      <w:r>
        <w:t xml:space="preserve"> </w:t>
      </w:r>
      <w:r>
        <w:rPr>
          <w:rFonts w:hint="eastAsia"/>
        </w:rPr>
        <w:t>на</w:t>
      </w:r>
      <w:r>
        <w:t xml:space="preserve"> </w:t>
      </w:r>
      <w:r>
        <w:rPr>
          <w:rFonts w:hint="eastAsia"/>
        </w:rPr>
        <w:t>банковскую</w:t>
      </w:r>
      <w:r>
        <w:t xml:space="preserve"> </w:t>
      </w:r>
      <w:r>
        <w:rPr>
          <w:rFonts w:hint="eastAsia"/>
        </w:rPr>
        <w:t>систему</w:t>
      </w:r>
      <w:r>
        <w:t xml:space="preserve"> </w:t>
      </w:r>
      <w:r>
        <w:rPr>
          <w:rFonts w:hint="eastAsia"/>
        </w:rPr>
        <w:t>Российской</w:t>
      </w:r>
      <w:r>
        <w:t xml:space="preserve"> </w:t>
      </w:r>
      <w:r>
        <w:rPr>
          <w:rFonts w:hint="eastAsia"/>
        </w:rPr>
        <w:t>Федерации</w:t>
      </w:r>
    </w:p>
    <w:p w14:paraId="5E04318D" w14:textId="77777777" w:rsidR="001C58B7" w:rsidRDefault="001C58B7" w:rsidP="001C58B7"/>
    <w:p w14:paraId="61EDD5B2" w14:textId="77777777" w:rsidR="001C58B7" w:rsidRDefault="001C58B7" w:rsidP="001C58B7">
      <w:r>
        <w:t xml:space="preserve">2.1 </w:t>
      </w:r>
      <w:r>
        <w:rPr>
          <w:rFonts w:hint="eastAsia"/>
        </w:rPr>
        <w:t>Особенности</w:t>
      </w:r>
      <w:r>
        <w:t xml:space="preserve"> </w:t>
      </w:r>
      <w:r>
        <w:rPr>
          <w:rFonts w:hint="eastAsia"/>
        </w:rPr>
        <w:t>российской</w:t>
      </w:r>
      <w:r>
        <w:t xml:space="preserve"> </w:t>
      </w:r>
      <w:r>
        <w:rPr>
          <w:rFonts w:hint="eastAsia"/>
        </w:rPr>
        <w:t>банковской</w:t>
      </w:r>
      <w:r>
        <w:t xml:space="preserve"> </w:t>
      </w:r>
      <w:r>
        <w:rPr>
          <w:rFonts w:hint="eastAsia"/>
        </w:rPr>
        <w:t>системы</w:t>
      </w:r>
      <w:r>
        <w:t xml:space="preserve"> </w:t>
      </w:r>
      <w:r>
        <w:rPr>
          <w:rFonts w:hint="eastAsia"/>
        </w:rPr>
        <w:t>и</w:t>
      </w:r>
      <w:r>
        <w:t xml:space="preserve"> </w:t>
      </w:r>
      <w:r>
        <w:rPr>
          <w:rFonts w:hint="eastAsia"/>
        </w:rPr>
        <w:t>характеристика</w:t>
      </w:r>
      <w:r>
        <w:t xml:space="preserve"> </w:t>
      </w:r>
      <w:r>
        <w:rPr>
          <w:rFonts w:hint="eastAsia"/>
        </w:rPr>
        <w:t>банковских</w:t>
      </w:r>
      <w:r>
        <w:t xml:space="preserve"> </w:t>
      </w:r>
      <w:r>
        <w:rPr>
          <w:rFonts w:hint="eastAsia"/>
        </w:rPr>
        <w:t>систем</w:t>
      </w:r>
      <w:r>
        <w:t xml:space="preserve"> </w:t>
      </w:r>
      <w:r>
        <w:rPr>
          <w:rFonts w:hint="eastAsia"/>
        </w:rPr>
        <w:t>государств</w:t>
      </w:r>
      <w:r>
        <w:t xml:space="preserve"> </w:t>
      </w:r>
      <w:r>
        <w:rPr>
          <w:rFonts w:hint="eastAsia"/>
        </w:rPr>
        <w:t>ЕАЭС</w:t>
      </w:r>
    </w:p>
    <w:p w14:paraId="7C2C07F2" w14:textId="77777777" w:rsidR="001C58B7" w:rsidRDefault="001C58B7" w:rsidP="001C58B7"/>
    <w:p w14:paraId="4039B98A" w14:textId="77777777" w:rsidR="001C58B7" w:rsidRDefault="001C58B7" w:rsidP="001C58B7">
      <w:r>
        <w:t xml:space="preserve">2.2 </w:t>
      </w:r>
      <w:r>
        <w:rPr>
          <w:rFonts w:hint="eastAsia"/>
        </w:rPr>
        <w:t>Развитие</w:t>
      </w:r>
      <w:r>
        <w:t xml:space="preserve"> </w:t>
      </w:r>
      <w:r>
        <w:rPr>
          <w:rFonts w:hint="eastAsia"/>
        </w:rPr>
        <w:t>финансовой</w:t>
      </w:r>
      <w:r>
        <w:t xml:space="preserve"> </w:t>
      </w:r>
      <w:r>
        <w:rPr>
          <w:rFonts w:hint="eastAsia"/>
        </w:rPr>
        <w:t>интеграции</w:t>
      </w:r>
      <w:r>
        <w:t xml:space="preserve"> </w:t>
      </w:r>
      <w:r>
        <w:rPr>
          <w:rFonts w:hint="eastAsia"/>
        </w:rPr>
        <w:t>ЕАЭС</w:t>
      </w:r>
      <w:r>
        <w:t xml:space="preserve"> </w:t>
      </w:r>
      <w:r>
        <w:rPr>
          <w:rFonts w:hint="eastAsia"/>
        </w:rPr>
        <w:t>и</w:t>
      </w:r>
      <w:r>
        <w:t xml:space="preserve"> </w:t>
      </w:r>
      <w:r>
        <w:rPr>
          <w:rFonts w:hint="eastAsia"/>
        </w:rPr>
        <w:t>влияние</w:t>
      </w:r>
      <w:r>
        <w:t xml:space="preserve"> </w:t>
      </w:r>
      <w:r>
        <w:rPr>
          <w:rFonts w:hint="eastAsia"/>
        </w:rPr>
        <w:t>наднациональных</w:t>
      </w:r>
      <w:r>
        <w:t xml:space="preserve"> </w:t>
      </w:r>
      <w:r>
        <w:rPr>
          <w:rFonts w:hint="eastAsia"/>
        </w:rPr>
        <w:t>институтов</w:t>
      </w:r>
      <w:r>
        <w:t xml:space="preserve"> </w:t>
      </w:r>
      <w:r>
        <w:rPr>
          <w:rFonts w:hint="eastAsia"/>
        </w:rPr>
        <w:t>на</w:t>
      </w:r>
      <w:r>
        <w:t xml:space="preserve"> </w:t>
      </w:r>
      <w:r>
        <w:rPr>
          <w:rFonts w:hint="eastAsia"/>
        </w:rPr>
        <w:t>национальные</w:t>
      </w:r>
      <w:r>
        <w:t xml:space="preserve"> </w:t>
      </w:r>
      <w:r>
        <w:rPr>
          <w:rFonts w:hint="eastAsia"/>
        </w:rPr>
        <w:t>банковские</w:t>
      </w:r>
      <w:r>
        <w:t xml:space="preserve"> </w:t>
      </w:r>
      <w:r>
        <w:rPr>
          <w:rFonts w:hint="eastAsia"/>
        </w:rPr>
        <w:t>системы</w:t>
      </w:r>
    </w:p>
    <w:p w14:paraId="018FA8E5" w14:textId="77777777" w:rsidR="001C58B7" w:rsidRDefault="001C58B7" w:rsidP="001C58B7"/>
    <w:p w14:paraId="7F4F10C9" w14:textId="77777777" w:rsidR="001C58B7" w:rsidRDefault="001C58B7" w:rsidP="001C58B7">
      <w:r>
        <w:t xml:space="preserve">2.3 </w:t>
      </w:r>
      <w:r>
        <w:rPr>
          <w:rFonts w:hint="eastAsia"/>
        </w:rPr>
        <w:t>Методы</w:t>
      </w:r>
      <w:r>
        <w:t xml:space="preserve"> </w:t>
      </w:r>
      <w:r>
        <w:rPr>
          <w:rFonts w:hint="eastAsia"/>
        </w:rPr>
        <w:t>оценки</w:t>
      </w:r>
      <w:r>
        <w:t xml:space="preserve"> </w:t>
      </w:r>
      <w:r>
        <w:rPr>
          <w:rFonts w:hint="eastAsia"/>
        </w:rPr>
        <w:t>интеграционных</w:t>
      </w:r>
      <w:r>
        <w:t xml:space="preserve"> </w:t>
      </w:r>
      <w:r>
        <w:rPr>
          <w:rFonts w:hint="eastAsia"/>
        </w:rPr>
        <w:t>процессов</w:t>
      </w:r>
      <w:r>
        <w:t xml:space="preserve"> </w:t>
      </w:r>
      <w:r>
        <w:rPr>
          <w:rFonts w:hint="eastAsia"/>
        </w:rPr>
        <w:t>банковских</w:t>
      </w:r>
      <w:r>
        <w:t xml:space="preserve"> </w:t>
      </w:r>
      <w:r>
        <w:rPr>
          <w:rFonts w:hint="eastAsia"/>
        </w:rPr>
        <w:t>систем</w:t>
      </w:r>
      <w:r>
        <w:t xml:space="preserve"> .... 89 </w:t>
      </w:r>
      <w:r>
        <w:rPr>
          <w:rFonts w:hint="eastAsia"/>
        </w:rPr>
        <w:t>Глава</w:t>
      </w:r>
      <w:r>
        <w:t xml:space="preserve"> 3 </w:t>
      </w:r>
      <w:r>
        <w:rPr>
          <w:rFonts w:hint="eastAsia"/>
        </w:rPr>
        <w:t>Перспективы</w:t>
      </w:r>
      <w:r>
        <w:t xml:space="preserve"> </w:t>
      </w:r>
      <w:r>
        <w:rPr>
          <w:rFonts w:hint="eastAsia"/>
        </w:rPr>
        <w:t>развития</w:t>
      </w:r>
      <w:r>
        <w:t xml:space="preserve"> </w:t>
      </w:r>
      <w:r>
        <w:rPr>
          <w:rFonts w:hint="eastAsia"/>
        </w:rPr>
        <w:t>банковской</w:t>
      </w:r>
      <w:r>
        <w:t xml:space="preserve"> </w:t>
      </w:r>
      <w:r>
        <w:rPr>
          <w:rFonts w:hint="eastAsia"/>
        </w:rPr>
        <w:t>системы</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евразийской</w:t>
      </w:r>
      <w:r>
        <w:t xml:space="preserve"> </w:t>
      </w:r>
      <w:r>
        <w:rPr>
          <w:rFonts w:hint="eastAsia"/>
        </w:rPr>
        <w:t>экономической</w:t>
      </w:r>
      <w:r>
        <w:t xml:space="preserve"> </w:t>
      </w:r>
      <w:r>
        <w:rPr>
          <w:rFonts w:hint="eastAsia"/>
        </w:rPr>
        <w:t>интеграции</w:t>
      </w:r>
    </w:p>
    <w:p w14:paraId="1743E6AF" w14:textId="77777777" w:rsidR="001C58B7" w:rsidRDefault="001C58B7" w:rsidP="001C58B7"/>
    <w:p w14:paraId="22F589BD" w14:textId="77777777" w:rsidR="001C58B7" w:rsidRDefault="001C58B7" w:rsidP="001C58B7">
      <w:r>
        <w:lastRenderedPageBreak/>
        <w:t xml:space="preserve">3.1 </w:t>
      </w:r>
      <w:r>
        <w:rPr>
          <w:rFonts w:hint="eastAsia"/>
        </w:rPr>
        <w:t>Комплексный</w:t>
      </w:r>
      <w:r>
        <w:t xml:space="preserve"> </w:t>
      </w:r>
      <w:r>
        <w:rPr>
          <w:rFonts w:hint="eastAsia"/>
        </w:rPr>
        <w:t>анализ</w:t>
      </w:r>
      <w:r>
        <w:t xml:space="preserve"> </w:t>
      </w:r>
      <w:r>
        <w:rPr>
          <w:rFonts w:hint="eastAsia"/>
        </w:rPr>
        <w:t>текущего</w:t>
      </w:r>
      <w:r>
        <w:t xml:space="preserve"> </w:t>
      </w:r>
      <w:r>
        <w:rPr>
          <w:rFonts w:hint="eastAsia"/>
        </w:rPr>
        <w:t>состояния</w:t>
      </w:r>
      <w:r>
        <w:t xml:space="preserve"> </w:t>
      </w:r>
      <w:r>
        <w:rPr>
          <w:rFonts w:hint="eastAsia"/>
        </w:rPr>
        <w:t>и</w:t>
      </w:r>
      <w:r>
        <w:t xml:space="preserve"> </w:t>
      </w:r>
      <w:r>
        <w:rPr>
          <w:rFonts w:hint="eastAsia"/>
        </w:rPr>
        <w:t>интеграционного</w:t>
      </w:r>
      <w:r>
        <w:t xml:space="preserve"> </w:t>
      </w:r>
      <w:r>
        <w:rPr>
          <w:rFonts w:hint="eastAsia"/>
        </w:rPr>
        <w:t>потенциала</w:t>
      </w:r>
      <w:r>
        <w:t xml:space="preserve"> </w:t>
      </w:r>
      <w:r>
        <w:rPr>
          <w:rFonts w:hint="eastAsia"/>
        </w:rPr>
        <w:t>банковских</w:t>
      </w:r>
      <w:r>
        <w:t xml:space="preserve"> </w:t>
      </w:r>
      <w:r>
        <w:rPr>
          <w:rFonts w:hint="eastAsia"/>
        </w:rPr>
        <w:t>систем</w:t>
      </w:r>
      <w:r>
        <w:t xml:space="preserve"> </w:t>
      </w:r>
      <w:r>
        <w:rPr>
          <w:rFonts w:hint="eastAsia"/>
        </w:rPr>
        <w:t>стран</w:t>
      </w:r>
      <w:r>
        <w:t xml:space="preserve"> </w:t>
      </w:r>
      <w:r>
        <w:rPr>
          <w:rFonts w:hint="eastAsia"/>
        </w:rPr>
        <w:t>ЕАЭС</w:t>
      </w:r>
    </w:p>
    <w:p w14:paraId="40B1DA0C" w14:textId="77777777" w:rsidR="001C58B7" w:rsidRDefault="001C58B7" w:rsidP="001C58B7"/>
    <w:p w14:paraId="0206D5A8" w14:textId="77777777" w:rsidR="001C58B7" w:rsidRDefault="001C58B7" w:rsidP="001C58B7">
      <w:r>
        <w:t xml:space="preserve">3.2 </w:t>
      </w:r>
      <w:r>
        <w:rPr>
          <w:rFonts w:hint="eastAsia"/>
        </w:rPr>
        <w:t>Развитие</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степени</w:t>
      </w:r>
      <w:r>
        <w:t xml:space="preserve"> </w:t>
      </w:r>
      <w:r>
        <w:rPr>
          <w:rFonts w:hint="eastAsia"/>
        </w:rPr>
        <w:t>интегрированности</w:t>
      </w:r>
      <w:r>
        <w:t xml:space="preserve"> </w:t>
      </w:r>
      <w:r>
        <w:rPr>
          <w:rFonts w:hint="eastAsia"/>
        </w:rPr>
        <w:t>национальных</w:t>
      </w:r>
      <w:r>
        <w:t xml:space="preserve"> </w:t>
      </w:r>
      <w:r>
        <w:rPr>
          <w:rFonts w:hint="eastAsia"/>
        </w:rPr>
        <w:t>банковских</w:t>
      </w:r>
      <w:r>
        <w:t xml:space="preserve"> </w:t>
      </w:r>
      <w:r>
        <w:rPr>
          <w:rFonts w:hint="eastAsia"/>
        </w:rPr>
        <w:t>систем</w:t>
      </w:r>
      <w:r>
        <w:t xml:space="preserve"> </w:t>
      </w:r>
      <w:r>
        <w:rPr>
          <w:rFonts w:hint="eastAsia"/>
        </w:rPr>
        <w:t>в</w:t>
      </w:r>
      <w:r>
        <w:t xml:space="preserve"> </w:t>
      </w:r>
      <w:r>
        <w:rPr>
          <w:rFonts w:hint="eastAsia"/>
        </w:rPr>
        <w:t>общий</w:t>
      </w:r>
      <w:r>
        <w:t xml:space="preserve"> </w:t>
      </w:r>
      <w:r>
        <w:rPr>
          <w:rFonts w:hint="eastAsia"/>
        </w:rPr>
        <w:t>рынок</w:t>
      </w:r>
      <w:r>
        <w:t xml:space="preserve"> </w:t>
      </w:r>
      <w:r>
        <w:rPr>
          <w:rFonts w:hint="eastAsia"/>
        </w:rPr>
        <w:t>ЕАЭС</w:t>
      </w:r>
    </w:p>
    <w:p w14:paraId="5B3F3298" w14:textId="77777777" w:rsidR="001C58B7" w:rsidRDefault="001C58B7" w:rsidP="001C58B7"/>
    <w:p w14:paraId="2284E3A4" w14:textId="77777777" w:rsidR="001C58B7" w:rsidRDefault="001C58B7" w:rsidP="001C58B7">
      <w:r>
        <w:t xml:space="preserve">3.3 </w:t>
      </w:r>
      <w:r>
        <w:rPr>
          <w:rFonts w:hint="eastAsia"/>
        </w:rPr>
        <w:t>Приоритетные</w:t>
      </w:r>
      <w:r>
        <w:t xml:space="preserve"> </w:t>
      </w:r>
      <w:r>
        <w:rPr>
          <w:rFonts w:hint="eastAsia"/>
        </w:rPr>
        <w:t>области</w:t>
      </w:r>
      <w:r>
        <w:t xml:space="preserve"> </w:t>
      </w:r>
      <w:r>
        <w:rPr>
          <w:rFonts w:hint="eastAsia"/>
        </w:rPr>
        <w:t>интеграционного</w:t>
      </w:r>
      <w:r>
        <w:t xml:space="preserve"> </w:t>
      </w:r>
      <w:r>
        <w:rPr>
          <w:rFonts w:hint="eastAsia"/>
        </w:rPr>
        <w:t>развития</w:t>
      </w:r>
      <w:r>
        <w:t xml:space="preserve"> </w:t>
      </w:r>
      <w:r>
        <w:rPr>
          <w:rFonts w:hint="eastAsia"/>
        </w:rPr>
        <w:t>банковской</w:t>
      </w:r>
      <w:r>
        <w:t xml:space="preserve"> </w:t>
      </w:r>
      <w:r>
        <w:rPr>
          <w:rFonts w:hint="eastAsia"/>
        </w:rPr>
        <w:t>системы</w:t>
      </w:r>
      <w:r>
        <w:t xml:space="preserve"> </w:t>
      </w:r>
      <w:r>
        <w:rPr>
          <w:rFonts w:hint="eastAsia"/>
        </w:rPr>
        <w:t>России</w:t>
      </w:r>
    </w:p>
    <w:p w14:paraId="5F1DBCB4" w14:textId="77777777" w:rsidR="001C58B7" w:rsidRDefault="001C58B7" w:rsidP="001C58B7"/>
    <w:p w14:paraId="12DD3317" w14:textId="77777777" w:rsidR="001C58B7" w:rsidRDefault="001C58B7" w:rsidP="001C58B7">
      <w:r>
        <w:rPr>
          <w:rFonts w:hint="eastAsia"/>
        </w:rPr>
        <w:t>Заключение</w:t>
      </w:r>
    </w:p>
    <w:p w14:paraId="4AFDA9D5" w14:textId="77777777" w:rsidR="001C58B7" w:rsidRDefault="001C58B7" w:rsidP="001C58B7"/>
    <w:p w14:paraId="00693E3A" w14:textId="77777777" w:rsidR="001C58B7" w:rsidRDefault="001C58B7" w:rsidP="001C58B7">
      <w:r>
        <w:rPr>
          <w:rFonts w:hint="eastAsia"/>
        </w:rPr>
        <w:t>Список</w:t>
      </w:r>
      <w:r>
        <w:t xml:space="preserve"> </w:t>
      </w:r>
      <w:r>
        <w:rPr>
          <w:rFonts w:hint="eastAsia"/>
        </w:rPr>
        <w:t>литературы</w:t>
      </w:r>
    </w:p>
    <w:p w14:paraId="6084F57C" w14:textId="77777777" w:rsidR="001C58B7" w:rsidRDefault="001C58B7" w:rsidP="001C58B7"/>
    <w:p w14:paraId="67CA7BA6" w14:textId="77777777" w:rsidR="001C58B7" w:rsidRDefault="001C58B7" w:rsidP="001C58B7">
      <w:r>
        <w:rPr>
          <w:rFonts w:hint="eastAsia"/>
        </w:rPr>
        <w:t>Приложение</w:t>
      </w:r>
      <w:r>
        <w:t xml:space="preserve"> </w:t>
      </w:r>
      <w:r>
        <w:rPr>
          <w:rFonts w:hint="eastAsia"/>
        </w:rPr>
        <w:t>А</w:t>
      </w:r>
      <w:r>
        <w:t xml:space="preserve"> </w:t>
      </w:r>
      <w:r>
        <w:rPr>
          <w:rFonts w:hint="eastAsia"/>
        </w:rPr>
        <w:t>Наиболее</w:t>
      </w:r>
      <w:r>
        <w:t xml:space="preserve"> </w:t>
      </w:r>
      <w:r>
        <w:rPr>
          <w:rFonts w:hint="eastAsia"/>
        </w:rPr>
        <w:t>крупные</w:t>
      </w:r>
      <w:r>
        <w:t xml:space="preserve"> </w:t>
      </w:r>
      <w:r>
        <w:rPr>
          <w:rFonts w:hint="eastAsia"/>
        </w:rPr>
        <w:t>региональные</w:t>
      </w:r>
      <w:r>
        <w:t xml:space="preserve"> </w:t>
      </w:r>
      <w:r>
        <w:rPr>
          <w:rFonts w:hint="eastAsia"/>
        </w:rPr>
        <w:t>интеграционные</w:t>
      </w:r>
    </w:p>
    <w:p w14:paraId="5DF68338" w14:textId="77777777" w:rsidR="001C58B7" w:rsidRDefault="001C58B7" w:rsidP="001C58B7"/>
    <w:p w14:paraId="5514D51B" w14:textId="77777777" w:rsidR="001C58B7" w:rsidRDefault="001C58B7" w:rsidP="001C58B7">
      <w:r>
        <w:rPr>
          <w:rFonts w:hint="eastAsia"/>
        </w:rPr>
        <w:t>союзы</w:t>
      </w:r>
    </w:p>
    <w:p w14:paraId="1B405DE1" w14:textId="77777777" w:rsidR="001C58B7" w:rsidRDefault="001C58B7" w:rsidP="001C58B7"/>
    <w:p w14:paraId="0F5E37E4" w14:textId="77777777" w:rsidR="001C58B7" w:rsidRDefault="001C58B7" w:rsidP="001C58B7">
      <w:r>
        <w:rPr>
          <w:rFonts w:hint="eastAsia"/>
        </w:rPr>
        <w:t>Приложение</w:t>
      </w:r>
      <w:r>
        <w:t xml:space="preserve"> </w:t>
      </w:r>
      <w:r>
        <w:rPr>
          <w:rFonts w:hint="eastAsia"/>
        </w:rPr>
        <w:t>Б</w:t>
      </w:r>
      <w:r>
        <w:t xml:space="preserve"> </w:t>
      </w:r>
      <w:r>
        <w:rPr>
          <w:rFonts w:hint="eastAsia"/>
        </w:rPr>
        <w:t>Наднациональные</w:t>
      </w:r>
      <w:r>
        <w:t xml:space="preserve"> </w:t>
      </w:r>
      <w:r>
        <w:rPr>
          <w:rFonts w:hint="eastAsia"/>
        </w:rPr>
        <w:t>институты</w:t>
      </w:r>
      <w:r>
        <w:t xml:space="preserve"> </w:t>
      </w:r>
      <w:r>
        <w:rPr>
          <w:rFonts w:hint="eastAsia"/>
        </w:rPr>
        <w:t>ЕАЭС</w:t>
      </w:r>
    </w:p>
    <w:p w14:paraId="2C92CD51" w14:textId="77777777" w:rsidR="001C58B7" w:rsidRDefault="001C58B7" w:rsidP="001C58B7"/>
    <w:p w14:paraId="16DB6BB4" w14:textId="77777777" w:rsidR="001C58B7" w:rsidRDefault="001C58B7" w:rsidP="001C58B7">
      <w:r>
        <w:rPr>
          <w:rFonts w:hint="eastAsia"/>
        </w:rPr>
        <w:t>Приложение</w:t>
      </w:r>
      <w:r>
        <w:t xml:space="preserve"> </w:t>
      </w:r>
      <w:r>
        <w:rPr>
          <w:rFonts w:hint="eastAsia"/>
        </w:rPr>
        <w:t>В</w:t>
      </w:r>
      <w:r>
        <w:t xml:space="preserve"> </w:t>
      </w:r>
      <w:r>
        <w:rPr>
          <w:rFonts w:hint="eastAsia"/>
        </w:rPr>
        <w:t>Расчеты</w:t>
      </w:r>
      <w:r>
        <w:t xml:space="preserve"> </w:t>
      </w:r>
      <w:r>
        <w:rPr>
          <w:rFonts w:hint="eastAsia"/>
        </w:rPr>
        <w:t>блока</w:t>
      </w:r>
      <w:r>
        <w:t xml:space="preserve"> </w:t>
      </w:r>
      <w:r>
        <w:rPr>
          <w:rFonts w:hint="eastAsia"/>
        </w:rPr>
        <w:t>макроэкономических</w:t>
      </w:r>
      <w:r>
        <w:t xml:space="preserve"> </w:t>
      </w:r>
      <w:r>
        <w:rPr>
          <w:rFonts w:hint="eastAsia"/>
        </w:rPr>
        <w:t>показателей</w:t>
      </w:r>
      <w:r>
        <w:t xml:space="preserve"> </w:t>
      </w:r>
      <w:r>
        <w:rPr>
          <w:rFonts w:hint="eastAsia"/>
        </w:rPr>
        <w:t>стран</w:t>
      </w:r>
    </w:p>
    <w:p w14:paraId="7ABF929B" w14:textId="77777777" w:rsidR="001C58B7" w:rsidRDefault="001C58B7" w:rsidP="001C58B7"/>
    <w:p w14:paraId="226849AF" w14:textId="77777777" w:rsidR="001C58B7" w:rsidRDefault="001C58B7" w:rsidP="001C58B7">
      <w:r>
        <w:rPr>
          <w:rFonts w:hint="eastAsia"/>
        </w:rPr>
        <w:t>ЕАЭС</w:t>
      </w:r>
    </w:p>
    <w:p w14:paraId="15DF7E57" w14:textId="77777777" w:rsidR="001C58B7" w:rsidRDefault="001C58B7" w:rsidP="001C58B7"/>
    <w:p w14:paraId="39FE9930" w14:textId="77777777" w:rsidR="001C58B7" w:rsidRDefault="001C58B7" w:rsidP="001C58B7">
      <w:r>
        <w:rPr>
          <w:rFonts w:hint="eastAsia"/>
        </w:rPr>
        <w:t>Приложение</w:t>
      </w:r>
      <w:r>
        <w:t xml:space="preserve"> </w:t>
      </w:r>
      <w:r>
        <w:rPr>
          <w:rFonts w:hint="eastAsia"/>
        </w:rPr>
        <w:t>Г</w:t>
      </w:r>
      <w:r>
        <w:t xml:space="preserve"> </w:t>
      </w:r>
      <w:r>
        <w:rPr>
          <w:rFonts w:hint="eastAsia"/>
        </w:rPr>
        <w:t>Расчет</w:t>
      </w:r>
      <w:r>
        <w:t xml:space="preserve"> </w:t>
      </w:r>
      <w:r>
        <w:rPr>
          <w:rFonts w:hint="eastAsia"/>
        </w:rPr>
        <w:t>показателя</w:t>
      </w:r>
      <w:r>
        <w:t xml:space="preserve"> </w:t>
      </w:r>
      <w:r>
        <w:rPr>
          <w:rFonts w:hint="eastAsia"/>
        </w:rPr>
        <w:t>«</w:t>
      </w:r>
      <w:r>
        <w:rPr>
          <w:rFonts w:hint="eastAsia"/>
        </w:rPr>
        <w:t>Суверенные</w:t>
      </w:r>
      <w:r>
        <w:t xml:space="preserve"> </w:t>
      </w:r>
      <w:r>
        <w:rPr>
          <w:rFonts w:hint="eastAsia"/>
        </w:rPr>
        <w:t>кредитные</w:t>
      </w:r>
      <w:r>
        <w:t xml:space="preserve"> </w:t>
      </w:r>
      <w:r>
        <w:rPr>
          <w:rFonts w:hint="eastAsia"/>
        </w:rPr>
        <w:t>рейтинги</w:t>
      </w:r>
      <w:r>
        <w:t>,</w:t>
      </w:r>
    </w:p>
    <w:p w14:paraId="77478826" w14:textId="77777777" w:rsidR="001C58B7" w:rsidRDefault="001C58B7" w:rsidP="001C58B7"/>
    <w:p w14:paraId="0E3EFF1C" w14:textId="77777777" w:rsidR="001C58B7" w:rsidRDefault="001C58B7" w:rsidP="001C58B7">
      <w:r>
        <w:rPr>
          <w:rFonts w:hint="eastAsia"/>
        </w:rPr>
        <w:t>присвоенные</w:t>
      </w:r>
      <w:r>
        <w:t xml:space="preserve"> Moody's, 2020 </w:t>
      </w:r>
      <w:r>
        <w:rPr>
          <w:rFonts w:hint="eastAsia"/>
        </w:rPr>
        <w:t>г</w:t>
      </w:r>
      <w:r>
        <w:t>.</w:t>
      </w:r>
      <w:r>
        <w:rPr>
          <w:rFonts w:hint="eastAsia"/>
        </w:rPr>
        <w:t>»</w:t>
      </w:r>
    </w:p>
    <w:p w14:paraId="21CD9ED4" w14:textId="77777777" w:rsidR="001C58B7" w:rsidRDefault="001C58B7" w:rsidP="001C58B7"/>
    <w:p w14:paraId="6852F3B2" w14:textId="77777777" w:rsidR="001C58B7" w:rsidRDefault="001C58B7" w:rsidP="001C58B7">
      <w:r>
        <w:rPr>
          <w:rFonts w:hint="eastAsia"/>
        </w:rPr>
        <w:t>Приложение</w:t>
      </w:r>
      <w:r>
        <w:t xml:space="preserve"> </w:t>
      </w:r>
      <w:r>
        <w:rPr>
          <w:rFonts w:hint="eastAsia"/>
        </w:rPr>
        <w:t>Д</w:t>
      </w:r>
      <w:r>
        <w:t xml:space="preserve"> </w:t>
      </w:r>
      <w:r>
        <w:rPr>
          <w:rFonts w:hint="eastAsia"/>
        </w:rPr>
        <w:t>Расчеты</w:t>
      </w:r>
      <w:r>
        <w:t xml:space="preserve"> </w:t>
      </w:r>
      <w:r>
        <w:rPr>
          <w:rFonts w:hint="eastAsia"/>
        </w:rPr>
        <w:t>блока</w:t>
      </w:r>
      <w:r>
        <w:t xml:space="preserve"> </w:t>
      </w:r>
      <w:r>
        <w:rPr>
          <w:rFonts w:hint="eastAsia"/>
        </w:rPr>
        <w:t>институциональных</w:t>
      </w:r>
      <w:r>
        <w:t xml:space="preserve"> </w:t>
      </w:r>
      <w:r>
        <w:rPr>
          <w:rFonts w:hint="eastAsia"/>
        </w:rPr>
        <w:t>показателей</w:t>
      </w:r>
    </w:p>
    <w:p w14:paraId="515BD4D8" w14:textId="77777777" w:rsidR="001C58B7" w:rsidRDefault="001C58B7" w:rsidP="001C58B7"/>
    <w:p w14:paraId="4B0152DC" w14:textId="77777777" w:rsidR="001C58B7" w:rsidRDefault="001C58B7" w:rsidP="001C58B7">
      <w:r>
        <w:rPr>
          <w:rFonts w:hint="eastAsia"/>
        </w:rPr>
        <w:t>банковских</w:t>
      </w:r>
      <w:r>
        <w:t xml:space="preserve"> </w:t>
      </w:r>
      <w:r>
        <w:rPr>
          <w:rFonts w:hint="eastAsia"/>
        </w:rPr>
        <w:t>систем</w:t>
      </w:r>
      <w:r>
        <w:t xml:space="preserve"> </w:t>
      </w:r>
      <w:r>
        <w:rPr>
          <w:rFonts w:hint="eastAsia"/>
        </w:rPr>
        <w:t>стран</w:t>
      </w:r>
      <w:r>
        <w:t xml:space="preserve"> </w:t>
      </w:r>
      <w:r>
        <w:rPr>
          <w:rFonts w:hint="eastAsia"/>
        </w:rPr>
        <w:t>ЕАЭС</w:t>
      </w:r>
    </w:p>
    <w:p w14:paraId="0CD4AD73" w14:textId="77777777" w:rsidR="001C58B7" w:rsidRDefault="001C58B7" w:rsidP="001C58B7"/>
    <w:p w14:paraId="560EBAFD" w14:textId="77777777" w:rsidR="001C58B7" w:rsidRDefault="001C58B7" w:rsidP="001C58B7">
      <w:r>
        <w:rPr>
          <w:rFonts w:hint="eastAsia"/>
        </w:rPr>
        <w:t>Приложение</w:t>
      </w:r>
      <w:r>
        <w:t xml:space="preserve"> </w:t>
      </w:r>
      <w:r>
        <w:rPr>
          <w:rFonts w:hint="eastAsia"/>
        </w:rPr>
        <w:t>Е</w:t>
      </w:r>
      <w:r>
        <w:t xml:space="preserve"> </w:t>
      </w:r>
      <w:r>
        <w:rPr>
          <w:rFonts w:hint="eastAsia"/>
        </w:rPr>
        <w:t>Расчеты</w:t>
      </w:r>
      <w:r>
        <w:t xml:space="preserve"> </w:t>
      </w:r>
      <w:r>
        <w:rPr>
          <w:rFonts w:hint="eastAsia"/>
        </w:rPr>
        <w:t>блока</w:t>
      </w:r>
      <w:r>
        <w:t xml:space="preserve"> </w:t>
      </w:r>
      <w:r>
        <w:rPr>
          <w:rFonts w:hint="eastAsia"/>
        </w:rPr>
        <w:t>экономических</w:t>
      </w:r>
      <w:r>
        <w:t xml:space="preserve"> </w:t>
      </w:r>
      <w:r>
        <w:rPr>
          <w:rFonts w:hint="eastAsia"/>
        </w:rPr>
        <w:t>показателей</w:t>
      </w:r>
      <w:r>
        <w:t xml:space="preserve"> </w:t>
      </w:r>
      <w:r>
        <w:rPr>
          <w:rFonts w:hint="eastAsia"/>
        </w:rPr>
        <w:t>банковских</w:t>
      </w:r>
    </w:p>
    <w:p w14:paraId="0E286E2E" w14:textId="77777777" w:rsidR="001C58B7" w:rsidRDefault="001C58B7" w:rsidP="001C58B7"/>
    <w:p w14:paraId="40178E43" w14:textId="77777777" w:rsidR="001C58B7" w:rsidRDefault="001C58B7" w:rsidP="001C58B7">
      <w:r>
        <w:rPr>
          <w:rFonts w:hint="eastAsia"/>
        </w:rPr>
        <w:t>систем</w:t>
      </w:r>
      <w:r>
        <w:t xml:space="preserve"> </w:t>
      </w:r>
      <w:r>
        <w:rPr>
          <w:rFonts w:hint="eastAsia"/>
        </w:rPr>
        <w:t>стран</w:t>
      </w:r>
      <w:r>
        <w:t xml:space="preserve"> </w:t>
      </w:r>
      <w:r>
        <w:rPr>
          <w:rFonts w:hint="eastAsia"/>
        </w:rPr>
        <w:t>ЕАЭС</w:t>
      </w:r>
    </w:p>
    <w:p w14:paraId="62B978FA" w14:textId="77777777" w:rsidR="001C58B7" w:rsidRDefault="001C58B7" w:rsidP="001C58B7"/>
    <w:p w14:paraId="00630A75" w14:textId="77777777" w:rsidR="001C58B7" w:rsidRDefault="001C58B7" w:rsidP="001C58B7">
      <w:r>
        <w:rPr>
          <w:rFonts w:hint="eastAsia"/>
        </w:rPr>
        <w:t>Приложение</w:t>
      </w:r>
      <w:r>
        <w:t xml:space="preserve"> </w:t>
      </w:r>
      <w:r>
        <w:rPr>
          <w:rFonts w:hint="eastAsia"/>
        </w:rPr>
        <w:t>Ж</w:t>
      </w:r>
      <w:r>
        <w:t xml:space="preserve"> </w:t>
      </w:r>
      <w:r>
        <w:rPr>
          <w:rFonts w:hint="eastAsia"/>
        </w:rPr>
        <w:t>Расчеты</w:t>
      </w:r>
      <w:r>
        <w:t xml:space="preserve"> </w:t>
      </w:r>
      <w:r>
        <w:rPr>
          <w:rFonts w:hint="eastAsia"/>
        </w:rPr>
        <w:t>блока</w:t>
      </w:r>
      <w:r>
        <w:t xml:space="preserve"> </w:t>
      </w:r>
      <w:r>
        <w:rPr>
          <w:rFonts w:hint="eastAsia"/>
        </w:rPr>
        <w:t>взаимодействия</w:t>
      </w:r>
      <w:r>
        <w:t xml:space="preserve"> </w:t>
      </w:r>
      <w:r>
        <w:rPr>
          <w:rFonts w:hint="eastAsia"/>
        </w:rPr>
        <w:t>банковских</w:t>
      </w:r>
      <w:r>
        <w:t xml:space="preserve"> </w:t>
      </w:r>
      <w:r>
        <w:rPr>
          <w:rFonts w:hint="eastAsia"/>
        </w:rPr>
        <w:t>систем</w:t>
      </w:r>
      <w:r>
        <w:t xml:space="preserve"> </w:t>
      </w:r>
      <w:r>
        <w:rPr>
          <w:rFonts w:hint="eastAsia"/>
        </w:rPr>
        <w:t>стран</w:t>
      </w:r>
    </w:p>
    <w:p w14:paraId="7294D2BD" w14:textId="77777777" w:rsidR="001C58B7" w:rsidRDefault="001C58B7" w:rsidP="001C58B7"/>
    <w:p w14:paraId="52658B41" w14:textId="77777777" w:rsidR="001C58B7" w:rsidRDefault="001C58B7" w:rsidP="001C58B7">
      <w:r>
        <w:rPr>
          <w:rFonts w:hint="eastAsia"/>
        </w:rPr>
        <w:t>ЕАЭС</w:t>
      </w:r>
      <w:r>
        <w:t xml:space="preserve"> </w:t>
      </w:r>
      <w:r>
        <w:rPr>
          <w:rFonts w:hint="eastAsia"/>
        </w:rPr>
        <w:t>с</w:t>
      </w:r>
      <w:r>
        <w:t xml:space="preserve"> </w:t>
      </w:r>
      <w:r>
        <w:rPr>
          <w:rFonts w:hint="eastAsia"/>
        </w:rPr>
        <w:t>национальной</w:t>
      </w:r>
      <w:r>
        <w:t xml:space="preserve"> </w:t>
      </w:r>
      <w:r>
        <w:rPr>
          <w:rFonts w:hint="eastAsia"/>
        </w:rPr>
        <w:t>экономикой</w:t>
      </w:r>
    </w:p>
    <w:p w14:paraId="1C9C28BD" w14:textId="77777777" w:rsidR="001C58B7" w:rsidRDefault="001C58B7" w:rsidP="001C58B7"/>
    <w:p w14:paraId="2DD39242" w14:textId="77777777" w:rsidR="001C58B7" w:rsidRDefault="001C58B7" w:rsidP="001C58B7">
      <w:r>
        <w:rPr>
          <w:rFonts w:hint="eastAsia"/>
        </w:rPr>
        <w:t>Приложение</w:t>
      </w:r>
      <w:r>
        <w:t xml:space="preserve"> </w:t>
      </w:r>
      <w:r>
        <w:rPr>
          <w:rFonts w:hint="eastAsia"/>
        </w:rPr>
        <w:t>И</w:t>
      </w:r>
      <w:r>
        <w:t xml:space="preserve"> </w:t>
      </w:r>
      <w:r>
        <w:rPr>
          <w:rFonts w:hint="eastAsia"/>
        </w:rPr>
        <w:t>Расчеты</w:t>
      </w:r>
      <w:r>
        <w:t xml:space="preserve"> </w:t>
      </w:r>
      <w:r>
        <w:rPr>
          <w:rFonts w:hint="eastAsia"/>
        </w:rPr>
        <w:t>блока</w:t>
      </w:r>
      <w:r>
        <w:t xml:space="preserve"> </w:t>
      </w:r>
      <w:r>
        <w:rPr>
          <w:rFonts w:hint="eastAsia"/>
        </w:rPr>
        <w:t>взаимодействия</w:t>
      </w:r>
      <w:r>
        <w:t xml:space="preserve"> </w:t>
      </w:r>
      <w:r>
        <w:rPr>
          <w:rFonts w:hint="eastAsia"/>
        </w:rPr>
        <w:t>национальных</w:t>
      </w:r>
      <w:r>
        <w:t xml:space="preserve"> </w:t>
      </w:r>
      <w:r>
        <w:rPr>
          <w:rFonts w:hint="eastAsia"/>
        </w:rPr>
        <w:t>банковских</w:t>
      </w:r>
    </w:p>
    <w:p w14:paraId="289EBF47" w14:textId="77777777" w:rsidR="001C58B7" w:rsidRDefault="001C58B7" w:rsidP="001C58B7"/>
    <w:p w14:paraId="6D1CBD57" w14:textId="77777777" w:rsidR="001C58B7" w:rsidRDefault="001C58B7" w:rsidP="001C58B7">
      <w:r>
        <w:rPr>
          <w:rFonts w:hint="eastAsia"/>
        </w:rPr>
        <w:t>систем</w:t>
      </w:r>
      <w:r>
        <w:t xml:space="preserve"> </w:t>
      </w:r>
      <w:r>
        <w:rPr>
          <w:rFonts w:hint="eastAsia"/>
        </w:rPr>
        <w:t>с</w:t>
      </w:r>
      <w:r>
        <w:t xml:space="preserve"> </w:t>
      </w:r>
      <w:r>
        <w:rPr>
          <w:rFonts w:hint="eastAsia"/>
        </w:rPr>
        <w:t>экономикой</w:t>
      </w:r>
      <w:r>
        <w:t xml:space="preserve"> </w:t>
      </w:r>
      <w:r>
        <w:rPr>
          <w:rFonts w:hint="eastAsia"/>
        </w:rPr>
        <w:t>ЕАЭС</w:t>
      </w:r>
    </w:p>
    <w:p w14:paraId="02989571" w14:textId="77777777" w:rsidR="001C58B7" w:rsidRDefault="001C58B7" w:rsidP="001C58B7"/>
    <w:p w14:paraId="32A9B3A5" w14:textId="77777777" w:rsidR="001C58B7" w:rsidRDefault="001C58B7" w:rsidP="001C58B7">
      <w:r>
        <w:rPr>
          <w:rFonts w:hint="eastAsia"/>
        </w:rPr>
        <w:t>Приложение</w:t>
      </w:r>
      <w:r>
        <w:t xml:space="preserve"> </w:t>
      </w:r>
      <w:r>
        <w:rPr>
          <w:rFonts w:hint="eastAsia"/>
        </w:rPr>
        <w:t>К</w:t>
      </w:r>
      <w:r>
        <w:t xml:space="preserve"> </w:t>
      </w:r>
      <w:r>
        <w:rPr>
          <w:rFonts w:hint="eastAsia"/>
        </w:rPr>
        <w:t>Информационная</w:t>
      </w:r>
      <w:r>
        <w:t xml:space="preserve"> </w:t>
      </w:r>
      <w:r>
        <w:rPr>
          <w:rFonts w:hint="eastAsia"/>
        </w:rPr>
        <w:t>база</w:t>
      </w:r>
      <w:r>
        <w:t xml:space="preserve"> </w:t>
      </w:r>
      <w:r>
        <w:rPr>
          <w:rFonts w:hint="eastAsia"/>
        </w:rPr>
        <w:t>для</w:t>
      </w:r>
      <w:r>
        <w:t xml:space="preserve"> </w:t>
      </w:r>
      <w:r>
        <w:rPr>
          <w:rFonts w:hint="eastAsia"/>
        </w:rPr>
        <w:t>анализа</w:t>
      </w:r>
      <w:r>
        <w:t xml:space="preserve"> </w:t>
      </w:r>
      <w:r>
        <w:rPr>
          <w:rFonts w:hint="eastAsia"/>
        </w:rPr>
        <w:t>корреляции</w:t>
      </w:r>
      <w:r>
        <w:t xml:space="preserve"> </w:t>
      </w:r>
      <w:r>
        <w:rPr>
          <w:rFonts w:hint="eastAsia"/>
        </w:rPr>
        <w:t>значений</w:t>
      </w:r>
      <w:r>
        <w:t xml:space="preserve"> </w:t>
      </w:r>
      <w:r>
        <w:rPr>
          <w:rFonts w:hint="eastAsia"/>
        </w:rPr>
        <w:t>сводных</w:t>
      </w:r>
      <w:r>
        <w:t xml:space="preserve"> </w:t>
      </w:r>
      <w:r>
        <w:rPr>
          <w:rFonts w:hint="eastAsia"/>
        </w:rPr>
        <w:t>индексов</w:t>
      </w:r>
      <w:r>
        <w:t xml:space="preserve"> </w:t>
      </w:r>
      <w:r>
        <w:rPr>
          <w:rFonts w:hint="eastAsia"/>
        </w:rPr>
        <w:t>интеграционного</w:t>
      </w:r>
      <w:r>
        <w:t xml:space="preserve"> </w:t>
      </w:r>
      <w:r>
        <w:rPr>
          <w:rFonts w:hint="eastAsia"/>
        </w:rPr>
        <w:t>потенциала</w:t>
      </w:r>
      <w:r>
        <w:t xml:space="preserve"> </w:t>
      </w:r>
      <w:r>
        <w:rPr>
          <w:rFonts w:hint="eastAsia"/>
        </w:rPr>
        <w:t>банковских</w:t>
      </w:r>
      <w:r>
        <w:t xml:space="preserve"> </w:t>
      </w:r>
      <w:r>
        <w:rPr>
          <w:rFonts w:hint="eastAsia"/>
        </w:rPr>
        <w:t>систем</w:t>
      </w:r>
      <w:r>
        <w:t xml:space="preserve"> </w:t>
      </w:r>
      <w:r>
        <w:rPr>
          <w:rFonts w:hint="eastAsia"/>
        </w:rPr>
        <w:t>ЕАЭС</w:t>
      </w:r>
      <w:r>
        <w:t xml:space="preserve"> </w:t>
      </w:r>
      <w:r>
        <w:rPr>
          <w:rFonts w:hint="eastAsia"/>
        </w:rPr>
        <w:t>и</w:t>
      </w:r>
      <w:r>
        <w:t xml:space="preserve"> </w:t>
      </w:r>
      <w:r>
        <w:rPr>
          <w:rFonts w:hint="eastAsia"/>
        </w:rPr>
        <w:t>показателей</w:t>
      </w:r>
      <w:r>
        <w:t xml:space="preserve">, </w:t>
      </w:r>
      <w:r>
        <w:rPr>
          <w:rFonts w:hint="eastAsia"/>
        </w:rPr>
        <w:t>характеризующих</w:t>
      </w:r>
    </w:p>
    <w:p w14:paraId="335D7F23" w14:textId="77777777" w:rsidR="001C58B7" w:rsidRDefault="001C58B7" w:rsidP="001C58B7"/>
    <w:p w14:paraId="24E3230E" w14:textId="77777777" w:rsidR="001C58B7" w:rsidRDefault="001C58B7" w:rsidP="001C58B7">
      <w:r>
        <w:rPr>
          <w:rFonts w:hint="eastAsia"/>
        </w:rPr>
        <w:t>интеграционный</w:t>
      </w:r>
      <w:r>
        <w:t xml:space="preserve"> </w:t>
      </w:r>
      <w:r>
        <w:rPr>
          <w:rFonts w:hint="eastAsia"/>
        </w:rPr>
        <w:t>потенциал</w:t>
      </w:r>
      <w:r>
        <w:t xml:space="preserve"> </w:t>
      </w:r>
      <w:r>
        <w:rPr>
          <w:rFonts w:hint="eastAsia"/>
        </w:rPr>
        <w:t>банковской</w:t>
      </w:r>
      <w:r>
        <w:t xml:space="preserve"> </w:t>
      </w:r>
      <w:r>
        <w:rPr>
          <w:rFonts w:hint="eastAsia"/>
        </w:rPr>
        <w:t>системы</w:t>
      </w:r>
      <w:r>
        <w:t xml:space="preserve"> </w:t>
      </w:r>
      <w:r>
        <w:rPr>
          <w:rFonts w:hint="eastAsia"/>
        </w:rPr>
        <w:t>России</w:t>
      </w:r>
    </w:p>
    <w:p w14:paraId="38C4928C" w14:textId="77777777" w:rsidR="001C58B7" w:rsidRDefault="001C58B7" w:rsidP="001C58B7"/>
    <w:p w14:paraId="53125578" w14:textId="6836E31E" w:rsidR="001C58B7" w:rsidRPr="001C58B7" w:rsidRDefault="001C58B7" w:rsidP="001C58B7">
      <w:r>
        <w:rPr>
          <w:rFonts w:hint="eastAsia"/>
        </w:rPr>
        <w:t>Приложение</w:t>
      </w:r>
      <w:r>
        <w:t xml:space="preserve"> </w:t>
      </w:r>
      <w:r>
        <w:rPr>
          <w:rFonts w:hint="eastAsia"/>
        </w:rPr>
        <w:t>Л</w:t>
      </w:r>
      <w:r>
        <w:t xml:space="preserve"> </w:t>
      </w:r>
      <w:r>
        <w:rPr>
          <w:rFonts w:hint="eastAsia"/>
        </w:rPr>
        <w:t>Информационная</w:t>
      </w:r>
      <w:r>
        <w:t xml:space="preserve"> </w:t>
      </w:r>
      <w:r>
        <w:rPr>
          <w:rFonts w:hint="eastAsia"/>
        </w:rPr>
        <w:t>база</w:t>
      </w:r>
      <w:r>
        <w:t xml:space="preserve"> </w:t>
      </w:r>
      <w:r>
        <w:rPr>
          <w:rFonts w:hint="eastAsia"/>
        </w:rPr>
        <w:t>для</w:t>
      </w:r>
      <w:r>
        <w:t xml:space="preserve"> </w:t>
      </w:r>
      <w:r>
        <w:rPr>
          <w:rFonts w:hint="eastAsia"/>
        </w:rPr>
        <w:t>анализа</w:t>
      </w:r>
      <w:r>
        <w:t xml:space="preserve"> </w:t>
      </w:r>
      <w:r>
        <w:rPr>
          <w:rFonts w:hint="eastAsia"/>
        </w:rPr>
        <w:t>корреляции</w:t>
      </w:r>
      <w:r>
        <w:t xml:space="preserve"> </w:t>
      </w:r>
      <w:r>
        <w:rPr>
          <w:rFonts w:hint="eastAsia"/>
        </w:rPr>
        <w:t>значений</w:t>
      </w:r>
      <w:r>
        <w:t xml:space="preserve"> </w:t>
      </w:r>
      <w:r>
        <w:rPr>
          <w:rFonts w:hint="eastAsia"/>
        </w:rPr>
        <w:t>сводных</w:t>
      </w:r>
      <w:r>
        <w:t xml:space="preserve"> </w:t>
      </w:r>
      <w:r>
        <w:rPr>
          <w:rFonts w:hint="eastAsia"/>
        </w:rPr>
        <w:t>индексов</w:t>
      </w:r>
      <w:r>
        <w:t xml:space="preserve"> </w:t>
      </w:r>
      <w:r>
        <w:rPr>
          <w:rFonts w:hint="eastAsia"/>
        </w:rPr>
        <w:t>интеграционного</w:t>
      </w:r>
      <w:r>
        <w:t xml:space="preserve"> </w:t>
      </w:r>
      <w:r>
        <w:rPr>
          <w:rFonts w:hint="eastAsia"/>
        </w:rPr>
        <w:t>потенциала</w:t>
      </w:r>
      <w:r>
        <w:t xml:space="preserve"> </w:t>
      </w:r>
      <w:r>
        <w:rPr>
          <w:rFonts w:hint="eastAsia"/>
        </w:rPr>
        <w:t>банковских</w:t>
      </w:r>
      <w:r>
        <w:t xml:space="preserve"> </w:t>
      </w:r>
      <w:r>
        <w:rPr>
          <w:rFonts w:hint="eastAsia"/>
        </w:rPr>
        <w:t>систем</w:t>
      </w:r>
      <w:r>
        <w:t xml:space="preserve"> </w:t>
      </w:r>
      <w:r>
        <w:rPr>
          <w:rFonts w:hint="eastAsia"/>
        </w:rPr>
        <w:t>ЕАЭС</w:t>
      </w:r>
      <w:r>
        <w:t xml:space="preserve"> </w:t>
      </w:r>
      <w:r>
        <w:rPr>
          <w:rFonts w:hint="eastAsia"/>
        </w:rPr>
        <w:t>и</w:t>
      </w:r>
      <w:r>
        <w:t xml:space="preserve"> </w:t>
      </w:r>
      <w:r>
        <w:rPr>
          <w:rFonts w:hint="eastAsia"/>
        </w:rPr>
        <w:t>показателей</w:t>
      </w:r>
      <w:r>
        <w:t xml:space="preserve">, </w:t>
      </w:r>
      <w:r>
        <w:rPr>
          <w:rFonts w:hint="eastAsia"/>
        </w:rPr>
        <w:t>характеризующих</w:t>
      </w:r>
      <w:r>
        <w:t xml:space="preserve"> </w:t>
      </w:r>
      <w:r>
        <w:rPr>
          <w:rFonts w:hint="eastAsia"/>
        </w:rPr>
        <w:t>интеграционный</w:t>
      </w:r>
      <w:r>
        <w:t xml:space="preserve"> </w:t>
      </w:r>
      <w:r>
        <w:rPr>
          <w:rFonts w:hint="eastAsia"/>
        </w:rPr>
        <w:t>потенциал</w:t>
      </w:r>
      <w:r>
        <w:t xml:space="preserve"> </w:t>
      </w:r>
      <w:r>
        <w:rPr>
          <w:rFonts w:hint="eastAsia"/>
        </w:rPr>
        <w:t>совокупной</w:t>
      </w:r>
      <w:r>
        <w:t xml:space="preserve"> </w:t>
      </w:r>
      <w:r>
        <w:rPr>
          <w:rFonts w:hint="eastAsia"/>
        </w:rPr>
        <w:t>банковской</w:t>
      </w:r>
      <w:r>
        <w:t xml:space="preserve"> </w:t>
      </w:r>
      <w:r>
        <w:rPr>
          <w:rFonts w:hint="eastAsia"/>
        </w:rPr>
        <w:t>системы</w:t>
      </w:r>
      <w:r>
        <w:t xml:space="preserve"> </w:t>
      </w:r>
      <w:r>
        <w:rPr>
          <w:rFonts w:hint="eastAsia"/>
        </w:rPr>
        <w:t>ЕАЭС</w:t>
      </w:r>
    </w:p>
    <w:sectPr w:rsidR="001C58B7" w:rsidRPr="001C58B7" w:rsidSect="00FA7E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8A28" w14:textId="77777777" w:rsidR="00FA7E7A" w:rsidRDefault="00FA7E7A">
      <w:pPr>
        <w:spacing w:after="0" w:line="240" w:lineRule="auto"/>
      </w:pPr>
      <w:r>
        <w:separator/>
      </w:r>
    </w:p>
  </w:endnote>
  <w:endnote w:type="continuationSeparator" w:id="0">
    <w:p w14:paraId="592A30FF" w14:textId="77777777" w:rsidR="00FA7E7A" w:rsidRDefault="00FA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1A20" w14:textId="77777777" w:rsidR="00FA7E7A" w:rsidRDefault="00FA7E7A"/>
    <w:p w14:paraId="12704360" w14:textId="77777777" w:rsidR="00FA7E7A" w:rsidRDefault="00FA7E7A"/>
    <w:p w14:paraId="77D57630" w14:textId="77777777" w:rsidR="00FA7E7A" w:rsidRDefault="00FA7E7A"/>
    <w:p w14:paraId="5324181B" w14:textId="77777777" w:rsidR="00FA7E7A" w:rsidRDefault="00FA7E7A"/>
    <w:p w14:paraId="2ABDA9A3" w14:textId="77777777" w:rsidR="00FA7E7A" w:rsidRDefault="00FA7E7A"/>
    <w:p w14:paraId="4921A649" w14:textId="77777777" w:rsidR="00FA7E7A" w:rsidRDefault="00FA7E7A"/>
    <w:p w14:paraId="2AF510B8" w14:textId="77777777" w:rsidR="00FA7E7A" w:rsidRDefault="00FA7E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B5270F" wp14:editId="31A820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4B0E2" w14:textId="77777777" w:rsidR="00FA7E7A" w:rsidRDefault="00FA7E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B527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04B0E2" w14:textId="77777777" w:rsidR="00FA7E7A" w:rsidRDefault="00FA7E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8F204A" w14:textId="77777777" w:rsidR="00FA7E7A" w:rsidRDefault="00FA7E7A"/>
    <w:p w14:paraId="0BD66844" w14:textId="77777777" w:rsidR="00FA7E7A" w:rsidRDefault="00FA7E7A"/>
    <w:p w14:paraId="3B6AA0B7" w14:textId="77777777" w:rsidR="00FA7E7A" w:rsidRDefault="00FA7E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00F9BA" wp14:editId="327926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53F1" w14:textId="77777777" w:rsidR="00FA7E7A" w:rsidRDefault="00FA7E7A"/>
                          <w:p w14:paraId="615A3A7C" w14:textId="77777777" w:rsidR="00FA7E7A" w:rsidRDefault="00FA7E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00F9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0D53F1" w14:textId="77777777" w:rsidR="00FA7E7A" w:rsidRDefault="00FA7E7A"/>
                    <w:p w14:paraId="615A3A7C" w14:textId="77777777" w:rsidR="00FA7E7A" w:rsidRDefault="00FA7E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A4662C" w14:textId="77777777" w:rsidR="00FA7E7A" w:rsidRDefault="00FA7E7A"/>
    <w:p w14:paraId="31F069B9" w14:textId="77777777" w:rsidR="00FA7E7A" w:rsidRDefault="00FA7E7A">
      <w:pPr>
        <w:rPr>
          <w:sz w:val="2"/>
          <w:szCs w:val="2"/>
        </w:rPr>
      </w:pPr>
    </w:p>
    <w:p w14:paraId="6F149979" w14:textId="77777777" w:rsidR="00FA7E7A" w:rsidRDefault="00FA7E7A"/>
    <w:p w14:paraId="0450AACD" w14:textId="77777777" w:rsidR="00FA7E7A" w:rsidRDefault="00FA7E7A">
      <w:pPr>
        <w:spacing w:after="0" w:line="240" w:lineRule="auto"/>
      </w:pPr>
    </w:p>
  </w:footnote>
  <w:footnote w:type="continuationSeparator" w:id="0">
    <w:p w14:paraId="3D3FE794" w14:textId="77777777" w:rsidR="00FA7E7A" w:rsidRDefault="00FA7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7A"/>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14640</TotalTime>
  <Pages>3</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2266</cp:revision>
  <cp:lastPrinted>2009-02-06T05:36:00Z</cp:lastPrinted>
  <dcterms:created xsi:type="dcterms:W3CDTF">2024-04-09T10:20:00Z</dcterms:created>
  <dcterms:modified xsi:type="dcterms:W3CDTF">2024-04-26T18:32:00Z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