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905E" w14:textId="7DF7BCE9" w:rsidR="00F636C8" w:rsidRDefault="00F31006" w:rsidP="00F31006">
      <w:pPr>
        <w:rPr>
          <w:rFonts w:ascii="Times New Roman" w:eastAsia="Arial Unicode MS" w:hAnsi="Times New Roman" w:cs="Times New Roman"/>
          <w:b/>
          <w:bCs/>
          <w:color w:val="000000"/>
          <w:kern w:val="0"/>
          <w:sz w:val="28"/>
          <w:szCs w:val="28"/>
          <w:lang w:eastAsia="ru-RU" w:bidi="uk-UA"/>
        </w:rPr>
      </w:pPr>
      <w:r w:rsidRPr="00F31006">
        <w:rPr>
          <w:rFonts w:ascii="Times New Roman" w:eastAsia="Arial Unicode MS" w:hAnsi="Times New Roman" w:cs="Times New Roman" w:hint="eastAsia"/>
          <w:b/>
          <w:bCs/>
          <w:color w:val="000000"/>
          <w:kern w:val="0"/>
          <w:sz w:val="28"/>
          <w:szCs w:val="28"/>
          <w:lang w:eastAsia="ru-RU" w:bidi="uk-UA"/>
        </w:rPr>
        <w:t>Петропавловский</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Кирилл</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Самоармированные</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гипсовые</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материалы</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с</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комплексным</w:t>
      </w:r>
      <w:r w:rsidRPr="00F31006">
        <w:rPr>
          <w:rFonts w:ascii="Times New Roman" w:eastAsia="Arial Unicode MS" w:hAnsi="Times New Roman" w:cs="Times New Roman"/>
          <w:b/>
          <w:bCs/>
          <w:color w:val="000000"/>
          <w:kern w:val="0"/>
          <w:sz w:val="28"/>
          <w:szCs w:val="28"/>
          <w:lang w:eastAsia="ru-RU" w:bidi="uk-UA"/>
        </w:rPr>
        <w:t xml:space="preserve"> </w:t>
      </w:r>
      <w:r w:rsidRPr="00F31006">
        <w:rPr>
          <w:rFonts w:ascii="Times New Roman" w:eastAsia="Arial Unicode MS" w:hAnsi="Times New Roman" w:cs="Times New Roman" w:hint="eastAsia"/>
          <w:b/>
          <w:bCs/>
          <w:color w:val="000000"/>
          <w:kern w:val="0"/>
          <w:sz w:val="28"/>
          <w:szCs w:val="28"/>
          <w:lang w:eastAsia="ru-RU" w:bidi="uk-UA"/>
        </w:rPr>
        <w:t>модификатором</w:t>
      </w:r>
    </w:p>
    <w:p w14:paraId="6360B57D" w14:textId="77777777" w:rsidR="00F31006" w:rsidRDefault="00F31006" w:rsidP="00F31006">
      <w:r>
        <w:rPr>
          <w:rFonts w:hint="eastAsia"/>
        </w:rPr>
        <w:t>ОГЛАВЛЕНИЕ</w:t>
      </w:r>
      <w:r>
        <w:t xml:space="preserve"> </w:t>
      </w:r>
      <w:r>
        <w:rPr>
          <w:rFonts w:hint="eastAsia"/>
        </w:rPr>
        <w:t>ДИССЕРТАЦИИ</w:t>
      </w:r>
    </w:p>
    <w:p w14:paraId="101F6670" w14:textId="77777777" w:rsidR="00F31006" w:rsidRDefault="00F31006" w:rsidP="00F31006">
      <w:r>
        <w:rPr>
          <w:rFonts w:hint="eastAsia"/>
        </w:rPr>
        <w:t>кандидат</w:t>
      </w:r>
      <w:r>
        <w:t xml:space="preserve"> </w:t>
      </w:r>
      <w:r>
        <w:rPr>
          <w:rFonts w:hint="eastAsia"/>
        </w:rPr>
        <w:t>наук</w:t>
      </w:r>
      <w:r>
        <w:t xml:space="preserve"> </w:t>
      </w:r>
      <w:r>
        <w:rPr>
          <w:rFonts w:hint="eastAsia"/>
        </w:rPr>
        <w:t>Петропавловский</w:t>
      </w:r>
      <w:r>
        <w:t xml:space="preserve"> </w:t>
      </w:r>
      <w:r>
        <w:rPr>
          <w:rFonts w:hint="eastAsia"/>
        </w:rPr>
        <w:t>Кирилл</w:t>
      </w:r>
      <w:r>
        <w:t xml:space="preserve"> </w:t>
      </w:r>
      <w:r>
        <w:rPr>
          <w:rFonts w:hint="eastAsia"/>
        </w:rPr>
        <w:t>Сергеевич</w:t>
      </w:r>
    </w:p>
    <w:p w14:paraId="1FA98AFD" w14:textId="77777777" w:rsidR="00F31006" w:rsidRDefault="00F31006" w:rsidP="00F31006">
      <w:r>
        <w:rPr>
          <w:rFonts w:hint="eastAsia"/>
        </w:rPr>
        <w:t>ВВЕДЕНИЕ</w:t>
      </w:r>
    </w:p>
    <w:p w14:paraId="4645DD82" w14:textId="77777777" w:rsidR="00F31006" w:rsidRDefault="00F31006" w:rsidP="00F31006"/>
    <w:p w14:paraId="014F96A7" w14:textId="77777777" w:rsidR="00F31006" w:rsidRDefault="00F31006" w:rsidP="00F31006">
      <w:r>
        <w:t xml:space="preserve">1 </w:t>
      </w:r>
      <w:r>
        <w:rPr>
          <w:rFonts w:hint="eastAsia"/>
        </w:rPr>
        <w:t>СОСТОЯНИЕ</w:t>
      </w:r>
      <w:r>
        <w:t xml:space="preserve"> </w:t>
      </w:r>
      <w:r>
        <w:rPr>
          <w:rFonts w:hint="eastAsia"/>
        </w:rPr>
        <w:t>ВОПРОСА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655330A6" w14:textId="77777777" w:rsidR="00F31006" w:rsidRDefault="00F31006" w:rsidP="00F31006"/>
    <w:p w14:paraId="437E420C" w14:textId="77777777" w:rsidR="00F31006" w:rsidRDefault="00F31006" w:rsidP="00F31006">
      <w:r>
        <w:t xml:space="preserve">1.1 </w:t>
      </w:r>
      <w:r>
        <w:rPr>
          <w:rFonts w:hint="eastAsia"/>
        </w:rPr>
        <w:t>Оптимизация</w:t>
      </w:r>
      <w:r>
        <w:t xml:space="preserve"> </w:t>
      </w:r>
      <w:r>
        <w:rPr>
          <w:rFonts w:hint="eastAsia"/>
        </w:rPr>
        <w:t>структуры</w:t>
      </w:r>
      <w:r>
        <w:t xml:space="preserve"> </w:t>
      </w:r>
      <w:r>
        <w:rPr>
          <w:rFonts w:hint="eastAsia"/>
        </w:rPr>
        <w:t>гипсовых</w:t>
      </w:r>
      <w:r>
        <w:t xml:space="preserve"> </w:t>
      </w:r>
      <w:r>
        <w:rPr>
          <w:rFonts w:hint="eastAsia"/>
        </w:rPr>
        <w:t>композитов</w:t>
      </w:r>
    </w:p>
    <w:p w14:paraId="5DB8A152" w14:textId="77777777" w:rsidR="00F31006" w:rsidRDefault="00F31006" w:rsidP="00F31006"/>
    <w:p w14:paraId="0F11B443" w14:textId="77777777" w:rsidR="00F31006" w:rsidRDefault="00F31006" w:rsidP="00F31006">
      <w:r>
        <w:t xml:space="preserve">1.2 </w:t>
      </w:r>
      <w:r>
        <w:rPr>
          <w:rFonts w:hint="eastAsia"/>
        </w:rPr>
        <w:t>Влияние</w:t>
      </w:r>
      <w:r>
        <w:t xml:space="preserve"> </w:t>
      </w:r>
      <w:r>
        <w:rPr>
          <w:rFonts w:hint="eastAsia"/>
        </w:rPr>
        <w:t>полимеров</w:t>
      </w:r>
      <w:r>
        <w:t xml:space="preserve"> </w:t>
      </w:r>
      <w:r>
        <w:rPr>
          <w:rFonts w:hint="eastAsia"/>
        </w:rPr>
        <w:t>на</w:t>
      </w:r>
      <w:r>
        <w:t xml:space="preserve"> </w:t>
      </w:r>
      <w:r>
        <w:rPr>
          <w:rFonts w:hint="eastAsia"/>
        </w:rPr>
        <w:t>свойства</w:t>
      </w:r>
      <w:r>
        <w:t xml:space="preserve"> </w:t>
      </w:r>
      <w:r>
        <w:rPr>
          <w:rFonts w:hint="eastAsia"/>
        </w:rPr>
        <w:t>гипсовых</w:t>
      </w:r>
      <w:r>
        <w:t xml:space="preserve"> </w:t>
      </w:r>
      <w:r>
        <w:rPr>
          <w:rFonts w:hint="eastAsia"/>
        </w:rPr>
        <w:t>материалов</w:t>
      </w:r>
    </w:p>
    <w:p w14:paraId="353D3047" w14:textId="77777777" w:rsidR="00F31006" w:rsidRDefault="00F31006" w:rsidP="00F31006"/>
    <w:p w14:paraId="0771E7A4" w14:textId="77777777" w:rsidR="00F31006" w:rsidRDefault="00F31006" w:rsidP="00F31006">
      <w:r>
        <w:t xml:space="preserve">1.3 </w:t>
      </w:r>
      <w:r>
        <w:rPr>
          <w:rFonts w:hint="eastAsia"/>
        </w:rPr>
        <w:t>Влияние</w:t>
      </w:r>
      <w:r>
        <w:t xml:space="preserve"> </w:t>
      </w:r>
      <w:r>
        <w:rPr>
          <w:rFonts w:hint="eastAsia"/>
        </w:rPr>
        <w:t>ультрадисперсных</w:t>
      </w:r>
      <w:r>
        <w:t xml:space="preserve"> </w:t>
      </w:r>
      <w:r>
        <w:rPr>
          <w:rFonts w:hint="eastAsia"/>
        </w:rPr>
        <w:t>добавок</w:t>
      </w:r>
      <w:r>
        <w:t xml:space="preserve"> </w:t>
      </w:r>
      <w:r>
        <w:rPr>
          <w:rFonts w:hint="eastAsia"/>
        </w:rPr>
        <w:t>с</w:t>
      </w:r>
      <w:r>
        <w:t xml:space="preserve"> </w:t>
      </w:r>
      <w:r>
        <w:rPr>
          <w:rFonts w:hint="eastAsia"/>
        </w:rPr>
        <w:t>нанометровыми</w:t>
      </w:r>
      <w:r>
        <w:t xml:space="preserve"> </w:t>
      </w:r>
      <w:r>
        <w:rPr>
          <w:rFonts w:hint="eastAsia"/>
        </w:rPr>
        <w:t>размерами</w:t>
      </w:r>
    </w:p>
    <w:p w14:paraId="37D03BDF" w14:textId="77777777" w:rsidR="00F31006" w:rsidRDefault="00F31006" w:rsidP="00F31006"/>
    <w:p w14:paraId="4A95A3D1" w14:textId="77777777" w:rsidR="00F31006" w:rsidRDefault="00F31006" w:rsidP="00F31006">
      <w:r>
        <w:rPr>
          <w:rFonts w:hint="eastAsia"/>
        </w:rPr>
        <w:t>на</w:t>
      </w:r>
      <w:r>
        <w:t xml:space="preserve"> </w:t>
      </w:r>
      <w:r>
        <w:rPr>
          <w:rFonts w:hint="eastAsia"/>
        </w:rPr>
        <w:t>физико</w:t>
      </w:r>
      <w:r>
        <w:t>-</w:t>
      </w:r>
      <w:r>
        <w:rPr>
          <w:rFonts w:hint="eastAsia"/>
        </w:rPr>
        <w:t>технические</w:t>
      </w:r>
      <w:r>
        <w:t xml:space="preserve"> </w:t>
      </w:r>
      <w:r>
        <w:rPr>
          <w:rFonts w:hint="eastAsia"/>
        </w:rPr>
        <w:t>свойства</w:t>
      </w:r>
      <w:r>
        <w:t xml:space="preserve"> </w:t>
      </w:r>
      <w:r>
        <w:rPr>
          <w:rFonts w:hint="eastAsia"/>
        </w:rPr>
        <w:t>гипсовых</w:t>
      </w:r>
      <w:r>
        <w:t xml:space="preserve"> </w:t>
      </w:r>
      <w:r>
        <w:rPr>
          <w:rFonts w:hint="eastAsia"/>
        </w:rPr>
        <w:t>материалов</w:t>
      </w:r>
    </w:p>
    <w:p w14:paraId="69BA5F8A" w14:textId="77777777" w:rsidR="00F31006" w:rsidRDefault="00F31006" w:rsidP="00F31006"/>
    <w:p w14:paraId="2DF03070" w14:textId="77777777" w:rsidR="00F31006" w:rsidRDefault="00F31006" w:rsidP="00F31006">
      <w:r>
        <w:t xml:space="preserve">1.4 </w:t>
      </w:r>
      <w:r>
        <w:rPr>
          <w:rFonts w:hint="eastAsia"/>
        </w:rPr>
        <w:t>Способы</w:t>
      </w:r>
      <w:r>
        <w:t xml:space="preserve"> </w:t>
      </w:r>
      <w:r>
        <w:rPr>
          <w:rFonts w:hint="eastAsia"/>
        </w:rPr>
        <w:t>поризации</w:t>
      </w:r>
      <w:r>
        <w:t xml:space="preserve"> </w:t>
      </w:r>
      <w:r>
        <w:rPr>
          <w:rFonts w:hint="eastAsia"/>
        </w:rPr>
        <w:t>гипсовых</w:t>
      </w:r>
      <w:r>
        <w:t xml:space="preserve"> </w:t>
      </w:r>
      <w:r>
        <w:rPr>
          <w:rFonts w:hint="eastAsia"/>
        </w:rPr>
        <w:t>материалов</w:t>
      </w:r>
    </w:p>
    <w:p w14:paraId="727F0377" w14:textId="77777777" w:rsidR="00F31006" w:rsidRDefault="00F31006" w:rsidP="00F31006"/>
    <w:p w14:paraId="0DB4D0B6" w14:textId="77777777" w:rsidR="00F31006" w:rsidRDefault="00F31006" w:rsidP="00F31006">
      <w:r>
        <w:t xml:space="preserve">1.4.1 </w:t>
      </w:r>
      <w:r>
        <w:rPr>
          <w:rFonts w:hint="eastAsia"/>
        </w:rPr>
        <w:t>Использование</w:t>
      </w:r>
      <w:r>
        <w:t xml:space="preserve"> </w:t>
      </w:r>
      <w:r>
        <w:rPr>
          <w:rFonts w:hint="eastAsia"/>
        </w:rPr>
        <w:t>различных</w:t>
      </w:r>
      <w:r>
        <w:t xml:space="preserve"> </w:t>
      </w:r>
      <w:r>
        <w:rPr>
          <w:rFonts w:hint="eastAsia"/>
        </w:rPr>
        <w:t>видов</w:t>
      </w:r>
      <w:r>
        <w:t xml:space="preserve"> </w:t>
      </w:r>
      <w:r>
        <w:rPr>
          <w:rFonts w:hint="eastAsia"/>
        </w:rPr>
        <w:t>газообразователей</w:t>
      </w:r>
      <w:r>
        <w:t xml:space="preserve"> </w:t>
      </w:r>
      <w:r>
        <w:rPr>
          <w:rFonts w:hint="eastAsia"/>
        </w:rPr>
        <w:t>для</w:t>
      </w:r>
      <w:r>
        <w:t xml:space="preserve"> </w:t>
      </w:r>
      <w:r>
        <w:rPr>
          <w:rFonts w:hint="eastAsia"/>
        </w:rPr>
        <w:t>поризации</w:t>
      </w:r>
      <w:r>
        <w:t xml:space="preserve"> </w:t>
      </w:r>
      <w:r>
        <w:rPr>
          <w:rFonts w:hint="eastAsia"/>
        </w:rPr>
        <w:t>гипсового</w:t>
      </w:r>
      <w:r>
        <w:t xml:space="preserve"> </w:t>
      </w:r>
      <w:r>
        <w:rPr>
          <w:rFonts w:hint="eastAsia"/>
        </w:rPr>
        <w:t>вяжущего</w:t>
      </w:r>
    </w:p>
    <w:p w14:paraId="6CB79FEB" w14:textId="77777777" w:rsidR="00F31006" w:rsidRDefault="00F31006" w:rsidP="00F31006"/>
    <w:p w14:paraId="5B7EF75A" w14:textId="77777777" w:rsidR="00F31006" w:rsidRDefault="00F31006" w:rsidP="00F31006">
      <w:r>
        <w:t xml:space="preserve">1.4.2 </w:t>
      </w:r>
      <w:r>
        <w:rPr>
          <w:rFonts w:hint="eastAsia"/>
        </w:rPr>
        <w:t>Способы</w:t>
      </w:r>
      <w:r>
        <w:t xml:space="preserve"> </w:t>
      </w:r>
      <w:r>
        <w:rPr>
          <w:rFonts w:hint="eastAsia"/>
        </w:rPr>
        <w:t>получения</w:t>
      </w:r>
      <w:r>
        <w:t xml:space="preserve"> </w:t>
      </w:r>
      <w:r>
        <w:rPr>
          <w:rFonts w:hint="eastAsia"/>
        </w:rPr>
        <w:t>пенобетонных</w:t>
      </w:r>
      <w:r>
        <w:t xml:space="preserve"> </w:t>
      </w:r>
      <w:r>
        <w:rPr>
          <w:rFonts w:hint="eastAsia"/>
        </w:rPr>
        <w:t>материалов</w:t>
      </w:r>
      <w:r>
        <w:t xml:space="preserve"> </w:t>
      </w:r>
      <w:r>
        <w:rPr>
          <w:rFonts w:hint="eastAsia"/>
        </w:rPr>
        <w:t>в</w:t>
      </w:r>
      <w:r>
        <w:t xml:space="preserve"> </w:t>
      </w:r>
      <w:r>
        <w:rPr>
          <w:rFonts w:hint="eastAsia"/>
        </w:rPr>
        <w:t>современном</w:t>
      </w:r>
      <w:r>
        <w:t xml:space="preserve"> </w:t>
      </w:r>
      <w:r>
        <w:rPr>
          <w:rFonts w:hint="eastAsia"/>
        </w:rPr>
        <w:t>строительстве</w:t>
      </w:r>
    </w:p>
    <w:p w14:paraId="30E410A3" w14:textId="77777777" w:rsidR="00F31006" w:rsidRDefault="00F31006" w:rsidP="00F31006"/>
    <w:p w14:paraId="385F07FE" w14:textId="77777777" w:rsidR="00F31006" w:rsidRDefault="00F31006" w:rsidP="00F31006">
      <w:r>
        <w:t xml:space="preserve">1.5 </w:t>
      </w:r>
      <w:r>
        <w:rPr>
          <w:rFonts w:hint="eastAsia"/>
        </w:rPr>
        <w:t>Исследование</w:t>
      </w:r>
      <w:r>
        <w:t xml:space="preserve"> </w:t>
      </w:r>
      <w:r>
        <w:rPr>
          <w:rFonts w:hint="eastAsia"/>
        </w:rPr>
        <w:t>влияния</w:t>
      </w:r>
      <w:r>
        <w:t xml:space="preserve"> </w:t>
      </w:r>
      <w:r>
        <w:rPr>
          <w:rFonts w:hint="eastAsia"/>
        </w:rPr>
        <w:t>минеральных</w:t>
      </w:r>
      <w:r>
        <w:t xml:space="preserve"> </w:t>
      </w:r>
      <w:r>
        <w:rPr>
          <w:rFonts w:hint="eastAsia"/>
        </w:rPr>
        <w:t>наполнителей</w:t>
      </w:r>
      <w:r>
        <w:t xml:space="preserve"> </w:t>
      </w:r>
      <w:r>
        <w:rPr>
          <w:rFonts w:hint="eastAsia"/>
        </w:rPr>
        <w:t>на</w:t>
      </w:r>
      <w:r>
        <w:t xml:space="preserve"> </w:t>
      </w:r>
      <w:r>
        <w:rPr>
          <w:rFonts w:hint="eastAsia"/>
        </w:rPr>
        <w:t>свойства</w:t>
      </w:r>
      <w:r>
        <w:t xml:space="preserve"> </w:t>
      </w:r>
      <w:r>
        <w:rPr>
          <w:rFonts w:hint="eastAsia"/>
        </w:rPr>
        <w:t>гипса</w:t>
      </w:r>
    </w:p>
    <w:p w14:paraId="30C27FC1" w14:textId="77777777" w:rsidR="00F31006" w:rsidRDefault="00F31006" w:rsidP="00F31006"/>
    <w:p w14:paraId="30ABD8D8" w14:textId="77777777" w:rsidR="00F31006" w:rsidRDefault="00F31006" w:rsidP="00F31006">
      <w:r>
        <w:t xml:space="preserve">1.6 </w:t>
      </w:r>
      <w:r>
        <w:rPr>
          <w:rFonts w:hint="eastAsia"/>
        </w:rPr>
        <w:t>Условия</w:t>
      </w:r>
      <w:r>
        <w:t xml:space="preserve"> </w:t>
      </w:r>
      <w:r>
        <w:rPr>
          <w:rFonts w:hint="eastAsia"/>
        </w:rPr>
        <w:t>конструирования</w:t>
      </w:r>
      <w:r>
        <w:t xml:space="preserve"> </w:t>
      </w:r>
      <w:r>
        <w:rPr>
          <w:rFonts w:hint="eastAsia"/>
        </w:rPr>
        <w:t>современных</w:t>
      </w:r>
      <w:r>
        <w:t xml:space="preserve"> </w:t>
      </w:r>
      <w:r>
        <w:rPr>
          <w:rFonts w:hint="eastAsia"/>
        </w:rPr>
        <w:t>строительных</w:t>
      </w:r>
      <w:r>
        <w:t xml:space="preserve"> </w:t>
      </w:r>
      <w:r>
        <w:rPr>
          <w:rFonts w:hint="eastAsia"/>
        </w:rPr>
        <w:t>композитов</w:t>
      </w:r>
    </w:p>
    <w:p w14:paraId="4BAAA61E" w14:textId="77777777" w:rsidR="00F31006" w:rsidRDefault="00F31006" w:rsidP="00F31006"/>
    <w:p w14:paraId="6CB3A9F5" w14:textId="77777777" w:rsidR="00F31006" w:rsidRDefault="00F31006" w:rsidP="00F31006">
      <w:r>
        <w:lastRenderedPageBreak/>
        <w:t xml:space="preserve">1.6.1 </w:t>
      </w:r>
      <w:r>
        <w:rPr>
          <w:rFonts w:hint="eastAsia"/>
        </w:rPr>
        <w:t>Многоуровневое</w:t>
      </w:r>
      <w:r>
        <w:t xml:space="preserve"> </w:t>
      </w:r>
      <w:r>
        <w:rPr>
          <w:rFonts w:hint="eastAsia"/>
        </w:rPr>
        <w:t>дисперсное</w:t>
      </w:r>
      <w:r>
        <w:t xml:space="preserve"> </w:t>
      </w:r>
      <w:r>
        <w:rPr>
          <w:rFonts w:hint="eastAsia"/>
        </w:rPr>
        <w:t>армирование</w:t>
      </w:r>
    </w:p>
    <w:p w14:paraId="438C0CC5" w14:textId="77777777" w:rsidR="00F31006" w:rsidRDefault="00F31006" w:rsidP="00F31006"/>
    <w:p w14:paraId="6ED2C9A4" w14:textId="77777777" w:rsidR="00F31006" w:rsidRDefault="00F31006" w:rsidP="00F31006">
      <w:r>
        <w:t xml:space="preserve">1.6.2 </w:t>
      </w:r>
      <w:r>
        <w:rPr>
          <w:rFonts w:hint="eastAsia"/>
        </w:rPr>
        <w:t>Дисперсное</w:t>
      </w:r>
      <w:r>
        <w:t xml:space="preserve"> </w:t>
      </w:r>
      <w:r>
        <w:rPr>
          <w:rFonts w:hint="eastAsia"/>
        </w:rPr>
        <w:t>армирование</w:t>
      </w:r>
      <w:r>
        <w:t xml:space="preserve"> </w:t>
      </w:r>
      <w:r>
        <w:rPr>
          <w:rFonts w:hint="eastAsia"/>
        </w:rPr>
        <w:t>на</w:t>
      </w:r>
      <w:r>
        <w:t xml:space="preserve"> </w:t>
      </w:r>
      <w:r>
        <w:rPr>
          <w:rFonts w:hint="eastAsia"/>
        </w:rPr>
        <w:t>структурном</w:t>
      </w:r>
      <w:r>
        <w:t xml:space="preserve"> </w:t>
      </w:r>
      <w:r>
        <w:rPr>
          <w:rFonts w:hint="eastAsia"/>
        </w:rPr>
        <w:t>уровне</w:t>
      </w:r>
    </w:p>
    <w:p w14:paraId="278E7DE2" w14:textId="77777777" w:rsidR="00F31006" w:rsidRDefault="00F31006" w:rsidP="00F31006"/>
    <w:p w14:paraId="208010C2" w14:textId="77777777" w:rsidR="00F31006" w:rsidRDefault="00F31006" w:rsidP="00F31006">
      <w:r>
        <w:rPr>
          <w:rFonts w:hint="eastAsia"/>
        </w:rPr>
        <w:t>цементирующего</w:t>
      </w:r>
      <w:r>
        <w:t xml:space="preserve"> </w:t>
      </w:r>
      <w:r>
        <w:rPr>
          <w:rFonts w:hint="eastAsia"/>
        </w:rPr>
        <w:t>вещества</w:t>
      </w:r>
    </w:p>
    <w:p w14:paraId="6C0FAB28" w14:textId="77777777" w:rsidR="00F31006" w:rsidRDefault="00F31006" w:rsidP="00F31006"/>
    <w:p w14:paraId="3025FEB7" w14:textId="77777777" w:rsidR="00F31006" w:rsidRDefault="00F31006" w:rsidP="00F31006">
      <w:r>
        <w:t xml:space="preserve">1.6.3 </w:t>
      </w:r>
      <w:r>
        <w:rPr>
          <w:rFonts w:hint="eastAsia"/>
        </w:rPr>
        <w:t>Образование</w:t>
      </w:r>
      <w:r>
        <w:t xml:space="preserve"> </w:t>
      </w:r>
      <w:r>
        <w:rPr>
          <w:rFonts w:hint="eastAsia"/>
        </w:rPr>
        <w:t>эттрингита</w:t>
      </w:r>
      <w:r>
        <w:t xml:space="preserve"> </w:t>
      </w:r>
      <w:r>
        <w:rPr>
          <w:rFonts w:hint="eastAsia"/>
        </w:rPr>
        <w:t>в</w:t>
      </w:r>
      <w:r>
        <w:t xml:space="preserve"> </w:t>
      </w:r>
      <w:r>
        <w:rPr>
          <w:rFonts w:hint="eastAsia"/>
        </w:rPr>
        <w:t>условиях</w:t>
      </w:r>
      <w:r>
        <w:t xml:space="preserve"> </w:t>
      </w:r>
      <w:r>
        <w:rPr>
          <w:rFonts w:hint="eastAsia"/>
        </w:rPr>
        <w:t>сульфатной</w:t>
      </w:r>
      <w:r>
        <w:t xml:space="preserve"> </w:t>
      </w:r>
      <w:r>
        <w:rPr>
          <w:rFonts w:hint="eastAsia"/>
        </w:rPr>
        <w:t>коррозия</w:t>
      </w:r>
      <w:r>
        <w:t xml:space="preserve"> </w:t>
      </w:r>
      <w:r>
        <w:rPr>
          <w:rFonts w:hint="eastAsia"/>
        </w:rPr>
        <w:t>бетона</w:t>
      </w:r>
    </w:p>
    <w:p w14:paraId="3CA97C96" w14:textId="77777777" w:rsidR="00F31006" w:rsidRDefault="00F31006" w:rsidP="00F31006"/>
    <w:p w14:paraId="4D1D529E" w14:textId="77777777" w:rsidR="00F31006" w:rsidRDefault="00F31006" w:rsidP="00F31006">
      <w:r>
        <w:t xml:space="preserve">1.6.4 </w:t>
      </w:r>
      <w:r>
        <w:rPr>
          <w:rFonts w:hint="eastAsia"/>
        </w:rPr>
        <w:t>Системы</w:t>
      </w:r>
      <w:r>
        <w:t xml:space="preserve"> </w:t>
      </w:r>
      <w:r>
        <w:rPr>
          <w:rFonts w:hint="eastAsia"/>
        </w:rPr>
        <w:t>эттрингит</w:t>
      </w:r>
      <w:r>
        <w:t>-</w:t>
      </w:r>
      <w:r>
        <w:rPr>
          <w:rFonts w:hint="eastAsia"/>
        </w:rPr>
        <w:t>таумасит</w:t>
      </w:r>
    </w:p>
    <w:p w14:paraId="78F76637" w14:textId="77777777" w:rsidR="00F31006" w:rsidRDefault="00F31006" w:rsidP="00F31006"/>
    <w:p w14:paraId="46193E9F" w14:textId="77777777" w:rsidR="00F31006" w:rsidRDefault="00F31006" w:rsidP="00F31006">
      <w:r>
        <w:t xml:space="preserve">1.6.5 </w:t>
      </w:r>
      <w:r>
        <w:rPr>
          <w:rFonts w:hint="eastAsia"/>
        </w:rPr>
        <w:t>Твердение</w:t>
      </w:r>
      <w:r>
        <w:t xml:space="preserve"> </w:t>
      </w:r>
      <w:r>
        <w:rPr>
          <w:rFonts w:hint="eastAsia"/>
        </w:rPr>
        <w:t>гипсовых</w:t>
      </w:r>
      <w:r>
        <w:t xml:space="preserve"> </w:t>
      </w:r>
      <w:r>
        <w:rPr>
          <w:rFonts w:hint="eastAsia"/>
        </w:rPr>
        <w:t>вяжущих</w:t>
      </w:r>
      <w:r>
        <w:t xml:space="preserve"> </w:t>
      </w:r>
      <w:r>
        <w:rPr>
          <w:rFonts w:hint="eastAsia"/>
        </w:rPr>
        <w:t>материалов</w:t>
      </w:r>
    </w:p>
    <w:p w14:paraId="5184304E" w14:textId="77777777" w:rsidR="00F31006" w:rsidRDefault="00F31006" w:rsidP="00F31006"/>
    <w:p w14:paraId="573DF24E" w14:textId="77777777" w:rsidR="00F31006" w:rsidRDefault="00F31006" w:rsidP="00F31006">
      <w:r>
        <w:t xml:space="preserve">1.7 </w:t>
      </w:r>
      <w:r>
        <w:rPr>
          <w:rFonts w:hint="eastAsia"/>
        </w:rPr>
        <w:t>Влияние</w:t>
      </w:r>
      <w:r>
        <w:t xml:space="preserve"> </w:t>
      </w:r>
      <w:r>
        <w:rPr>
          <w:rFonts w:hint="eastAsia"/>
        </w:rPr>
        <w:t>зернового</w:t>
      </w:r>
      <w:r>
        <w:t xml:space="preserve"> </w:t>
      </w:r>
      <w:r>
        <w:rPr>
          <w:rFonts w:hint="eastAsia"/>
        </w:rPr>
        <w:t>состава</w:t>
      </w:r>
      <w:r>
        <w:t xml:space="preserve"> </w:t>
      </w:r>
      <w:r>
        <w:rPr>
          <w:rFonts w:hint="eastAsia"/>
        </w:rPr>
        <w:t>сырьевой</w:t>
      </w:r>
      <w:r>
        <w:t xml:space="preserve"> </w:t>
      </w:r>
      <w:r>
        <w:rPr>
          <w:rFonts w:hint="eastAsia"/>
        </w:rPr>
        <w:t>смеси</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характеристики</w:t>
      </w:r>
      <w:r>
        <w:t xml:space="preserve"> </w:t>
      </w:r>
      <w:r>
        <w:rPr>
          <w:rFonts w:hint="eastAsia"/>
        </w:rPr>
        <w:t>получаемых</w:t>
      </w:r>
      <w:r>
        <w:t xml:space="preserve"> </w:t>
      </w:r>
      <w:r>
        <w:rPr>
          <w:rFonts w:hint="eastAsia"/>
        </w:rPr>
        <w:t>материалов</w:t>
      </w:r>
    </w:p>
    <w:p w14:paraId="7E858F98" w14:textId="77777777" w:rsidR="00F31006" w:rsidRDefault="00F31006" w:rsidP="00F31006"/>
    <w:p w14:paraId="64E2C4AF" w14:textId="77777777" w:rsidR="00F31006" w:rsidRDefault="00F31006" w:rsidP="00F31006">
      <w:r>
        <w:t xml:space="preserve">2 </w:t>
      </w:r>
      <w:r>
        <w:rPr>
          <w:rFonts w:hint="eastAsia"/>
        </w:rPr>
        <w:t>МЕТОДЫ</w:t>
      </w:r>
      <w:r>
        <w:t xml:space="preserve"> </w:t>
      </w:r>
      <w:r>
        <w:rPr>
          <w:rFonts w:hint="eastAsia"/>
        </w:rPr>
        <w:t>ИССЛЕДОВАНИЙ</w:t>
      </w:r>
      <w:r>
        <w:t xml:space="preserve"> </w:t>
      </w:r>
      <w:r>
        <w:rPr>
          <w:rFonts w:hint="eastAsia"/>
        </w:rPr>
        <w:t>И</w:t>
      </w:r>
      <w:r>
        <w:t xml:space="preserve"> </w:t>
      </w:r>
      <w:r>
        <w:rPr>
          <w:rFonts w:hint="eastAsia"/>
        </w:rPr>
        <w:t>СВОЙСТВА</w:t>
      </w:r>
      <w:r>
        <w:t xml:space="preserve"> </w:t>
      </w:r>
      <w:r>
        <w:rPr>
          <w:rFonts w:hint="eastAsia"/>
        </w:rPr>
        <w:t>ПРИМЕНЯЕМЫХ</w:t>
      </w:r>
      <w:r>
        <w:t xml:space="preserve"> </w:t>
      </w:r>
      <w:r>
        <w:rPr>
          <w:rFonts w:hint="eastAsia"/>
        </w:rPr>
        <w:t>МАТЕРИАЛОВ</w:t>
      </w:r>
    </w:p>
    <w:p w14:paraId="6AA06130" w14:textId="77777777" w:rsidR="00F31006" w:rsidRDefault="00F31006" w:rsidP="00F31006"/>
    <w:p w14:paraId="25BD52B2" w14:textId="77777777" w:rsidR="00F31006" w:rsidRDefault="00F31006" w:rsidP="00F31006">
      <w:r>
        <w:t xml:space="preserve">2.1 </w:t>
      </w:r>
      <w:r>
        <w:rPr>
          <w:rFonts w:hint="eastAsia"/>
        </w:rPr>
        <w:t>Свойства</w:t>
      </w:r>
      <w:r>
        <w:t xml:space="preserve"> </w:t>
      </w:r>
      <w:r>
        <w:rPr>
          <w:rFonts w:hint="eastAsia"/>
        </w:rPr>
        <w:t>применяемых</w:t>
      </w:r>
      <w:r>
        <w:t xml:space="preserve"> </w:t>
      </w:r>
      <w:r>
        <w:rPr>
          <w:rFonts w:hint="eastAsia"/>
        </w:rPr>
        <w:t>веществ</w:t>
      </w:r>
      <w:r>
        <w:t xml:space="preserve"> </w:t>
      </w:r>
      <w:r>
        <w:rPr>
          <w:rFonts w:hint="eastAsia"/>
        </w:rPr>
        <w:t>и</w:t>
      </w:r>
      <w:r>
        <w:t xml:space="preserve"> </w:t>
      </w:r>
      <w:r>
        <w:rPr>
          <w:rFonts w:hint="eastAsia"/>
        </w:rPr>
        <w:t>материалов</w:t>
      </w:r>
    </w:p>
    <w:p w14:paraId="6B1A2B7C" w14:textId="77777777" w:rsidR="00F31006" w:rsidRDefault="00F31006" w:rsidP="00F31006"/>
    <w:p w14:paraId="6603366C" w14:textId="77777777" w:rsidR="00F31006" w:rsidRDefault="00F31006" w:rsidP="00F31006">
      <w:r>
        <w:t xml:space="preserve">2.1.1 </w:t>
      </w:r>
      <w:r>
        <w:rPr>
          <w:rFonts w:hint="eastAsia"/>
        </w:rPr>
        <w:t>Гипсовые</w:t>
      </w:r>
      <w:r>
        <w:t xml:space="preserve"> </w:t>
      </w:r>
      <w:r>
        <w:rPr>
          <w:rFonts w:hint="eastAsia"/>
        </w:rPr>
        <w:t>вяжущие</w:t>
      </w:r>
      <w:r>
        <w:t xml:space="preserve"> </w:t>
      </w:r>
      <w:r>
        <w:rPr>
          <w:rFonts w:hint="eastAsia"/>
        </w:rPr>
        <w:t>вещества</w:t>
      </w:r>
      <w:r>
        <w:t xml:space="preserve">, </w:t>
      </w:r>
      <w:r>
        <w:rPr>
          <w:rFonts w:hint="eastAsia"/>
        </w:rPr>
        <w:t>их</w:t>
      </w:r>
      <w:r>
        <w:t xml:space="preserve"> </w:t>
      </w:r>
      <w:r>
        <w:rPr>
          <w:rFonts w:hint="eastAsia"/>
        </w:rPr>
        <w:t>основные</w:t>
      </w:r>
      <w:r>
        <w:t xml:space="preserve"> </w:t>
      </w:r>
      <w:r>
        <w:rPr>
          <w:rFonts w:hint="eastAsia"/>
        </w:rPr>
        <w:t>характеристики</w:t>
      </w:r>
    </w:p>
    <w:p w14:paraId="244BA92C" w14:textId="77777777" w:rsidR="00F31006" w:rsidRDefault="00F31006" w:rsidP="00F31006"/>
    <w:p w14:paraId="05A5D1F5" w14:textId="77777777" w:rsidR="00F31006" w:rsidRDefault="00F31006" w:rsidP="00F31006">
      <w:r>
        <w:t xml:space="preserve">2.1.2 </w:t>
      </w:r>
      <w:r>
        <w:rPr>
          <w:rFonts w:hint="eastAsia"/>
        </w:rPr>
        <w:t>Пенообразователи</w:t>
      </w:r>
      <w:r>
        <w:t xml:space="preserve"> </w:t>
      </w:r>
      <w:r>
        <w:rPr>
          <w:rFonts w:hint="eastAsia"/>
        </w:rPr>
        <w:t>и</w:t>
      </w:r>
      <w:r>
        <w:t xml:space="preserve"> </w:t>
      </w:r>
      <w:r>
        <w:rPr>
          <w:rFonts w:hint="eastAsia"/>
        </w:rPr>
        <w:t>наполнители</w:t>
      </w:r>
    </w:p>
    <w:p w14:paraId="457456BB" w14:textId="77777777" w:rsidR="00F31006" w:rsidRDefault="00F31006" w:rsidP="00F31006"/>
    <w:p w14:paraId="1B301CA7" w14:textId="77777777" w:rsidR="00F31006" w:rsidRDefault="00F31006" w:rsidP="00F31006">
      <w:r>
        <w:t xml:space="preserve">2.1.3 </w:t>
      </w:r>
      <w:r>
        <w:rPr>
          <w:rFonts w:hint="eastAsia"/>
        </w:rPr>
        <w:t>Химические</w:t>
      </w:r>
      <w:r>
        <w:t xml:space="preserve"> </w:t>
      </w:r>
      <w:r>
        <w:rPr>
          <w:rFonts w:hint="eastAsia"/>
        </w:rPr>
        <w:t>добавки</w:t>
      </w:r>
    </w:p>
    <w:p w14:paraId="1FC7E88B" w14:textId="77777777" w:rsidR="00F31006" w:rsidRDefault="00F31006" w:rsidP="00F31006"/>
    <w:p w14:paraId="5330E6F9" w14:textId="77777777" w:rsidR="00F31006" w:rsidRDefault="00F31006" w:rsidP="00F31006">
      <w:r>
        <w:t xml:space="preserve">2.1.4 </w:t>
      </w:r>
      <w:r>
        <w:rPr>
          <w:rFonts w:hint="eastAsia"/>
        </w:rPr>
        <w:t>Воздушная</w:t>
      </w:r>
      <w:r>
        <w:t xml:space="preserve"> </w:t>
      </w:r>
      <w:r>
        <w:rPr>
          <w:rFonts w:hint="eastAsia"/>
        </w:rPr>
        <w:t>известь</w:t>
      </w:r>
    </w:p>
    <w:p w14:paraId="1619CD6E" w14:textId="77777777" w:rsidR="00F31006" w:rsidRDefault="00F31006" w:rsidP="00F31006"/>
    <w:p w14:paraId="76EAA8CF" w14:textId="77777777" w:rsidR="00F31006" w:rsidRDefault="00F31006" w:rsidP="00F31006">
      <w:r>
        <w:t xml:space="preserve">2.1.5 </w:t>
      </w:r>
      <w:r>
        <w:rPr>
          <w:rFonts w:hint="eastAsia"/>
        </w:rPr>
        <w:t>Сернокислый</w:t>
      </w:r>
      <w:r>
        <w:t xml:space="preserve"> </w:t>
      </w:r>
      <w:r>
        <w:rPr>
          <w:rFonts w:hint="eastAsia"/>
        </w:rPr>
        <w:t>алюминий</w:t>
      </w:r>
    </w:p>
    <w:p w14:paraId="235B01B7" w14:textId="77777777" w:rsidR="00F31006" w:rsidRDefault="00F31006" w:rsidP="00F31006"/>
    <w:p w14:paraId="755D8E56" w14:textId="77777777" w:rsidR="00F31006" w:rsidRDefault="00F31006" w:rsidP="00F31006">
      <w:r>
        <w:t xml:space="preserve">2.2. </w:t>
      </w:r>
      <w:r>
        <w:rPr>
          <w:rFonts w:hint="eastAsia"/>
        </w:rPr>
        <w:t>Методы</w:t>
      </w:r>
      <w:r>
        <w:t xml:space="preserve"> </w:t>
      </w:r>
      <w:r>
        <w:rPr>
          <w:rFonts w:hint="eastAsia"/>
        </w:rPr>
        <w:t>испытаний</w:t>
      </w:r>
    </w:p>
    <w:p w14:paraId="212A76AD" w14:textId="77777777" w:rsidR="00F31006" w:rsidRDefault="00F31006" w:rsidP="00F31006"/>
    <w:p w14:paraId="75178105" w14:textId="77777777" w:rsidR="00F31006" w:rsidRDefault="00F31006" w:rsidP="00F31006">
      <w:r>
        <w:t xml:space="preserve">2.2.1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вида</w:t>
      </w:r>
      <w:r>
        <w:t xml:space="preserve"> </w:t>
      </w:r>
      <w:r>
        <w:rPr>
          <w:rFonts w:hint="eastAsia"/>
        </w:rPr>
        <w:t>пенообразователя</w:t>
      </w:r>
      <w:r>
        <w:t xml:space="preserve"> </w:t>
      </w:r>
      <w:r>
        <w:rPr>
          <w:rFonts w:hint="eastAsia"/>
        </w:rPr>
        <w:t>на</w:t>
      </w:r>
      <w:r>
        <w:t xml:space="preserve"> </w:t>
      </w:r>
      <w:r>
        <w:rPr>
          <w:rFonts w:hint="eastAsia"/>
        </w:rPr>
        <w:t>свойства</w:t>
      </w:r>
      <w:r>
        <w:t xml:space="preserve"> </w:t>
      </w:r>
      <w:r>
        <w:rPr>
          <w:rFonts w:hint="eastAsia"/>
        </w:rPr>
        <w:t>гипсовых</w:t>
      </w:r>
      <w:r>
        <w:t xml:space="preserve"> </w:t>
      </w:r>
      <w:r>
        <w:rPr>
          <w:rFonts w:hint="eastAsia"/>
        </w:rPr>
        <w:t>смесей</w:t>
      </w:r>
    </w:p>
    <w:p w14:paraId="21BD832C" w14:textId="77777777" w:rsidR="00F31006" w:rsidRDefault="00F31006" w:rsidP="00F31006"/>
    <w:p w14:paraId="7E5DE741" w14:textId="77777777" w:rsidR="00F31006" w:rsidRDefault="00F31006" w:rsidP="00F31006">
      <w:r>
        <w:t xml:space="preserve">2.2.2 </w:t>
      </w:r>
      <w:r>
        <w:rPr>
          <w:rFonts w:hint="eastAsia"/>
        </w:rPr>
        <w:t>Методики</w:t>
      </w:r>
      <w:r>
        <w:t xml:space="preserve"> </w:t>
      </w:r>
      <w:r>
        <w:rPr>
          <w:rFonts w:hint="eastAsia"/>
        </w:rPr>
        <w:t>исследования</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композиций</w:t>
      </w:r>
      <w:r>
        <w:t xml:space="preserve"> </w:t>
      </w:r>
      <w:r>
        <w:rPr>
          <w:rFonts w:hint="eastAsia"/>
        </w:rPr>
        <w:t>на</w:t>
      </w:r>
      <w:r>
        <w:t xml:space="preserve"> </w:t>
      </w:r>
      <w:r>
        <w:rPr>
          <w:rFonts w:hint="eastAsia"/>
        </w:rPr>
        <w:t>основе</w:t>
      </w:r>
      <w:r>
        <w:t xml:space="preserve"> </w:t>
      </w:r>
      <w:r>
        <w:rPr>
          <w:rFonts w:hint="eastAsia"/>
        </w:rPr>
        <w:t>гипса</w:t>
      </w:r>
    </w:p>
    <w:p w14:paraId="737D9242" w14:textId="77777777" w:rsidR="00F31006" w:rsidRDefault="00F31006" w:rsidP="00F31006"/>
    <w:p w14:paraId="3360F2AD" w14:textId="77777777" w:rsidR="00F31006" w:rsidRDefault="00F31006" w:rsidP="00F31006">
      <w:r>
        <w:t xml:space="preserve">2.2.3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щелочности</w:t>
      </w:r>
      <w:r>
        <w:t xml:space="preserve"> </w:t>
      </w:r>
      <w:r>
        <w:rPr>
          <w:rFonts w:hint="eastAsia"/>
        </w:rPr>
        <w:t>дисперсной</w:t>
      </w:r>
      <w:r>
        <w:t xml:space="preserve"> </w:t>
      </w:r>
      <w:r>
        <w:rPr>
          <w:rFonts w:hint="eastAsia"/>
        </w:rPr>
        <w:t>фазы</w:t>
      </w:r>
      <w:r>
        <w:t xml:space="preserve"> </w:t>
      </w:r>
      <w:r>
        <w:rPr>
          <w:rFonts w:hint="eastAsia"/>
        </w:rPr>
        <w:t>на</w:t>
      </w:r>
      <w:r>
        <w:t xml:space="preserve"> </w:t>
      </w:r>
      <w:r>
        <w:rPr>
          <w:rFonts w:hint="eastAsia"/>
        </w:rPr>
        <w:t>структурообразование</w:t>
      </w:r>
      <w:r>
        <w:t xml:space="preserve"> </w:t>
      </w:r>
      <w:r>
        <w:rPr>
          <w:rFonts w:hint="eastAsia"/>
        </w:rPr>
        <w:t>самоармированных</w:t>
      </w:r>
      <w:r>
        <w:t xml:space="preserve"> </w:t>
      </w:r>
      <w:r>
        <w:rPr>
          <w:rFonts w:hint="eastAsia"/>
        </w:rPr>
        <w:t>гипсовых</w:t>
      </w:r>
      <w:r>
        <w:t xml:space="preserve"> </w:t>
      </w:r>
      <w:r>
        <w:rPr>
          <w:rFonts w:hint="eastAsia"/>
        </w:rPr>
        <w:t>композитов</w:t>
      </w:r>
    </w:p>
    <w:p w14:paraId="294AA4B3" w14:textId="77777777" w:rsidR="00F31006" w:rsidRDefault="00F31006" w:rsidP="00F31006"/>
    <w:p w14:paraId="2F9D364E" w14:textId="77777777" w:rsidR="00F31006" w:rsidRDefault="00F31006" w:rsidP="00F31006">
      <w:r>
        <w:t xml:space="preserve">2.2.4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комплексной</w:t>
      </w:r>
      <w:r>
        <w:t xml:space="preserve"> </w:t>
      </w:r>
      <w:r>
        <w:rPr>
          <w:rFonts w:hint="eastAsia"/>
        </w:rPr>
        <w:t>армирующей</w:t>
      </w:r>
      <w:r>
        <w:t xml:space="preserve"> </w:t>
      </w:r>
      <w:r>
        <w:rPr>
          <w:rFonts w:hint="eastAsia"/>
        </w:rPr>
        <w:t>добавки</w:t>
      </w:r>
      <w:r>
        <w:t xml:space="preserve"> </w:t>
      </w:r>
      <w:r>
        <w:rPr>
          <w:rFonts w:hint="eastAsia"/>
        </w:rPr>
        <w:t>на</w:t>
      </w:r>
      <w:r>
        <w:t xml:space="preserve"> </w:t>
      </w:r>
      <w:r>
        <w:rPr>
          <w:rFonts w:hint="eastAsia"/>
        </w:rPr>
        <w:t>свойства</w:t>
      </w:r>
      <w:r>
        <w:t xml:space="preserve"> </w:t>
      </w:r>
      <w:r>
        <w:rPr>
          <w:rFonts w:hint="eastAsia"/>
        </w:rPr>
        <w:t>гипсового</w:t>
      </w:r>
      <w:r>
        <w:t xml:space="preserve"> </w:t>
      </w:r>
      <w:r>
        <w:rPr>
          <w:rFonts w:hint="eastAsia"/>
        </w:rPr>
        <w:t>камня</w:t>
      </w:r>
    </w:p>
    <w:p w14:paraId="3D39088E" w14:textId="77777777" w:rsidR="00F31006" w:rsidRDefault="00F31006" w:rsidP="00F31006"/>
    <w:p w14:paraId="500A0E98" w14:textId="77777777" w:rsidR="00F31006" w:rsidRDefault="00F31006" w:rsidP="00F31006">
      <w:r>
        <w:t xml:space="preserve">2.2.5 </w:t>
      </w:r>
      <w:r>
        <w:rPr>
          <w:rFonts w:hint="eastAsia"/>
        </w:rPr>
        <w:t>Методика</w:t>
      </w:r>
      <w:r>
        <w:t xml:space="preserve"> </w:t>
      </w:r>
      <w:r>
        <w:rPr>
          <w:rFonts w:hint="eastAsia"/>
        </w:rPr>
        <w:t>исследования</w:t>
      </w:r>
      <w:r>
        <w:t xml:space="preserve"> </w:t>
      </w:r>
      <w:r>
        <w:rPr>
          <w:rFonts w:hint="eastAsia"/>
        </w:rPr>
        <w:t>минералогического</w:t>
      </w:r>
      <w:r>
        <w:t xml:space="preserve"> </w:t>
      </w:r>
      <w:r>
        <w:rPr>
          <w:rFonts w:hint="eastAsia"/>
        </w:rPr>
        <w:t>состава</w:t>
      </w:r>
      <w:r>
        <w:t xml:space="preserve"> </w:t>
      </w:r>
      <w:r>
        <w:rPr>
          <w:rFonts w:hint="eastAsia"/>
        </w:rPr>
        <w:t>гипсового</w:t>
      </w:r>
      <w:r>
        <w:t xml:space="preserve"> </w:t>
      </w:r>
      <w:r>
        <w:rPr>
          <w:rFonts w:hint="eastAsia"/>
        </w:rPr>
        <w:t>камня</w:t>
      </w:r>
      <w:r>
        <w:t xml:space="preserve"> </w:t>
      </w:r>
      <w:r>
        <w:rPr>
          <w:rFonts w:hint="eastAsia"/>
        </w:rPr>
        <w:t>методом</w:t>
      </w:r>
      <w:r>
        <w:t xml:space="preserve"> </w:t>
      </w:r>
      <w:r>
        <w:rPr>
          <w:rFonts w:hint="eastAsia"/>
        </w:rPr>
        <w:t>порошковой</w:t>
      </w:r>
      <w:r>
        <w:t xml:space="preserve"> </w:t>
      </w:r>
      <w:r>
        <w:rPr>
          <w:rFonts w:hint="eastAsia"/>
        </w:rPr>
        <w:t>дифрактометрии</w:t>
      </w:r>
    </w:p>
    <w:p w14:paraId="2CDEC359" w14:textId="77777777" w:rsidR="00F31006" w:rsidRDefault="00F31006" w:rsidP="00F31006"/>
    <w:p w14:paraId="78F8F6E9" w14:textId="77777777" w:rsidR="00F31006" w:rsidRDefault="00F31006" w:rsidP="00F31006">
      <w:r>
        <w:t xml:space="preserve">2.2.6 </w:t>
      </w:r>
      <w:r>
        <w:rPr>
          <w:rFonts w:hint="eastAsia"/>
        </w:rPr>
        <w:t>Методика</w:t>
      </w:r>
      <w:r>
        <w:t xml:space="preserve"> </w:t>
      </w:r>
      <w:r>
        <w:rPr>
          <w:rFonts w:hint="eastAsia"/>
        </w:rPr>
        <w:t>исследования</w:t>
      </w:r>
      <w:r>
        <w:t xml:space="preserve"> </w:t>
      </w:r>
      <w:r>
        <w:rPr>
          <w:rFonts w:hint="eastAsia"/>
        </w:rPr>
        <w:t>влияния</w:t>
      </w:r>
      <w:r>
        <w:t xml:space="preserve"> </w:t>
      </w:r>
      <w:r>
        <w:rPr>
          <w:rFonts w:hint="eastAsia"/>
        </w:rPr>
        <w:t>комплексной</w:t>
      </w:r>
      <w:r>
        <w:t xml:space="preserve"> </w:t>
      </w:r>
      <w:r>
        <w:rPr>
          <w:rFonts w:hint="eastAsia"/>
        </w:rPr>
        <w:t>армирующей</w:t>
      </w:r>
      <w:r>
        <w:t xml:space="preserve"> </w:t>
      </w:r>
      <w:r>
        <w:rPr>
          <w:rFonts w:hint="eastAsia"/>
        </w:rPr>
        <w:t>добавки</w:t>
      </w:r>
      <w:r>
        <w:t xml:space="preserve"> </w:t>
      </w:r>
      <w:r>
        <w:rPr>
          <w:rFonts w:hint="eastAsia"/>
        </w:rPr>
        <w:t>на</w:t>
      </w:r>
      <w:r>
        <w:t xml:space="preserve"> </w:t>
      </w:r>
      <w:r>
        <w:rPr>
          <w:rFonts w:hint="eastAsia"/>
        </w:rPr>
        <w:t>свойства</w:t>
      </w:r>
      <w:r>
        <w:t xml:space="preserve"> </w:t>
      </w:r>
      <w:r>
        <w:rPr>
          <w:rFonts w:hint="eastAsia"/>
        </w:rPr>
        <w:t>гипсового</w:t>
      </w:r>
      <w:r>
        <w:t xml:space="preserve"> </w:t>
      </w:r>
      <w:r>
        <w:rPr>
          <w:rFonts w:hint="eastAsia"/>
        </w:rPr>
        <w:t>камня</w:t>
      </w:r>
      <w:r>
        <w:t xml:space="preserve"> </w:t>
      </w:r>
      <w:r>
        <w:rPr>
          <w:rFonts w:hint="eastAsia"/>
        </w:rPr>
        <w:t>с</w:t>
      </w:r>
      <w:r>
        <w:t xml:space="preserve"> </w:t>
      </w:r>
      <w:r>
        <w:rPr>
          <w:rFonts w:hint="eastAsia"/>
        </w:rPr>
        <w:t>помощью</w:t>
      </w:r>
      <w:r>
        <w:t xml:space="preserve"> </w:t>
      </w:r>
      <w:r>
        <w:rPr>
          <w:rFonts w:hint="eastAsia"/>
        </w:rPr>
        <w:t>методов</w:t>
      </w:r>
      <w:r>
        <w:t xml:space="preserve"> </w:t>
      </w:r>
      <w:r>
        <w:rPr>
          <w:rFonts w:hint="eastAsia"/>
        </w:rPr>
        <w:t>математического</w:t>
      </w:r>
      <w:r>
        <w:t xml:space="preserve"> </w:t>
      </w:r>
      <w:r>
        <w:rPr>
          <w:rFonts w:hint="eastAsia"/>
        </w:rPr>
        <w:t>планирования</w:t>
      </w:r>
      <w:r>
        <w:t xml:space="preserve"> </w:t>
      </w:r>
      <w:r>
        <w:rPr>
          <w:rFonts w:hint="eastAsia"/>
        </w:rPr>
        <w:t>эксперимента</w:t>
      </w:r>
      <w:r>
        <w:t xml:space="preserve"> </w:t>
      </w:r>
      <w:r>
        <w:rPr>
          <w:rFonts w:hint="eastAsia"/>
        </w:rPr>
        <w:t>и</w:t>
      </w:r>
      <w:r>
        <w:t xml:space="preserve"> </w:t>
      </w:r>
      <w:r>
        <w:rPr>
          <w:rFonts w:hint="eastAsia"/>
        </w:rPr>
        <w:t>регрессионного</w:t>
      </w:r>
      <w:r>
        <w:t xml:space="preserve"> </w:t>
      </w:r>
      <w:r>
        <w:rPr>
          <w:rFonts w:hint="eastAsia"/>
        </w:rPr>
        <w:t>анализа</w:t>
      </w:r>
    </w:p>
    <w:p w14:paraId="022530B9" w14:textId="77777777" w:rsidR="00F31006" w:rsidRDefault="00F31006" w:rsidP="00F31006"/>
    <w:p w14:paraId="67CAE838" w14:textId="77777777" w:rsidR="00F31006" w:rsidRDefault="00F31006" w:rsidP="00F31006">
      <w:r>
        <w:t xml:space="preserve">3 </w:t>
      </w:r>
      <w:r>
        <w:rPr>
          <w:rFonts w:hint="eastAsia"/>
        </w:rPr>
        <w:t>СИНТЕЗ</w:t>
      </w:r>
      <w:r>
        <w:t xml:space="preserve"> </w:t>
      </w:r>
      <w:r>
        <w:rPr>
          <w:rFonts w:hint="eastAsia"/>
        </w:rPr>
        <w:t>КРИСТАЛЛОВ</w:t>
      </w:r>
      <w:r>
        <w:t xml:space="preserve"> </w:t>
      </w:r>
      <w:r>
        <w:rPr>
          <w:rFonts w:hint="eastAsia"/>
        </w:rPr>
        <w:t>ГИДРОСУЛЬФОАЛЮМИНАТА</w:t>
      </w:r>
      <w:r>
        <w:t xml:space="preserve"> </w:t>
      </w:r>
      <w:r>
        <w:rPr>
          <w:rFonts w:hint="eastAsia"/>
        </w:rPr>
        <w:t>КАЛЬЦИЯ</w:t>
      </w:r>
      <w:r>
        <w:t xml:space="preserve"> </w:t>
      </w:r>
      <w:r>
        <w:rPr>
          <w:rFonts w:hint="eastAsia"/>
        </w:rPr>
        <w:t>В</w:t>
      </w:r>
      <w:r>
        <w:t xml:space="preserve"> </w:t>
      </w:r>
      <w:r>
        <w:rPr>
          <w:rFonts w:hint="eastAsia"/>
        </w:rPr>
        <w:t>ДИСПЕРСНОЙ</w:t>
      </w:r>
      <w:r>
        <w:t xml:space="preserve"> </w:t>
      </w:r>
      <w:r>
        <w:rPr>
          <w:rFonts w:hint="eastAsia"/>
        </w:rPr>
        <w:t>СИСТЕМЕ</w:t>
      </w:r>
      <w:r>
        <w:t xml:space="preserve"> </w:t>
      </w:r>
      <w:r>
        <w:rPr>
          <w:rFonts w:hint="eastAsia"/>
        </w:rPr>
        <w:t>ПОЛУГИДРАТА</w:t>
      </w:r>
      <w:r>
        <w:t xml:space="preserve"> </w:t>
      </w:r>
      <w:r>
        <w:rPr>
          <w:rFonts w:hint="eastAsia"/>
        </w:rPr>
        <w:t>СУЛЬФАТА</w:t>
      </w:r>
      <w:r>
        <w:t xml:space="preserve"> </w:t>
      </w:r>
      <w:r>
        <w:rPr>
          <w:rFonts w:hint="eastAsia"/>
        </w:rPr>
        <w:t>КАЛЬЦИЯ</w:t>
      </w:r>
    </w:p>
    <w:p w14:paraId="6E3BA354" w14:textId="77777777" w:rsidR="00F31006" w:rsidRDefault="00F31006" w:rsidP="00F31006"/>
    <w:p w14:paraId="00F5CF72" w14:textId="77777777" w:rsidR="00F31006" w:rsidRDefault="00F31006" w:rsidP="00F31006">
      <w:r>
        <w:t xml:space="preserve">3.1 </w:t>
      </w:r>
      <w:r>
        <w:rPr>
          <w:rFonts w:hint="eastAsia"/>
        </w:rPr>
        <w:t>Теоретические</w:t>
      </w:r>
      <w:r>
        <w:t xml:space="preserve"> </w:t>
      </w:r>
      <w:r>
        <w:rPr>
          <w:rFonts w:hint="eastAsia"/>
        </w:rPr>
        <w:t>предпосылки</w:t>
      </w:r>
      <w:r>
        <w:t xml:space="preserve"> </w:t>
      </w:r>
      <w:r>
        <w:rPr>
          <w:rFonts w:hint="eastAsia"/>
        </w:rPr>
        <w:t>формирования</w:t>
      </w:r>
      <w:r>
        <w:t xml:space="preserve"> </w:t>
      </w:r>
      <w:r>
        <w:rPr>
          <w:rFonts w:hint="eastAsia"/>
        </w:rPr>
        <w:t>структуры</w:t>
      </w:r>
      <w:r>
        <w:t xml:space="preserve"> </w:t>
      </w:r>
      <w:r>
        <w:rPr>
          <w:rFonts w:hint="eastAsia"/>
        </w:rPr>
        <w:t>гипсового</w:t>
      </w:r>
      <w:r>
        <w:t xml:space="preserve"> </w:t>
      </w:r>
      <w:r>
        <w:rPr>
          <w:rFonts w:hint="eastAsia"/>
        </w:rPr>
        <w:t>камня</w:t>
      </w:r>
      <w:r>
        <w:t xml:space="preserve"> </w:t>
      </w:r>
      <w:r>
        <w:rPr>
          <w:rFonts w:hint="eastAsia"/>
        </w:rPr>
        <w:t>с</w:t>
      </w:r>
      <w:r>
        <w:t xml:space="preserve"> </w:t>
      </w:r>
      <w:r>
        <w:rPr>
          <w:rFonts w:hint="eastAsia"/>
        </w:rPr>
        <w:t>наноармирующей</w:t>
      </w:r>
      <w:r>
        <w:t xml:space="preserve"> </w:t>
      </w:r>
      <w:r>
        <w:rPr>
          <w:rFonts w:hint="eastAsia"/>
        </w:rPr>
        <w:t>комплексной</w:t>
      </w:r>
      <w:r>
        <w:t xml:space="preserve"> </w:t>
      </w:r>
      <w:r>
        <w:rPr>
          <w:rFonts w:hint="eastAsia"/>
        </w:rPr>
        <w:t>добавкой</w:t>
      </w:r>
    </w:p>
    <w:p w14:paraId="7123FAB0" w14:textId="77777777" w:rsidR="00F31006" w:rsidRDefault="00F31006" w:rsidP="00F31006"/>
    <w:p w14:paraId="0C552D93" w14:textId="77777777" w:rsidR="00F31006" w:rsidRDefault="00F31006" w:rsidP="00F31006">
      <w:r>
        <w:t xml:space="preserve">3.2 </w:t>
      </w:r>
      <w:r>
        <w:rPr>
          <w:rFonts w:hint="eastAsia"/>
        </w:rPr>
        <w:t>Исследование</w:t>
      </w:r>
      <w:r>
        <w:t xml:space="preserve"> </w:t>
      </w:r>
      <w:r>
        <w:rPr>
          <w:rFonts w:hint="eastAsia"/>
        </w:rPr>
        <w:t>влияния</w:t>
      </w:r>
      <w:r>
        <w:t xml:space="preserve"> </w:t>
      </w:r>
      <w:r>
        <w:rPr>
          <w:rFonts w:hint="eastAsia"/>
        </w:rPr>
        <w:t>гидроксида</w:t>
      </w:r>
      <w:r>
        <w:t xml:space="preserve"> </w:t>
      </w:r>
      <w:r>
        <w:rPr>
          <w:rFonts w:hint="eastAsia"/>
        </w:rPr>
        <w:t>кальция</w:t>
      </w:r>
      <w:r>
        <w:t xml:space="preserve"> </w:t>
      </w:r>
      <w:r>
        <w:rPr>
          <w:rFonts w:hint="eastAsia"/>
        </w:rPr>
        <w:t>и</w:t>
      </w:r>
      <w:r>
        <w:t xml:space="preserve"> </w:t>
      </w:r>
      <w:r>
        <w:rPr>
          <w:rFonts w:hint="eastAsia"/>
        </w:rPr>
        <w:t>сернокислого</w:t>
      </w:r>
      <w:r>
        <w:t xml:space="preserve"> </w:t>
      </w:r>
      <w:r>
        <w:rPr>
          <w:rFonts w:hint="eastAsia"/>
        </w:rPr>
        <w:t>алюминия</w:t>
      </w:r>
      <w:r>
        <w:t xml:space="preserve"> </w:t>
      </w:r>
      <w:r>
        <w:rPr>
          <w:rFonts w:hint="eastAsia"/>
        </w:rPr>
        <w:t>на</w:t>
      </w:r>
      <w:r>
        <w:t xml:space="preserve"> </w:t>
      </w:r>
      <w:r>
        <w:rPr>
          <w:rFonts w:hint="eastAsia"/>
        </w:rPr>
        <w:t>процесс</w:t>
      </w:r>
      <w:r>
        <w:t xml:space="preserve"> </w:t>
      </w:r>
      <w:r>
        <w:rPr>
          <w:rFonts w:hint="eastAsia"/>
        </w:rPr>
        <w:t>формирования</w:t>
      </w:r>
      <w:r>
        <w:t xml:space="preserve"> </w:t>
      </w:r>
      <w:r>
        <w:rPr>
          <w:rFonts w:hint="eastAsia"/>
        </w:rPr>
        <w:t>эттрингита</w:t>
      </w:r>
      <w:r>
        <w:t xml:space="preserve"> </w:t>
      </w:r>
      <w:r>
        <w:rPr>
          <w:rFonts w:hint="eastAsia"/>
        </w:rPr>
        <w:t>в</w:t>
      </w:r>
      <w:r>
        <w:t xml:space="preserve"> </w:t>
      </w:r>
      <w:r>
        <w:rPr>
          <w:rFonts w:hint="eastAsia"/>
        </w:rPr>
        <w:t>дисперсной</w:t>
      </w:r>
      <w:r>
        <w:t xml:space="preserve"> </w:t>
      </w:r>
      <w:r>
        <w:rPr>
          <w:rFonts w:hint="eastAsia"/>
        </w:rPr>
        <w:t>системе</w:t>
      </w:r>
      <w:r>
        <w:t xml:space="preserve"> </w:t>
      </w:r>
      <w:r>
        <w:rPr>
          <w:rFonts w:hint="eastAsia"/>
        </w:rPr>
        <w:t>дигидрата</w:t>
      </w:r>
      <w:r>
        <w:t xml:space="preserve"> </w:t>
      </w:r>
      <w:r>
        <w:rPr>
          <w:rFonts w:hint="eastAsia"/>
        </w:rPr>
        <w:t>сульфата</w:t>
      </w:r>
      <w:r>
        <w:t xml:space="preserve"> </w:t>
      </w:r>
      <w:r>
        <w:rPr>
          <w:rFonts w:hint="eastAsia"/>
        </w:rPr>
        <w:t>кальция</w:t>
      </w:r>
    </w:p>
    <w:p w14:paraId="3AC2142E" w14:textId="77777777" w:rsidR="00F31006" w:rsidRDefault="00F31006" w:rsidP="00F31006"/>
    <w:p w14:paraId="428CEFE5" w14:textId="77777777" w:rsidR="00F31006" w:rsidRDefault="00F31006" w:rsidP="00F31006">
      <w:r>
        <w:t xml:space="preserve">3.2.1 </w:t>
      </w:r>
      <w:r>
        <w:rPr>
          <w:rFonts w:hint="eastAsia"/>
        </w:rPr>
        <w:t>Исследование</w:t>
      </w:r>
      <w:r>
        <w:t xml:space="preserve"> </w:t>
      </w:r>
      <w:r>
        <w:rPr>
          <w:rFonts w:hint="eastAsia"/>
        </w:rPr>
        <w:t>влияния</w:t>
      </w:r>
      <w:r>
        <w:t xml:space="preserve"> </w:t>
      </w:r>
      <w:r>
        <w:rPr>
          <w:rFonts w:hint="eastAsia"/>
        </w:rPr>
        <w:t>щелочности</w:t>
      </w:r>
      <w:r>
        <w:t xml:space="preserve"> </w:t>
      </w:r>
      <w:r>
        <w:rPr>
          <w:rFonts w:hint="eastAsia"/>
        </w:rPr>
        <w:t>дисперсной</w:t>
      </w:r>
      <w:r>
        <w:t xml:space="preserve"> </w:t>
      </w:r>
      <w:r>
        <w:rPr>
          <w:rFonts w:hint="eastAsia"/>
        </w:rPr>
        <w:t>фазы</w:t>
      </w:r>
      <w:r>
        <w:t xml:space="preserve"> </w:t>
      </w:r>
      <w:r>
        <w:rPr>
          <w:rFonts w:hint="eastAsia"/>
        </w:rPr>
        <w:t>на</w:t>
      </w:r>
      <w:r>
        <w:t xml:space="preserve"> </w:t>
      </w:r>
      <w:r>
        <w:rPr>
          <w:rFonts w:hint="eastAsia"/>
        </w:rPr>
        <w:t>структурообразование</w:t>
      </w:r>
      <w:r>
        <w:t xml:space="preserve"> </w:t>
      </w:r>
      <w:r>
        <w:rPr>
          <w:rFonts w:hint="eastAsia"/>
        </w:rPr>
        <w:t>наноармированных</w:t>
      </w:r>
      <w:r>
        <w:t xml:space="preserve"> </w:t>
      </w:r>
      <w:r>
        <w:rPr>
          <w:rFonts w:hint="eastAsia"/>
        </w:rPr>
        <w:t>гипсовых</w:t>
      </w:r>
      <w:r>
        <w:t xml:space="preserve"> </w:t>
      </w:r>
      <w:r>
        <w:rPr>
          <w:rFonts w:hint="eastAsia"/>
        </w:rPr>
        <w:t>композитов</w:t>
      </w:r>
    </w:p>
    <w:p w14:paraId="33DBED19" w14:textId="77777777" w:rsidR="00F31006" w:rsidRDefault="00F31006" w:rsidP="00F31006"/>
    <w:p w14:paraId="1723A7CF" w14:textId="77777777" w:rsidR="00F31006" w:rsidRDefault="00F31006" w:rsidP="00F31006">
      <w:r>
        <w:t xml:space="preserve">3.3 </w:t>
      </w:r>
      <w:r>
        <w:rPr>
          <w:rFonts w:hint="eastAsia"/>
        </w:rPr>
        <w:t>Исследование</w:t>
      </w:r>
      <w:r>
        <w:t xml:space="preserve"> </w:t>
      </w:r>
      <w:r>
        <w:rPr>
          <w:rFonts w:hint="eastAsia"/>
        </w:rPr>
        <w:t>влияния</w:t>
      </w:r>
      <w:r>
        <w:t xml:space="preserve"> </w:t>
      </w:r>
      <w:r>
        <w:rPr>
          <w:rFonts w:hint="eastAsia"/>
        </w:rPr>
        <w:t>щелочности</w:t>
      </w:r>
      <w:r>
        <w:t xml:space="preserve"> </w:t>
      </w:r>
      <w:r>
        <w:rPr>
          <w:rFonts w:hint="eastAsia"/>
        </w:rPr>
        <w:t>на</w:t>
      </w:r>
      <w:r>
        <w:t xml:space="preserve"> </w:t>
      </w:r>
      <w:r>
        <w:rPr>
          <w:rFonts w:hint="eastAsia"/>
        </w:rPr>
        <w:t>структурообразование</w:t>
      </w:r>
      <w:r>
        <w:t xml:space="preserve"> </w:t>
      </w:r>
      <w:r>
        <w:rPr>
          <w:rFonts w:hint="eastAsia"/>
        </w:rPr>
        <w:t>самоармированного</w:t>
      </w:r>
      <w:r>
        <w:t xml:space="preserve"> </w:t>
      </w:r>
      <w:r>
        <w:rPr>
          <w:rFonts w:hint="eastAsia"/>
        </w:rPr>
        <w:t>гипсового</w:t>
      </w:r>
      <w:r>
        <w:t xml:space="preserve"> </w:t>
      </w:r>
      <w:r>
        <w:rPr>
          <w:rFonts w:hint="eastAsia"/>
        </w:rPr>
        <w:t>камня</w:t>
      </w:r>
    </w:p>
    <w:p w14:paraId="4DE96DDD" w14:textId="77777777" w:rsidR="00F31006" w:rsidRDefault="00F31006" w:rsidP="00F31006"/>
    <w:p w14:paraId="0F28A3EF" w14:textId="77777777" w:rsidR="00F31006" w:rsidRDefault="00F31006" w:rsidP="00F31006">
      <w:r>
        <w:t xml:space="preserve">4 </w:t>
      </w:r>
      <w:r>
        <w:rPr>
          <w:rFonts w:hint="eastAsia"/>
        </w:rPr>
        <w:t>ИССЛЕДОВАНИЕ</w:t>
      </w:r>
      <w:r>
        <w:t xml:space="preserve"> </w:t>
      </w:r>
      <w:r>
        <w:rPr>
          <w:rFonts w:hint="eastAsia"/>
        </w:rPr>
        <w:t>СТРУКТУРЫ</w:t>
      </w:r>
      <w:r>
        <w:t xml:space="preserve"> </w:t>
      </w:r>
      <w:r>
        <w:rPr>
          <w:rFonts w:hint="eastAsia"/>
        </w:rPr>
        <w:t>САМОАРМИРОВАННОГО</w:t>
      </w:r>
      <w:r>
        <w:t xml:space="preserve"> </w:t>
      </w:r>
      <w:r>
        <w:rPr>
          <w:rFonts w:hint="eastAsia"/>
        </w:rPr>
        <w:t>ГИПСОВОГО</w:t>
      </w:r>
      <w:r>
        <w:t xml:space="preserve"> </w:t>
      </w:r>
      <w:r>
        <w:rPr>
          <w:rFonts w:hint="eastAsia"/>
        </w:rPr>
        <w:t>КАМНЯ</w:t>
      </w:r>
    </w:p>
    <w:p w14:paraId="2525C9D7" w14:textId="77777777" w:rsidR="00F31006" w:rsidRDefault="00F31006" w:rsidP="00F31006"/>
    <w:p w14:paraId="35BCF18E" w14:textId="77777777" w:rsidR="00F31006" w:rsidRDefault="00F31006" w:rsidP="00F31006">
      <w:r>
        <w:t xml:space="preserve">4.1 </w:t>
      </w:r>
      <w:r>
        <w:rPr>
          <w:rFonts w:hint="eastAsia"/>
        </w:rPr>
        <w:t>Влияние</w:t>
      </w:r>
      <w:r>
        <w:t xml:space="preserve"> </w:t>
      </w:r>
      <w:r>
        <w:rPr>
          <w:rFonts w:hint="eastAsia"/>
        </w:rPr>
        <w:t>армирующего</w:t>
      </w:r>
      <w:r>
        <w:t xml:space="preserve"> </w:t>
      </w:r>
      <w:r>
        <w:rPr>
          <w:rFonts w:hint="eastAsia"/>
        </w:rPr>
        <w:t>комплекса</w:t>
      </w:r>
      <w:r>
        <w:t xml:space="preserve"> </w:t>
      </w:r>
      <w:r>
        <w:rPr>
          <w:rFonts w:hint="eastAsia"/>
        </w:rPr>
        <w:t>на</w:t>
      </w:r>
      <w:r>
        <w:t xml:space="preserve"> </w:t>
      </w:r>
      <w:r>
        <w:rPr>
          <w:rFonts w:hint="eastAsia"/>
        </w:rPr>
        <w:t>структуру</w:t>
      </w:r>
      <w:r>
        <w:t xml:space="preserve"> </w:t>
      </w:r>
      <w:r>
        <w:rPr>
          <w:rFonts w:hint="eastAsia"/>
        </w:rPr>
        <w:t>гипсовой</w:t>
      </w:r>
      <w:r>
        <w:t xml:space="preserve"> </w:t>
      </w:r>
      <w:r>
        <w:rPr>
          <w:rFonts w:hint="eastAsia"/>
        </w:rPr>
        <w:t>матрицы</w:t>
      </w:r>
    </w:p>
    <w:p w14:paraId="2C8BB41F" w14:textId="77777777" w:rsidR="00F31006" w:rsidRDefault="00F31006" w:rsidP="00F31006"/>
    <w:p w14:paraId="0689D372" w14:textId="77777777" w:rsidR="00F31006" w:rsidRDefault="00F31006" w:rsidP="00F31006">
      <w:r>
        <w:t xml:space="preserve">4.2 </w:t>
      </w:r>
      <w:r>
        <w:rPr>
          <w:rFonts w:hint="eastAsia"/>
        </w:rPr>
        <w:t>Зависимость</w:t>
      </w:r>
      <w:r>
        <w:t xml:space="preserve"> </w:t>
      </w:r>
      <w:r>
        <w:rPr>
          <w:rFonts w:hint="eastAsia"/>
        </w:rPr>
        <w:t>свойств</w:t>
      </w:r>
      <w:r>
        <w:t xml:space="preserve"> </w:t>
      </w:r>
      <w:r>
        <w:rPr>
          <w:rFonts w:hint="eastAsia"/>
        </w:rPr>
        <w:t>гипсовой</w:t>
      </w:r>
      <w:r>
        <w:t xml:space="preserve"> </w:t>
      </w:r>
      <w:r>
        <w:rPr>
          <w:rFonts w:hint="eastAsia"/>
        </w:rPr>
        <w:t>матрицы</w:t>
      </w:r>
      <w:r>
        <w:t xml:space="preserve"> </w:t>
      </w:r>
      <w:r>
        <w:rPr>
          <w:rFonts w:hint="eastAsia"/>
        </w:rPr>
        <w:t>от</w:t>
      </w:r>
      <w:r>
        <w:t xml:space="preserve"> </w:t>
      </w:r>
      <w:r>
        <w:rPr>
          <w:rFonts w:hint="eastAsia"/>
        </w:rPr>
        <w:t>содержания</w:t>
      </w:r>
      <w:r>
        <w:t xml:space="preserve"> </w:t>
      </w:r>
      <w:r>
        <w:rPr>
          <w:rFonts w:hint="eastAsia"/>
        </w:rPr>
        <w:t>добавки</w:t>
      </w:r>
      <w:r>
        <w:t xml:space="preserve"> </w:t>
      </w:r>
      <w:r>
        <w:rPr>
          <w:rFonts w:hint="eastAsia"/>
        </w:rPr>
        <w:t>сернокислого</w:t>
      </w:r>
      <w:r>
        <w:t xml:space="preserve"> </w:t>
      </w:r>
      <w:r>
        <w:rPr>
          <w:rFonts w:hint="eastAsia"/>
        </w:rPr>
        <w:t>алюминия</w:t>
      </w:r>
    </w:p>
    <w:p w14:paraId="70816925" w14:textId="77777777" w:rsidR="00F31006" w:rsidRDefault="00F31006" w:rsidP="00F31006"/>
    <w:p w14:paraId="2FAB9B24" w14:textId="77777777" w:rsidR="00F31006" w:rsidRDefault="00F31006" w:rsidP="00F31006">
      <w:r>
        <w:t xml:space="preserve">4.4 </w:t>
      </w:r>
      <w:r>
        <w:rPr>
          <w:rFonts w:hint="eastAsia"/>
        </w:rPr>
        <w:t>Влияние</w:t>
      </w:r>
      <w:r>
        <w:t xml:space="preserve"> </w:t>
      </w:r>
      <w:r>
        <w:rPr>
          <w:rFonts w:hint="eastAsia"/>
        </w:rPr>
        <w:t>соотношения</w:t>
      </w:r>
      <w:r>
        <w:t xml:space="preserve"> </w:t>
      </w:r>
      <w:r>
        <w:rPr>
          <w:rFonts w:hint="eastAsia"/>
        </w:rPr>
        <w:t>компонентов</w:t>
      </w:r>
      <w:r>
        <w:t xml:space="preserve"> </w:t>
      </w:r>
      <w:r>
        <w:rPr>
          <w:rFonts w:hint="eastAsia"/>
        </w:rPr>
        <w:t>комплексной</w:t>
      </w:r>
      <w:r>
        <w:t xml:space="preserve"> </w:t>
      </w:r>
      <w:r>
        <w:rPr>
          <w:rFonts w:hint="eastAsia"/>
        </w:rPr>
        <w:t>добавки</w:t>
      </w:r>
      <w:r>
        <w:t xml:space="preserve"> </w:t>
      </w:r>
      <w:r>
        <w:rPr>
          <w:rFonts w:hint="eastAsia"/>
        </w:rPr>
        <w:t>на</w:t>
      </w:r>
      <w:r>
        <w:t xml:space="preserve"> </w:t>
      </w:r>
      <w:r>
        <w:rPr>
          <w:rFonts w:hint="eastAsia"/>
        </w:rPr>
        <w:t>свойства</w:t>
      </w:r>
      <w:r>
        <w:t xml:space="preserve"> </w:t>
      </w:r>
      <w:r>
        <w:rPr>
          <w:rFonts w:hint="eastAsia"/>
        </w:rPr>
        <w:t>гипсовой</w:t>
      </w:r>
      <w:r>
        <w:t xml:space="preserve"> </w:t>
      </w:r>
      <w:r>
        <w:rPr>
          <w:rFonts w:hint="eastAsia"/>
        </w:rPr>
        <w:t>матрицы</w:t>
      </w:r>
    </w:p>
    <w:p w14:paraId="656B80BA" w14:textId="77777777" w:rsidR="00F31006" w:rsidRDefault="00F31006" w:rsidP="00F31006"/>
    <w:p w14:paraId="683658CD" w14:textId="77777777" w:rsidR="00F31006" w:rsidRDefault="00F31006" w:rsidP="00F31006">
      <w:r>
        <w:t xml:space="preserve">4.5 </w:t>
      </w:r>
      <w:r>
        <w:rPr>
          <w:rFonts w:hint="eastAsia"/>
        </w:rPr>
        <w:t>Исследование</w:t>
      </w:r>
      <w:r>
        <w:t xml:space="preserve"> </w:t>
      </w:r>
      <w:r>
        <w:rPr>
          <w:rFonts w:hint="eastAsia"/>
        </w:rPr>
        <w:t>влияния</w:t>
      </w:r>
      <w:r>
        <w:t xml:space="preserve"> </w:t>
      </w:r>
      <w:r>
        <w:rPr>
          <w:rFonts w:hint="eastAsia"/>
        </w:rPr>
        <w:t>зернового</w:t>
      </w:r>
      <w:r>
        <w:t xml:space="preserve"> </w:t>
      </w:r>
      <w:r>
        <w:rPr>
          <w:rFonts w:hint="eastAsia"/>
        </w:rPr>
        <w:t>состава</w:t>
      </w:r>
      <w:r>
        <w:t xml:space="preserve"> </w:t>
      </w:r>
      <w:r>
        <w:rPr>
          <w:rFonts w:hint="eastAsia"/>
        </w:rPr>
        <w:t>вяжущего</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самоармированной</w:t>
      </w:r>
      <w:r>
        <w:t xml:space="preserve"> </w:t>
      </w:r>
      <w:r>
        <w:rPr>
          <w:rFonts w:hint="eastAsia"/>
        </w:rPr>
        <w:t>матрицы</w:t>
      </w:r>
      <w:r>
        <w:t xml:space="preserve"> </w:t>
      </w:r>
      <w:r>
        <w:rPr>
          <w:rFonts w:hint="eastAsia"/>
        </w:rPr>
        <w:t>гипсового</w:t>
      </w:r>
      <w:r>
        <w:t xml:space="preserve"> </w:t>
      </w:r>
      <w:r>
        <w:rPr>
          <w:rFonts w:hint="eastAsia"/>
        </w:rPr>
        <w:t>камня</w:t>
      </w:r>
    </w:p>
    <w:p w14:paraId="07F9ACA2" w14:textId="77777777" w:rsidR="00F31006" w:rsidRDefault="00F31006" w:rsidP="00F31006"/>
    <w:p w14:paraId="10607582" w14:textId="77777777" w:rsidR="00F31006" w:rsidRDefault="00F31006" w:rsidP="00F31006">
      <w:r>
        <w:t xml:space="preserve">4.6 </w:t>
      </w:r>
      <w:r>
        <w:rPr>
          <w:rFonts w:hint="eastAsia"/>
        </w:rPr>
        <w:t>Исследование</w:t>
      </w:r>
      <w:r>
        <w:t xml:space="preserve"> </w:t>
      </w:r>
      <w:r>
        <w:rPr>
          <w:rFonts w:hint="eastAsia"/>
        </w:rPr>
        <w:t>влияния</w:t>
      </w:r>
      <w:r>
        <w:t xml:space="preserve"> </w:t>
      </w:r>
      <w:r>
        <w:rPr>
          <w:rFonts w:hint="eastAsia"/>
        </w:rPr>
        <w:t>комплексной</w:t>
      </w:r>
      <w:r>
        <w:t xml:space="preserve"> </w:t>
      </w:r>
      <w:r>
        <w:rPr>
          <w:rFonts w:hint="eastAsia"/>
        </w:rPr>
        <w:t>добавки</w:t>
      </w:r>
      <w:r>
        <w:t xml:space="preserve"> </w:t>
      </w:r>
      <w:r>
        <w:rPr>
          <w:rFonts w:hint="eastAsia"/>
        </w:rPr>
        <w:t>на</w:t>
      </w:r>
      <w:r>
        <w:t xml:space="preserve"> </w:t>
      </w:r>
      <w:r>
        <w:rPr>
          <w:rFonts w:hint="eastAsia"/>
        </w:rPr>
        <w:t>физико</w:t>
      </w:r>
      <w:r>
        <w:t>-</w:t>
      </w:r>
      <w:r>
        <w:rPr>
          <w:rFonts w:hint="eastAsia"/>
        </w:rPr>
        <w:t>механические</w:t>
      </w:r>
      <w:r>
        <w:t xml:space="preserve"> </w:t>
      </w:r>
      <w:r>
        <w:rPr>
          <w:rFonts w:hint="eastAsia"/>
        </w:rPr>
        <w:t>свойства</w:t>
      </w:r>
      <w:r>
        <w:t xml:space="preserve"> </w:t>
      </w:r>
      <w:r>
        <w:rPr>
          <w:rFonts w:hint="eastAsia"/>
        </w:rPr>
        <w:t>самоармированной</w:t>
      </w:r>
      <w:r>
        <w:t xml:space="preserve"> </w:t>
      </w:r>
      <w:r>
        <w:rPr>
          <w:rFonts w:hint="eastAsia"/>
        </w:rPr>
        <w:t>гипсовой</w:t>
      </w:r>
      <w:r>
        <w:t xml:space="preserve"> </w:t>
      </w:r>
      <w:r>
        <w:rPr>
          <w:rFonts w:hint="eastAsia"/>
        </w:rPr>
        <w:t>матрицы</w:t>
      </w:r>
      <w:r>
        <w:t xml:space="preserve"> </w:t>
      </w:r>
      <w:r>
        <w:rPr>
          <w:rFonts w:hint="eastAsia"/>
        </w:rPr>
        <w:t>рационального</w:t>
      </w:r>
      <w:r>
        <w:t xml:space="preserve"> </w:t>
      </w:r>
      <w:r>
        <w:rPr>
          <w:rFonts w:hint="eastAsia"/>
        </w:rPr>
        <w:t>гранулометрического</w:t>
      </w:r>
      <w:r>
        <w:t xml:space="preserve"> </w:t>
      </w:r>
      <w:r>
        <w:rPr>
          <w:rFonts w:hint="eastAsia"/>
        </w:rPr>
        <w:t>состава</w:t>
      </w:r>
    </w:p>
    <w:p w14:paraId="5F88A79C" w14:textId="77777777" w:rsidR="00F31006" w:rsidRDefault="00F31006" w:rsidP="00F31006"/>
    <w:p w14:paraId="1892EC08" w14:textId="77777777" w:rsidR="00F31006" w:rsidRDefault="00F31006" w:rsidP="00F31006">
      <w:r>
        <w:t xml:space="preserve">4.7 </w:t>
      </w:r>
      <w:r>
        <w:rPr>
          <w:rFonts w:hint="eastAsia"/>
        </w:rPr>
        <w:t>Исследование</w:t>
      </w:r>
      <w:r>
        <w:t xml:space="preserve"> </w:t>
      </w:r>
      <w:r>
        <w:rPr>
          <w:rFonts w:hint="eastAsia"/>
        </w:rPr>
        <w:t>водостойкости</w:t>
      </w:r>
      <w:r>
        <w:t xml:space="preserve"> </w:t>
      </w:r>
      <w:r>
        <w:rPr>
          <w:rFonts w:hint="eastAsia"/>
        </w:rPr>
        <w:t>самоармированного</w:t>
      </w:r>
      <w:r>
        <w:t xml:space="preserve"> </w:t>
      </w:r>
      <w:r>
        <w:rPr>
          <w:rFonts w:hint="eastAsia"/>
        </w:rPr>
        <w:t>гипсового</w:t>
      </w:r>
      <w:r>
        <w:t xml:space="preserve"> </w:t>
      </w:r>
      <w:r>
        <w:rPr>
          <w:rFonts w:hint="eastAsia"/>
        </w:rPr>
        <w:t>композита</w:t>
      </w:r>
    </w:p>
    <w:p w14:paraId="5775B902" w14:textId="77777777" w:rsidR="00F31006" w:rsidRDefault="00F31006" w:rsidP="00F31006"/>
    <w:p w14:paraId="5A477437" w14:textId="77777777" w:rsidR="00F31006" w:rsidRDefault="00F31006" w:rsidP="00F31006">
      <w:r>
        <w:t xml:space="preserve">4.8 </w:t>
      </w:r>
      <w:r>
        <w:rPr>
          <w:rFonts w:hint="eastAsia"/>
        </w:rPr>
        <w:t>Исследование</w:t>
      </w:r>
      <w:r>
        <w:t xml:space="preserve"> </w:t>
      </w:r>
      <w:r>
        <w:rPr>
          <w:rFonts w:hint="eastAsia"/>
        </w:rPr>
        <w:t>линейного</w:t>
      </w:r>
      <w:r>
        <w:t xml:space="preserve"> </w:t>
      </w:r>
      <w:r>
        <w:rPr>
          <w:rFonts w:hint="eastAsia"/>
        </w:rPr>
        <w:t>расширения</w:t>
      </w:r>
      <w:r>
        <w:t xml:space="preserve"> </w:t>
      </w:r>
      <w:r>
        <w:rPr>
          <w:rFonts w:hint="eastAsia"/>
        </w:rPr>
        <w:t>самоармированного</w:t>
      </w:r>
    </w:p>
    <w:p w14:paraId="024250CE" w14:textId="77777777" w:rsidR="00F31006" w:rsidRDefault="00F31006" w:rsidP="00F31006"/>
    <w:p w14:paraId="452294C0" w14:textId="77777777" w:rsidR="00F31006" w:rsidRDefault="00F31006" w:rsidP="00F31006">
      <w:r>
        <w:rPr>
          <w:rFonts w:hint="eastAsia"/>
        </w:rPr>
        <w:t>гипсового</w:t>
      </w:r>
      <w:r>
        <w:t xml:space="preserve"> </w:t>
      </w:r>
      <w:r>
        <w:rPr>
          <w:rFonts w:hint="eastAsia"/>
        </w:rPr>
        <w:t>камня</w:t>
      </w:r>
    </w:p>
    <w:p w14:paraId="5AB16025" w14:textId="77777777" w:rsidR="00F31006" w:rsidRDefault="00F31006" w:rsidP="00F31006"/>
    <w:p w14:paraId="61C2467A" w14:textId="77777777" w:rsidR="00F31006" w:rsidRDefault="00F31006" w:rsidP="00F31006">
      <w:r>
        <w:t xml:space="preserve">4.9 </w:t>
      </w:r>
      <w:r>
        <w:rPr>
          <w:rFonts w:hint="eastAsia"/>
        </w:rPr>
        <w:t>Исследование</w:t>
      </w:r>
      <w:r>
        <w:t xml:space="preserve"> </w:t>
      </w:r>
      <w:r>
        <w:rPr>
          <w:rFonts w:hint="eastAsia"/>
        </w:rPr>
        <w:t>ползучести</w:t>
      </w:r>
      <w:r>
        <w:t xml:space="preserve"> </w:t>
      </w:r>
      <w:r>
        <w:rPr>
          <w:rFonts w:hint="eastAsia"/>
        </w:rPr>
        <w:t>самоармированного</w:t>
      </w:r>
      <w:r>
        <w:t xml:space="preserve"> </w:t>
      </w:r>
      <w:r>
        <w:rPr>
          <w:rFonts w:hint="eastAsia"/>
        </w:rPr>
        <w:t>гипсового</w:t>
      </w:r>
      <w:r>
        <w:t xml:space="preserve"> </w:t>
      </w:r>
      <w:r>
        <w:rPr>
          <w:rFonts w:hint="eastAsia"/>
        </w:rPr>
        <w:t>композита</w:t>
      </w:r>
    </w:p>
    <w:p w14:paraId="7516AAC2" w14:textId="77777777" w:rsidR="00F31006" w:rsidRDefault="00F31006" w:rsidP="00F31006"/>
    <w:p w14:paraId="01A1B8A9" w14:textId="77777777" w:rsidR="00F31006" w:rsidRDefault="00F31006" w:rsidP="00F31006">
      <w:r>
        <w:t xml:space="preserve">5 </w:t>
      </w:r>
      <w:r>
        <w:rPr>
          <w:rFonts w:hint="eastAsia"/>
        </w:rPr>
        <w:t>ВЛИЯНИЕ</w:t>
      </w:r>
      <w:r>
        <w:t xml:space="preserve"> </w:t>
      </w:r>
      <w:r>
        <w:rPr>
          <w:rFonts w:hint="eastAsia"/>
        </w:rPr>
        <w:t>МОДИФИКАТОРОВ</w:t>
      </w:r>
      <w:r>
        <w:t xml:space="preserve"> </w:t>
      </w:r>
      <w:r>
        <w:rPr>
          <w:rFonts w:hint="eastAsia"/>
        </w:rPr>
        <w:t>НА</w:t>
      </w:r>
      <w:r>
        <w:t xml:space="preserve"> </w:t>
      </w:r>
      <w:r>
        <w:rPr>
          <w:rFonts w:hint="eastAsia"/>
        </w:rPr>
        <w:t>СВОЙСТВА</w:t>
      </w:r>
      <w:r>
        <w:t xml:space="preserve"> </w:t>
      </w:r>
      <w:r>
        <w:rPr>
          <w:rFonts w:hint="eastAsia"/>
        </w:rPr>
        <w:t>НА</w:t>
      </w:r>
      <w:r>
        <w:t xml:space="preserve"> </w:t>
      </w:r>
      <w:r>
        <w:rPr>
          <w:rFonts w:hint="eastAsia"/>
        </w:rPr>
        <w:t>СВОЙСТВА</w:t>
      </w:r>
      <w:r>
        <w:t xml:space="preserve"> </w:t>
      </w:r>
      <w:r>
        <w:rPr>
          <w:rFonts w:hint="eastAsia"/>
        </w:rPr>
        <w:t>САМОАРМИРОВАННОГО</w:t>
      </w:r>
      <w:r>
        <w:t xml:space="preserve"> </w:t>
      </w:r>
      <w:r>
        <w:rPr>
          <w:rFonts w:hint="eastAsia"/>
        </w:rPr>
        <w:t>ГИПСОВОГО</w:t>
      </w:r>
      <w:r>
        <w:t xml:space="preserve"> </w:t>
      </w:r>
      <w:r>
        <w:rPr>
          <w:rFonts w:hint="eastAsia"/>
        </w:rPr>
        <w:t>КОМПОЗИТА</w:t>
      </w:r>
    </w:p>
    <w:p w14:paraId="3435D954" w14:textId="77777777" w:rsidR="00F31006" w:rsidRDefault="00F31006" w:rsidP="00F31006"/>
    <w:p w14:paraId="10DF2C42" w14:textId="77777777" w:rsidR="00F31006" w:rsidRDefault="00F31006" w:rsidP="00F31006">
      <w:r>
        <w:t xml:space="preserve">5.1 </w:t>
      </w:r>
      <w:r>
        <w:rPr>
          <w:rFonts w:hint="eastAsia"/>
        </w:rPr>
        <w:t>Сравнительный</w:t>
      </w:r>
      <w:r>
        <w:t xml:space="preserve"> </w:t>
      </w:r>
      <w:r>
        <w:rPr>
          <w:rFonts w:hint="eastAsia"/>
        </w:rPr>
        <w:t>анализ</w:t>
      </w:r>
      <w:r>
        <w:t xml:space="preserve"> </w:t>
      </w:r>
      <w:r>
        <w:rPr>
          <w:rFonts w:hint="eastAsia"/>
        </w:rPr>
        <w:t>пенообразователей</w:t>
      </w:r>
      <w:r>
        <w:t xml:space="preserve"> </w:t>
      </w:r>
      <w:r>
        <w:rPr>
          <w:rFonts w:hint="eastAsia"/>
        </w:rPr>
        <w:t>для</w:t>
      </w:r>
      <w:r>
        <w:t xml:space="preserve"> </w:t>
      </w:r>
      <w:r>
        <w:rPr>
          <w:rFonts w:hint="eastAsia"/>
        </w:rPr>
        <w:t>получения</w:t>
      </w:r>
      <w:r>
        <w:t xml:space="preserve"> </w:t>
      </w:r>
      <w:r>
        <w:rPr>
          <w:rFonts w:hint="eastAsia"/>
        </w:rPr>
        <w:t>пеногипса</w:t>
      </w:r>
      <w:r>
        <w:t xml:space="preserve"> </w:t>
      </w:r>
      <w:r>
        <w:rPr>
          <w:rFonts w:hint="eastAsia"/>
        </w:rPr>
        <w:t>с</w:t>
      </w:r>
      <w:r>
        <w:t xml:space="preserve"> </w:t>
      </w:r>
      <w:r>
        <w:rPr>
          <w:rFonts w:hint="eastAsia"/>
        </w:rPr>
        <w:t>повышенными</w:t>
      </w:r>
      <w:r>
        <w:t xml:space="preserve"> </w:t>
      </w:r>
      <w:r>
        <w:rPr>
          <w:rFonts w:hint="eastAsia"/>
        </w:rPr>
        <w:t>физико</w:t>
      </w:r>
      <w:r>
        <w:t>-</w:t>
      </w:r>
      <w:r>
        <w:rPr>
          <w:rFonts w:hint="eastAsia"/>
        </w:rPr>
        <w:t>механическими</w:t>
      </w:r>
      <w:r>
        <w:t xml:space="preserve"> </w:t>
      </w:r>
      <w:r>
        <w:rPr>
          <w:rFonts w:hint="eastAsia"/>
        </w:rPr>
        <w:t>характеристиками</w:t>
      </w:r>
    </w:p>
    <w:p w14:paraId="5CB19C8E" w14:textId="77777777" w:rsidR="00F31006" w:rsidRDefault="00F31006" w:rsidP="00F31006"/>
    <w:p w14:paraId="24CFDB1A" w14:textId="77777777" w:rsidR="00F31006" w:rsidRDefault="00F31006" w:rsidP="00F31006">
      <w:r>
        <w:t xml:space="preserve">5.1.1 </w:t>
      </w:r>
      <w:r>
        <w:rPr>
          <w:rFonts w:hint="eastAsia"/>
        </w:rPr>
        <w:t>Влияние</w:t>
      </w:r>
      <w:r>
        <w:t xml:space="preserve"> </w:t>
      </w:r>
      <w:r>
        <w:rPr>
          <w:rFonts w:hint="eastAsia"/>
        </w:rPr>
        <w:t>ПАВ</w:t>
      </w:r>
      <w:r>
        <w:t xml:space="preserve"> </w:t>
      </w:r>
      <w:r>
        <w:rPr>
          <w:rFonts w:hint="eastAsia"/>
        </w:rPr>
        <w:t>на</w:t>
      </w:r>
      <w:r>
        <w:t xml:space="preserve"> </w:t>
      </w:r>
      <w:r>
        <w:rPr>
          <w:rFonts w:hint="eastAsia"/>
        </w:rPr>
        <w:t>водопотребность</w:t>
      </w:r>
      <w:r>
        <w:t xml:space="preserve"> </w:t>
      </w:r>
      <w:r>
        <w:rPr>
          <w:rFonts w:hint="eastAsia"/>
        </w:rPr>
        <w:t>и</w:t>
      </w:r>
      <w:r>
        <w:t xml:space="preserve"> </w:t>
      </w:r>
      <w:r>
        <w:rPr>
          <w:rFonts w:hint="eastAsia"/>
        </w:rPr>
        <w:t>сроки</w:t>
      </w:r>
      <w:r>
        <w:t xml:space="preserve"> </w:t>
      </w:r>
      <w:r>
        <w:rPr>
          <w:rFonts w:hint="eastAsia"/>
        </w:rPr>
        <w:t>схватывания</w:t>
      </w:r>
    </w:p>
    <w:p w14:paraId="551538A1" w14:textId="77777777" w:rsidR="00F31006" w:rsidRDefault="00F31006" w:rsidP="00F31006"/>
    <w:p w14:paraId="2A2A5D91" w14:textId="77777777" w:rsidR="00F31006" w:rsidRDefault="00F31006" w:rsidP="00F31006">
      <w:r>
        <w:rPr>
          <w:rFonts w:hint="eastAsia"/>
        </w:rPr>
        <w:t>гипсового</w:t>
      </w:r>
      <w:r>
        <w:t xml:space="preserve"> </w:t>
      </w:r>
      <w:r>
        <w:rPr>
          <w:rFonts w:hint="eastAsia"/>
        </w:rPr>
        <w:t>теста</w:t>
      </w:r>
    </w:p>
    <w:p w14:paraId="36545ECA" w14:textId="77777777" w:rsidR="00F31006" w:rsidRDefault="00F31006" w:rsidP="00F31006"/>
    <w:p w14:paraId="5DC5406D" w14:textId="77777777" w:rsidR="00F31006" w:rsidRDefault="00F31006" w:rsidP="00F31006">
      <w:r>
        <w:t xml:space="preserve">5.1.2 </w:t>
      </w:r>
      <w:r>
        <w:rPr>
          <w:rFonts w:hint="eastAsia"/>
        </w:rPr>
        <w:t>Влияние</w:t>
      </w:r>
      <w:r>
        <w:t xml:space="preserve"> </w:t>
      </w:r>
      <w:r>
        <w:rPr>
          <w:rFonts w:hint="eastAsia"/>
        </w:rPr>
        <w:t>пенообразователей</w:t>
      </w:r>
      <w:r>
        <w:t xml:space="preserve"> </w:t>
      </w:r>
      <w:r>
        <w:rPr>
          <w:rFonts w:hint="eastAsia"/>
        </w:rPr>
        <w:t>на</w:t>
      </w:r>
      <w:r>
        <w:t xml:space="preserve"> </w:t>
      </w:r>
      <w:r>
        <w:rPr>
          <w:rFonts w:hint="eastAsia"/>
        </w:rPr>
        <w:t>плотность</w:t>
      </w:r>
      <w:r>
        <w:t xml:space="preserve"> </w:t>
      </w:r>
      <w:r>
        <w:rPr>
          <w:rFonts w:hint="eastAsia"/>
        </w:rPr>
        <w:t>гипсового</w:t>
      </w:r>
      <w:r>
        <w:t xml:space="preserve"> </w:t>
      </w:r>
      <w:r>
        <w:rPr>
          <w:rFonts w:hint="eastAsia"/>
        </w:rPr>
        <w:t>теста</w:t>
      </w:r>
    </w:p>
    <w:p w14:paraId="734575A7" w14:textId="77777777" w:rsidR="00F31006" w:rsidRDefault="00F31006" w:rsidP="00F31006"/>
    <w:p w14:paraId="4ABF82A0" w14:textId="77777777" w:rsidR="00F31006" w:rsidRDefault="00F31006" w:rsidP="00F31006">
      <w:r>
        <w:t xml:space="preserve">5.1.3 </w:t>
      </w:r>
      <w:r>
        <w:rPr>
          <w:rFonts w:hint="eastAsia"/>
        </w:rPr>
        <w:t>Влияние</w:t>
      </w:r>
      <w:r>
        <w:t xml:space="preserve"> </w:t>
      </w:r>
      <w:r>
        <w:rPr>
          <w:rFonts w:hint="eastAsia"/>
        </w:rPr>
        <w:t>пенообразователей</w:t>
      </w:r>
      <w:r>
        <w:t xml:space="preserve"> </w:t>
      </w:r>
      <w:r>
        <w:rPr>
          <w:rFonts w:hint="eastAsia"/>
        </w:rPr>
        <w:t>на</w:t>
      </w:r>
      <w:r>
        <w:t xml:space="preserve"> </w:t>
      </w:r>
      <w:r>
        <w:rPr>
          <w:rFonts w:hint="eastAsia"/>
        </w:rPr>
        <w:t>прочность</w:t>
      </w:r>
      <w:r>
        <w:t xml:space="preserve"> </w:t>
      </w:r>
      <w:r>
        <w:rPr>
          <w:rFonts w:hint="eastAsia"/>
        </w:rPr>
        <w:t>гипсового</w:t>
      </w:r>
      <w:r>
        <w:t xml:space="preserve"> </w:t>
      </w:r>
      <w:r>
        <w:rPr>
          <w:rFonts w:hint="eastAsia"/>
        </w:rPr>
        <w:t>теста</w:t>
      </w:r>
    </w:p>
    <w:p w14:paraId="300310D0" w14:textId="77777777" w:rsidR="00F31006" w:rsidRDefault="00F31006" w:rsidP="00F31006"/>
    <w:p w14:paraId="00A8C97E" w14:textId="77777777" w:rsidR="00F31006" w:rsidRDefault="00F31006" w:rsidP="00F31006">
      <w:r>
        <w:t xml:space="preserve">5.2 </w:t>
      </w:r>
      <w:r>
        <w:rPr>
          <w:rFonts w:hint="eastAsia"/>
        </w:rPr>
        <w:t>Влияние</w:t>
      </w:r>
      <w:r>
        <w:t xml:space="preserve"> </w:t>
      </w:r>
      <w:r>
        <w:rPr>
          <w:rFonts w:hint="eastAsia"/>
        </w:rPr>
        <w:t>протеинового</w:t>
      </w:r>
      <w:r>
        <w:t xml:space="preserve"> </w:t>
      </w:r>
      <w:r>
        <w:rPr>
          <w:rFonts w:hint="eastAsia"/>
        </w:rPr>
        <w:t>пенообразователя</w:t>
      </w:r>
      <w:r>
        <w:t xml:space="preserve"> Ufapore </w:t>
      </w:r>
      <w:r>
        <w:rPr>
          <w:rFonts w:hint="eastAsia"/>
        </w:rPr>
        <w:t>СС</w:t>
      </w:r>
      <w:r>
        <w:t xml:space="preserve"> </w:t>
      </w:r>
      <w:r>
        <w:rPr>
          <w:rFonts w:hint="eastAsia"/>
        </w:rPr>
        <w:t>на</w:t>
      </w:r>
      <w:r>
        <w:t xml:space="preserve"> </w:t>
      </w:r>
      <w:r>
        <w:rPr>
          <w:rFonts w:hint="eastAsia"/>
        </w:rPr>
        <w:t>свойства</w:t>
      </w:r>
      <w:r>
        <w:t xml:space="preserve"> </w:t>
      </w:r>
      <w:r>
        <w:rPr>
          <w:rFonts w:hint="eastAsia"/>
        </w:rPr>
        <w:t>пеногипса</w:t>
      </w:r>
    </w:p>
    <w:p w14:paraId="664696A7" w14:textId="77777777" w:rsidR="00F31006" w:rsidRDefault="00F31006" w:rsidP="00F31006"/>
    <w:p w14:paraId="3D0E6122" w14:textId="77777777" w:rsidR="00F31006" w:rsidRDefault="00F31006" w:rsidP="00F31006">
      <w:r>
        <w:t xml:space="preserve">5.2.1 </w:t>
      </w:r>
      <w:r>
        <w:rPr>
          <w:rFonts w:hint="eastAsia"/>
        </w:rPr>
        <w:t>Влияние</w:t>
      </w:r>
      <w:r>
        <w:t xml:space="preserve"> Ufapore </w:t>
      </w:r>
      <w:r>
        <w:rPr>
          <w:rFonts w:hint="eastAsia"/>
        </w:rPr>
        <w:t>СС</w:t>
      </w:r>
      <w:r>
        <w:t xml:space="preserve"> </w:t>
      </w:r>
      <w:r>
        <w:rPr>
          <w:rFonts w:hint="eastAsia"/>
        </w:rPr>
        <w:t>на</w:t>
      </w:r>
      <w:r>
        <w:t xml:space="preserve"> </w:t>
      </w:r>
      <w:r>
        <w:rPr>
          <w:rFonts w:hint="eastAsia"/>
        </w:rPr>
        <w:t>плотность</w:t>
      </w:r>
      <w:r>
        <w:t xml:space="preserve"> </w:t>
      </w:r>
      <w:r>
        <w:rPr>
          <w:rFonts w:hint="eastAsia"/>
        </w:rPr>
        <w:t>пеногипса</w:t>
      </w:r>
    </w:p>
    <w:p w14:paraId="6BB119D5" w14:textId="77777777" w:rsidR="00F31006" w:rsidRDefault="00F31006" w:rsidP="00F31006"/>
    <w:p w14:paraId="04390156" w14:textId="77777777" w:rsidR="00F31006" w:rsidRDefault="00F31006" w:rsidP="00F31006">
      <w:r>
        <w:t xml:space="preserve">5.2.2 </w:t>
      </w:r>
      <w:r>
        <w:rPr>
          <w:rFonts w:hint="eastAsia"/>
        </w:rPr>
        <w:t>Влияние</w:t>
      </w:r>
      <w:r>
        <w:t xml:space="preserve"> Ufapore </w:t>
      </w:r>
      <w:r>
        <w:rPr>
          <w:rFonts w:hint="eastAsia"/>
        </w:rPr>
        <w:t>СС</w:t>
      </w:r>
      <w:r>
        <w:t xml:space="preserve"> </w:t>
      </w:r>
      <w:r>
        <w:rPr>
          <w:rFonts w:hint="eastAsia"/>
        </w:rPr>
        <w:t>на</w:t>
      </w:r>
      <w:r>
        <w:t xml:space="preserve"> </w:t>
      </w:r>
      <w:r>
        <w:rPr>
          <w:rFonts w:hint="eastAsia"/>
        </w:rPr>
        <w:t>прочность</w:t>
      </w:r>
      <w:r>
        <w:t xml:space="preserve"> </w:t>
      </w:r>
      <w:r>
        <w:rPr>
          <w:rFonts w:hint="eastAsia"/>
        </w:rPr>
        <w:t>пеногипса</w:t>
      </w:r>
    </w:p>
    <w:p w14:paraId="19F4E496" w14:textId="77777777" w:rsidR="00F31006" w:rsidRDefault="00F31006" w:rsidP="00F31006"/>
    <w:p w14:paraId="62F205A3" w14:textId="77777777" w:rsidR="00F31006" w:rsidRDefault="00F31006" w:rsidP="00F31006">
      <w:r>
        <w:t xml:space="preserve">5.3 </w:t>
      </w:r>
      <w:r>
        <w:rPr>
          <w:rFonts w:hint="eastAsia"/>
        </w:rPr>
        <w:t>Влияние</w:t>
      </w:r>
      <w:r>
        <w:t xml:space="preserve"> </w:t>
      </w:r>
      <w:r>
        <w:rPr>
          <w:rFonts w:hint="eastAsia"/>
        </w:rPr>
        <w:t>пластификатора</w:t>
      </w:r>
      <w:r>
        <w:t xml:space="preserve"> Melflux 146^ </w:t>
      </w:r>
      <w:r>
        <w:rPr>
          <w:rFonts w:hint="eastAsia"/>
        </w:rPr>
        <w:t>на</w:t>
      </w:r>
      <w:r>
        <w:t xml:space="preserve"> </w:t>
      </w:r>
      <w:r>
        <w:rPr>
          <w:rFonts w:hint="eastAsia"/>
        </w:rPr>
        <w:t>свойства</w:t>
      </w:r>
      <w:r>
        <w:t xml:space="preserve"> </w:t>
      </w:r>
      <w:r>
        <w:rPr>
          <w:rFonts w:hint="eastAsia"/>
        </w:rPr>
        <w:t>пеногипса</w:t>
      </w:r>
    </w:p>
    <w:p w14:paraId="79CF326D" w14:textId="77777777" w:rsidR="00F31006" w:rsidRDefault="00F31006" w:rsidP="00F31006"/>
    <w:p w14:paraId="1CCE753D" w14:textId="77777777" w:rsidR="00F31006" w:rsidRDefault="00F31006" w:rsidP="00F31006">
      <w:r>
        <w:t xml:space="preserve">5.4 </w:t>
      </w:r>
      <w:r>
        <w:rPr>
          <w:rFonts w:hint="eastAsia"/>
        </w:rPr>
        <w:t>Зависимость</w:t>
      </w:r>
      <w:r>
        <w:t xml:space="preserve"> </w:t>
      </w:r>
      <w:r>
        <w:rPr>
          <w:rFonts w:hint="eastAsia"/>
        </w:rPr>
        <w:t>свойств</w:t>
      </w:r>
      <w:r>
        <w:t xml:space="preserve"> </w:t>
      </w:r>
      <w:r>
        <w:rPr>
          <w:rFonts w:hint="eastAsia"/>
        </w:rPr>
        <w:t>самоармированного</w:t>
      </w:r>
      <w:r>
        <w:t xml:space="preserve"> </w:t>
      </w:r>
      <w:r>
        <w:rPr>
          <w:rFonts w:hint="eastAsia"/>
        </w:rPr>
        <w:t>пеногипса</w:t>
      </w:r>
      <w:r>
        <w:t xml:space="preserve"> </w:t>
      </w:r>
      <w:r>
        <w:rPr>
          <w:rFonts w:hint="eastAsia"/>
        </w:rPr>
        <w:t>с</w:t>
      </w:r>
      <w:r>
        <w:t xml:space="preserve"> </w:t>
      </w:r>
      <w:r>
        <w:rPr>
          <w:rFonts w:hint="eastAsia"/>
        </w:rPr>
        <w:t>минеральной</w:t>
      </w:r>
      <w:r>
        <w:t xml:space="preserve"> </w:t>
      </w:r>
      <w:r>
        <w:rPr>
          <w:rFonts w:hint="eastAsia"/>
        </w:rPr>
        <w:t>комплексной</w:t>
      </w:r>
      <w:r>
        <w:t xml:space="preserve"> </w:t>
      </w:r>
      <w:r>
        <w:rPr>
          <w:rFonts w:hint="eastAsia"/>
        </w:rPr>
        <w:t>добавкой</w:t>
      </w:r>
      <w:r>
        <w:t xml:space="preserve"> </w:t>
      </w:r>
      <w:r>
        <w:rPr>
          <w:rFonts w:hint="eastAsia"/>
        </w:rPr>
        <w:t>от</w:t>
      </w:r>
      <w:r>
        <w:t xml:space="preserve"> </w:t>
      </w:r>
      <w:r>
        <w:rPr>
          <w:rFonts w:hint="eastAsia"/>
        </w:rPr>
        <w:t>водосодержания</w:t>
      </w:r>
      <w:r>
        <w:t xml:space="preserve"> </w:t>
      </w:r>
      <w:r>
        <w:rPr>
          <w:rFonts w:hint="eastAsia"/>
        </w:rPr>
        <w:t>сырьевой</w:t>
      </w:r>
      <w:r>
        <w:t xml:space="preserve"> </w:t>
      </w:r>
      <w:r>
        <w:rPr>
          <w:rFonts w:hint="eastAsia"/>
        </w:rPr>
        <w:t>смеси</w:t>
      </w:r>
    </w:p>
    <w:p w14:paraId="37745F88" w14:textId="77777777" w:rsidR="00F31006" w:rsidRDefault="00F31006" w:rsidP="00F31006"/>
    <w:p w14:paraId="0681AAFE" w14:textId="77777777" w:rsidR="00F31006" w:rsidRDefault="00F31006" w:rsidP="00F31006">
      <w:r>
        <w:t xml:space="preserve">5.5 </w:t>
      </w:r>
      <w:r>
        <w:rPr>
          <w:rFonts w:hint="eastAsia"/>
        </w:rPr>
        <w:t>Исследование</w:t>
      </w:r>
      <w:r>
        <w:t xml:space="preserve"> </w:t>
      </w:r>
      <w:r>
        <w:rPr>
          <w:rFonts w:hint="eastAsia"/>
        </w:rPr>
        <w:t>влияния</w:t>
      </w:r>
      <w:r>
        <w:t xml:space="preserve"> </w:t>
      </w:r>
      <w:r>
        <w:rPr>
          <w:rFonts w:hint="eastAsia"/>
        </w:rPr>
        <w:t>пенонаполнителей</w:t>
      </w:r>
      <w:r>
        <w:t xml:space="preserve"> </w:t>
      </w:r>
      <w:r>
        <w:rPr>
          <w:rFonts w:hint="eastAsia"/>
        </w:rPr>
        <w:t>на</w:t>
      </w:r>
      <w:r>
        <w:t xml:space="preserve"> </w:t>
      </w:r>
      <w:r>
        <w:rPr>
          <w:rFonts w:hint="eastAsia"/>
        </w:rPr>
        <w:t>свойства</w:t>
      </w:r>
      <w:r>
        <w:t xml:space="preserve"> </w:t>
      </w:r>
      <w:r>
        <w:rPr>
          <w:rFonts w:hint="eastAsia"/>
        </w:rPr>
        <w:t>самоармированных</w:t>
      </w:r>
      <w:r>
        <w:t xml:space="preserve"> </w:t>
      </w:r>
      <w:r>
        <w:rPr>
          <w:rFonts w:hint="eastAsia"/>
        </w:rPr>
        <w:t>гипсовых</w:t>
      </w:r>
      <w:r>
        <w:t xml:space="preserve"> </w:t>
      </w:r>
      <w:r>
        <w:rPr>
          <w:rFonts w:hint="eastAsia"/>
        </w:rPr>
        <w:t>композитов</w:t>
      </w:r>
    </w:p>
    <w:p w14:paraId="378989CC" w14:textId="77777777" w:rsidR="00F31006" w:rsidRDefault="00F31006" w:rsidP="00F31006"/>
    <w:p w14:paraId="32782170" w14:textId="77777777" w:rsidR="00F31006" w:rsidRDefault="00F31006" w:rsidP="00F31006">
      <w:r>
        <w:t xml:space="preserve">5.5.1 </w:t>
      </w:r>
      <w:r>
        <w:rPr>
          <w:rFonts w:hint="eastAsia"/>
        </w:rPr>
        <w:t>Исследование</w:t>
      </w:r>
      <w:r>
        <w:t xml:space="preserve"> </w:t>
      </w:r>
      <w:r>
        <w:rPr>
          <w:rFonts w:hint="eastAsia"/>
        </w:rPr>
        <w:t>влияния</w:t>
      </w:r>
      <w:r>
        <w:t xml:space="preserve"> </w:t>
      </w:r>
      <w:r>
        <w:rPr>
          <w:rFonts w:hint="eastAsia"/>
        </w:rPr>
        <w:t>пенокерамического</w:t>
      </w:r>
      <w:r>
        <w:t xml:space="preserve"> </w:t>
      </w:r>
      <w:r>
        <w:rPr>
          <w:rFonts w:hint="eastAsia"/>
        </w:rPr>
        <w:t>наполнителя</w:t>
      </w:r>
      <w:r>
        <w:t xml:space="preserve"> </w:t>
      </w:r>
      <w:r>
        <w:rPr>
          <w:rFonts w:hint="eastAsia"/>
        </w:rPr>
        <w:t>на</w:t>
      </w:r>
      <w:r>
        <w:t xml:space="preserve"> </w:t>
      </w:r>
      <w:r>
        <w:rPr>
          <w:rFonts w:hint="eastAsia"/>
        </w:rPr>
        <w:t>свойства</w:t>
      </w:r>
      <w:r>
        <w:t xml:space="preserve"> </w:t>
      </w:r>
      <w:r>
        <w:rPr>
          <w:rFonts w:hint="eastAsia"/>
        </w:rPr>
        <w:t>гипсового</w:t>
      </w:r>
      <w:r>
        <w:t xml:space="preserve"> </w:t>
      </w:r>
      <w:r>
        <w:rPr>
          <w:rFonts w:hint="eastAsia"/>
        </w:rPr>
        <w:t>камня</w:t>
      </w:r>
    </w:p>
    <w:p w14:paraId="45A7A6B8" w14:textId="77777777" w:rsidR="00F31006" w:rsidRDefault="00F31006" w:rsidP="00F31006"/>
    <w:p w14:paraId="4BB3C34D" w14:textId="77777777" w:rsidR="00F31006" w:rsidRDefault="00F31006" w:rsidP="00F31006">
      <w:r>
        <w:t xml:space="preserve">5.5.2 </w:t>
      </w:r>
      <w:r>
        <w:rPr>
          <w:rFonts w:hint="eastAsia"/>
        </w:rPr>
        <w:t>Исследование</w:t>
      </w:r>
      <w:r>
        <w:t xml:space="preserve"> </w:t>
      </w:r>
      <w:r>
        <w:rPr>
          <w:rFonts w:hint="eastAsia"/>
        </w:rPr>
        <w:t>влияния</w:t>
      </w:r>
      <w:r>
        <w:t xml:space="preserve"> </w:t>
      </w:r>
      <w:r>
        <w:rPr>
          <w:rFonts w:hint="eastAsia"/>
        </w:rPr>
        <w:t>вида</w:t>
      </w:r>
      <w:r>
        <w:t xml:space="preserve"> </w:t>
      </w:r>
      <w:r>
        <w:rPr>
          <w:rFonts w:hint="eastAsia"/>
        </w:rPr>
        <w:t>пенонаполнителей</w:t>
      </w:r>
      <w:r>
        <w:t xml:space="preserve"> </w:t>
      </w:r>
      <w:r>
        <w:rPr>
          <w:rFonts w:hint="eastAsia"/>
        </w:rPr>
        <w:t>на</w:t>
      </w:r>
      <w:r>
        <w:t xml:space="preserve"> </w:t>
      </w:r>
      <w:r>
        <w:rPr>
          <w:rFonts w:hint="eastAsia"/>
        </w:rPr>
        <w:t>свойства</w:t>
      </w:r>
      <w:r>
        <w:t xml:space="preserve"> </w:t>
      </w:r>
      <w:r>
        <w:rPr>
          <w:rFonts w:hint="eastAsia"/>
        </w:rPr>
        <w:t>композита</w:t>
      </w:r>
      <w:r>
        <w:t xml:space="preserve"> </w:t>
      </w:r>
      <w:r>
        <w:rPr>
          <w:rFonts w:hint="eastAsia"/>
        </w:rPr>
        <w:t>с</w:t>
      </w:r>
    </w:p>
    <w:p w14:paraId="4A582E60" w14:textId="77777777" w:rsidR="00F31006" w:rsidRDefault="00F31006" w:rsidP="00F31006"/>
    <w:p w14:paraId="2960B76D" w14:textId="33F7E4B4" w:rsidR="00F31006" w:rsidRPr="00F31006" w:rsidRDefault="00F31006" w:rsidP="00F31006">
      <w:r>
        <w:rPr>
          <w:rFonts w:hint="eastAsia"/>
        </w:rPr>
        <w:t>самоармированной</w:t>
      </w:r>
      <w:r>
        <w:t xml:space="preserve"> </w:t>
      </w:r>
      <w:r>
        <w:rPr>
          <w:rFonts w:hint="eastAsia"/>
        </w:rPr>
        <w:t>гипсовой</w:t>
      </w:r>
      <w:r>
        <w:t xml:space="preserve"> </w:t>
      </w:r>
      <w:r>
        <w:rPr>
          <w:rFonts w:hint="eastAsia"/>
        </w:rPr>
        <w:t>матрицей</w:t>
      </w:r>
    </w:p>
    <w:sectPr w:rsidR="00F31006" w:rsidRPr="00F31006" w:rsidSect="000641D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F955" w14:textId="77777777" w:rsidR="000641D1" w:rsidRDefault="000641D1">
      <w:pPr>
        <w:spacing w:after="0" w:line="240" w:lineRule="auto"/>
      </w:pPr>
      <w:r>
        <w:separator/>
      </w:r>
    </w:p>
  </w:endnote>
  <w:endnote w:type="continuationSeparator" w:id="0">
    <w:p w14:paraId="25B71CF0" w14:textId="77777777" w:rsidR="000641D1" w:rsidRDefault="0006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9D78F" w14:textId="77777777" w:rsidR="000641D1" w:rsidRDefault="000641D1"/>
    <w:p w14:paraId="299F3FA6" w14:textId="77777777" w:rsidR="000641D1" w:rsidRDefault="000641D1"/>
    <w:p w14:paraId="5D598DB5" w14:textId="77777777" w:rsidR="000641D1" w:rsidRDefault="000641D1"/>
    <w:p w14:paraId="4F9E40C1" w14:textId="77777777" w:rsidR="000641D1" w:rsidRDefault="000641D1"/>
    <w:p w14:paraId="05270A74" w14:textId="77777777" w:rsidR="000641D1" w:rsidRDefault="000641D1"/>
    <w:p w14:paraId="45C8AB8E" w14:textId="77777777" w:rsidR="000641D1" w:rsidRDefault="000641D1"/>
    <w:p w14:paraId="3E6A2EE4" w14:textId="77777777" w:rsidR="000641D1" w:rsidRDefault="000641D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37143B" wp14:editId="410FE4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2A314" w14:textId="77777777" w:rsidR="000641D1" w:rsidRDefault="000641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714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72A314" w14:textId="77777777" w:rsidR="000641D1" w:rsidRDefault="000641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5C589" w14:textId="77777777" w:rsidR="000641D1" w:rsidRDefault="000641D1"/>
    <w:p w14:paraId="2EC7D10B" w14:textId="77777777" w:rsidR="000641D1" w:rsidRDefault="000641D1"/>
    <w:p w14:paraId="42AB5648" w14:textId="77777777" w:rsidR="000641D1" w:rsidRDefault="000641D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9BA8D34" wp14:editId="24C7BD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5EAE" w14:textId="77777777" w:rsidR="000641D1" w:rsidRDefault="000641D1"/>
                          <w:p w14:paraId="19B41DB1" w14:textId="77777777" w:rsidR="000641D1" w:rsidRDefault="000641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A8D3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E35EAE" w14:textId="77777777" w:rsidR="000641D1" w:rsidRDefault="000641D1"/>
                    <w:p w14:paraId="19B41DB1" w14:textId="77777777" w:rsidR="000641D1" w:rsidRDefault="000641D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9E657" w14:textId="77777777" w:rsidR="000641D1" w:rsidRDefault="000641D1"/>
    <w:p w14:paraId="76A67DCE" w14:textId="77777777" w:rsidR="000641D1" w:rsidRDefault="000641D1">
      <w:pPr>
        <w:rPr>
          <w:sz w:val="2"/>
          <w:szCs w:val="2"/>
        </w:rPr>
      </w:pPr>
    </w:p>
    <w:p w14:paraId="6C353EBF" w14:textId="77777777" w:rsidR="000641D1" w:rsidRDefault="000641D1"/>
    <w:p w14:paraId="51B5096A" w14:textId="77777777" w:rsidR="000641D1" w:rsidRDefault="000641D1">
      <w:pPr>
        <w:spacing w:after="0" w:line="240" w:lineRule="auto"/>
      </w:pPr>
    </w:p>
  </w:footnote>
  <w:footnote w:type="continuationSeparator" w:id="0">
    <w:p w14:paraId="326D6CD3" w14:textId="77777777" w:rsidR="000641D1" w:rsidRDefault="00064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D1"/>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16943</TotalTime>
  <Pages>6</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1990</cp:revision>
  <cp:lastPrinted>2009-02-06T05:36:00Z</cp:lastPrinted>
  <dcterms:created xsi:type="dcterms:W3CDTF">2024-01-07T13:43:00Z</dcterms:created>
  <dcterms:modified xsi:type="dcterms:W3CDTF">2024-02-05T19:36:00Z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