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FCF5C" w14:textId="77777777" w:rsidR="002D6BEB" w:rsidRDefault="002D6BEB" w:rsidP="002D6BEB">
      <w:pPr>
        <w:pStyle w:val="afffffffffffffffffffffffffff5"/>
        <w:rPr>
          <w:rFonts w:ascii="Verdana" w:hAnsi="Verdana"/>
          <w:color w:val="000000"/>
          <w:sz w:val="21"/>
          <w:szCs w:val="21"/>
        </w:rPr>
      </w:pPr>
      <w:r>
        <w:rPr>
          <w:rFonts w:ascii="Helvetica Neue" w:hAnsi="Helvetica Neue"/>
          <w:b/>
          <w:bCs w:val="0"/>
          <w:color w:val="222222"/>
          <w:sz w:val="21"/>
          <w:szCs w:val="21"/>
        </w:rPr>
        <w:t>Семенова, Надежда Игоревна.</w:t>
      </w:r>
    </w:p>
    <w:p w14:paraId="3FB2C8B3" w14:textId="77777777" w:rsidR="002D6BEB" w:rsidRDefault="002D6BEB" w:rsidP="002D6BEB">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Возвраты Пуанкаре в эргодических </w:t>
      </w:r>
      <w:proofErr w:type="gramStart"/>
      <w:r>
        <w:rPr>
          <w:rFonts w:ascii="Helvetica Neue" w:hAnsi="Helvetica Neue" w:cs="Arial"/>
          <w:caps/>
          <w:color w:val="222222"/>
          <w:sz w:val="21"/>
          <w:szCs w:val="21"/>
        </w:rPr>
        <w:t>системах :</w:t>
      </w:r>
      <w:proofErr w:type="gramEnd"/>
      <w:r>
        <w:rPr>
          <w:rFonts w:ascii="Helvetica Neue" w:hAnsi="Helvetica Neue" w:cs="Arial"/>
          <w:caps/>
          <w:color w:val="222222"/>
          <w:sz w:val="21"/>
          <w:szCs w:val="21"/>
        </w:rPr>
        <w:t xml:space="preserve"> диссертация ... кандидата физико-математических наук : 01.04.03 / Семенова Надежда Игоревна; [Место защиты: Сарат. гос. ун-т им. Н.Г. Чернышевского]. - Саратов, 2017. - 132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48CA516B" w14:textId="77777777" w:rsidR="002D6BEB" w:rsidRDefault="002D6BEB" w:rsidP="002D6BE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Семенова, Надежда Игоревна</w:t>
      </w:r>
    </w:p>
    <w:p w14:paraId="14A26046"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4540E36"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B1EA9D"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ВОЗВРАТЫ ПУАНКАРЕ В ОТОБРАЖЕНИИ ОКРУЖНОСТИ</w:t>
      </w:r>
    </w:p>
    <w:p w14:paraId="1F8236F8"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Возвраты Пуанкаре. Размерность Афраймовича-Песина</w:t>
      </w:r>
    </w:p>
    <w:p w14:paraId="618388D4"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Отображение окружности</w:t>
      </w:r>
    </w:p>
    <w:p w14:paraId="0E252AD3"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Квазипериодические режимы. Области синхронизации с постоянным числом вращения</w:t>
      </w:r>
    </w:p>
    <w:p w14:paraId="42E89327"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Число вращения</w:t>
      </w:r>
    </w:p>
    <w:p w14:paraId="6F622957"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Иррациональные числа вращения в отображении окружности</w:t>
      </w:r>
    </w:p>
    <w:p w14:paraId="23D8D735"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Цепные и подходящие дроби</w:t>
      </w:r>
    </w:p>
    <w:p w14:paraId="50C4D59C"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Классификация иррациональных чисел</w:t>
      </w:r>
    </w:p>
    <w:p w14:paraId="2A4394D8"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Связь размерности Афраймовича-Песина с мерой иррациональности</w:t>
      </w:r>
    </w:p>
    <w:p w14:paraId="7DB1EDC5"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Золотое и серебряное сечения</w:t>
      </w:r>
    </w:p>
    <w:p w14:paraId="2DFB8D76"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Возвраты Пуанкаре при диофантовом алгебраическом числе вращения</w:t>
      </w:r>
    </w:p>
    <w:p w14:paraId="266EBB1D"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Возвраты Пуанкаре при диофантовом</w:t>
      </w:r>
    </w:p>
    <w:p w14:paraId="010D19D0"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трансцендентном числе вращения</w:t>
      </w:r>
    </w:p>
    <w:p w14:paraId="6EA3DE9B"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Возвраты Пуанкаре при лиувиллевом числе вращения</w:t>
      </w:r>
    </w:p>
    <w:p w14:paraId="1F9FDA4C"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Аппроксимация лестницы Фибоначчи. Теоретическая оценка</w:t>
      </w:r>
    </w:p>
    <w:p w14:paraId="52864989"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1.9.1 Связь подходящих дробей с числом вращения</w:t>
      </w:r>
    </w:p>
    <w:p w14:paraId="04BFE1E4"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1.9.2 Аппроксимация «Лестницы Фибоначчи» при золотом сечении</w:t>
      </w:r>
    </w:p>
    <w:p w14:paraId="5049A87E"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1.9.3 Аппроксимация «Лестницы Фибоначчи» при серебряном сечении</w:t>
      </w:r>
    </w:p>
    <w:p w14:paraId="34D1BA3F"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1.9.4 Расчет ширины ступенек</w:t>
      </w:r>
    </w:p>
    <w:p w14:paraId="6CE2DFDF"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1.9.5 Обобщение аналитических выкладок</w:t>
      </w:r>
    </w:p>
    <w:p w14:paraId="56B357CF"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 Влияние нелинейности</w:t>
      </w:r>
    </w:p>
    <w:p w14:paraId="393C8C52"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Влияние шума на «Лестницу Фибоначчи»</w:t>
      </w:r>
    </w:p>
    <w:p w14:paraId="62E003BF"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Выводы по первой главе</w:t>
      </w:r>
    </w:p>
    <w:p w14:paraId="46FCAE0C"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ВОЗВРАТЫ ПУАНКАРЕ В НЕАВТОНОМНОМ ГЕНЕРАТОРЕ ВАН ДЕР ПОЛЯ</w:t>
      </w:r>
    </w:p>
    <w:p w14:paraId="66ADDF45"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375B3CE6"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Исследуемая динамическая система</w:t>
      </w:r>
    </w:p>
    <w:p w14:paraId="423C0D6F"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выбора числа вращения</w:t>
      </w:r>
    </w:p>
    <w:p w14:paraId="14DC38EA"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Случай малых значений амплитуды</w:t>
      </w:r>
    </w:p>
    <w:p w14:paraId="5F801776"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Случай относительно больших значений амплитуды</w:t>
      </w:r>
    </w:p>
    <w:p w14:paraId="5010FB62"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«Лестницы Фибоначчи» для диофантовых чисел вращения</w:t>
      </w:r>
    </w:p>
    <w:p w14:paraId="3688BF8F"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Выводы по второй главе</w:t>
      </w:r>
    </w:p>
    <w:p w14:paraId="3729AC70"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ВОЗВРАТЫ ПУАНКАРЕ В НЕАВТОНОМНОМ КОНСЕРВАТИВНОМ ОСЦИЛЛЯТОРЕ</w:t>
      </w:r>
    </w:p>
    <w:p w14:paraId="54C91635"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4165E112"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Исследуемая система</w:t>
      </w:r>
    </w:p>
    <w:p w14:paraId="7C784601"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Гамильтоновы системы</w:t>
      </w:r>
    </w:p>
    <w:p w14:paraId="2D2285BB"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Фазовое пространство гамильтоновых систем</w:t>
      </w:r>
    </w:p>
    <w:p w14:paraId="20712A08"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3.2.3 Неавтономный консервативный осциллятор как пример </w:t>
      </w:r>
      <w:proofErr w:type="gramStart"/>
      <w:r>
        <w:rPr>
          <w:rFonts w:ascii="Arial" w:hAnsi="Arial" w:cs="Arial"/>
          <w:color w:val="333333"/>
          <w:sz w:val="21"/>
          <w:szCs w:val="21"/>
        </w:rPr>
        <w:t>га-мильтоновых</w:t>
      </w:r>
      <w:proofErr w:type="gramEnd"/>
      <w:r>
        <w:rPr>
          <w:rFonts w:ascii="Arial" w:hAnsi="Arial" w:cs="Arial"/>
          <w:color w:val="333333"/>
          <w:sz w:val="21"/>
          <w:szCs w:val="21"/>
        </w:rPr>
        <w:t xml:space="preserve"> систем</w:t>
      </w:r>
    </w:p>
    <w:p w14:paraId="3066393E"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Числа вращения на инвариантных кривых неавтономного консервативного осциллятора</w:t>
      </w:r>
    </w:p>
    <w:p w14:paraId="5CAECC2C"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Возвраты Пуанкаре на инвариантных кривых неавтономного консервативного осциллятора (3.7)</w:t>
      </w:r>
    </w:p>
    <w:p w14:paraId="38DBAD38"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Случай малых амплитуд Ь</w:t>
      </w:r>
    </w:p>
    <w:p w14:paraId="5E911323"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Случай больших амплитуд</w:t>
      </w:r>
    </w:p>
    <w:p w14:paraId="7E97FEBA"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по третьей главе</w:t>
      </w:r>
    </w:p>
    <w:p w14:paraId="28141DAF"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6C37CA5"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4919704" w14:textId="77777777" w:rsidR="002D6BEB" w:rsidRDefault="002D6BEB" w:rsidP="002D6B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w:t>
      </w:r>
    </w:p>
    <w:p w14:paraId="071EBB05" w14:textId="32D8A506" w:rsidR="00E67B85" w:rsidRPr="002D6BEB" w:rsidRDefault="00E67B85" w:rsidP="002D6BEB"/>
    <w:sectPr w:rsidR="00E67B85" w:rsidRPr="002D6B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EC7C" w14:textId="77777777" w:rsidR="00423464" w:rsidRDefault="00423464">
      <w:pPr>
        <w:spacing w:after="0" w:line="240" w:lineRule="auto"/>
      </w:pPr>
      <w:r>
        <w:separator/>
      </w:r>
    </w:p>
  </w:endnote>
  <w:endnote w:type="continuationSeparator" w:id="0">
    <w:p w14:paraId="4FFEFD20" w14:textId="77777777" w:rsidR="00423464" w:rsidRDefault="0042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8883" w14:textId="77777777" w:rsidR="00423464" w:rsidRDefault="00423464"/>
    <w:p w14:paraId="3500FDE1" w14:textId="77777777" w:rsidR="00423464" w:rsidRDefault="00423464"/>
    <w:p w14:paraId="021876FC" w14:textId="77777777" w:rsidR="00423464" w:rsidRDefault="00423464"/>
    <w:p w14:paraId="7F9957A4" w14:textId="77777777" w:rsidR="00423464" w:rsidRDefault="00423464"/>
    <w:p w14:paraId="38C43454" w14:textId="77777777" w:rsidR="00423464" w:rsidRDefault="00423464"/>
    <w:p w14:paraId="5A184DC2" w14:textId="77777777" w:rsidR="00423464" w:rsidRDefault="00423464"/>
    <w:p w14:paraId="716C041C" w14:textId="77777777" w:rsidR="00423464" w:rsidRDefault="004234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1153A1" wp14:editId="63C230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AD852" w14:textId="77777777" w:rsidR="00423464" w:rsidRDefault="004234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153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BAD852" w14:textId="77777777" w:rsidR="00423464" w:rsidRDefault="004234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E690F2" w14:textId="77777777" w:rsidR="00423464" w:rsidRDefault="00423464"/>
    <w:p w14:paraId="4353679C" w14:textId="77777777" w:rsidR="00423464" w:rsidRDefault="00423464"/>
    <w:p w14:paraId="71BAA163" w14:textId="77777777" w:rsidR="00423464" w:rsidRDefault="004234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DB4A5D" wp14:editId="16C0A4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A7907" w14:textId="77777777" w:rsidR="00423464" w:rsidRDefault="00423464"/>
                          <w:p w14:paraId="4691EAAB" w14:textId="77777777" w:rsidR="00423464" w:rsidRDefault="004234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DB4A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CA7907" w14:textId="77777777" w:rsidR="00423464" w:rsidRDefault="00423464"/>
                    <w:p w14:paraId="4691EAAB" w14:textId="77777777" w:rsidR="00423464" w:rsidRDefault="004234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CE4B60" w14:textId="77777777" w:rsidR="00423464" w:rsidRDefault="00423464"/>
    <w:p w14:paraId="482E77D1" w14:textId="77777777" w:rsidR="00423464" w:rsidRDefault="00423464">
      <w:pPr>
        <w:rPr>
          <w:sz w:val="2"/>
          <w:szCs w:val="2"/>
        </w:rPr>
      </w:pPr>
    </w:p>
    <w:p w14:paraId="39B773E1" w14:textId="77777777" w:rsidR="00423464" w:rsidRDefault="00423464"/>
    <w:p w14:paraId="4DE5483E" w14:textId="77777777" w:rsidR="00423464" w:rsidRDefault="00423464">
      <w:pPr>
        <w:spacing w:after="0" w:line="240" w:lineRule="auto"/>
      </w:pPr>
    </w:p>
  </w:footnote>
  <w:footnote w:type="continuationSeparator" w:id="0">
    <w:p w14:paraId="47B59D3B" w14:textId="77777777" w:rsidR="00423464" w:rsidRDefault="00423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64"/>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117440</TotalTime>
  <Pages>3</Pages>
  <Words>341</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2416</cp:revision>
  <cp:lastPrinted>2009-02-06T05:36:00Z</cp:lastPrinted>
  <dcterms:created xsi:type="dcterms:W3CDTF">2024-01-07T13:43:00Z</dcterms:created>
  <dcterms:modified xsi:type="dcterms:W3CDTF">2025-06-19T10:33:00Z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