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0755" w14:textId="7D8CD252" w:rsidR="002E3346" w:rsidRDefault="005B4CF1" w:rsidP="005B4CF1">
      <w:r w:rsidRPr="005B4CF1">
        <w:rPr>
          <w:rFonts w:hint="eastAsia"/>
        </w:rPr>
        <w:t>Збрищак</w:t>
      </w:r>
      <w:r w:rsidRPr="005B4CF1">
        <w:t xml:space="preserve"> </w:t>
      </w:r>
      <w:r w:rsidRPr="005B4CF1">
        <w:rPr>
          <w:rFonts w:hint="eastAsia"/>
        </w:rPr>
        <w:t>Светлана</w:t>
      </w:r>
      <w:r w:rsidRPr="005B4CF1">
        <w:t xml:space="preserve"> </w:t>
      </w:r>
      <w:r w:rsidRPr="005B4CF1">
        <w:rPr>
          <w:rFonts w:hint="eastAsia"/>
        </w:rPr>
        <w:t>Георгиевна</w:t>
      </w:r>
      <w:r>
        <w:t xml:space="preserve"> </w:t>
      </w:r>
      <w:r w:rsidRPr="005B4CF1">
        <w:rPr>
          <w:rFonts w:hint="eastAsia"/>
        </w:rPr>
        <w:t>Развитие</w:t>
      </w:r>
      <w:r w:rsidRPr="005B4CF1">
        <w:t xml:space="preserve"> </w:t>
      </w:r>
      <w:r w:rsidRPr="005B4CF1">
        <w:rPr>
          <w:rFonts w:hint="eastAsia"/>
        </w:rPr>
        <w:t>когнитивных</w:t>
      </w:r>
      <w:r w:rsidRPr="005B4CF1">
        <w:t xml:space="preserve"> </w:t>
      </w:r>
      <w:r w:rsidRPr="005B4CF1">
        <w:rPr>
          <w:rFonts w:hint="eastAsia"/>
        </w:rPr>
        <w:t>технологий</w:t>
      </w:r>
      <w:r w:rsidRPr="005B4CF1">
        <w:t xml:space="preserve"> </w:t>
      </w:r>
      <w:r w:rsidRPr="005B4CF1">
        <w:rPr>
          <w:rFonts w:hint="eastAsia"/>
        </w:rPr>
        <w:t>в</w:t>
      </w:r>
      <w:r w:rsidRPr="005B4CF1">
        <w:t xml:space="preserve"> </w:t>
      </w:r>
      <w:r w:rsidRPr="005B4CF1">
        <w:rPr>
          <w:rFonts w:hint="eastAsia"/>
        </w:rPr>
        <w:t>управлении</w:t>
      </w:r>
      <w:r w:rsidRPr="005B4CF1">
        <w:t xml:space="preserve"> </w:t>
      </w:r>
      <w:r w:rsidRPr="005B4CF1">
        <w:rPr>
          <w:rFonts w:hint="eastAsia"/>
        </w:rPr>
        <w:t>современными</w:t>
      </w:r>
      <w:r w:rsidRPr="005B4CF1">
        <w:t xml:space="preserve"> </w:t>
      </w:r>
      <w:r w:rsidRPr="005B4CF1">
        <w:rPr>
          <w:rFonts w:hint="eastAsia"/>
        </w:rPr>
        <w:t>организациями</w:t>
      </w:r>
    </w:p>
    <w:p w14:paraId="6F5A4296" w14:textId="77777777" w:rsidR="005B4CF1" w:rsidRDefault="005B4CF1" w:rsidP="005B4CF1">
      <w:r>
        <w:rPr>
          <w:rFonts w:hint="eastAsia"/>
        </w:rPr>
        <w:t>ОГЛАВЛЕНИЕ</w:t>
      </w:r>
      <w:r>
        <w:t xml:space="preserve"> </w:t>
      </w:r>
      <w:r>
        <w:rPr>
          <w:rFonts w:hint="eastAsia"/>
        </w:rPr>
        <w:t>ДИССЕРТАЦИИ</w:t>
      </w:r>
    </w:p>
    <w:p w14:paraId="74B9618C" w14:textId="77777777" w:rsidR="005B4CF1" w:rsidRDefault="005B4CF1" w:rsidP="005B4CF1">
      <w:r>
        <w:rPr>
          <w:rFonts w:hint="eastAsia"/>
        </w:rPr>
        <w:t>кандидат</w:t>
      </w:r>
      <w:r>
        <w:t xml:space="preserve"> </w:t>
      </w:r>
      <w:r>
        <w:rPr>
          <w:rFonts w:hint="eastAsia"/>
        </w:rPr>
        <w:t>наук</w:t>
      </w:r>
      <w:r>
        <w:t xml:space="preserve"> </w:t>
      </w:r>
      <w:r>
        <w:rPr>
          <w:rFonts w:hint="eastAsia"/>
        </w:rPr>
        <w:t>Збрищак</w:t>
      </w:r>
      <w:r>
        <w:t xml:space="preserve"> </w:t>
      </w:r>
      <w:r>
        <w:rPr>
          <w:rFonts w:hint="eastAsia"/>
        </w:rPr>
        <w:t>Светлана</w:t>
      </w:r>
      <w:r>
        <w:t xml:space="preserve"> </w:t>
      </w:r>
      <w:r>
        <w:rPr>
          <w:rFonts w:hint="eastAsia"/>
        </w:rPr>
        <w:t>Георгиевна</w:t>
      </w:r>
    </w:p>
    <w:p w14:paraId="06E0336C" w14:textId="77777777" w:rsidR="005B4CF1" w:rsidRDefault="005B4CF1" w:rsidP="005B4CF1">
      <w:r>
        <w:rPr>
          <w:rFonts w:hint="eastAsia"/>
        </w:rPr>
        <w:t>ВВЕДЕНИЕ</w:t>
      </w:r>
    </w:p>
    <w:p w14:paraId="62215793" w14:textId="77777777" w:rsidR="005B4CF1" w:rsidRDefault="005B4CF1" w:rsidP="005B4CF1"/>
    <w:p w14:paraId="34299C16" w14:textId="77777777" w:rsidR="005B4CF1" w:rsidRDefault="005B4CF1" w:rsidP="005B4CF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СОВРЕМЕННЫМИ</w:t>
      </w:r>
      <w:r>
        <w:t xml:space="preserve"> </w:t>
      </w:r>
      <w:r>
        <w:rPr>
          <w:rFonts w:hint="eastAsia"/>
        </w:rPr>
        <w:t>ОРГАНИЗАЦИЯМИ</w:t>
      </w:r>
    </w:p>
    <w:p w14:paraId="3B55D13B" w14:textId="77777777" w:rsidR="005B4CF1" w:rsidRDefault="005B4CF1" w:rsidP="005B4CF1"/>
    <w:p w14:paraId="6648AB15" w14:textId="77777777" w:rsidR="005B4CF1" w:rsidRDefault="005B4CF1" w:rsidP="005B4CF1">
      <w:r>
        <w:t xml:space="preserve">1.1 </w:t>
      </w:r>
      <w:r>
        <w:rPr>
          <w:rFonts w:hint="eastAsia"/>
        </w:rPr>
        <w:t>Социально</w:t>
      </w:r>
      <w:r>
        <w:t>-</w:t>
      </w:r>
      <w:r>
        <w:rPr>
          <w:rFonts w:hint="eastAsia"/>
        </w:rPr>
        <w:t>экономическая</w:t>
      </w:r>
      <w:r>
        <w:t xml:space="preserve"> </w:t>
      </w:r>
      <w:r>
        <w:rPr>
          <w:rFonts w:hint="eastAsia"/>
        </w:rPr>
        <w:t>система</w:t>
      </w:r>
      <w:r>
        <w:t xml:space="preserve"> (</w:t>
      </w:r>
      <w:r>
        <w:rPr>
          <w:rFonts w:hint="eastAsia"/>
        </w:rPr>
        <w:t>организация</w:t>
      </w:r>
      <w:r>
        <w:t xml:space="preserve">) </w:t>
      </w:r>
      <w:r>
        <w:rPr>
          <w:rFonts w:hint="eastAsia"/>
        </w:rPr>
        <w:t>как</w:t>
      </w:r>
      <w:r>
        <w:t xml:space="preserve"> </w:t>
      </w:r>
      <w:r>
        <w:rPr>
          <w:rFonts w:hint="eastAsia"/>
        </w:rPr>
        <w:t>объект</w:t>
      </w:r>
      <w:r>
        <w:t xml:space="preserve"> </w:t>
      </w:r>
      <w:r>
        <w:rPr>
          <w:rFonts w:hint="eastAsia"/>
        </w:rPr>
        <w:t>управления</w:t>
      </w:r>
    </w:p>
    <w:p w14:paraId="0CD83EFE" w14:textId="77777777" w:rsidR="005B4CF1" w:rsidRDefault="005B4CF1" w:rsidP="005B4CF1"/>
    <w:p w14:paraId="5EF53B23" w14:textId="77777777" w:rsidR="005B4CF1" w:rsidRDefault="005B4CF1" w:rsidP="005B4CF1">
      <w:r>
        <w:t xml:space="preserve">1.2 </w:t>
      </w:r>
      <w:r>
        <w:rPr>
          <w:rFonts w:hint="eastAsia"/>
        </w:rPr>
        <w:t>Специфика</w:t>
      </w:r>
      <w:r>
        <w:t xml:space="preserve"> </w:t>
      </w:r>
      <w:r>
        <w:rPr>
          <w:rFonts w:hint="eastAsia"/>
        </w:rPr>
        <w:t>управления</w:t>
      </w:r>
      <w:r>
        <w:t xml:space="preserve"> </w:t>
      </w:r>
      <w:r>
        <w:rPr>
          <w:rFonts w:hint="eastAsia"/>
        </w:rPr>
        <w:t>современными</w:t>
      </w:r>
      <w:r>
        <w:t xml:space="preserve"> </w:t>
      </w:r>
      <w:r>
        <w:rPr>
          <w:rFonts w:hint="eastAsia"/>
        </w:rPr>
        <w:t>организациями</w:t>
      </w:r>
    </w:p>
    <w:p w14:paraId="00EA95A5" w14:textId="77777777" w:rsidR="005B4CF1" w:rsidRDefault="005B4CF1" w:rsidP="005B4CF1"/>
    <w:p w14:paraId="427B8BF2" w14:textId="77777777" w:rsidR="005B4CF1" w:rsidRDefault="005B4CF1" w:rsidP="005B4CF1">
      <w:r>
        <w:t xml:space="preserve">1.3 </w:t>
      </w:r>
      <w:r>
        <w:rPr>
          <w:rFonts w:hint="eastAsia"/>
        </w:rPr>
        <w:t>Эволюция</w:t>
      </w:r>
      <w:r>
        <w:t xml:space="preserve"> </w:t>
      </w:r>
      <w:r>
        <w:rPr>
          <w:rFonts w:hint="eastAsia"/>
        </w:rPr>
        <w:t>системного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организациями</w:t>
      </w:r>
      <w:r>
        <w:t xml:space="preserve">: </w:t>
      </w:r>
      <w:r>
        <w:rPr>
          <w:rFonts w:hint="eastAsia"/>
        </w:rPr>
        <w:t>от</w:t>
      </w:r>
      <w:r>
        <w:t xml:space="preserve"> </w:t>
      </w:r>
      <w:r>
        <w:rPr>
          <w:rFonts w:hint="eastAsia"/>
        </w:rPr>
        <w:t>жесткого</w:t>
      </w:r>
      <w:r>
        <w:t xml:space="preserve"> </w:t>
      </w:r>
      <w:r>
        <w:rPr>
          <w:rFonts w:hint="eastAsia"/>
        </w:rPr>
        <w:t>системного</w:t>
      </w:r>
      <w:r>
        <w:t xml:space="preserve"> </w:t>
      </w:r>
      <w:r>
        <w:rPr>
          <w:rFonts w:hint="eastAsia"/>
        </w:rPr>
        <w:t>мышления</w:t>
      </w:r>
      <w:r>
        <w:t xml:space="preserve"> </w:t>
      </w:r>
      <w:r>
        <w:rPr>
          <w:rFonts w:hint="eastAsia"/>
        </w:rPr>
        <w:t>к</w:t>
      </w:r>
      <w:r>
        <w:t xml:space="preserve"> </w:t>
      </w:r>
      <w:r>
        <w:rPr>
          <w:rFonts w:hint="eastAsia"/>
        </w:rPr>
        <w:t>мягкому</w:t>
      </w:r>
      <w:r>
        <w:t xml:space="preserve"> </w:t>
      </w:r>
      <w:r>
        <w:rPr>
          <w:rFonts w:hint="eastAsia"/>
        </w:rPr>
        <w:t>системному</w:t>
      </w:r>
      <w:r>
        <w:t xml:space="preserve"> </w:t>
      </w:r>
      <w:r>
        <w:rPr>
          <w:rFonts w:hint="eastAsia"/>
        </w:rPr>
        <w:t>мышлению</w:t>
      </w:r>
    </w:p>
    <w:p w14:paraId="18B494D1" w14:textId="77777777" w:rsidR="005B4CF1" w:rsidRDefault="005B4CF1" w:rsidP="005B4CF1"/>
    <w:p w14:paraId="62BDC2F5" w14:textId="77777777" w:rsidR="005B4CF1" w:rsidRDefault="005B4CF1" w:rsidP="005B4CF1">
      <w:r>
        <w:rPr>
          <w:rFonts w:hint="eastAsia"/>
        </w:rPr>
        <w:t>Выводы</w:t>
      </w:r>
      <w:r>
        <w:t xml:space="preserve"> </w:t>
      </w:r>
      <w:r>
        <w:rPr>
          <w:rFonts w:hint="eastAsia"/>
        </w:rPr>
        <w:t>по</w:t>
      </w:r>
      <w:r>
        <w:t xml:space="preserve"> </w:t>
      </w:r>
      <w:r>
        <w:rPr>
          <w:rFonts w:hint="eastAsia"/>
        </w:rPr>
        <w:t>главе</w:t>
      </w:r>
    </w:p>
    <w:p w14:paraId="24ED1137" w14:textId="77777777" w:rsidR="005B4CF1" w:rsidRDefault="005B4CF1" w:rsidP="005B4CF1"/>
    <w:p w14:paraId="35BA2726" w14:textId="77777777" w:rsidR="005B4CF1" w:rsidRDefault="005B4CF1" w:rsidP="005B4CF1">
      <w:r>
        <w:rPr>
          <w:rFonts w:hint="eastAsia"/>
        </w:rPr>
        <w:t>ГЛАВА</w:t>
      </w:r>
      <w:r>
        <w:t xml:space="preserve"> 2 </w:t>
      </w:r>
      <w:r>
        <w:rPr>
          <w:rFonts w:hint="eastAsia"/>
        </w:rPr>
        <w:t>ПРИМЕНЕНИЕ</w:t>
      </w:r>
      <w:r>
        <w:t xml:space="preserve"> </w:t>
      </w:r>
      <w:r>
        <w:rPr>
          <w:rFonts w:hint="eastAsia"/>
        </w:rPr>
        <w:t>КОГНИТИВНОГО</w:t>
      </w:r>
      <w:r>
        <w:t xml:space="preserve"> </w:t>
      </w:r>
      <w:r>
        <w:rPr>
          <w:rFonts w:hint="eastAsia"/>
        </w:rPr>
        <w:t>ПОДХОДА</w:t>
      </w:r>
      <w:r>
        <w:t xml:space="preserve"> </w:t>
      </w:r>
      <w:r>
        <w:rPr>
          <w:rFonts w:hint="eastAsia"/>
        </w:rPr>
        <w:t>В</w:t>
      </w:r>
      <w:r>
        <w:t xml:space="preserve"> </w:t>
      </w:r>
      <w:r>
        <w:rPr>
          <w:rFonts w:hint="eastAsia"/>
        </w:rPr>
        <w:t>КОЛЛЕКТИВНОЙ</w:t>
      </w:r>
      <w:r>
        <w:t xml:space="preserve"> </w:t>
      </w:r>
      <w:r>
        <w:rPr>
          <w:rFonts w:hint="eastAsia"/>
        </w:rPr>
        <w:t>УПРАВЛЕНЧЕСКОЙ</w:t>
      </w:r>
      <w:r>
        <w:t xml:space="preserve"> </w:t>
      </w:r>
      <w:r>
        <w:rPr>
          <w:rFonts w:hint="eastAsia"/>
        </w:rPr>
        <w:t>ДЕЯТЕЛЬНОСТИ</w:t>
      </w:r>
    </w:p>
    <w:p w14:paraId="417CB12D" w14:textId="77777777" w:rsidR="005B4CF1" w:rsidRDefault="005B4CF1" w:rsidP="005B4CF1"/>
    <w:p w14:paraId="67A5D30D" w14:textId="77777777" w:rsidR="005B4CF1" w:rsidRDefault="005B4CF1" w:rsidP="005B4CF1">
      <w:r>
        <w:t xml:space="preserve">2.1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роль</w:t>
      </w:r>
      <w:r>
        <w:t xml:space="preserve"> </w:t>
      </w:r>
      <w:r>
        <w:rPr>
          <w:rFonts w:hint="eastAsia"/>
        </w:rPr>
        <w:t>когнитивного</w:t>
      </w:r>
      <w:r>
        <w:t xml:space="preserve"> </w:t>
      </w:r>
      <w:r>
        <w:rPr>
          <w:rFonts w:hint="eastAsia"/>
        </w:rPr>
        <w:t>подхода</w:t>
      </w:r>
    </w:p>
    <w:p w14:paraId="5F9E9368" w14:textId="77777777" w:rsidR="005B4CF1" w:rsidRDefault="005B4CF1" w:rsidP="005B4CF1"/>
    <w:p w14:paraId="6189D605" w14:textId="77777777" w:rsidR="005B4CF1" w:rsidRDefault="005B4CF1" w:rsidP="005B4CF1">
      <w:r>
        <w:t xml:space="preserve">2.2 </w:t>
      </w:r>
      <w:r>
        <w:rPr>
          <w:rFonts w:hint="eastAsia"/>
        </w:rPr>
        <w:t>Применение</w:t>
      </w:r>
      <w:r>
        <w:t xml:space="preserve"> </w:t>
      </w:r>
      <w:r>
        <w:rPr>
          <w:rFonts w:hint="eastAsia"/>
        </w:rPr>
        <w:t>когнитивных</w:t>
      </w:r>
      <w:r>
        <w:t xml:space="preserve"> </w:t>
      </w:r>
      <w:r>
        <w:rPr>
          <w:rFonts w:hint="eastAsia"/>
        </w:rPr>
        <w:t>технологий</w:t>
      </w:r>
      <w:r>
        <w:t xml:space="preserve"> </w:t>
      </w:r>
      <w:r>
        <w:rPr>
          <w:rFonts w:hint="eastAsia"/>
        </w:rPr>
        <w:t>для</w:t>
      </w:r>
      <w:r>
        <w:t xml:space="preserve"> </w:t>
      </w:r>
      <w:r>
        <w:rPr>
          <w:rFonts w:hint="eastAsia"/>
        </w:rPr>
        <w:t>исследования</w:t>
      </w:r>
      <w:r>
        <w:t xml:space="preserve"> </w:t>
      </w:r>
      <w:r>
        <w:rPr>
          <w:rFonts w:hint="eastAsia"/>
        </w:rPr>
        <w:t>проблемных</w:t>
      </w:r>
      <w:r>
        <w:t xml:space="preserve"> </w:t>
      </w:r>
      <w:r>
        <w:rPr>
          <w:rFonts w:hint="eastAsia"/>
        </w:rPr>
        <w:t>ситуаций</w:t>
      </w:r>
      <w:r>
        <w:t xml:space="preserve"> </w:t>
      </w:r>
      <w:r>
        <w:rPr>
          <w:rFonts w:hint="eastAsia"/>
        </w:rPr>
        <w:t>в</w:t>
      </w:r>
      <w:r>
        <w:t xml:space="preserve"> </w:t>
      </w:r>
      <w:r>
        <w:rPr>
          <w:rFonts w:hint="eastAsia"/>
        </w:rPr>
        <w:t>менеджменте</w:t>
      </w:r>
    </w:p>
    <w:p w14:paraId="7FE46477" w14:textId="77777777" w:rsidR="005B4CF1" w:rsidRDefault="005B4CF1" w:rsidP="005B4CF1"/>
    <w:p w14:paraId="77EF2396" w14:textId="77777777" w:rsidR="005B4CF1" w:rsidRDefault="005B4CF1" w:rsidP="005B4CF1">
      <w:r>
        <w:t xml:space="preserve">2.3 </w:t>
      </w:r>
      <w:r>
        <w:rPr>
          <w:rFonts w:hint="eastAsia"/>
        </w:rPr>
        <w:t>Когнитивные</w:t>
      </w:r>
      <w:r>
        <w:t xml:space="preserve"> </w:t>
      </w:r>
      <w:r>
        <w:rPr>
          <w:rFonts w:hint="eastAsia"/>
        </w:rPr>
        <w:t>карты</w:t>
      </w:r>
      <w:r>
        <w:t xml:space="preserve"> </w:t>
      </w:r>
      <w:r>
        <w:rPr>
          <w:rFonts w:hint="eastAsia"/>
        </w:rPr>
        <w:t>как</w:t>
      </w:r>
      <w:r>
        <w:t xml:space="preserve"> </w:t>
      </w:r>
      <w:r>
        <w:rPr>
          <w:rFonts w:hint="eastAsia"/>
        </w:rPr>
        <w:t>инструмент</w:t>
      </w:r>
      <w:r>
        <w:t xml:space="preserve"> </w:t>
      </w:r>
      <w:r>
        <w:rPr>
          <w:rFonts w:hint="eastAsia"/>
        </w:rPr>
        <w:t>коллективной</w:t>
      </w:r>
      <w:r>
        <w:t xml:space="preserve"> </w:t>
      </w:r>
      <w:r>
        <w:rPr>
          <w:rFonts w:hint="eastAsia"/>
        </w:rPr>
        <w:t>управленческой</w:t>
      </w:r>
      <w:r>
        <w:t xml:space="preserve"> </w:t>
      </w:r>
      <w:r>
        <w:rPr>
          <w:rFonts w:hint="eastAsia"/>
        </w:rPr>
        <w:t>деятельности</w:t>
      </w:r>
    </w:p>
    <w:p w14:paraId="2C352329" w14:textId="77777777" w:rsidR="005B4CF1" w:rsidRDefault="005B4CF1" w:rsidP="005B4CF1"/>
    <w:p w14:paraId="0D92A481" w14:textId="77777777" w:rsidR="005B4CF1" w:rsidRDefault="005B4CF1" w:rsidP="005B4CF1">
      <w:r>
        <w:rPr>
          <w:rFonts w:hint="eastAsia"/>
        </w:rPr>
        <w:t>Выводы</w:t>
      </w:r>
      <w:r>
        <w:t xml:space="preserve"> </w:t>
      </w:r>
      <w:r>
        <w:rPr>
          <w:rFonts w:hint="eastAsia"/>
        </w:rPr>
        <w:t>по</w:t>
      </w:r>
      <w:r>
        <w:t xml:space="preserve"> </w:t>
      </w:r>
      <w:r>
        <w:rPr>
          <w:rFonts w:hint="eastAsia"/>
        </w:rPr>
        <w:t>главе</w:t>
      </w:r>
    </w:p>
    <w:p w14:paraId="4DBD9CB7" w14:textId="77777777" w:rsidR="005B4CF1" w:rsidRDefault="005B4CF1" w:rsidP="005B4CF1"/>
    <w:p w14:paraId="7E31E6A1" w14:textId="77777777" w:rsidR="005B4CF1" w:rsidRDefault="005B4CF1" w:rsidP="005B4CF1">
      <w:r>
        <w:rPr>
          <w:rFonts w:hint="eastAsia"/>
        </w:rPr>
        <w:t>ГЛАВА</w:t>
      </w:r>
      <w:r>
        <w:t xml:space="preserve"> 3 </w:t>
      </w:r>
      <w:r>
        <w:rPr>
          <w:rFonts w:hint="eastAsia"/>
        </w:rPr>
        <w:t>МЕТОДИЧЕСКОЕ</w:t>
      </w:r>
      <w:r>
        <w:t xml:space="preserve"> </w:t>
      </w:r>
      <w:r>
        <w:rPr>
          <w:rFonts w:hint="eastAsia"/>
        </w:rPr>
        <w:t>ОБЕСПЕЧЕНИЕ</w:t>
      </w:r>
      <w:r>
        <w:t xml:space="preserve"> </w:t>
      </w:r>
      <w:r>
        <w:rPr>
          <w:rFonts w:hint="eastAsia"/>
        </w:rPr>
        <w:t>ПОСТРОЕНИЯ</w:t>
      </w:r>
      <w:r>
        <w:t xml:space="preserve"> </w:t>
      </w:r>
      <w:r>
        <w:rPr>
          <w:rFonts w:hint="eastAsia"/>
        </w:rPr>
        <w:t>И</w:t>
      </w:r>
      <w:r>
        <w:t xml:space="preserve"> </w:t>
      </w:r>
      <w:r>
        <w:rPr>
          <w:rFonts w:hint="eastAsia"/>
        </w:rPr>
        <w:t>ПРИМЕНЕНИЯ</w:t>
      </w:r>
      <w:r>
        <w:t xml:space="preserve"> </w:t>
      </w:r>
      <w:r>
        <w:rPr>
          <w:rFonts w:hint="eastAsia"/>
        </w:rPr>
        <w:t>КОЛЛЕКТИВНЫХ</w:t>
      </w:r>
      <w:r>
        <w:t xml:space="preserve"> </w:t>
      </w:r>
      <w:r>
        <w:rPr>
          <w:rFonts w:hint="eastAsia"/>
        </w:rPr>
        <w:t>КОГНИТИВНЫХ</w:t>
      </w:r>
      <w:r>
        <w:t xml:space="preserve"> </w:t>
      </w:r>
      <w:r>
        <w:rPr>
          <w:rFonts w:hint="eastAsia"/>
        </w:rPr>
        <w:t>КАРТ</w:t>
      </w:r>
      <w:r>
        <w:t xml:space="preserve"> </w:t>
      </w:r>
      <w:r>
        <w:rPr>
          <w:rFonts w:hint="eastAsia"/>
        </w:rPr>
        <w:t>В</w:t>
      </w:r>
      <w:r>
        <w:t xml:space="preserve"> </w:t>
      </w:r>
      <w:r>
        <w:rPr>
          <w:rFonts w:hint="eastAsia"/>
        </w:rPr>
        <w:t>УПРАВЛЕНИИ</w:t>
      </w:r>
      <w:r>
        <w:t xml:space="preserve"> </w:t>
      </w:r>
      <w:r>
        <w:rPr>
          <w:rFonts w:hint="eastAsia"/>
        </w:rPr>
        <w:t>СОВРЕМЕННЫМИ</w:t>
      </w:r>
      <w:r>
        <w:t xml:space="preserve"> </w:t>
      </w:r>
      <w:r>
        <w:rPr>
          <w:rFonts w:hint="eastAsia"/>
        </w:rPr>
        <w:t>ОРГАНИЗАЦИЯМИ</w:t>
      </w:r>
    </w:p>
    <w:p w14:paraId="5B6999A2" w14:textId="77777777" w:rsidR="005B4CF1" w:rsidRDefault="005B4CF1" w:rsidP="005B4CF1"/>
    <w:p w14:paraId="7D37D276" w14:textId="77777777" w:rsidR="005B4CF1" w:rsidRDefault="005B4CF1" w:rsidP="005B4CF1">
      <w:r>
        <w:t xml:space="preserve">3.1 </w:t>
      </w:r>
      <w:r>
        <w:rPr>
          <w:rFonts w:hint="eastAsia"/>
        </w:rPr>
        <w:t>Этапы</w:t>
      </w:r>
      <w:r>
        <w:t xml:space="preserve">, </w:t>
      </w:r>
      <w:r>
        <w:rPr>
          <w:rFonts w:hint="eastAsia"/>
        </w:rPr>
        <w:t>правила</w:t>
      </w:r>
      <w:r>
        <w:t xml:space="preserve"> </w:t>
      </w:r>
      <w:r>
        <w:rPr>
          <w:rFonts w:hint="eastAsia"/>
        </w:rPr>
        <w:t>и</w:t>
      </w:r>
      <w:r>
        <w:t xml:space="preserve"> </w:t>
      </w:r>
      <w:r>
        <w:rPr>
          <w:rFonts w:hint="eastAsia"/>
        </w:rPr>
        <w:t>условия</w:t>
      </w:r>
      <w:r>
        <w:t xml:space="preserve"> </w:t>
      </w:r>
      <w:r>
        <w:rPr>
          <w:rFonts w:hint="eastAsia"/>
        </w:rPr>
        <w:t>построения</w:t>
      </w:r>
      <w:r>
        <w:t xml:space="preserve"> </w:t>
      </w:r>
      <w:r>
        <w:rPr>
          <w:rFonts w:hint="eastAsia"/>
        </w:rPr>
        <w:t>и</w:t>
      </w:r>
      <w:r>
        <w:t xml:space="preserve"> </w:t>
      </w:r>
      <w:r>
        <w:rPr>
          <w:rFonts w:hint="eastAsia"/>
        </w:rPr>
        <w:t>анализа</w:t>
      </w:r>
      <w:r>
        <w:t xml:space="preserve"> </w:t>
      </w:r>
      <w:r>
        <w:rPr>
          <w:rFonts w:hint="eastAsia"/>
        </w:rPr>
        <w:t>коллективных</w:t>
      </w:r>
      <w:r>
        <w:t xml:space="preserve"> </w:t>
      </w:r>
      <w:r>
        <w:rPr>
          <w:rFonts w:hint="eastAsia"/>
        </w:rPr>
        <w:t>когнитивных</w:t>
      </w:r>
      <w:r>
        <w:t xml:space="preserve"> </w:t>
      </w:r>
      <w:r>
        <w:rPr>
          <w:rFonts w:hint="eastAsia"/>
        </w:rPr>
        <w:t>карт</w:t>
      </w:r>
    </w:p>
    <w:p w14:paraId="6191E74F" w14:textId="77777777" w:rsidR="005B4CF1" w:rsidRDefault="005B4CF1" w:rsidP="005B4CF1"/>
    <w:p w14:paraId="3563B803" w14:textId="77777777" w:rsidR="005B4CF1" w:rsidRDefault="005B4CF1" w:rsidP="005B4CF1">
      <w:r>
        <w:t xml:space="preserve">3.2 </w:t>
      </w:r>
      <w:r>
        <w:rPr>
          <w:rFonts w:hint="eastAsia"/>
        </w:rPr>
        <w:t>Решение</w:t>
      </w:r>
      <w:r>
        <w:t xml:space="preserve"> </w:t>
      </w:r>
      <w:r>
        <w:rPr>
          <w:rFonts w:hint="eastAsia"/>
        </w:rPr>
        <w:t>практических</w:t>
      </w:r>
      <w:r>
        <w:t xml:space="preserve"> </w:t>
      </w:r>
      <w:r>
        <w:rPr>
          <w:rFonts w:hint="eastAsia"/>
        </w:rPr>
        <w:t>задач</w:t>
      </w:r>
      <w:r>
        <w:t xml:space="preserve"> </w:t>
      </w:r>
      <w:r>
        <w:rPr>
          <w:rFonts w:hint="eastAsia"/>
        </w:rPr>
        <w:t>управления</w:t>
      </w:r>
      <w:r>
        <w:t xml:space="preserve"> </w:t>
      </w:r>
      <w:r>
        <w:rPr>
          <w:rFonts w:hint="eastAsia"/>
        </w:rPr>
        <w:t>на</w:t>
      </w:r>
      <w:r>
        <w:t xml:space="preserve"> </w:t>
      </w:r>
      <w:r>
        <w:rPr>
          <w:rFonts w:hint="eastAsia"/>
        </w:rPr>
        <w:t>основе</w:t>
      </w:r>
      <w:r>
        <w:t xml:space="preserve"> </w:t>
      </w:r>
      <w:r>
        <w:rPr>
          <w:rFonts w:hint="eastAsia"/>
        </w:rPr>
        <w:t>коллективных</w:t>
      </w:r>
      <w:r>
        <w:t xml:space="preserve"> </w:t>
      </w:r>
      <w:r>
        <w:rPr>
          <w:rFonts w:hint="eastAsia"/>
        </w:rPr>
        <w:t>когнитивных</w:t>
      </w:r>
      <w:r>
        <w:t xml:space="preserve"> </w:t>
      </w:r>
      <w:r>
        <w:rPr>
          <w:rFonts w:hint="eastAsia"/>
        </w:rPr>
        <w:t>карт</w:t>
      </w:r>
    </w:p>
    <w:p w14:paraId="4D971DA9" w14:textId="77777777" w:rsidR="005B4CF1" w:rsidRDefault="005B4CF1" w:rsidP="005B4CF1"/>
    <w:p w14:paraId="3959BCAE" w14:textId="77777777" w:rsidR="005B4CF1" w:rsidRDefault="005B4CF1" w:rsidP="005B4CF1">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разработке</w:t>
      </w:r>
      <w:r>
        <w:t xml:space="preserve"> </w:t>
      </w:r>
      <w:r>
        <w:rPr>
          <w:rFonts w:hint="eastAsia"/>
        </w:rPr>
        <w:t>методов</w:t>
      </w:r>
      <w:r>
        <w:t xml:space="preserve"> </w:t>
      </w:r>
      <w:r>
        <w:rPr>
          <w:rFonts w:hint="eastAsia"/>
        </w:rPr>
        <w:t>коллективного</w:t>
      </w:r>
      <w:r>
        <w:t xml:space="preserve"> </w:t>
      </w:r>
      <w:r>
        <w:rPr>
          <w:rFonts w:hint="eastAsia"/>
        </w:rPr>
        <w:t>конфигурирования</w:t>
      </w:r>
      <w:r>
        <w:t xml:space="preserve"> </w:t>
      </w:r>
      <w:r>
        <w:rPr>
          <w:rFonts w:hint="eastAsia"/>
        </w:rPr>
        <w:t>сложной</w:t>
      </w:r>
      <w:r>
        <w:t xml:space="preserve"> </w:t>
      </w:r>
      <w:r>
        <w:rPr>
          <w:rFonts w:hint="eastAsia"/>
        </w:rPr>
        <w:t>управленческой</w:t>
      </w:r>
      <w:r>
        <w:t xml:space="preserve"> </w:t>
      </w:r>
      <w:r>
        <w:rPr>
          <w:rFonts w:hint="eastAsia"/>
        </w:rPr>
        <w:t>ситуации</w:t>
      </w:r>
    </w:p>
    <w:p w14:paraId="42A82259" w14:textId="77777777" w:rsidR="005B4CF1" w:rsidRDefault="005B4CF1" w:rsidP="005B4CF1"/>
    <w:p w14:paraId="473A8095" w14:textId="77777777" w:rsidR="005B4CF1" w:rsidRDefault="005B4CF1" w:rsidP="005B4CF1">
      <w:r>
        <w:rPr>
          <w:rFonts w:hint="eastAsia"/>
        </w:rPr>
        <w:t>Выводы</w:t>
      </w:r>
      <w:r>
        <w:t xml:space="preserve"> </w:t>
      </w:r>
      <w:r>
        <w:rPr>
          <w:rFonts w:hint="eastAsia"/>
        </w:rPr>
        <w:t>по</w:t>
      </w:r>
      <w:r>
        <w:t xml:space="preserve"> </w:t>
      </w:r>
      <w:r>
        <w:rPr>
          <w:rFonts w:hint="eastAsia"/>
        </w:rPr>
        <w:t>главе</w:t>
      </w:r>
    </w:p>
    <w:p w14:paraId="2A639C36" w14:textId="77777777" w:rsidR="005B4CF1" w:rsidRDefault="005B4CF1" w:rsidP="005B4CF1"/>
    <w:p w14:paraId="4A6C936A" w14:textId="77777777" w:rsidR="005B4CF1" w:rsidRDefault="005B4CF1" w:rsidP="005B4CF1">
      <w:r>
        <w:rPr>
          <w:rFonts w:hint="eastAsia"/>
        </w:rPr>
        <w:t>ЗАКЛЮЧЕНИЕ</w:t>
      </w:r>
    </w:p>
    <w:p w14:paraId="42603481" w14:textId="77777777" w:rsidR="005B4CF1" w:rsidRDefault="005B4CF1" w:rsidP="005B4CF1"/>
    <w:p w14:paraId="7FCB2162" w14:textId="77777777" w:rsidR="005B4CF1" w:rsidRDefault="005B4CF1" w:rsidP="005B4CF1">
      <w:r>
        <w:rPr>
          <w:rFonts w:hint="eastAsia"/>
        </w:rPr>
        <w:t>СПИСОК</w:t>
      </w:r>
      <w:r>
        <w:t xml:space="preserve"> </w:t>
      </w:r>
      <w:r>
        <w:rPr>
          <w:rFonts w:hint="eastAsia"/>
        </w:rPr>
        <w:t>ТЕРМИНОВ</w:t>
      </w:r>
    </w:p>
    <w:p w14:paraId="2ECCBBB7" w14:textId="77777777" w:rsidR="005B4CF1" w:rsidRDefault="005B4CF1" w:rsidP="005B4CF1"/>
    <w:p w14:paraId="7F4A32EB" w14:textId="77777777" w:rsidR="005B4CF1" w:rsidRDefault="005B4CF1" w:rsidP="005B4CF1">
      <w:r>
        <w:rPr>
          <w:rFonts w:hint="eastAsia"/>
        </w:rPr>
        <w:t>СПИСОК</w:t>
      </w:r>
      <w:r>
        <w:t xml:space="preserve"> </w:t>
      </w:r>
      <w:r>
        <w:rPr>
          <w:rFonts w:hint="eastAsia"/>
        </w:rPr>
        <w:t>ИЛЛЮСТРАТИВНОГО</w:t>
      </w:r>
      <w:r>
        <w:t xml:space="preserve"> </w:t>
      </w:r>
      <w:r>
        <w:rPr>
          <w:rFonts w:hint="eastAsia"/>
        </w:rPr>
        <w:t>МАТЕРИАЛА</w:t>
      </w:r>
    </w:p>
    <w:p w14:paraId="5C906099" w14:textId="77777777" w:rsidR="005B4CF1" w:rsidRDefault="005B4CF1" w:rsidP="005B4CF1"/>
    <w:p w14:paraId="29D6B7E8" w14:textId="77777777" w:rsidR="005B4CF1" w:rsidRDefault="005B4CF1" w:rsidP="005B4CF1">
      <w:r>
        <w:rPr>
          <w:rFonts w:hint="eastAsia"/>
        </w:rPr>
        <w:t>СПИСОК</w:t>
      </w:r>
      <w:r>
        <w:t xml:space="preserve"> </w:t>
      </w:r>
      <w:r>
        <w:rPr>
          <w:rFonts w:hint="eastAsia"/>
        </w:rPr>
        <w:t>ЛИТЕРАТУРЫ</w:t>
      </w:r>
    </w:p>
    <w:p w14:paraId="2D5A0F75" w14:textId="77777777" w:rsidR="005B4CF1" w:rsidRDefault="005B4CF1" w:rsidP="005B4CF1"/>
    <w:p w14:paraId="730FBC9D" w14:textId="77777777" w:rsidR="005B4CF1" w:rsidRDefault="005B4CF1" w:rsidP="005B4CF1">
      <w:r>
        <w:rPr>
          <w:rFonts w:hint="eastAsia"/>
        </w:rPr>
        <w:t>ПРИЛОЖЕНИЕ</w:t>
      </w:r>
      <w:r>
        <w:t xml:space="preserve"> </w:t>
      </w:r>
      <w:r>
        <w:rPr>
          <w:rFonts w:hint="eastAsia"/>
        </w:rPr>
        <w:t>А</w:t>
      </w:r>
      <w:r>
        <w:t xml:space="preserve"> </w:t>
      </w:r>
      <w:r>
        <w:rPr>
          <w:rFonts w:hint="eastAsia"/>
        </w:rPr>
        <w:t>Обзор</w:t>
      </w:r>
      <w:r>
        <w:t xml:space="preserve"> </w:t>
      </w:r>
      <w:r>
        <w:rPr>
          <w:rFonts w:hint="eastAsia"/>
        </w:rPr>
        <w:t>основных</w:t>
      </w:r>
      <w:r>
        <w:t xml:space="preserve"> </w:t>
      </w:r>
      <w:r>
        <w:rPr>
          <w:rFonts w:hint="eastAsia"/>
        </w:rPr>
        <w:t>мягких</w:t>
      </w:r>
      <w:r>
        <w:t xml:space="preserve"> </w:t>
      </w:r>
      <w:r>
        <w:rPr>
          <w:rFonts w:hint="eastAsia"/>
        </w:rPr>
        <w:t>системных</w:t>
      </w:r>
      <w:r>
        <w:t xml:space="preserve"> </w:t>
      </w:r>
      <w:r>
        <w:rPr>
          <w:rFonts w:hint="eastAsia"/>
        </w:rPr>
        <w:t>методов</w:t>
      </w:r>
    </w:p>
    <w:p w14:paraId="3DC3CD52" w14:textId="77777777" w:rsidR="005B4CF1" w:rsidRDefault="005B4CF1" w:rsidP="005B4CF1"/>
    <w:p w14:paraId="1BA8870D" w14:textId="77777777" w:rsidR="005B4CF1" w:rsidRDefault="005B4CF1" w:rsidP="005B4CF1">
      <w:r>
        <w:rPr>
          <w:rFonts w:hint="eastAsia"/>
        </w:rPr>
        <w:t>ПРИЛОЖЕНИЕ</w:t>
      </w:r>
      <w:r>
        <w:t xml:space="preserve"> </w:t>
      </w:r>
      <w:r>
        <w:rPr>
          <w:rFonts w:hint="eastAsia"/>
        </w:rPr>
        <w:t>Б</w:t>
      </w:r>
      <w:r>
        <w:t xml:space="preserve"> </w:t>
      </w:r>
      <w:r>
        <w:rPr>
          <w:rFonts w:hint="eastAsia"/>
        </w:rPr>
        <w:t>Обзор</w:t>
      </w:r>
      <w:r>
        <w:t xml:space="preserve"> </w:t>
      </w:r>
      <w:r>
        <w:rPr>
          <w:rFonts w:hint="eastAsia"/>
        </w:rPr>
        <w:t>техник</w:t>
      </w:r>
      <w:r>
        <w:t xml:space="preserve"> </w:t>
      </w:r>
      <w:r>
        <w:rPr>
          <w:rFonts w:hint="eastAsia"/>
        </w:rPr>
        <w:t>когнитивного</w:t>
      </w:r>
      <w:r>
        <w:t xml:space="preserve"> </w:t>
      </w:r>
      <w:r>
        <w:rPr>
          <w:rFonts w:hint="eastAsia"/>
        </w:rPr>
        <w:t>картирования</w:t>
      </w:r>
    </w:p>
    <w:p w14:paraId="2B51C368" w14:textId="77777777" w:rsidR="005B4CF1" w:rsidRDefault="005B4CF1" w:rsidP="005B4CF1"/>
    <w:p w14:paraId="7AC243C5" w14:textId="77777777" w:rsidR="005B4CF1" w:rsidRDefault="005B4CF1" w:rsidP="005B4CF1">
      <w:r>
        <w:rPr>
          <w:rFonts w:hint="eastAsia"/>
        </w:rPr>
        <w:t>ПРИЛОЖЕНИЕ</w:t>
      </w:r>
      <w:r>
        <w:t xml:space="preserve"> </w:t>
      </w:r>
      <w:r>
        <w:rPr>
          <w:rFonts w:hint="eastAsia"/>
        </w:rPr>
        <w:t>В</w:t>
      </w:r>
      <w:r>
        <w:t xml:space="preserve"> I </w:t>
      </w:r>
      <w:r>
        <w:rPr>
          <w:rFonts w:hint="eastAsia"/>
        </w:rPr>
        <w:t>Сессия</w:t>
      </w:r>
    </w:p>
    <w:p w14:paraId="09AED85A" w14:textId="77777777" w:rsidR="005B4CF1" w:rsidRDefault="005B4CF1" w:rsidP="005B4CF1"/>
    <w:p w14:paraId="13AEAADF" w14:textId="77777777" w:rsidR="005B4CF1" w:rsidRDefault="005B4CF1" w:rsidP="005B4CF1">
      <w:r>
        <w:rPr>
          <w:rFonts w:hint="eastAsia"/>
        </w:rPr>
        <w:t>ПРИЛОЖЕНИЕ</w:t>
      </w:r>
      <w:r>
        <w:t xml:space="preserve"> </w:t>
      </w:r>
      <w:r>
        <w:rPr>
          <w:rFonts w:hint="eastAsia"/>
        </w:rPr>
        <w:t>Г</w:t>
      </w:r>
      <w:r>
        <w:t xml:space="preserve"> II </w:t>
      </w:r>
      <w:r>
        <w:rPr>
          <w:rFonts w:hint="eastAsia"/>
        </w:rPr>
        <w:t>Сессия</w:t>
      </w:r>
    </w:p>
    <w:p w14:paraId="2EDDED00" w14:textId="77777777" w:rsidR="005B4CF1" w:rsidRDefault="005B4CF1" w:rsidP="005B4CF1"/>
    <w:p w14:paraId="4463E5F7" w14:textId="12D9F77D" w:rsidR="005B4CF1" w:rsidRPr="005B4CF1" w:rsidRDefault="005B4CF1" w:rsidP="005B4CF1">
      <w:r>
        <w:rPr>
          <w:rFonts w:hint="eastAsia"/>
        </w:rPr>
        <w:t>ПРИЛОЖЕНИЕ</w:t>
      </w:r>
      <w:r>
        <w:t xml:space="preserve"> </w:t>
      </w:r>
      <w:r>
        <w:rPr>
          <w:rFonts w:hint="eastAsia"/>
        </w:rPr>
        <w:t>Д</w:t>
      </w:r>
      <w:r>
        <w:t xml:space="preserve"> </w:t>
      </w:r>
      <w:r>
        <w:rPr>
          <w:rFonts w:hint="eastAsia"/>
        </w:rPr>
        <w:t>Показатели</w:t>
      </w:r>
      <w:r>
        <w:t xml:space="preserve"> </w:t>
      </w:r>
      <w:r>
        <w:rPr>
          <w:rFonts w:hint="eastAsia"/>
        </w:rPr>
        <w:t>функционирования</w:t>
      </w:r>
      <w:r>
        <w:t xml:space="preserve"> </w:t>
      </w:r>
      <w:r>
        <w:rPr>
          <w:rFonts w:hint="eastAsia"/>
        </w:rPr>
        <w:t>и</w:t>
      </w:r>
      <w:r>
        <w:t xml:space="preserve"> </w:t>
      </w:r>
      <w:r>
        <w:rPr>
          <w:rFonts w:hint="eastAsia"/>
        </w:rPr>
        <w:t>развития</w:t>
      </w:r>
      <w:r>
        <w:t xml:space="preserve"> </w:t>
      </w:r>
      <w:r>
        <w:rPr>
          <w:rFonts w:hint="eastAsia"/>
        </w:rPr>
        <w:t>ИТ</w:t>
      </w:r>
      <w:r>
        <w:t>-</w:t>
      </w:r>
      <w:r>
        <w:rPr>
          <w:rFonts w:hint="eastAsia"/>
        </w:rPr>
        <w:t>компании</w:t>
      </w:r>
    </w:p>
    <w:sectPr w:rsidR="005B4CF1" w:rsidRPr="005B4CF1" w:rsidSect="004305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7B36" w14:textId="77777777" w:rsidR="0043052F" w:rsidRDefault="0043052F">
      <w:pPr>
        <w:spacing w:after="0" w:line="240" w:lineRule="auto"/>
      </w:pPr>
      <w:r>
        <w:separator/>
      </w:r>
    </w:p>
  </w:endnote>
  <w:endnote w:type="continuationSeparator" w:id="0">
    <w:p w14:paraId="197A9820" w14:textId="77777777" w:rsidR="0043052F" w:rsidRDefault="0043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285A" w14:textId="77777777" w:rsidR="0043052F" w:rsidRDefault="0043052F"/>
    <w:p w14:paraId="50AEC642" w14:textId="77777777" w:rsidR="0043052F" w:rsidRDefault="0043052F"/>
    <w:p w14:paraId="5BF8A957" w14:textId="77777777" w:rsidR="0043052F" w:rsidRDefault="0043052F"/>
    <w:p w14:paraId="6D8566DD" w14:textId="77777777" w:rsidR="0043052F" w:rsidRDefault="0043052F"/>
    <w:p w14:paraId="31C81A95" w14:textId="77777777" w:rsidR="0043052F" w:rsidRDefault="0043052F"/>
    <w:p w14:paraId="64B087FD" w14:textId="77777777" w:rsidR="0043052F" w:rsidRDefault="0043052F"/>
    <w:p w14:paraId="635DE826" w14:textId="77777777" w:rsidR="0043052F" w:rsidRDefault="004305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868287" wp14:editId="174A5D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B88E3" w14:textId="77777777" w:rsidR="0043052F" w:rsidRDefault="004305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8682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DB88E3" w14:textId="77777777" w:rsidR="0043052F" w:rsidRDefault="004305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9FE195" w14:textId="77777777" w:rsidR="0043052F" w:rsidRDefault="0043052F"/>
    <w:p w14:paraId="249DDA90" w14:textId="77777777" w:rsidR="0043052F" w:rsidRDefault="0043052F"/>
    <w:p w14:paraId="56D67A16" w14:textId="77777777" w:rsidR="0043052F" w:rsidRDefault="004305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FFEBE9" wp14:editId="670A10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F1D79" w14:textId="77777777" w:rsidR="0043052F" w:rsidRDefault="0043052F"/>
                          <w:p w14:paraId="1BBA919D" w14:textId="77777777" w:rsidR="0043052F" w:rsidRDefault="004305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FEB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1F1D79" w14:textId="77777777" w:rsidR="0043052F" w:rsidRDefault="0043052F"/>
                    <w:p w14:paraId="1BBA919D" w14:textId="77777777" w:rsidR="0043052F" w:rsidRDefault="004305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168B89" w14:textId="77777777" w:rsidR="0043052F" w:rsidRDefault="0043052F"/>
    <w:p w14:paraId="64F3F609" w14:textId="77777777" w:rsidR="0043052F" w:rsidRDefault="0043052F">
      <w:pPr>
        <w:rPr>
          <w:sz w:val="2"/>
          <w:szCs w:val="2"/>
        </w:rPr>
      </w:pPr>
    </w:p>
    <w:p w14:paraId="7E32AD6E" w14:textId="77777777" w:rsidR="0043052F" w:rsidRDefault="0043052F"/>
    <w:p w14:paraId="79343FF5" w14:textId="77777777" w:rsidR="0043052F" w:rsidRDefault="0043052F">
      <w:pPr>
        <w:spacing w:after="0" w:line="240" w:lineRule="auto"/>
      </w:pPr>
    </w:p>
  </w:footnote>
  <w:footnote w:type="continuationSeparator" w:id="0">
    <w:p w14:paraId="34A3E501" w14:textId="77777777" w:rsidR="0043052F" w:rsidRDefault="00430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2F"/>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9674</TotalTime>
  <Pages>3</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1285</cp:revision>
  <cp:lastPrinted>2009-02-06T05:36:00Z</cp:lastPrinted>
  <dcterms:created xsi:type="dcterms:W3CDTF">2024-04-09T10:20:00Z</dcterms:created>
  <dcterms:modified xsi:type="dcterms:W3CDTF">2024-04-22T08:11:00Z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