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Шилін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Сергій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Ігорович</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Назва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дисертаційної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некласичного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p>
    <w:p w:rsidR="00DB4C82" w:rsidRPr="00DB4C82" w:rsidRDefault="00DB4C82" w:rsidP="00DB4C82">
      <w:pPr>
        <w:rPr>
          <w:rFonts w:ascii="Verdana" w:hAnsi="Verdana"/>
          <w:color w:val="000000"/>
          <w:shd w:val="clear" w:color="auto" w:fill="FFFFFF"/>
        </w:rPr>
      </w:pPr>
    </w:p>
    <w:p w:rsidR="00DB4C82" w:rsidRPr="00DB4C82" w:rsidRDefault="00DB4C82" w:rsidP="00DB4C82">
      <w:pPr>
        <w:rPr>
          <w:rFonts w:ascii="Verdana" w:hAnsi="Verdana"/>
          <w:color w:val="000000"/>
          <w:shd w:val="clear" w:color="auto" w:fill="FFFFFF"/>
        </w:rPr>
      </w:pP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Міністерство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освіти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України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Київський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національний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імені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Тараса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Шевченка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правах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рукопису</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Шилін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Сергій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Ігорович</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УДК</w:t>
      </w:r>
      <w:r w:rsidRPr="00DB4C82">
        <w:rPr>
          <w:rFonts w:ascii="Verdana" w:hAnsi="Verdana"/>
          <w:color w:val="000000"/>
          <w:shd w:val="clear" w:color="auto" w:fill="FFFFFF"/>
        </w:rPr>
        <w:t xml:space="preserve"> 544.228 + 544.016.3 + 544.163.3</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НЕКЛАСИЧНОГО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ТИПІВ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02.00.04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фізична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Дисертація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здобуття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ступеня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кандидата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Науковий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керівник</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Фрицький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Ігор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Олегович</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доктор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професор</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Київ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2016</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2</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ЗМІСТ</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ПЕРЕЛІК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УМОВНИХ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СКОРОЧЕНЬ</w:t>
      </w:r>
      <w:r w:rsidRPr="00DB4C82">
        <w:rPr>
          <w:rFonts w:ascii="Verdana" w:hAnsi="Verdana"/>
          <w:color w:val="000000"/>
          <w:shd w:val="clear" w:color="auto" w:fill="FFFFFF"/>
        </w:rPr>
        <w:t>................................................................5</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ВСТУП</w:t>
      </w:r>
      <w:r w:rsidRPr="00DB4C82">
        <w:rPr>
          <w:rFonts w:ascii="Verdana" w:hAnsi="Verdana"/>
          <w:color w:val="000000"/>
          <w:shd w:val="clear" w:color="auto" w:fill="FFFFFF"/>
        </w:rPr>
        <w:t>......................................................................................................................6</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РОЗДІЛ</w:t>
      </w:r>
      <w:r w:rsidRPr="00DB4C82">
        <w:rPr>
          <w:rFonts w:ascii="Verdana" w:hAnsi="Verdana"/>
          <w:color w:val="000000"/>
          <w:shd w:val="clear" w:color="auto" w:fill="FFFFFF"/>
        </w:rPr>
        <w:t xml:space="preserve"> 1 </w:t>
      </w:r>
      <w:r w:rsidRPr="00DB4C82">
        <w:rPr>
          <w:rFonts w:ascii="Verdana" w:hAnsi="Verdana" w:hint="eastAsia"/>
          <w:color w:val="000000"/>
          <w:shd w:val="clear" w:color="auto" w:fill="FFFFFF"/>
        </w:rPr>
        <w:t>ЛІТЕРАТУРНИЙ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ОГЛЯД</w:t>
      </w:r>
      <w:r w:rsidRPr="00DB4C82">
        <w:rPr>
          <w:rFonts w:ascii="Verdana" w:hAnsi="Verdana"/>
          <w:color w:val="000000"/>
          <w:shd w:val="clear" w:color="auto" w:fill="FFFFFF"/>
        </w:rPr>
        <w:t>...............................................................12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 </w:t>
      </w:r>
      <w:r w:rsidRPr="00DB4C82">
        <w:rPr>
          <w:rFonts w:ascii="Verdana" w:hAnsi="Verdana" w:hint="eastAsia"/>
          <w:color w:val="000000"/>
          <w:shd w:val="clear" w:color="auto" w:fill="FFFFFF"/>
        </w:rPr>
        <w:t>Явище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..................................................................................12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1.1.1 </w:t>
      </w:r>
      <w:r w:rsidRPr="00DB4C82">
        <w:rPr>
          <w:rFonts w:ascii="Verdana" w:hAnsi="Verdana" w:hint="eastAsia"/>
          <w:color w:val="000000"/>
          <w:shd w:val="clear" w:color="auto" w:fill="FFFFFF"/>
        </w:rPr>
        <w:t>Класифікація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...............................................................14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1.1.2 </w:t>
      </w:r>
      <w:r w:rsidRPr="00DB4C82">
        <w:rPr>
          <w:rFonts w:ascii="Verdana" w:hAnsi="Verdana" w:hint="eastAsia"/>
          <w:color w:val="000000"/>
          <w:shd w:val="clear" w:color="auto" w:fill="FFFFFF"/>
        </w:rPr>
        <w:t>Теорії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...........................................................................17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1.1.3 </w:t>
      </w:r>
      <w:r w:rsidRPr="00DB4C82">
        <w:rPr>
          <w:rFonts w:ascii="Verdana" w:hAnsi="Verdana" w:hint="eastAsia"/>
          <w:color w:val="000000"/>
          <w:shd w:val="clear" w:color="auto" w:fill="FFFFFF"/>
        </w:rPr>
        <w:t>Основні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...............................................19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1.1.4 </w:t>
      </w: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..................................................24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1.1.5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....................................................30</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....................................................33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1.2.1 </w:t>
      </w:r>
      <w:r w:rsidRPr="00DB4C82">
        <w:rPr>
          <w:rFonts w:ascii="Verdana" w:hAnsi="Verdana" w:hint="eastAsia"/>
          <w:color w:val="000000"/>
          <w:shd w:val="clear" w:color="auto" w:fill="FFFFFF"/>
        </w:rPr>
        <w:t>Роль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нестехіометрії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FeSe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поняття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нематичності</w:t>
      </w:r>
      <w:r w:rsidRPr="00DB4C82">
        <w:rPr>
          <w:rFonts w:ascii="Verdana" w:hAnsi="Verdana"/>
          <w:color w:val="000000"/>
          <w:shd w:val="clear" w:color="auto" w:fill="FFFFFF"/>
        </w:rPr>
        <w:t>........................34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1.2.2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FeSe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роль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флуктуацій</w:t>
      </w:r>
      <w:r w:rsidRPr="00DB4C82">
        <w:rPr>
          <w:rFonts w:ascii="Verdana" w:hAnsi="Verdana"/>
          <w:color w:val="000000"/>
          <w:shd w:val="clear" w:color="auto" w:fill="FFFFFF"/>
        </w:rPr>
        <w:t>.......37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1.2.3 </w:t>
      </w:r>
      <w:r w:rsidRPr="00DB4C82">
        <w:rPr>
          <w:rFonts w:ascii="Verdana" w:hAnsi="Verdana" w:hint="eastAsia"/>
          <w:color w:val="000000"/>
          <w:shd w:val="clear" w:color="auto" w:fill="FFFFFF"/>
        </w:rPr>
        <w:t>Фази</w:t>
      </w:r>
      <w:r w:rsidRPr="00DB4C82">
        <w:rPr>
          <w:rFonts w:ascii="Verdana" w:hAnsi="Verdana"/>
          <w:color w:val="000000"/>
          <w:shd w:val="clear" w:color="auto" w:fill="FFFFFF"/>
        </w:rPr>
        <w:t xml:space="preserve"> FeSe1-xTex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хімічний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w:t>
      </w:r>
      <w:r w:rsidRPr="00DB4C82">
        <w:rPr>
          <w:rFonts w:ascii="Verdana" w:hAnsi="Verdana"/>
          <w:color w:val="000000"/>
          <w:shd w:val="clear" w:color="auto" w:fill="FFFFFF"/>
        </w:rPr>
        <w:t>..........................................................40</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1.2.4 </w:t>
      </w:r>
      <w:r w:rsidRPr="00DB4C82">
        <w:rPr>
          <w:rFonts w:ascii="Verdana" w:hAnsi="Verdana" w:hint="eastAsia"/>
          <w:color w:val="000000"/>
          <w:shd w:val="clear" w:color="auto" w:fill="FFFFFF"/>
        </w:rPr>
        <w:t>Внесення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домішок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FeSe....................................................41</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1.2.5 </w:t>
      </w:r>
      <w:r w:rsidRPr="00DB4C82">
        <w:rPr>
          <w:rFonts w:ascii="Verdana" w:hAnsi="Verdana" w:hint="eastAsia"/>
          <w:color w:val="000000"/>
          <w:shd w:val="clear" w:color="auto" w:fill="FFFFFF"/>
        </w:rPr>
        <w:t>Фазова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сегрегація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структурним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типом</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ThCr2Si2...........................................................................................................42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1.2.6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інтеркальованого</w:t>
      </w:r>
      <w:r w:rsidRPr="00DB4C82">
        <w:rPr>
          <w:rFonts w:ascii="Verdana" w:hAnsi="Verdana"/>
          <w:color w:val="000000"/>
          <w:shd w:val="clear" w:color="auto" w:fill="FFFFFF"/>
        </w:rPr>
        <w:t xml:space="preserve"> FeSe..............................................45</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1.2.7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тонких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плівках</w:t>
      </w:r>
      <w:r w:rsidRPr="00DB4C82">
        <w:rPr>
          <w:rFonts w:ascii="Verdana" w:hAnsi="Verdana"/>
          <w:color w:val="000000"/>
          <w:shd w:val="clear" w:color="auto" w:fill="FFFFFF"/>
        </w:rPr>
        <w:t xml:space="preserve"> FeSe................................................................46</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1.3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гідридних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...................47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1.3.1 </w:t>
      </w:r>
      <w:r w:rsidRPr="00DB4C82">
        <w:rPr>
          <w:rFonts w:ascii="Verdana" w:hAnsi="Verdana" w:hint="eastAsia"/>
          <w:color w:val="000000"/>
          <w:shd w:val="clear" w:color="auto" w:fill="FFFFFF"/>
        </w:rPr>
        <w:t>Надпровідні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силан</w:t>
      </w:r>
      <w:r w:rsidRPr="00DB4C82">
        <w:rPr>
          <w:rFonts w:ascii="Verdana" w:hAnsi="Verdana"/>
          <w:color w:val="000000"/>
          <w:shd w:val="clear" w:color="auto" w:fill="FFFFFF"/>
        </w:rPr>
        <w:t xml:space="preserve"> SiH4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фосфін</w:t>
      </w:r>
      <w:r w:rsidRPr="00DB4C82">
        <w:rPr>
          <w:rFonts w:ascii="Verdana" w:hAnsi="Verdana"/>
          <w:color w:val="000000"/>
          <w:shd w:val="clear" w:color="auto" w:fill="FFFFFF"/>
        </w:rPr>
        <w:t xml:space="preserve"> PH3...............................................47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1.3.2 </w:t>
      </w:r>
      <w:r w:rsidRPr="00DB4C82">
        <w:rPr>
          <w:rFonts w:ascii="Verdana" w:hAnsi="Verdana" w:hint="eastAsia"/>
          <w:color w:val="000000"/>
          <w:shd w:val="clear" w:color="auto" w:fill="FFFFFF"/>
        </w:rPr>
        <w:t>Потенційні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гідридів</w:t>
      </w:r>
      <w:r w:rsidRPr="00DB4C82">
        <w:rPr>
          <w:rFonts w:ascii="Verdana" w:hAnsi="Verdana"/>
          <w:color w:val="000000"/>
          <w:shd w:val="clear" w:color="auto" w:fill="FFFFFF"/>
        </w:rPr>
        <w:t>....................................49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1.4 </w:t>
      </w:r>
      <w:r w:rsidRPr="00DB4C82">
        <w:rPr>
          <w:rFonts w:ascii="Verdana" w:hAnsi="Verdana" w:hint="eastAsia"/>
          <w:color w:val="000000"/>
          <w:shd w:val="clear" w:color="auto" w:fill="FFFFFF"/>
        </w:rPr>
        <w:t>Короткі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висновки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постановка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задачі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...............................50</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РОЗДІЛ</w:t>
      </w:r>
      <w:r w:rsidRPr="00DB4C82">
        <w:rPr>
          <w:rFonts w:ascii="Verdana" w:hAnsi="Verdana"/>
          <w:color w:val="000000"/>
          <w:shd w:val="clear" w:color="auto" w:fill="FFFFFF"/>
        </w:rPr>
        <w:t xml:space="preserve"> 2 </w:t>
      </w:r>
      <w:r w:rsidRPr="00DB4C82">
        <w:rPr>
          <w:rFonts w:ascii="Verdana" w:hAnsi="Verdana" w:hint="eastAsia"/>
          <w:color w:val="000000"/>
          <w:shd w:val="clear" w:color="auto" w:fill="FFFFFF"/>
        </w:rPr>
        <w:t>ОБ’ЄКТИ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...................................53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2.1 </w:t>
      </w:r>
      <w:r w:rsidRPr="00DB4C82">
        <w:rPr>
          <w:rFonts w:ascii="Verdana" w:hAnsi="Verdana" w:hint="eastAsia"/>
          <w:color w:val="000000"/>
          <w:shd w:val="clear" w:color="auto" w:fill="FFFFFF"/>
        </w:rPr>
        <w:t>Синтез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w:t>
      </w:r>
      <w:r w:rsidRPr="00DB4C82">
        <w:rPr>
          <w:rFonts w:ascii="Verdana" w:hAnsi="Verdana" w:hint="eastAsia"/>
          <w:color w:val="000000"/>
          <w:shd w:val="clear" w:color="auto" w:fill="FFFFFF"/>
        </w:rPr>
        <w:t>ІІ</w:t>
      </w:r>
      <w:r w:rsidRPr="00DB4C82">
        <w:rPr>
          <w:rFonts w:ascii="Verdana" w:hAnsi="Verdana"/>
          <w:color w:val="000000"/>
          <w:shd w:val="clear" w:color="auto" w:fill="FFFFFF"/>
        </w:rPr>
        <w:t>).........................................53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2.1.1 </w:t>
      </w:r>
      <w:r w:rsidRPr="00DB4C82">
        <w:rPr>
          <w:rFonts w:ascii="Verdana" w:hAnsi="Verdana" w:hint="eastAsia"/>
          <w:color w:val="000000"/>
          <w:shd w:val="clear" w:color="auto" w:fill="FFFFFF"/>
        </w:rPr>
        <w:t>Вирощування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монокристалів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w:t>
      </w:r>
      <w:r w:rsidRPr="00DB4C82">
        <w:rPr>
          <w:rFonts w:ascii="Verdana" w:hAnsi="Verdana" w:hint="eastAsia"/>
          <w:color w:val="000000"/>
          <w:shd w:val="clear" w:color="auto" w:fill="FFFFFF"/>
        </w:rPr>
        <w:t>ІІ</w:t>
      </w:r>
      <w:r w:rsidRPr="00DB4C82">
        <w:rPr>
          <w:rFonts w:ascii="Verdana" w:hAnsi="Verdana"/>
          <w:color w:val="000000"/>
          <w:shd w:val="clear" w:color="auto" w:fill="FFFFFF"/>
        </w:rPr>
        <w:t>)....................53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2.1.2 </w:t>
      </w:r>
      <w:r w:rsidRPr="00DB4C82">
        <w:rPr>
          <w:rFonts w:ascii="Verdana" w:hAnsi="Verdana" w:hint="eastAsia"/>
          <w:color w:val="000000"/>
          <w:shd w:val="clear" w:color="auto" w:fill="FFFFFF"/>
        </w:rPr>
        <w:t>Одержання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полікристалічних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зразків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w:t>
      </w:r>
      <w:r w:rsidRPr="00DB4C82">
        <w:rPr>
          <w:rFonts w:ascii="Verdana" w:hAnsi="Verdana" w:hint="eastAsia"/>
          <w:color w:val="000000"/>
          <w:shd w:val="clear" w:color="auto" w:fill="FFFFFF"/>
        </w:rPr>
        <w:t>ІІ</w:t>
      </w:r>
      <w:r w:rsidRPr="00DB4C82">
        <w:rPr>
          <w:rFonts w:ascii="Verdana" w:hAnsi="Verdana"/>
          <w:color w:val="000000"/>
          <w:shd w:val="clear" w:color="auto" w:fill="FFFFFF"/>
        </w:rPr>
        <w:t>).... ..56</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2.2 </w:t>
      </w:r>
      <w:r w:rsidRPr="00DB4C82">
        <w:rPr>
          <w:rFonts w:ascii="Verdana" w:hAnsi="Verdana" w:hint="eastAsia"/>
          <w:color w:val="000000"/>
          <w:shd w:val="clear" w:color="auto" w:fill="FFFFFF"/>
        </w:rPr>
        <w:t>Рутинні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............................................58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2.2.1 </w:t>
      </w:r>
      <w:r w:rsidRPr="00DB4C82">
        <w:rPr>
          <w:rFonts w:ascii="Verdana" w:hAnsi="Verdana" w:hint="eastAsia"/>
          <w:color w:val="000000"/>
          <w:shd w:val="clear" w:color="auto" w:fill="FFFFFF"/>
        </w:rPr>
        <w:t>Порошкова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рентгенівська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дифракція</w:t>
      </w:r>
      <w:r w:rsidRPr="00DB4C82">
        <w:rPr>
          <w:rFonts w:ascii="Verdana" w:hAnsi="Verdana"/>
          <w:color w:val="000000"/>
          <w:shd w:val="clear" w:color="auto" w:fill="FFFFFF"/>
        </w:rPr>
        <w:t>..................................................58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2.2.2 </w:t>
      </w:r>
      <w:r w:rsidRPr="00DB4C82">
        <w:rPr>
          <w:rFonts w:ascii="Verdana" w:hAnsi="Verdana" w:hint="eastAsia"/>
          <w:color w:val="000000"/>
          <w:shd w:val="clear" w:color="auto" w:fill="FFFFFF"/>
        </w:rPr>
        <w:t>Рентгеноспектральний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мікроаналіз</w:t>
      </w:r>
      <w:r w:rsidRPr="00DB4C82">
        <w:rPr>
          <w:rFonts w:ascii="Verdana" w:hAnsi="Verdana"/>
          <w:color w:val="000000"/>
          <w:shd w:val="clear" w:color="auto" w:fill="FFFFFF"/>
        </w:rPr>
        <w:t>......................................................58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2.2.3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сприйнятливості</w:t>
      </w:r>
      <w:r w:rsidRPr="00DB4C82">
        <w:rPr>
          <w:rFonts w:ascii="Verdana" w:hAnsi="Verdana"/>
          <w:color w:val="000000"/>
          <w:shd w:val="clear" w:color="auto" w:fill="FFFFFF"/>
        </w:rPr>
        <w:t>.............................................59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2.2.4 </w:t>
      </w:r>
      <w:r w:rsidRPr="00DB4C82">
        <w:rPr>
          <w:rFonts w:ascii="Verdana" w:hAnsi="Verdana" w:hint="eastAsia"/>
          <w:color w:val="000000"/>
          <w:shd w:val="clear" w:color="auto" w:fill="FFFFFF"/>
        </w:rPr>
        <w:t>Аналітичні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.................................................................................60</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2.3 </w:t>
      </w: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..................................................60</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2.3.1 </w:t>
      </w:r>
      <w:r w:rsidRPr="00DB4C82">
        <w:rPr>
          <w:rFonts w:ascii="Verdana" w:hAnsi="Verdana" w:hint="eastAsia"/>
          <w:color w:val="000000"/>
          <w:shd w:val="clear" w:color="auto" w:fill="FFFFFF"/>
        </w:rPr>
        <w:t>Синхротронні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структурні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................................................61</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2.3.2 </w:t>
      </w:r>
      <w:r w:rsidRPr="00DB4C82">
        <w:rPr>
          <w:rFonts w:ascii="Verdana" w:hAnsi="Verdana" w:hint="eastAsia"/>
          <w:color w:val="000000"/>
          <w:shd w:val="clear" w:color="auto" w:fill="FFFFFF"/>
        </w:rPr>
        <w:t>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........................................................62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2.3.3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опору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.....................................63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2.4 57Fe-</w:t>
      </w:r>
      <w:r w:rsidRPr="00DB4C82">
        <w:rPr>
          <w:rFonts w:ascii="Verdana" w:hAnsi="Verdana" w:hint="eastAsia"/>
          <w:color w:val="000000"/>
          <w:shd w:val="clear" w:color="auto" w:fill="FFFFFF"/>
        </w:rPr>
        <w:t>Мессбауерівська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спектроскопія</w:t>
      </w:r>
      <w:r w:rsidRPr="00DB4C82">
        <w:rPr>
          <w:rFonts w:ascii="Verdana" w:hAnsi="Verdana"/>
          <w:color w:val="000000"/>
          <w:shd w:val="clear" w:color="auto" w:fill="FFFFFF"/>
        </w:rPr>
        <w:t>...........................................................63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2.4.1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нормального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.....................................................64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2.4.2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.........................................................67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2.4.3 </w:t>
      </w:r>
      <w:r w:rsidRPr="00DB4C82">
        <w:rPr>
          <w:rFonts w:ascii="Verdana" w:hAnsi="Verdana" w:hint="eastAsia"/>
          <w:color w:val="000000"/>
          <w:shd w:val="clear" w:color="auto" w:fill="FFFFFF"/>
        </w:rPr>
        <w:t>Синхротронні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Мессбауерівські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......................................68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2.5 </w:t>
      </w:r>
      <w:r w:rsidRPr="00DB4C82">
        <w:rPr>
          <w:rFonts w:ascii="Verdana" w:hAnsi="Verdana" w:hint="eastAsia"/>
          <w:color w:val="000000"/>
          <w:shd w:val="clear" w:color="auto" w:fill="FFFFFF"/>
        </w:rPr>
        <w:t>Методологія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одержання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H2S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..........69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2.5.1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електропровідності</w:t>
      </w:r>
      <w:r w:rsidRPr="00DB4C82">
        <w:rPr>
          <w:rFonts w:ascii="Verdana" w:hAnsi="Verdana"/>
          <w:color w:val="000000"/>
          <w:shd w:val="clear" w:color="auto" w:fill="FFFFFF"/>
        </w:rPr>
        <w:t>.........................................................70</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2.5.2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.................................................72</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РОЗДІЛ</w:t>
      </w:r>
      <w:r w:rsidRPr="00DB4C82">
        <w:rPr>
          <w:rFonts w:ascii="Verdana" w:hAnsi="Verdana"/>
          <w:color w:val="000000"/>
          <w:shd w:val="clear" w:color="auto" w:fill="FFFFFF"/>
        </w:rPr>
        <w:t xml:space="preserve"> 3 </w:t>
      </w:r>
      <w:r w:rsidRPr="00DB4C82">
        <w:rPr>
          <w:rFonts w:ascii="Verdana" w:hAnsi="Verdana" w:hint="eastAsia"/>
          <w:color w:val="000000"/>
          <w:shd w:val="clear" w:color="auto" w:fill="FFFFFF"/>
        </w:rPr>
        <w:t>НЕКЛАСИЧНА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..............................................................74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3.1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інтеркаляції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FeSe................................................74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3.1.1 </w:t>
      </w:r>
      <w:r w:rsidRPr="00DB4C82">
        <w:rPr>
          <w:rFonts w:ascii="Verdana" w:hAnsi="Verdana" w:hint="eastAsia"/>
          <w:color w:val="000000"/>
          <w:shd w:val="clear" w:color="auto" w:fill="FFFFFF"/>
        </w:rPr>
        <w:t>Особливості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поведінки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параметрів</w:t>
      </w:r>
      <w:r w:rsidRPr="00DB4C82">
        <w:rPr>
          <w:rFonts w:ascii="Verdana" w:hAnsi="Verdana"/>
          <w:color w:val="000000"/>
          <w:shd w:val="clear" w:color="auto" w:fill="FFFFFF"/>
        </w:rPr>
        <w:t xml:space="preserve"> FeSe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інтеркалятів</w:t>
      </w:r>
      <w:r w:rsidRPr="00DB4C82">
        <w:rPr>
          <w:rFonts w:ascii="Verdana" w:hAnsi="Verdana"/>
          <w:color w:val="000000"/>
          <w:shd w:val="clear" w:color="auto" w:fill="FFFFFF"/>
        </w:rPr>
        <w:t>.....................................................................................................75</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3.1.2 </w:t>
      </w:r>
      <w:r w:rsidRPr="00DB4C82">
        <w:rPr>
          <w:rFonts w:ascii="Verdana" w:hAnsi="Verdana" w:hint="eastAsia"/>
          <w:color w:val="000000"/>
          <w:shd w:val="clear" w:color="auto" w:fill="FFFFFF"/>
        </w:rPr>
        <w:t>Спостереження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Li0,6(NH2)0,2(NH3)0,8Fe2Se2..............................................................................79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3.1.3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Li0,6(NH2)0,2(NH3)0,8Fe2Se2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............................................82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3.2 </w:t>
      </w:r>
      <w:r w:rsidRPr="00DB4C82">
        <w:rPr>
          <w:rFonts w:ascii="Verdana" w:hAnsi="Verdana" w:hint="eastAsia"/>
          <w:color w:val="000000"/>
          <w:shd w:val="clear" w:color="auto" w:fill="FFFFFF"/>
        </w:rPr>
        <w:t>Механізм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Cu0,04Fe0,97Se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.................85</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3.2.1 </w:t>
      </w:r>
      <w:r w:rsidRPr="00DB4C82">
        <w:rPr>
          <w:rFonts w:ascii="Verdana" w:hAnsi="Verdana" w:hint="eastAsia"/>
          <w:color w:val="000000"/>
          <w:shd w:val="clear" w:color="auto" w:fill="FFFFFF"/>
        </w:rPr>
        <w:t>Термічна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поведінка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параметрів</w:t>
      </w:r>
      <w:r w:rsidRPr="00DB4C82">
        <w:rPr>
          <w:rFonts w:ascii="Verdana" w:hAnsi="Verdana"/>
          <w:color w:val="000000"/>
          <w:shd w:val="clear" w:color="auto" w:fill="FFFFFF"/>
        </w:rPr>
        <w:t>.........................................85</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3.2.2 </w:t>
      </w:r>
      <w:r w:rsidRPr="00DB4C82">
        <w:rPr>
          <w:rFonts w:ascii="Verdana" w:hAnsi="Verdana" w:hint="eastAsia"/>
          <w:color w:val="000000"/>
          <w:shd w:val="clear" w:color="auto" w:fill="FFFFFF"/>
        </w:rPr>
        <w:t>Магнетизм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фазова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трансформація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................88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3.3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FeSe0,5Te0,5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.....................................92</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3.3.1 </w:t>
      </w:r>
      <w:r w:rsidRPr="00DB4C82">
        <w:rPr>
          <w:rFonts w:ascii="Verdana" w:hAnsi="Verdana" w:hint="eastAsia"/>
          <w:color w:val="000000"/>
          <w:shd w:val="clear" w:color="auto" w:fill="FFFFFF"/>
        </w:rPr>
        <w:t>Загальна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характеризація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монокристалічного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надпровідника</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FeSe0,5Te0,5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атмосферного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...............................................................93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3.3.2 </w:t>
      </w:r>
      <w:r w:rsidRPr="00DB4C82">
        <w:rPr>
          <w:rFonts w:ascii="Verdana" w:hAnsi="Verdana" w:hint="eastAsia"/>
          <w:color w:val="000000"/>
          <w:shd w:val="clear" w:color="auto" w:fill="FFFFFF"/>
        </w:rPr>
        <w:t>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..........................................................94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3.3.3 </w:t>
      </w:r>
      <w:r w:rsidRPr="00DB4C82">
        <w:rPr>
          <w:rFonts w:ascii="Verdana" w:hAnsi="Verdana" w:hint="eastAsia"/>
          <w:color w:val="000000"/>
          <w:shd w:val="clear" w:color="auto" w:fill="FFFFFF"/>
        </w:rPr>
        <w:t>Структурний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фазовий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..........................................95</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3.4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фазової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сегрегації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монокристалах</w:t>
      </w:r>
      <w:r w:rsidRPr="00DB4C82">
        <w:rPr>
          <w:rFonts w:ascii="Verdana" w:hAnsi="Verdana"/>
          <w:color w:val="000000"/>
          <w:shd w:val="clear" w:color="auto" w:fill="FFFFFF"/>
        </w:rPr>
        <w:t xml:space="preserve"> RbnFemSe2-xSx</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.............99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3.4.1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допування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нестехіометрії</w:t>
      </w:r>
      <w:r w:rsidRPr="00DB4C82">
        <w:rPr>
          <w:rFonts w:ascii="Verdana" w:hAnsi="Verdana"/>
          <w:color w:val="000000"/>
          <w:shd w:val="clear" w:color="auto" w:fill="FFFFFF"/>
        </w:rPr>
        <w:t>......................................................99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3.4.2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заміщення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халькогену</w:t>
      </w:r>
      <w:r w:rsidRPr="00DB4C82">
        <w:rPr>
          <w:rFonts w:ascii="Verdana" w:hAnsi="Verdana"/>
          <w:color w:val="000000"/>
          <w:shd w:val="clear" w:color="auto" w:fill="FFFFFF"/>
        </w:rPr>
        <w:t>..............................................................104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3.5 </w:t>
      </w:r>
      <w:r w:rsidRPr="00DB4C82">
        <w:rPr>
          <w:rFonts w:ascii="Verdana" w:hAnsi="Verdana" w:hint="eastAsia"/>
          <w:color w:val="000000"/>
          <w:shd w:val="clear" w:color="auto" w:fill="FFFFFF"/>
        </w:rPr>
        <w:t>Металізація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TlFe1,6Se2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...............111</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3.5.1 </w:t>
      </w:r>
      <w:r w:rsidRPr="00DB4C82">
        <w:rPr>
          <w:rFonts w:ascii="Verdana" w:hAnsi="Verdana" w:hint="eastAsia"/>
          <w:color w:val="000000"/>
          <w:shd w:val="clear" w:color="auto" w:fill="FFFFFF"/>
        </w:rPr>
        <w:t>Поява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Тс</w:t>
      </w:r>
      <w:r w:rsidRPr="00DB4C82">
        <w:rPr>
          <w:rFonts w:ascii="Verdana" w:hAnsi="Verdana"/>
          <w:color w:val="000000"/>
          <w:shd w:val="clear" w:color="auto" w:fill="FFFFFF"/>
        </w:rPr>
        <w:t xml:space="preserve"> = 15 K.......................................113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3.5.2 </w:t>
      </w:r>
      <w:r w:rsidRPr="00DB4C82">
        <w:rPr>
          <w:rFonts w:ascii="Verdana" w:hAnsi="Verdana" w:hint="eastAsia"/>
          <w:color w:val="000000"/>
          <w:shd w:val="clear" w:color="auto" w:fill="FFFFFF"/>
        </w:rPr>
        <w:t>Зникнення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упорядкування</w:t>
      </w:r>
      <w:r w:rsidRPr="00DB4C82">
        <w:rPr>
          <w:rFonts w:ascii="Verdana" w:hAnsi="Verdana"/>
          <w:color w:val="000000"/>
          <w:shd w:val="clear" w:color="auto" w:fill="FFFFFF"/>
        </w:rPr>
        <w:t>...............................................114</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3.6 </w:t>
      </w:r>
      <w:r w:rsidRPr="00DB4C82">
        <w:rPr>
          <w:rFonts w:ascii="Verdana" w:hAnsi="Verdana" w:hint="eastAsia"/>
          <w:color w:val="000000"/>
          <w:shd w:val="clear" w:color="auto" w:fill="FFFFFF"/>
        </w:rPr>
        <w:t>Кореляція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надтонкими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Тс</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...............................................................................................................116</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РОЗДІЛ</w:t>
      </w:r>
      <w:r w:rsidRPr="00DB4C82">
        <w:rPr>
          <w:rFonts w:ascii="Verdana" w:hAnsi="Verdana"/>
          <w:color w:val="000000"/>
          <w:shd w:val="clear" w:color="auto" w:fill="FFFFFF"/>
        </w:rPr>
        <w:t xml:space="preserve"> 4 </w:t>
      </w:r>
      <w:r w:rsidRPr="00DB4C82">
        <w:rPr>
          <w:rFonts w:ascii="Verdana" w:hAnsi="Verdana" w:hint="eastAsia"/>
          <w:color w:val="000000"/>
          <w:shd w:val="clear" w:color="auto" w:fill="FFFFFF"/>
        </w:rPr>
        <w:t>КЛАСИЧНА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ВИСОКОТЕМПЕРАТУРНА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..................119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4.1 </w:t>
      </w:r>
      <w:r w:rsidRPr="00DB4C82">
        <w:rPr>
          <w:rFonts w:ascii="Verdana" w:hAnsi="Verdana" w:hint="eastAsia"/>
          <w:color w:val="000000"/>
          <w:shd w:val="clear" w:color="auto" w:fill="FFFFFF"/>
        </w:rPr>
        <w:t>Металізація</w:t>
      </w:r>
      <w:r w:rsidRPr="00DB4C82">
        <w:rPr>
          <w:rFonts w:ascii="Verdana" w:hAnsi="Verdana"/>
          <w:color w:val="000000"/>
          <w:shd w:val="clear" w:color="auto" w:fill="FFFFFF"/>
        </w:rPr>
        <w:t xml:space="preserve"> H2S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поява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.................................................119</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4.2 </w:t>
      </w:r>
      <w:r w:rsidRPr="00DB4C82">
        <w:rPr>
          <w:rFonts w:ascii="Verdana" w:hAnsi="Verdana" w:hint="eastAsia"/>
          <w:color w:val="000000"/>
          <w:shd w:val="clear" w:color="auto" w:fill="FFFFFF"/>
        </w:rPr>
        <w:t>Спостереження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Мейснера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сульфіді</w:t>
      </w:r>
      <w:r w:rsidRPr="00DB4C82">
        <w:rPr>
          <w:rFonts w:ascii="Verdana" w:hAnsi="Verdana"/>
          <w:color w:val="000000"/>
          <w:shd w:val="clear" w:color="auto" w:fill="FFFFFF"/>
        </w:rPr>
        <w:t>............................................................................................................ 123</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4.3 </w:t>
      </w:r>
      <w:r w:rsidRPr="00DB4C82">
        <w:rPr>
          <w:rFonts w:ascii="Verdana" w:hAnsi="Verdana" w:hint="eastAsia"/>
          <w:color w:val="000000"/>
          <w:shd w:val="clear" w:color="auto" w:fill="FFFFFF"/>
        </w:rPr>
        <w:t>Ізотопний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...........................................................................................128</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ВИСНОВКИ</w:t>
      </w:r>
      <w:r w:rsidRPr="00DB4C82">
        <w:rPr>
          <w:rFonts w:ascii="Verdana" w:hAnsi="Verdana"/>
          <w:color w:val="000000"/>
          <w:shd w:val="clear" w:color="auto" w:fill="FFFFFF"/>
        </w:rPr>
        <w:t>.........................................................................................................131</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СПИСОК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ДЖЕРЕЛ</w:t>
      </w:r>
      <w:r w:rsidRPr="00DB4C82">
        <w:rPr>
          <w:rFonts w:ascii="Verdana" w:hAnsi="Verdana"/>
          <w:color w:val="000000"/>
          <w:shd w:val="clear" w:color="auto" w:fill="FFFFFF"/>
        </w:rPr>
        <w:t>.......................................................133</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ДОДАТКИ</w:t>
      </w:r>
      <w:r w:rsidRPr="00DB4C82">
        <w:rPr>
          <w:rFonts w:ascii="Verdana" w:hAnsi="Verdana"/>
          <w:color w:val="000000"/>
          <w:shd w:val="clear" w:color="auto" w:fill="FFFFFF"/>
        </w:rPr>
        <w:t>.............................................................................................................157</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5</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ПЕРЕЛІК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УМОВНИХ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СКОРОЧЕНЬ</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високотемпературна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надпровідність</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Тс</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критична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температура</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Bc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критичне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поле</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БКШ</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теорія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Бардіна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Купера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Шріффера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РЗЕ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рідкісноземельні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елементи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ЯМР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ядерний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резонанс</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ZFC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охолодження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нульовому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англ</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zero-field cooling</w:t>
      </w:r>
      <w:r w:rsidRPr="00DB4C82">
        <w:rPr>
          <w:rFonts w:ascii="Verdana" w:hAnsi="Verdana" w:hint="eastAsia"/>
          <w:color w:val="000000"/>
          <w:shd w:val="clear" w:color="auto" w:fill="FFFFFF"/>
        </w:rPr>
        <w:t>”</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FC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охолодження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англ</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field cooling</w:t>
      </w:r>
      <w:r w:rsidRPr="00DB4C82">
        <w:rPr>
          <w:rFonts w:ascii="Verdana" w:hAnsi="Verdana" w:hint="eastAsia"/>
          <w:color w:val="000000"/>
          <w:shd w:val="clear" w:color="auto" w:fill="FFFFFF"/>
        </w:rPr>
        <w:t>”</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R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опір</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ρ</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питомий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опір</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χ</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сприйнятливість</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магнетизація</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Vzz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тензор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градієнту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ізомерний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зсув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Δ</w:t>
      </w:r>
      <w:r w:rsidRPr="00DB4C82">
        <w:rPr>
          <w:rFonts w:ascii="Verdana" w:hAnsi="Verdana"/>
          <w:color w:val="000000"/>
          <w:shd w:val="clear" w:color="auto" w:fill="FFFFFF"/>
        </w:rPr>
        <w:t xml:space="preserve">EQ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константа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квадрупольного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розщеплення</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B</w:t>
      </w:r>
      <w:r w:rsidRPr="00DB4C82">
        <w:rPr>
          <w:rFonts w:ascii="Verdana" w:hAnsi="Verdana" w:hint="eastAsia"/>
          <w:color w:val="000000"/>
          <w:shd w:val="clear" w:color="auto" w:fill="FFFFFF"/>
        </w:rPr>
        <w:t>нт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поле</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СМД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синхротронне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Мессбауерівське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джерело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Θ</w:t>
      </w:r>
      <w:r w:rsidRPr="00DB4C82">
        <w:rPr>
          <w:rFonts w:ascii="Verdana" w:hAnsi="Verdana"/>
          <w:color w:val="000000"/>
          <w:shd w:val="clear" w:color="auto" w:fill="FFFFFF"/>
        </w:rPr>
        <w:t xml:space="preserve">D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Дебая</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DF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густина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станів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рівні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Фермі</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6</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ВСТУП</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Актуальність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високотемпературних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актуальних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проблем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сучасної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фундаментальної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науки</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останні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десятиліття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стала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важливим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напрямом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фізичної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Пошук</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механізмів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пріоритетними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тематиками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програм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більшості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розвинених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країн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світу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Надзвичайна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увага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зумовлена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першу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чергу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широким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спектром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нинішнього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потенційного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цивільній</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військовій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промисловості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науці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медицині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енергетиці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сьогодні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питання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енергоефективності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викликають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жваве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обговорення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колах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України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інших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енергозалежних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країн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Європи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Зокрема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актуальною</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проблема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мінімізації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енергетичних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втрат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лініях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електропередач</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вирішення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якої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необхідне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провідників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мінімальним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опором</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Іншою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важливою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галуззю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застосування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потужних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електромагнітів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використовуються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магнітно</w:t>
      </w:r>
      <w:r w:rsidRPr="00DB4C82">
        <w:rPr>
          <w:rFonts w:ascii="Verdana" w:hAnsi="Verdana"/>
          <w:color w:val="000000"/>
          <w:shd w:val="clear" w:color="auto" w:fill="FFFFFF"/>
        </w:rPr>
        <w:t>-</w:t>
      </w:r>
      <w:r w:rsidRPr="00DB4C82">
        <w:rPr>
          <w:rFonts w:ascii="Verdana" w:hAnsi="Verdana" w:hint="eastAsia"/>
          <w:color w:val="000000"/>
          <w:shd w:val="clear" w:color="auto" w:fill="FFFFFF"/>
        </w:rPr>
        <w:t>резонансних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томографах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сучасної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неінвазивної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медичної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діагностики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магнітометрах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циклотронах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радарах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військового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призначення</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такі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суміжні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явища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Джозефсона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Андреєвське</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відбиття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лежать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високочутливих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детекторів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фононів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кріотронів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квантових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інтерферометрів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тощо</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Основним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обмеженням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усіх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відомих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низькі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Сьогодні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представлені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декількома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сполук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найвищі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робочі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мають</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подвійні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потрійні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купрати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рідкісноземельних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РЗЕ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лужноземельних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металів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активного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прийшовся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початок</w:t>
      </w:r>
      <w:r w:rsidRPr="00DB4C82">
        <w:rPr>
          <w:rFonts w:ascii="Verdana" w:hAnsi="Verdana"/>
          <w:color w:val="000000"/>
          <w:shd w:val="clear" w:color="auto" w:fill="FFFFFF"/>
        </w:rPr>
        <w:t xml:space="preserve"> 90-</w:t>
      </w:r>
      <w:r w:rsidRPr="00DB4C82">
        <w:rPr>
          <w:rFonts w:ascii="Verdana" w:hAnsi="Verdana" w:hint="eastAsia"/>
          <w:color w:val="000000"/>
          <w:shd w:val="clear" w:color="auto" w:fill="FFFFFF"/>
        </w:rPr>
        <w:t>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років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ХХ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століття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Проте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визначних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зрушень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покращенні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часу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досягнуто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було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Стартом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нової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hint="eastAsia"/>
          <w:color w:val="000000"/>
          <w:shd w:val="clear" w:color="auto" w:fill="FFFFFF"/>
        </w:rPr>
        <w:t>золотої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лихоманки</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стало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відкриття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селеніді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2008 </w:t>
      </w:r>
      <w:r w:rsidRPr="00DB4C82">
        <w:rPr>
          <w:rFonts w:ascii="Verdana" w:hAnsi="Verdana" w:hint="eastAsia"/>
          <w:color w:val="000000"/>
          <w:shd w:val="clear" w:color="auto" w:fill="FFFFFF"/>
        </w:rPr>
        <w:t>році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майже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п’ятикратне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підвищення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7</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повідомлене</w:t>
      </w:r>
      <w:r w:rsidRPr="00DB4C82">
        <w:rPr>
          <w:rFonts w:ascii="Verdana" w:hAnsi="Verdana"/>
          <w:color w:val="000000"/>
          <w:shd w:val="clear" w:color="auto" w:fill="FFFFFF"/>
        </w:rPr>
        <w:t xml:space="preserve"> 2009 </w:t>
      </w:r>
      <w:r w:rsidRPr="00DB4C82">
        <w:rPr>
          <w:rFonts w:ascii="Verdana" w:hAnsi="Verdana" w:hint="eastAsia"/>
          <w:color w:val="000000"/>
          <w:shd w:val="clear" w:color="auto" w:fill="FFFFFF"/>
        </w:rPr>
        <w:t>року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останні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сім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одержав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назву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похідних</w:t>
      </w:r>
      <w:r w:rsidRPr="00DB4C82">
        <w:rPr>
          <w:rFonts w:ascii="Verdana" w:hAnsi="Verdana"/>
          <w:color w:val="000000"/>
          <w:shd w:val="clear" w:color="auto" w:fill="FFFFFF"/>
        </w:rPr>
        <w:t xml:space="preserve"> FeSe, </w:t>
      </w:r>
      <w:r w:rsidRPr="00DB4C82">
        <w:rPr>
          <w:rFonts w:ascii="Verdana" w:hAnsi="Verdana" w:hint="eastAsia"/>
          <w:color w:val="000000"/>
          <w:shd w:val="clear" w:color="auto" w:fill="FFFFFF"/>
        </w:rPr>
        <w:t>значно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розширився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продовжує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привертати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увагу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дивлячись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інтенсивне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механізм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залишається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питанням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дискусійним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Особливої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уваги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потребує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факт</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співіснування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цих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точки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зору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класичної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теорії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неможливим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Також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важливим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питанням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закономірностей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надпровідними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властивостями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електронною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будовою</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Основною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робочою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вище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кімнатної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Відповідно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теорії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таким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може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металічний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водень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рахунок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легких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атомів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проте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металізації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водню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необхідний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порядку</w:t>
      </w:r>
      <w:r w:rsidRPr="00DB4C82">
        <w:rPr>
          <w:rFonts w:ascii="Verdana" w:hAnsi="Verdana"/>
          <w:color w:val="000000"/>
          <w:shd w:val="clear" w:color="auto" w:fill="FFFFFF"/>
        </w:rPr>
        <w:t xml:space="preserve"> 107</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w:t>
      </w:r>
      <w:r w:rsidRPr="00DB4C82">
        <w:rPr>
          <w:rFonts w:ascii="Verdana" w:hAnsi="Verdana"/>
          <w:color w:val="000000"/>
          <w:shd w:val="clear" w:color="auto" w:fill="FFFFFF"/>
        </w:rPr>
        <w:t>108</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атм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іншої</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сторони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бінарні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водневі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сполуки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можуть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металізовані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значно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нижчого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однак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ряд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сьогодні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гідридів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обмежується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лише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силаном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фосфіном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бораном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гідридами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деяких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Тому</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важливою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дослідницькою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задачею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об’єктів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наприклад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сірководню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який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відповідає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усім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формальним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вимогам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потенційного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Зв’язок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науковими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програмами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планами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Дисертаційну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виконано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кафедрі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фізичної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факультету</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Київського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національного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імені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Тараса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Шевченка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межах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фундаментальної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бюджетної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11</w:t>
      </w:r>
      <w:r w:rsidRPr="00DB4C82">
        <w:rPr>
          <w:rFonts w:ascii="Verdana" w:hAnsi="Verdana" w:hint="eastAsia"/>
          <w:color w:val="000000"/>
          <w:shd w:val="clear" w:color="auto" w:fill="FFFFFF"/>
        </w:rPr>
        <w:t>БФ</w:t>
      </w:r>
      <w:r w:rsidRPr="00DB4C82">
        <w:rPr>
          <w:rFonts w:ascii="Verdana" w:hAnsi="Verdana"/>
          <w:color w:val="000000"/>
          <w:shd w:val="clear" w:color="auto" w:fill="FFFFFF"/>
        </w:rPr>
        <w:t xml:space="preserve">037-03 </w:t>
      </w:r>
      <w:r w:rsidRPr="00DB4C82">
        <w:rPr>
          <w:rFonts w:ascii="Verdana" w:hAnsi="Verdana" w:hint="eastAsia"/>
          <w:color w:val="000000"/>
          <w:shd w:val="clear" w:color="auto" w:fill="FFFFFF"/>
        </w:rPr>
        <w:t>«</w:t>
      </w:r>
      <w:r w:rsidRPr="00DB4C82">
        <w:rPr>
          <w:rFonts w:ascii="Verdana" w:hAnsi="Verdana" w:hint="eastAsia"/>
          <w:color w:val="000000"/>
          <w:shd w:val="clear" w:color="auto" w:fill="FFFFFF"/>
        </w:rPr>
        <w:t>Фізико</w:t>
      </w:r>
      <w:r w:rsidRPr="00DB4C82">
        <w:rPr>
          <w:rFonts w:ascii="Verdana" w:hAnsi="Verdana"/>
          <w:color w:val="000000"/>
          <w:shd w:val="clear" w:color="auto" w:fill="FFFFFF"/>
        </w:rPr>
        <w:t>-</w:t>
      </w:r>
      <w:r w:rsidRPr="00DB4C82">
        <w:rPr>
          <w:rFonts w:ascii="Verdana" w:hAnsi="Verdana" w:hint="eastAsia"/>
          <w:color w:val="000000"/>
          <w:shd w:val="clear" w:color="auto" w:fill="FFFFFF"/>
        </w:rPr>
        <w:t>хімія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металовмісних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вуглецевих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наноматеріалів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сучасних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технологій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вирішення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екологічних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проблем</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номер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державної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реєстрації</w:t>
      </w:r>
      <w:r w:rsidRPr="00DB4C82">
        <w:rPr>
          <w:rFonts w:ascii="Verdana" w:hAnsi="Verdana"/>
          <w:color w:val="000000"/>
          <w:shd w:val="clear" w:color="auto" w:fill="FFFFFF"/>
        </w:rPr>
        <w:t xml:space="preserve"> 0111U006260).</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задачі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Основною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було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механізму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ефекту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модифікації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складу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цього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було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поставлено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ряд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дослідницьких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задач</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включали</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8</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одержання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методами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Бріджмена</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твердофазного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амонотермального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синтезу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поведінки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параметрів</w:t>
      </w:r>
      <w:r w:rsidRPr="00DB4C82">
        <w:rPr>
          <w:rFonts w:ascii="Verdana" w:hAnsi="Verdana"/>
          <w:color w:val="000000"/>
          <w:shd w:val="clear" w:color="auto" w:fill="FFFFFF"/>
        </w:rPr>
        <w:t xml:space="preserve"> 57Fe</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халькогенідних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ролі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спарюванні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атмосферному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взаємовпливу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магнетизму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фазової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сегрегації</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механізму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впливу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заміщення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селену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іншими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халькогенами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також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внесення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домішок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числі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залежностей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електронною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будовою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температурою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розроблення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методики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речовини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надзвичайно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200 </w:t>
      </w:r>
      <w:r w:rsidRPr="00DB4C82">
        <w:rPr>
          <w:rFonts w:ascii="Verdana" w:hAnsi="Verdana" w:hint="eastAsia"/>
          <w:color w:val="000000"/>
          <w:shd w:val="clear" w:color="auto" w:fill="FFFFFF"/>
        </w:rPr>
        <w:t>ГПа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використанням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рутинного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квантового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інтерферометра</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200 </w:t>
      </w:r>
      <w:r w:rsidRPr="00DB4C82">
        <w:rPr>
          <w:rFonts w:ascii="Verdana" w:hAnsi="Verdana" w:hint="eastAsia"/>
          <w:color w:val="000000"/>
          <w:shd w:val="clear" w:color="auto" w:fill="FFFFFF"/>
        </w:rPr>
        <w:t>ГПа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ізотопного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Об’єкт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полікристалічні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зразки</w:t>
      </w:r>
      <w:r w:rsidRPr="00DB4C82">
        <w:rPr>
          <w:rFonts w:ascii="Verdana" w:hAnsi="Verdana"/>
          <w:color w:val="000000"/>
          <w:shd w:val="clear" w:color="auto" w:fill="FFFFFF"/>
        </w:rPr>
        <w:t xml:space="preserve"> Fe-</w:t>
      </w:r>
      <w:r w:rsidRPr="00DB4C82">
        <w:rPr>
          <w:rFonts w:ascii="Verdana" w:hAnsi="Verdana" w:hint="eastAsia"/>
          <w:color w:val="000000"/>
          <w:shd w:val="clear" w:color="auto" w:fill="FFFFFF"/>
        </w:rPr>
        <w:t>вмісних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H2S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D2S.</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Предмет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кристалічна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структура</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фазовий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склад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Fe-</w:t>
      </w:r>
      <w:r w:rsidRPr="00DB4C82">
        <w:rPr>
          <w:rFonts w:ascii="Verdana" w:hAnsi="Verdana" w:hint="eastAsia"/>
          <w:color w:val="000000"/>
          <w:shd w:val="clear" w:color="auto" w:fill="FFFFFF"/>
        </w:rPr>
        <w:t>вмісних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матеріалів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механізм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спарювання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металізація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надпровідність</w:t>
      </w:r>
      <w:r w:rsidRPr="00DB4C82">
        <w:rPr>
          <w:rFonts w:ascii="Verdana" w:hAnsi="Verdana"/>
          <w:color w:val="000000"/>
          <w:shd w:val="clear" w:color="auto" w:fill="FFFFFF"/>
        </w:rPr>
        <w:t xml:space="preserve"> H2S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D2S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Мейснера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фундаментальні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ізотопний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Методи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57Fe-</w:t>
      </w:r>
      <w:r w:rsidRPr="00DB4C82">
        <w:rPr>
          <w:rFonts w:ascii="Verdana" w:hAnsi="Verdana" w:hint="eastAsia"/>
          <w:color w:val="000000"/>
          <w:shd w:val="clear" w:color="auto" w:fill="FFFFFF"/>
        </w:rPr>
        <w:t>Мессбауерівська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спектроскопія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рутинна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використанням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синхротронного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джерела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магнітної</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сприйнятливості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опору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порошкова</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9</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рентгенівська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дифракція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рутинна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синхротронна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атмосферного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рентгеноспектральний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мікроаналіз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інфрачервона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спектроскопія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раманівська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спектроскопія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елементний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аналіз</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Наукова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новизна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одержаних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допомогою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прямого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спостереження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вперше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провідну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роль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механізмі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ВТНП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інтеркальованого</w:t>
      </w:r>
      <w:r w:rsidRPr="00DB4C82">
        <w:rPr>
          <w:rFonts w:ascii="Verdana" w:hAnsi="Verdana"/>
          <w:color w:val="000000"/>
          <w:shd w:val="clear" w:color="auto" w:fill="FFFFFF"/>
        </w:rPr>
        <w:t xml:space="preserve"> FeSe.</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пригнічення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флуктуацій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інтеркальованому</w:t>
      </w:r>
      <w:r w:rsidRPr="00DB4C82">
        <w:rPr>
          <w:rFonts w:ascii="Verdana" w:hAnsi="Verdana"/>
          <w:color w:val="000000"/>
          <w:shd w:val="clear" w:color="auto" w:fill="FFFFFF"/>
        </w:rPr>
        <w:t xml:space="preserve"> FeSe </w:t>
      </w:r>
      <w:r w:rsidRPr="00DB4C82">
        <w:rPr>
          <w:rFonts w:ascii="Verdana" w:hAnsi="Verdana" w:hint="eastAsia"/>
          <w:color w:val="000000"/>
          <w:shd w:val="clear" w:color="auto" w:fill="FFFFFF"/>
        </w:rPr>
        <w:t>асоційоване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зниженням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відновлення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Cu-</w:t>
      </w:r>
      <w:r w:rsidRPr="00DB4C82">
        <w:rPr>
          <w:rFonts w:ascii="Verdana" w:hAnsi="Verdana" w:hint="eastAsia"/>
          <w:color w:val="000000"/>
          <w:shd w:val="clear" w:color="auto" w:fill="FFFFFF"/>
        </w:rPr>
        <w:t>допованому</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 xml:space="preserve">FeSe </w:t>
      </w:r>
      <w:r w:rsidRPr="00DB4C82">
        <w:rPr>
          <w:rFonts w:ascii="Verdana" w:hAnsi="Verdana" w:hint="eastAsia"/>
          <w:color w:val="000000"/>
          <w:shd w:val="clear" w:color="auto" w:fill="FFFFFF"/>
        </w:rPr>
        <w:t>пов’язане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пригніченням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статичних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моментів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її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зникнення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структурним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Побудовано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фазову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діаграму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hint="eastAsia"/>
          <w:color w:val="000000"/>
          <w:shd w:val="clear" w:color="auto" w:fill="FFFFFF"/>
        </w:rPr>
        <w:t>критична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FeSe0,5Te0,5, </w:t>
      </w:r>
      <w:r w:rsidRPr="00DB4C82">
        <w:rPr>
          <w:rFonts w:ascii="Verdana" w:hAnsi="Verdana" w:hint="eastAsia"/>
          <w:color w:val="000000"/>
          <w:shd w:val="clear" w:color="auto" w:fill="FFFFFF"/>
        </w:rPr>
        <w:t>встановлено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області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існування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w:t>
      </w:r>
      <w:r w:rsidRPr="00DB4C82">
        <w:rPr>
          <w:rFonts w:ascii="Verdana" w:hAnsi="Verdana"/>
          <w:color w:val="000000"/>
          <w:shd w:val="clear" w:color="auto" w:fill="FFFFFF"/>
        </w:rPr>
        <w:t xml:space="preserve"> 20 K)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ненадпровідної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фаз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Визначено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серії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подвійних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Rb0,8Fe1,6Se2-xSx (x = 0,5</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2), </w:t>
      </w:r>
      <w:r w:rsidRPr="00DB4C82">
        <w:rPr>
          <w:rFonts w:ascii="Verdana" w:hAnsi="Verdana" w:hint="eastAsia"/>
          <w:color w:val="000000"/>
          <w:shd w:val="clear" w:color="auto" w:fill="FFFFFF"/>
        </w:rPr>
        <w:t>встановлено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закономірності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зміни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критичної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надтонких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параметрів</w:t>
      </w:r>
      <w:r w:rsidRPr="00DB4C82">
        <w:rPr>
          <w:rFonts w:ascii="Verdana" w:hAnsi="Verdana"/>
          <w:color w:val="000000"/>
          <w:shd w:val="clear" w:color="auto" w:fill="FFFFFF"/>
        </w:rPr>
        <w:t xml:space="preserve"> 57Fe </w:t>
      </w:r>
      <w:r w:rsidRPr="00DB4C82">
        <w:rPr>
          <w:rFonts w:ascii="Verdana" w:hAnsi="Verdana" w:hint="eastAsia"/>
          <w:color w:val="000000"/>
          <w:shd w:val="clear" w:color="auto" w:fill="FFFFFF"/>
        </w:rPr>
        <w:t>від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варіації</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співвідношення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селену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сульфуру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антиферомагнітні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співіснують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подвійних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рахунок</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фазової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сегрегації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області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упорядкуванням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без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такого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межах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однієї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кристалічної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структури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відомого</w:t>
      </w:r>
      <w:r w:rsidRPr="00DB4C82">
        <w:rPr>
          <w:rFonts w:ascii="Verdana" w:hAnsi="Verdana"/>
          <w:color w:val="000000"/>
          <w:shd w:val="clear" w:color="auto" w:fill="FFFFFF"/>
        </w:rPr>
        <w:t xml:space="preserve"> TlFe1,6Se2 </w:t>
      </w:r>
      <w:r w:rsidRPr="00DB4C82">
        <w:rPr>
          <w:rFonts w:ascii="Verdana" w:hAnsi="Verdana" w:hint="eastAsia"/>
          <w:color w:val="000000"/>
          <w:shd w:val="clear" w:color="auto" w:fill="FFFFFF"/>
        </w:rPr>
        <w:t>з</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напівпровідниковим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антиферомагнітним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упорядкуванням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атмосферного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металізацію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пригнічення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магнетизму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вище</w:t>
      </w:r>
      <w:r w:rsidRPr="00DB4C82">
        <w:rPr>
          <w:rFonts w:ascii="Verdana" w:hAnsi="Verdana"/>
          <w:color w:val="000000"/>
          <w:shd w:val="clear" w:color="auto" w:fill="FFFFFF"/>
        </w:rPr>
        <w:t xml:space="preserve"> 7 </w:t>
      </w:r>
      <w:r w:rsidRPr="00DB4C82">
        <w:rPr>
          <w:rFonts w:ascii="Verdana" w:hAnsi="Verdana" w:hint="eastAsia"/>
          <w:color w:val="000000"/>
          <w:shd w:val="clear" w:color="auto" w:fill="FFFFFF"/>
        </w:rPr>
        <w:t>ГПа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подальшим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надпровідний</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стан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w:t>
      </w:r>
      <w:r w:rsidRPr="00DB4C82">
        <w:rPr>
          <w:rFonts w:ascii="Verdana" w:hAnsi="Verdana"/>
          <w:color w:val="000000"/>
          <w:shd w:val="clear" w:color="auto" w:fill="FFFFFF"/>
        </w:rPr>
        <w:t xml:space="preserve"> 15 K.</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Експериментально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внаслідок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металізації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винятково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високою</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температурою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переходу</w:t>
      </w:r>
      <w:r w:rsidRPr="00DB4C82">
        <w:rPr>
          <w:rFonts w:ascii="Verdana" w:hAnsi="Verdana"/>
          <w:color w:val="000000"/>
          <w:shd w:val="clear" w:color="auto" w:fill="FFFFFF"/>
        </w:rPr>
        <w:t xml:space="preserve"> 203 K,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39 K </w:t>
      </w:r>
      <w:r w:rsidRPr="00DB4C82">
        <w:rPr>
          <w:rFonts w:ascii="Verdana" w:hAnsi="Verdana" w:hint="eastAsia"/>
          <w:color w:val="000000"/>
          <w:shd w:val="clear" w:color="auto" w:fill="FFFFFF"/>
        </w:rPr>
        <w:t>перевищує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попередній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рекорд</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Встановлено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відпалу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процедури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надпровідні</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властивості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сірководню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опір</w:t>
      </w:r>
      <w:r w:rsidRPr="00DB4C82">
        <w:rPr>
          <w:rFonts w:ascii="Verdana" w:hAnsi="Verdana"/>
          <w:color w:val="000000"/>
          <w:shd w:val="clear" w:color="auto" w:fill="FFFFFF"/>
        </w:rPr>
        <w:t xml:space="preserve"> H2S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два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порядки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нижчим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опір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металічної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міді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Продемонстровано</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10</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Мейснера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визначено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фундаментальні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надпровідника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перше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друге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критичні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глибину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Лондонівського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проникнення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довжину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когерентності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ізотопний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ефект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полягає</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нижчій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критичній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температурі</w:t>
      </w:r>
      <w:r w:rsidRPr="00DB4C82">
        <w:rPr>
          <w:rFonts w:ascii="Verdana" w:hAnsi="Verdana"/>
          <w:color w:val="000000"/>
          <w:shd w:val="clear" w:color="auto" w:fill="FFFFFF"/>
        </w:rPr>
        <w:t xml:space="preserve"> (131 K)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дейтерій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сукупністю</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зроблено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висновок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що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сірководень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класичним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надпровідником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другого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типу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Вперше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принципову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можливість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дослідження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магнітної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сприйнятливості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150 </w:t>
      </w:r>
      <w:r w:rsidRPr="00DB4C82">
        <w:rPr>
          <w:rFonts w:ascii="Verdana" w:hAnsi="Verdana" w:hint="eastAsia"/>
          <w:color w:val="000000"/>
          <w:shd w:val="clear" w:color="auto" w:fill="FFFFFF"/>
        </w:rPr>
        <w:t>ГПа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алмазних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комірках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Практичне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значення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одержаних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одержано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серію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порівняно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високими</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критичними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встановлених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кореляцій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між</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надтонкими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параметрами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феруму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критичною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температурою</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запропоновано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спосіб</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оцінки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властивостей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його</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Мессбауерівського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спектру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без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проведення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чи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досліджень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Розроблено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комірку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магнітної</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сприйнятливості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мікроскопічних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кількостей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речовини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прикладі</w:t>
      </w:r>
      <w:r w:rsidRPr="00DB4C82">
        <w:rPr>
          <w:rFonts w:ascii="Verdana" w:hAnsi="Verdana"/>
          <w:color w:val="000000"/>
          <w:shd w:val="clear" w:color="auto" w:fill="FFFFFF"/>
        </w:rPr>
        <w:t xml:space="preserve"> H2S</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експериментально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показано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принципову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можливість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отримання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температур</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гідридних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матеріалах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відсутність</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формальних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границь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для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класичних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надпровідників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Одержані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створюють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передумови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досягнення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кімнатної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температури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навколо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чого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вже</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розпочата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активна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дослідників</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Особистий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внесок</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здобувача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обсяг</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експериментальних</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досліджень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обробка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отриманих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виконані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здобувачем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особисто</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Постановка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задачі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планування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експерименту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обговорення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результатів</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виконані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спільно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керівником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w:t>
      </w:r>
      <w:r w:rsidRPr="00DB4C82">
        <w:rPr>
          <w:rFonts w:ascii="Verdana" w:hAnsi="Verdana"/>
          <w:color w:val="000000"/>
          <w:shd w:val="clear" w:color="auto" w:fill="FFFFFF"/>
        </w:rPr>
        <w:t>.</w:t>
      </w:r>
      <w:r w:rsidRPr="00DB4C82">
        <w:rPr>
          <w:rFonts w:ascii="Verdana" w:hAnsi="Verdana" w:hint="eastAsia"/>
          <w:color w:val="000000"/>
          <w:shd w:val="clear" w:color="auto" w:fill="FFFFFF"/>
        </w:rPr>
        <w:t>х</w:t>
      </w:r>
      <w:r w:rsidRPr="00DB4C82">
        <w:rPr>
          <w:rFonts w:ascii="Verdana" w:hAnsi="Verdana"/>
          <w:color w:val="000000"/>
          <w:shd w:val="clear" w:color="auto" w:fill="FFFFFF"/>
        </w:rPr>
        <w:t>.</w:t>
      </w:r>
      <w:r w:rsidRPr="00DB4C82">
        <w:rPr>
          <w:rFonts w:ascii="Verdana" w:hAnsi="Verdana" w:hint="eastAsia"/>
          <w:color w:val="000000"/>
          <w:shd w:val="clear" w:color="auto" w:fill="FFFFFF"/>
        </w:rPr>
        <w:t>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проф</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w:t>
      </w:r>
      <w:r w:rsidRPr="00DB4C82">
        <w:rPr>
          <w:rFonts w:ascii="Verdana" w:hAnsi="Verdana"/>
          <w:color w:val="000000"/>
          <w:shd w:val="clear" w:color="auto" w:fill="FFFFFF"/>
        </w:rPr>
        <w:t>.</w:t>
      </w:r>
      <w:r w:rsidRPr="00DB4C82">
        <w:rPr>
          <w:rFonts w:ascii="Verdana" w:hAnsi="Verdana" w:hint="eastAsia"/>
          <w:color w:val="000000"/>
          <w:shd w:val="clear" w:color="auto" w:fill="FFFFFF"/>
        </w:rPr>
        <w:t>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Фрицьким</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w:t>
      </w:r>
      <w:r w:rsidRPr="00DB4C82">
        <w:rPr>
          <w:rFonts w:ascii="Verdana" w:hAnsi="Verdana" w:hint="eastAsia"/>
          <w:color w:val="000000"/>
          <w:shd w:val="clear" w:color="auto" w:fill="FFFFFF"/>
        </w:rPr>
        <w:t>Київський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національний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імені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Тараса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Шевченка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w:t>
      </w:r>
      <w:r w:rsidRPr="00DB4C82">
        <w:rPr>
          <w:rFonts w:ascii="Verdana" w:hAnsi="Verdana"/>
          <w:color w:val="000000"/>
          <w:shd w:val="clear" w:color="auto" w:fill="FFFFFF"/>
        </w:rPr>
        <w:t>.</w:t>
      </w:r>
      <w:r w:rsidRPr="00DB4C82">
        <w:rPr>
          <w:rFonts w:ascii="Verdana" w:hAnsi="Verdana" w:hint="eastAsia"/>
          <w:color w:val="000000"/>
          <w:shd w:val="clear" w:color="auto" w:fill="FFFFFF"/>
        </w:rPr>
        <w:t>фіз</w:t>
      </w:r>
      <w:r w:rsidRPr="00DB4C82">
        <w:rPr>
          <w:rFonts w:ascii="Verdana" w:hAnsi="Verdana"/>
          <w:color w:val="000000"/>
          <w:shd w:val="clear" w:color="auto" w:fill="FFFFFF"/>
        </w:rPr>
        <w:t>.-</w:t>
      </w:r>
      <w:r w:rsidRPr="00DB4C82">
        <w:rPr>
          <w:rFonts w:ascii="Verdana" w:hAnsi="Verdana" w:hint="eastAsia"/>
          <w:color w:val="000000"/>
          <w:shd w:val="clear" w:color="auto" w:fill="FFFFFF"/>
        </w:rPr>
        <w:t>мат</w:t>
      </w:r>
      <w:r w:rsidRPr="00DB4C82">
        <w:rPr>
          <w:rFonts w:ascii="Verdana" w:hAnsi="Verdana"/>
          <w:color w:val="000000"/>
          <w:shd w:val="clear" w:color="auto" w:fill="FFFFFF"/>
        </w:rPr>
        <w:t>.</w:t>
      </w:r>
      <w:r w:rsidRPr="00DB4C82">
        <w:rPr>
          <w:rFonts w:ascii="Verdana" w:hAnsi="Verdana" w:hint="eastAsia"/>
          <w:color w:val="000000"/>
          <w:shd w:val="clear" w:color="auto" w:fill="FFFFFF"/>
        </w:rPr>
        <w:t>н</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В</w:t>
      </w:r>
      <w:r w:rsidRPr="00DB4C82">
        <w:rPr>
          <w:rFonts w:ascii="Verdana" w:hAnsi="Verdana"/>
          <w:color w:val="000000"/>
          <w:shd w:val="clear" w:color="auto" w:fill="FFFFFF"/>
        </w:rPr>
        <w:t>.</w:t>
      </w:r>
      <w:r w:rsidRPr="00DB4C82">
        <w:rPr>
          <w:rFonts w:ascii="Verdana" w:hAnsi="Verdana" w:hint="eastAsia"/>
          <w:color w:val="000000"/>
          <w:shd w:val="clear" w:color="auto" w:fill="FFFFFF"/>
        </w:rPr>
        <w:t>Г</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Ксенофонтовим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Йоганна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Гутенберга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Майнц</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Німеччина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Синтез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деяких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надпровідних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халькогенідів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виконано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сумісно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проф</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w:t>
      </w:r>
      <w:r w:rsidRPr="00DB4C82">
        <w:rPr>
          <w:rFonts w:ascii="Verdana" w:hAnsi="Verdana"/>
          <w:color w:val="000000"/>
          <w:shd w:val="clear" w:color="auto" w:fill="FFFFFF"/>
        </w:rPr>
        <w:t>.</w:t>
      </w:r>
      <w:r w:rsidRPr="00DB4C82">
        <w:rPr>
          <w:rFonts w:ascii="Verdana" w:hAnsi="Verdana" w:hint="eastAsia"/>
          <w:color w:val="000000"/>
          <w:shd w:val="clear" w:color="auto" w:fill="FFFFFF"/>
        </w:rPr>
        <w:t>Дж</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Кларком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Оксфордський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Великобританія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color w:val="000000"/>
          <w:shd w:val="clear" w:color="auto" w:fill="FFFFFF"/>
        </w:rPr>
        <w:t>11</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доктором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Цурканом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Університет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Аугсбург</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Німеччина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Ряд</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досліджень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вимірювання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електричного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опору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високим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проводився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разом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доктором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w:t>
      </w:r>
      <w:r w:rsidRPr="00DB4C82">
        <w:rPr>
          <w:rFonts w:ascii="Verdana" w:hAnsi="Verdana"/>
          <w:color w:val="000000"/>
          <w:shd w:val="clear" w:color="auto" w:fill="FFFFFF"/>
        </w:rPr>
        <w:t>.</w:t>
      </w:r>
      <w:r w:rsidRPr="00DB4C82">
        <w:rPr>
          <w:rFonts w:ascii="Verdana" w:hAnsi="Verdana" w:hint="eastAsia"/>
          <w:color w:val="000000"/>
          <w:shd w:val="clear" w:color="auto" w:fill="FFFFFF"/>
        </w:rPr>
        <w:t>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Мєдвєдєвим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Інститут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фізико</w:t>
      </w:r>
      <w:r w:rsidRPr="00DB4C82">
        <w:rPr>
          <w:rFonts w:ascii="Verdana" w:hAnsi="Verdana"/>
          <w:color w:val="000000"/>
          <w:shd w:val="clear" w:color="auto" w:fill="FFFFFF"/>
        </w:rPr>
        <w:t>-</w:t>
      </w:r>
      <w:r w:rsidRPr="00DB4C82">
        <w:rPr>
          <w:rFonts w:ascii="Verdana" w:hAnsi="Verdana" w:hint="eastAsia"/>
          <w:color w:val="000000"/>
          <w:shd w:val="clear" w:color="auto" w:fill="FFFFFF"/>
        </w:rPr>
        <w:t>хімії</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твердого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тіла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Макса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Планка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Дрезден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Німеччина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Вивчення</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електропровідності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гідроген</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сульфіду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під</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тиском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виконані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разом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доктором</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О</w:t>
      </w:r>
      <w:r w:rsidRPr="00DB4C82">
        <w:rPr>
          <w:rFonts w:ascii="Verdana" w:hAnsi="Verdana"/>
          <w:color w:val="000000"/>
          <w:shd w:val="clear" w:color="auto" w:fill="FFFFFF"/>
        </w:rPr>
        <w:t>.</w:t>
      </w:r>
      <w:r w:rsidRPr="00DB4C82">
        <w:rPr>
          <w:rFonts w:ascii="Verdana" w:hAnsi="Verdana" w:hint="eastAsia"/>
          <w:color w:val="000000"/>
          <w:shd w:val="clear" w:color="auto" w:fill="FFFFFF"/>
        </w:rPr>
        <w:t>П</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Дроздовим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доктором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rPr>
        <w:t>.</w:t>
      </w:r>
      <w:r w:rsidRPr="00DB4C82">
        <w:rPr>
          <w:rFonts w:ascii="Verdana" w:hAnsi="Verdana" w:hint="eastAsia"/>
          <w:color w:val="000000"/>
          <w:shd w:val="clear" w:color="auto" w:fill="FFFFFF"/>
        </w:rPr>
        <w:t>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Єремцом</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Інститут</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Макса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Планка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Майнц</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Німеччина</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Апробація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доповідались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p>
    <w:p w:rsidR="00DB4C82" w:rsidRPr="00DB4C82" w:rsidRDefault="00DB4C82" w:rsidP="00DB4C82">
      <w:pPr>
        <w:rPr>
          <w:rFonts w:ascii="Verdana" w:hAnsi="Verdana"/>
          <w:color w:val="000000"/>
          <w:shd w:val="clear" w:color="auto" w:fill="FFFFFF"/>
          <w:lang w:val="en-US"/>
        </w:rPr>
      </w:pPr>
      <w:r w:rsidRPr="00DB4C82">
        <w:rPr>
          <w:rFonts w:ascii="Verdana" w:hAnsi="Verdana" w:hint="eastAsia"/>
          <w:color w:val="000000"/>
          <w:shd w:val="clear" w:color="auto" w:fill="FFFFFF"/>
        </w:rPr>
        <w:t>міжнародних</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наукових</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конференціях</w:t>
      </w:r>
      <w:r w:rsidRPr="00DB4C82">
        <w:rPr>
          <w:rFonts w:ascii="Verdana" w:hAnsi="Verdana"/>
          <w:color w:val="000000"/>
          <w:shd w:val="clear" w:color="auto" w:fill="FFFFFF"/>
          <w:lang w:val="en-US"/>
        </w:rPr>
        <w:t>: Joint International Conference on Nuclear</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Quadrupole Interactions 2014 and Symposium on Hyperfine Interactions (21</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26</w:t>
      </w:r>
    </w:p>
    <w:p w:rsidR="00DB4C82" w:rsidRPr="00DB4C82" w:rsidRDefault="00DB4C82" w:rsidP="00DB4C82">
      <w:pPr>
        <w:rPr>
          <w:rFonts w:ascii="Verdana" w:hAnsi="Verdana"/>
          <w:color w:val="000000"/>
          <w:shd w:val="clear" w:color="auto" w:fill="FFFFFF"/>
          <w:lang w:val="en-US"/>
        </w:rPr>
      </w:pPr>
      <w:r w:rsidRPr="00DB4C82">
        <w:rPr>
          <w:rFonts w:ascii="Verdana" w:hAnsi="Verdana" w:hint="eastAsia"/>
          <w:color w:val="000000"/>
          <w:shd w:val="clear" w:color="auto" w:fill="FFFFFF"/>
        </w:rPr>
        <w:t>вересня</w:t>
      </w:r>
      <w:r w:rsidRPr="00DB4C82">
        <w:rPr>
          <w:rFonts w:ascii="Verdana" w:hAnsi="Verdana"/>
          <w:color w:val="000000"/>
          <w:shd w:val="clear" w:color="auto" w:fill="FFFFFF"/>
          <w:lang w:val="en-US"/>
        </w:rPr>
        <w:t xml:space="preserve"> 2014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Канберра</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Австралія</w:t>
      </w:r>
      <w:r w:rsidRPr="00DB4C82">
        <w:rPr>
          <w:rFonts w:ascii="Verdana" w:hAnsi="Verdana"/>
          <w:color w:val="000000"/>
          <w:shd w:val="clear" w:color="auto" w:fill="FFFFFF"/>
          <w:lang w:val="en-US"/>
        </w:rPr>
        <w:t>), Superstripes 2015 (12</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 xml:space="preserve">18 </w:t>
      </w:r>
      <w:r w:rsidRPr="00DB4C82">
        <w:rPr>
          <w:rFonts w:ascii="Verdana" w:hAnsi="Verdana" w:hint="eastAsia"/>
          <w:color w:val="000000"/>
          <w:shd w:val="clear" w:color="auto" w:fill="FFFFFF"/>
        </w:rPr>
        <w:t>червня</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 xml:space="preserve">2015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Іскья</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Італія</w:t>
      </w:r>
      <w:r w:rsidRPr="00DB4C82">
        <w:rPr>
          <w:rFonts w:ascii="Verdana" w:hAnsi="Verdana"/>
          <w:color w:val="000000"/>
          <w:shd w:val="clear" w:color="auto" w:fill="FFFFFF"/>
          <w:lang w:val="en-US"/>
        </w:rPr>
        <w:t>), International Conference on the Applications of the</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M</w:t>
      </w:r>
      <w:r w:rsidRPr="00DB4C82">
        <w:rPr>
          <w:rFonts w:ascii="Verdana" w:hAnsi="Verdana" w:hint="eastAsia"/>
          <w:color w:val="000000"/>
          <w:shd w:val="clear" w:color="auto" w:fill="FFFFFF"/>
          <w:lang w:val="en-US"/>
        </w:rPr>
        <w:t>ö</w:t>
      </w:r>
      <w:r w:rsidRPr="00DB4C82">
        <w:rPr>
          <w:rFonts w:ascii="Verdana" w:hAnsi="Verdana"/>
          <w:color w:val="000000"/>
          <w:shd w:val="clear" w:color="auto" w:fill="FFFFFF"/>
          <w:lang w:val="en-US"/>
        </w:rPr>
        <w:t>ssbauer Effect (13</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 xml:space="preserve">18 </w:t>
      </w:r>
      <w:r w:rsidRPr="00DB4C82">
        <w:rPr>
          <w:rFonts w:ascii="Verdana" w:hAnsi="Verdana" w:hint="eastAsia"/>
          <w:color w:val="000000"/>
          <w:shd w:val="clear" w:color="auto" w:fill="FFFFFF"/>
        </w:rPr>
        <w:t>вересня</w:t>
      </w:r>
      <w:r w:rsidRPr="00DB4C82">
        <w:rPr>
          <w:rFonts w:ascii="Verdana" w:hAnsi="Verdana"/>
          <w:color w:val="000000"/>
          <w:shd w:val="clear" w:color="auto" w:fill="FFFFFF"/>
          <w:lang w:val="en-US"/>
        </w:rPr>
        <w:t xml:space="preserve"> 2015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Гамбург</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Німеччина</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Сімнадцята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міжнародна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конференція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студентів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аспірантів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w:t>
      </w:r>
      <w:r w:rsidRPr="00DB4C82">
        <w:rPr>
          <w:rFonts w:ascii="Verdana" w:hAnsi="Verdana" w:hint="eastAsia"/>
          <w:color w:val="000000"/>
          <w:shd w:val="clear" w:color="auto" w:fill="FFFFFF"/>
        </w:rPr>
        <w:t>Сучасні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проблеми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хімії</w:t>
      </w:r>
      <w:r w:rsidRPr="00DB4C82">
        <w:rPr>
          <w:rFonts w:ascii="Verdana" w:hAnsi="Verdana" w:hint="eastAsia"/>
          <w:color w:val="000000"/>
          <w:shd w:val="clear" w:color="auto" w:fill="FFFFFF"/>
        </w:rPr>
        <w:t>»</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(18</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 xml:space="preserve">20 </w:t>
      </w:r>
      <w:r w:rsidRPr="00DB4C82">
        <w:rPr>
          <w:rFonts w:ascii="Verdana" w:hAnsi="Verdana" w:hint="eastAsia"/>
          <w:color w:val="000000"/>
          <w:shd w:val="clear" w:color="auto" w:fill="FFFFFF"/>
        </w:rPr>
        <w:t>травня</w:t>
      </w:r>
      <w:r w:rsidRPr="00DB4C82">
        <w:rPr>
          <w:rFonts w:ascii="Verdana" w:hAnsi="Verdana"/>
          <w:color w:val="000000"/>
          <w:shd w:val="clear" w:color="auto" w:fill="FFFFFF"/>
          <w:lang w:val="en-US"/>
        </w:rPr>
        <w:t xml:space="preserve"> 2016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Київ</w:t>
      </w:r>
      <w:r w:rsidRPr="00DB4C82">
        <w:rPr>
          <w:rFonts w:ascii="Verdana" w:hAnsi="Verdana"/>
          <w:color w:val="000000"/>
          <w:shd w:val="clear" w:color="auto" w:fill="FFFFFF"/>
          <w:lang w:val="en-US"/>
        </w:rPr>
        <w:t>), 2nd Mediterranean Conference on the</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Applications of the M</w:t>
      </w:r>
      <w:r w:rsidRPr="00DB4C82">
        <w:rPr>
          <w:rFonts w:ascii="Verdana" w:hAnsi="Verdana" w:hint="eastAsia"/>
          <w:color w:val="000000"/>
          <w:shd w:val="clear" w:color="auto" w:fill="FFFFFF"/>
          <w:lang w:val="en-US"/>
        </w:rPr>
        <w:t>ö</w:t>
      </w:r>
      <w:r w:rsidRPr="00DB4C82">
        <w:rPr>
          <w:rFonts w:ascii="Verdana" w:hAnsi="Verdana"/>
          <w:color w:val="000000"/>
          <w:shd w:val="clear" w:color="auto" w:fill="FFFFFF"/>
          <w:lang w:val="en-US"/>
        </w:rPr>
        <w:t xml:space="preserve">ssbauer Effect (31 </w:t>
      </w:r>
      <w:r w:rsidRPr="00DB4C82">
        <w:rPr>
          <w:rFonts w:ascii="Verdana" w:hAnsi="Verdana" w:hint="eastAsia"/>
          <w:color w:val="000000"/>
          <w:shd w:val="clear" w:color="auto" w:fill="FFFFFF"/>
        </w:rPr>
        <w:t>травня</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 xml:space="preserve"> 3 </w:t>
      </w:r>
      <w:r w:rsidRPr="00DB4C82">
        <w:rPr>
          <w:rFonts w:ascii="Verdana" w:hAnsi="Verdana" w:hint="eastAsia"/>
          <w:color w:val="000000"/>
          <w:shd w:val="clear" w:color="auto" w:fill="FFFFFF"/>
        </w:rPr>
        <w:t>червня</w:t>
      </w:r>
      <w:r w:rsidRPr="00DB4C82">
        <w:rPr>
          <w:rFonts w:ascii="Verdana" w:hAnsi="Verdana"/>
          <w:color w:val="000000"/>
          <w:shd w:val="clear" w:color="auto" w:fill="FFFFFF"/>
          <w:lang w:val="en-US"/>
        </w:rPr>
        <w:t xml:space="preserve"> 2016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Цавтат</w:t>
      </w:r>
      <w:r w:rsidRPr="00DB4C82">
        <w:rPr>
          <w:rFonts w:ascii="Verdana" w:hAnsi="Verdana"/>
          <w:color w:val="000000"/>
          <w:shd w:val="clear" w:color="auto" w:fill="FFFFFF"/>
          <w:lang w:val="en-US"/>
        </w:rPr>
        <w:t>,</w:t>
      </w:r>
    </w:p>
    <w:p w:rsidR="00DB4C82" w:rsidRPr="00DB4C82" w:rsidRDefault="00DB4C82" w:rsidP="00DB4C82">
      <w:pPr>
        <w:rPr>
          <w:rFonts w:ascii="Verdana" w:hAnsi="Verdana"/>
          <w:color w:val="000000"/>
          <w:shd w:val="clear" w:color="auto" w:fill="FFFFFF"/>
          <w:lang w:val="en-US"/>
        </w:rPr>
      </w:pPr>
      <w:r w:rsidRPr="00DB4C82">
        <w:rPr>
          <w:rFonts w:ascii="Verdana" w:hAnsi="Verdana" w:hint="eastAsia"/>
          <w:color w:val="000000"/>
          <w:shd w:val="clear" w:color="auto" w:fill="FFFFFF"/>
        </w:rPr>
        <w:t>Хорватія</w:t>
      </w:r>
      <w:r w:rsidRPr="00DB4C82">
        <w:rPr>
          <w:rFonts w:ascii="Verdana" w:hAnsi="Verdana"/>
          <w:color w:val="000000"/>
          <w:shd w:val="clear" w:color="auto" w:fill="FFFFFF"/>
          <w:lang w:val="en-US"/>
        </w:rPr>
        <w:t>), International Conference on Hyperfine Interactions and their</w:t>
      </w:r>
    </w:p>
    <w:p w:rsidR="00DB4C82" w:rsidRPr="00DB4C82" w:rsidRDefault="00DB4C82" w:rsidP="00DB4C82">
      <w:pPr>
        <w:rPr>
          <w:rFonts w:ascii="Verdana" w:hAnsi="Verdana"/>
          <w:color w:val="000000"/>
          <w:shd w:val="clear" w:color="auto" w:fill="FFFFFF"/>
          <w:lang w:val="en-US"/>
        </w:rPr>
      </w:pPr>
      <w:r w:rsidRPr="00DB4C82">
        <w:rPr>
          <w:rFonts w:ascii="Verdana" w:hAnsi="Verdana"/>
          <w:color w:val="000000"/>
          <w:shd w:val="clear" w:color="auto" w:fill="FFFFFF"/>
          <w:lang w:val="en-US"/>
        </w:rPr>
        <w:t>Applications (3</w:t>
      </w:r>
      <w:r w:rsidRPr="00DB4C82">
        <w:rPr>
          <w:rFonts w:ascii="Verdana" w:hAnsi="Verdana" w:hint="eastAsia"/>
          <w:color w:val="000000"/>
          <w:shd w:val="clear" w:color="auto" w:fill="FFFFFF"/>
          <w:lang w:val="en-US"/>
        </w:rPr>
        <w:t>–</w:t>
      </w:r>
      <w:r w:rsidRPr="00DB4C82">
        <w:rPr>
          <w:rFonts w:ascii="Verdana" w:hAnsi="Verdana"/>
          <w:color w:val="000000"/>
          <w:shd w:val="clear" w:color="auto" w:fill="FFFFFF"/>
          <w:lang w:val="en-US"/>
        </w:rPr>
        <w:t xml:space="preserve">8 </w:t>
      </w:r>
      <w:r w:rsidRPr="00DB4C82">
        <w:rPr>
          <w:rFonts w:ascii="Verdana" w:hAnsi="Verdana" w:hint="eastAsia"/>
          <w:color w:val="000000"/>
          <w:shd w:val="clear" w:color="auto" w:fill="FFFFFF"/>
        </w:rPr>
        <w:t>липня</w:t>
      </w:r>
      <w:r w:rsidRPr="00DB4C82">
        <w:rPr>
          <w:rFonts w:ascii="Verdana" w:hAnsi="Verdana"/>
          <w:color w:val="000000"/>
          <w:shd w:val="clear" w:color="auto" w:fill="FFFFFF"/>
          <w:lang w:val="en-US"/>
        </w:rPr>
        <w:t xml:space="preserve"> 2016 </w:t>
      </w:r>
      <w:r w:rsidRPr="00DB4C82">
        <w:rPr>
          <w:rFonts w:ascii="Verdana" w:hAnsi="Verdana" w:hint="eastAsia"/>
          <w:color w:val="000000"/>
          <w:shd w:val="clear" w:color="auto" w:fill="FFFFFF"/>
        </w:rPr>
        <w:t>р</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м</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Левен</w:t>
      </w:r>
      <w:r w:rsidRPr="00DB4C82">
        <w:rPr>
          <w:rFonts w:ascii="Verdana" w:hAnsi="Verdana"/>
          <w:color w:val="000000"/>
          <w:shd w:val="clear" w:color="auto" w:fill="FFFFFF"/>
          <w:lang w:val="en-US"/>
        </w:rPr>
        <w:t xml:space="preserve">, </w:t>
      </w:r>
      <w:r w:rsidRPr="00DB4C82">
        <w:rPr>
          <w:rFonts w:ascii="Verdana" w:hAnsi="Verdana" w:hint="eastAsia"/>
          <w:color w:val="000000"/>
          <w:shd w:val="clear" w:color="auto" w:fill="FFFFFF"/>
        </w:rPr>
        <w:t>Бельгія</w:t>
      </w:r>
      <w:r w:rsidRPr="00DB4C82">
        <w:rPr>
          <w:rFonts w:ascii="Verdana" w:hAnsi="Verdana"/>
          <w:color w:val="000000"/>
          <w:shd w:val="clear" w:color="auto" w:fill="FFFFFF"/>
          <w:lang w:val="en-US"/>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Публікації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Основні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результати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опубліковані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у</w:t>
      </w:r>
      <w:r w:rsidRPr="00DB4C82">
        <w:rPr>
          <w:rFonts w:ascii="Verdana" w:hAnsi="Verdana"/>
          <w:color w:val="000000"/>
          <w:shd w:val="clear" w:color="auto" w:fill="FFFFFF"/>
        </w:rPr>
        <w:t xml:space="preserve"> 5 </w:t>
      </w:r>
      <w:r w:rsidRPr="00DB4C82">
        <w:rPr>
          <w:rFonts w:ascii="Verdana" w:hAnsi="Verdana" w:hint="eastAsia"/>
          <w:color w:val="000000"/>
          <w:shd w:val="clear" w:color="auto" w:fill="FFFFFF"/>
        </w:rPr>
        <w:t>статтях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тезах</w:t>
      </w:r>
      <w:r w:rsidRPr="00DB4C82">
        <w:rPr>
          <w:rFonts w:ascii="Verdana" w:hAnsi="Verdana"/>
          <w:color w:val="000000"/>
          <w:shd w:val="clear" w:color="auto" w:fill="FFFFFF"/>
        </w:rPr>
        <w:t xml:space="preserve"> 6 </w:t>
      </w:r>
      <w:r w:rsidRPr="00DB4C82">
        <w:rPr>
          <w:rFonts w:ascii="Verdana" w:hAnsi="Verdana" w:hint="eastAsia"/>
          <w:color w:val="000000"/>
          <w:shd w:val="clear" w:color="auto" w:fill="FFFFFF"/>
        </w:rPr>
        <w:t>доповідей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наукових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конференціях</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Структура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обсяг</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дисертації</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Дисертація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складається</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вступу</w:t>
      </w:r>
      <w:r w:rsidRPr="00DB4C82">
        <w:rPr>
          <w:rFonts w:ascii="Verdana" w:hAnsi="Verdana"/>
          <w:color w:val="000000"/>
          <w:shd w:val="clear" w:color="auto" w:fill="FFFFFF"/>
        </w:rPr>
        <w:t>,</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чотирьох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розділів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висновків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списку</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використаних</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джерел</w:t>
      </w:r>
      <w:r w:rsidRPr="00DB4C82">
        <w:rPr>
          <w:rFonts w:ascii="Verdana" w:hAnsi="Verdana"/>
          <w:color w:val="000000"/>
          <w:shd w:val="clear" w:color="auto" w:fill="FFFFFF"/>
        </w:rPr>
        <w:t xml:space="preserve"> (230</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найменувань</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п’яти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додатків</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Загальний</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обсяг</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роботи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складає</w:t>
      </w:r>
      <w:r w:rsidRPr="00DB4C82">
        <w:rPr>
          <w:rFonts w:ascii="Verdana" w:hAnsi="Verdana"/>
          <w:color w:val="000000"/>
          <w:shd w:val="clear" w:color="auto" w:fill="FFFFFF"/>
        </w:rPr>
        <w:t xml:space="preserve"> 156 </w:t>
      </w:r>
      <w:r w:rsidRPr="00DB4C82">
        <w:rPr>
          <w:rFonts w:ascii="Verdana" w:hAnsi="Verdana" w:hint="eastAsia"/>
          <w:color w:val="000000"/>
          <w:shd w:val="clear" w:color="auto" w:fill="FFFFFF"/>
        </w:rPr>
        <w:t>сторінок</w:t>
      </w:r>
    </w:p>
    <w:p w:rsidR="00DB4C82" w:rsidRPr="00DB4C82"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друкованого</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тексту</w:t>
      </w:r>
      <w:r w:rsidRPr="00DB4C82">
        <w:rPr>
          <w:rFonts w:ascii="Verdana" w:hAnsi="Verdana"/>
          <w:color w:val="000000"/>
          <w:shd w:val="clear" w:color="auto" w:fill="FFFFFF"/>
        </w:rPr>
        <w:t xml:space="preserve"> (161 </w:t>
      </w:r>
      <w:r w:rsidRPr="00DB4C82">
        <w:rPr>
          <w:rFonts w:ascii="Verdana" w:hAnsi="Verdana" w:hint="eastAsia"/>
          <w:color w:val="000000"/>
          <w:shd w:val="clear" w:color="auto" w:fill="FFFFFF"/>
        </w:rPr>
        <w:t>–</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з</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додатками</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вона</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містить</w:t>
      </w:r>
      <w:r w:rsidRPr="00DB4C82">
        <w:rPr>
          <w:rFonts w:ascii="Verdana" w:hAnsi="Verdana"/>
          <w:color w:val="000000"/>
          <w:shd w:val="clear" w:color="auto" w:fill="FFFFFF"/>
        </w:rPr>
        <w:t xml:space="preserve"> 4 </w:t>
      </w:r>
      <w:r w:rsidRPr="00DB4C82">
        <w:rPr>
          <w:rFonts w:ascii="Verdana" w:hAnsi="Verdana" w:hint="eastAsia"/>
          <w:color w:val="000000"/>
          <w:shd w:val="clear" w:color="auto" w:fill="FFFFFF"/>
        </w:rPr>
        <w:t>таблиці</w:t>
      </w:r>
      <w:r w:rsidRPr="00DB4C82">
        <w:rPr>
          <w:rFonts w:ascii="Verdana" w:hAnsi="Verdana"/>
          <w:color w:val="000000"/>
          <w:shd w:val="clear" w:color="auto" w:fill="FFFFFF"/>
        </w:rPr>
        <w:t xml:space="preserve"> </w:t>
      </w:r>
      <w:r w:rsidRPr="00DB4C82">
        <w:rPr>
          <w:rFonts w:ascii="Verdana" w:hAnsi="Verdana" w:hint="eastAsia"/>
          <w:color w:val="000000"/>
          <w:shd w:val="clear" w:color="auto" w:fill="FFFFFF"/>
        </w:rPr>
        <w:t>та</w:t>
      </w:r>
      <w:r w:rsidRPr="00DB4C82">
        <w:rPr>
          <w:rFonts w:ascii="Verdana" w:hAnsi="Verdana"/>
          <w:color w:val="000000"/>
          <w:shd w:val="clear" w:color="auto" w:fill="FFFFFF"/>
        </w:rPr>
        <w:t xml:space="preserve"> 81</w:t>
      </w:r>
    </w:p>
    <w:p w:rsidR="00E03D88" w:rsidRDefault="00DB4C82" w:rsidP="00DB4C82">
      <w:pPr>
        <w:rPr>
          <w:rFonts w:ascii="Verdana" w:hAnsi="Verdana"/>
          <w:color w:val="000000"/>
          <w:shd w:val="clear" w:color="auto" w:fill="FFFFFF"/>
        </w:rPr>
      </w:pPr>
      <w:r w:rsidRPr="00DB4C82">
        <w:rPr>
          <w:rFonts w:ascii="Verdana" w:hAnsi="Verdana" w:hint="eastAsia"/>
          <w:color w:val="000000"/>
          <w:shd w:val="clear" w:color="auto" w:fill="FFFFFF"/>
        </w:rPr>
        <w:t>рисунок</w:t>
      </w:r>
      <w:r w:rsidRPr="00DB4C82">
        <w:rPr>
          <w:rFonts w:ascii="Verdana" w:hAnsi="Verdana"/>
          <w:color w:val="000000"/>
          <w:shd w:val="clear" w:color="auto" w:fill="FFFFFF"/>
        </w:rPr>
        <w:t>.</w:t>
      </w:r>
    </w:p>
    <w:p w:rsidR="00DB4C82" w:rsidRDefault="00DB4C82" w:rsidP="00DB4C82">
      <w:pPr>
        <w:rPr>
          <w:rFonts w:ascii="Verdana" w:hAnsi="Verdana"/>
          <w:color w:val="000000"/>
          <w:shd w:val="clear" w:color="auto" w:fill="FFFFFF"/>
        </w:rPr>
      </w:pPr>
    </w:p>
    <w:p w:rsidR="00DB4C82" w:rsidRDefault="00DB4C82" w:rsidP="00DB4C82">
      <w:pPr>
        <w:rPr>
          <w:rFonts w:ascii="Verdana" w:hAnsi="Verdana"/>
          <w:color w:val="000000"/>
          <w:shd w:val="clear" w:color="auto" w:fill="FFFFFF"/>
        </w:rPr>
      </w:pPr>
    </w:p>
    <w:p w:rsidR="00DB4C82" w:rsidRDefault="00DB4C82" w:rsidP="00DB4C82">
      <w:pPr>
        <w:rPr>
          <w:rFonts w:ascii="Verdana" w:hAnsi="Verdana"/>
          <w:color w:val="000000"/>
          <w:shd w:val="clear" w:color="auto" w:fill="FFFFFF"/>
        </w:rPr>
      </w:pPr>
    </w:p>
    <w:p w:rsidR="00DB4C82" w:rsidRDefault="00DB4C82" w:rsidP="00DB4C82">
      <w:r>
        <w:rPr>
          <w:rFonts w:hint="eastAsia"/>
        </w:rPr>
        <w:t>ВИСНОВКИ</w:t>
      </w:r>
    </w:p>
    <w:p w:rsidR="00DB4C82" w:rsidRDefault="00DB4C82" w:rsidP="00DB4C82">
      <w:r>
        <w:t></w:t>
      </w:r>
      <w:r>
        <w:t></w:t>
      </w:r>
      <w:r>
        <w:t></w:t>
      </w:r>
      <w:r>
        <w:t></w:t>
      </w:r>
      <w:r>
        <w:t></w:t>
      </w:r>
      <w:r>
        <w:t></w:t>
      </w:r>
      <w:r>
        <w:t></w:t>
      </w:r>
      <w:r>
        <w:t></w:t>
      </w:r>
      <w:r>
        <w:rPr>
          <w:rFonts w:hint="eastAsia"/>
        </w:rPr>
        <w:t>Мессбауерівські</w:t>
      </w:r>
      <w:r>
        <w:t></w:t>
      </w:r>
      <w:r>
        <w:rPr>
          <w:rFonts w:hint="eastAsia"/>
        </w:rPr>
        <w:t>дослідження</w:t>
      </w:r>
      <w:r>
        <w:t></w:t>
      </w:r>
      <w:r>
        <w:rPr>
          <w:rFonts w:hint="eastAsia"/>
        </w:rPr>
        <w:t>надпровідного</w:t>
      </w:r>
      <w:r>
        <w:t></w:t>
      </w:r>
      <w:r>
        <w:t></w:t>
      </w:r>
      <w:r>
        <w:t></w:t>
      </w:r>
      <w:r>
        <w:t></w:t>
      </w:r>
      <w:r>
        <w:t></w:t>
      </w:r>
      <w:r>
        <w:t></w:t>
      </w:r>
      <w:r>
        <w:rPr>
          <w:rFonts w:hint="eastAsia"/>
        </w:rPr>
        <w:t>та</w:t>
      </w:r>
      <w:r>
        <w:t></w:t>
      </w:r>
      <w:r>
        <w:rPr>
          <w:rFonts w:hint="eastAsia"/>
        </w:rPr>
        <w:t>продуктів</w:t>
      </w:r>
    </w:p>
    <w:p w:rsidR="00DB4C82" w:rsidRDefault="00DB4C82" w:rsidP="00DB4C82">
      <w:r>
        <w:rPr>
          <w:rFonts w:hint="eastAsia"/>
        </w:rPr>
        <w:t>його</w:t>
      </w:r>
      <w:r>
        <w:t></w:t>
      </w:r>
      <w:r>
        <w:rPr>
          <w:rFonts w:hint="eastAsia"/>
        </w:rPr>
        <w:t>інтеркаляції</w:t>
      </w:r>
      <w:r>
        <w:t></w:t>
      </w:r>
      <w:r>
        <w:rPr>
          <w:rFonts w:hint="eastAsia"/>
        </w:rPr>
        <w:t>металічним</w:t>
      </w:r>
      <w:r>
        <w:t></w:t>
      </w:r>
      <w:r>
        <w:rPr>
          <w:rFonts w:hint="eastAsia"/>
        </w:rPr>
        <w:t>літієм</w:t>
      </w:r>
      <w:r>
        <w:t></w:t>
      </w:r>
      <w:r>
        <w:rPr>
          <w:rFonts w:hint="eastAsia"/>
        </w:rPr>
        <w:t>у</w:t>
      </w:r>
      <w:r>
        <w:t></w:t>
      </w:r>
      <w:r>
        <w:rPr>
          <w:rFonts w:hint="eastAsia"/>
        </w:rPr>
        <w:t>рідкому</w:t>
      </w:r>
      <w:r>
        <w:t></w:t>
      </w:r>
      <w:r>
        <w:rPr>
          <w:rFonts w:hint="eastAsia"/>
        </w:rPr>
        <w:t>аміаку</w:t>
      </w:r>
      <w:r>
        <w:t></w:t>
      </w:r>
      <w:r>
        <w:rPr>
          <w:rFonts w:hint="eastAsia"/>
        </w:rPr>
        <w:t>показали</w:t>
      </w:r>
      <w:r>
        <w:t></w:t>
      </w:r>
      <w:r>
        <w:rPr>
          <w:rFonts w:hint="eastAsia"/>
        </w:rPr>
        <w:t>збільшення</w:t>
      </w:r>
    </w:p>
    <w:p w:rsidR="00DB4C82" w:rsidRDefault="00DB4C82" w:rsidP="00DB4C82">
      <w:r>
        <w:rPr>
          <w:rFonts w:hint="eastAsia"/>
        </w:rPr>
        <w:t>електронної</w:t>
      </w:r>
      <w:r>
        <w:t></w:t>
      </w:r>
      <w:r>
        <w:rPr>
          <w:rFonts w:hint="eastAsia"/>
        </w:rPr>
        <w:t>густини</w:t>
      </w:r>
      <w:r>
        <w:t></w:t>
      </w:r>
      <w:r>
        <w:rPr>
          <w:rFonts w:hint="eastAsia"/>
        </w:rPr>
        <w:t>поблизу</w:t>
      </w:r>
      <w:r>
        <w:t></w:t>
      </w:r>
      <w:r>
        <w:rPr>
          <w:rFonts w:hint="eastAsia"/>
        </w:rPr>
        <w:t>рівня</w:t>
      </w:r>
      <w:r>
        <w:t></w:t>
      </w:r>
      <w:r>
        <w:rPr>
          <w:rFonts w:hint="eastAsia"/>
        </w:rPr>
        <w:t>Фермі</w:t>
      </w:r>
      <w:r>
        <w:t></w:t>
      </w:r>
      <w:r>
        <w:t></w:t>
      </w:r>
      <w:r>
        <w:rPr>
          <w:rFonts w:hint="eastAsia"/>
        </w:rPr>
        <w:t>асоційованого</w:t>
      </w:r>
      <w:r>
        <w:t></w:t>
      </w:r>
      <w:r>
        <w:rPr>
          <w:rFonts w:hint="eastAsia"/>
        </w:rPr>
        <w:t>зі</w:t>
      </w:r>
      <w:r>
        <w:t></w:t>
      </w:r>
      <w:r>
        <w:rPr>
          <w:rFonts w:hint="eastAsia"/>
        </w:rPr>
        <w:t>значним</w:t>
      </w:r>
    </w:p>
    <w:p w:rsidR="00DB4C82" w:rsidRDefault="00DB4C82" w:rsidP="00DB4C82">
      <w:r>
        <w:rPr>
          <w:rFonts w:hint="eastAsia"/>
        </w:rPr>
        <w:t>зростанням</w:t>
      </w:r>
      <w:r>
        <w:t></w:t>
      </w:r>
      <w:r>
        <w:rPr>
          <w:rFonts w:hint="eastAsia"/>
        </w:rPr>
        <w:t>Тс</w:t>
      </w:r>
    </w:p>
    <w:p w:rsidR="00DB4C82" w:rsidRDefault="00DB4C82" w:rsidP="00DB4C82">
      <w:r>
        <w:t></w:t>
      </w:r>
      <w:r>
        <w:t></w:t>
      </w:r>
      <w:r>
        <w:rPr>
          <w:rFonts w:hint="eastAsia"/>
        </w:rPr>
        <w:t>Спостережена</w:t>
      </w:r>
      <w:r>
        <w:t></w:t>
      </w:r>
      <w:r>
        <w:rPr>
          <w:rFonts w:hint="eastAsia"/>
        </w:rPr>
        <w:t>варіація</w:t>
      </w:r>
      <w:r>
        <w:t></w:t>
      </w:r>
      <w:r>
        <w:rPr>
          <w:rFonts w:hint="eastAsia"/>
        </w:rPr>
        <w:t>квадрупольного</w:t>
      </w:r>
      <w:r>
        <w:t></w:t>
      </w:r>
      <w:r>
        <w:rPr>
          <w:rFonts w:hint="eastAsia"/>
        </w:rPr>
        <w:t>розщеплення</w:t>
      </w:r>
      <w:r>
        <w:t></w:t>
      </w:r>
      <w:r>
        <w:rPr>
          <w:rFonts w:hint="eastAsia"/>
        </w:rPr>
        <w:t>в</w:t>
      </w:r>
    </w:p>
    <w:p w:rsidR="00DB4C82" w:rsidRDefault="00DB4C82" w:rsidP="00DB4C82">
      <w:r>
        <w:rPr>
          <w:rFonts w:hint="eastAsia"/>
        </w:rPr>
        <w:t>інтервалі</w:t>
      </w:r>
      <w:r>
        <w:t></w:t>
      </w:r>
      <w:r>
        <w:rPr>
          <w:rFonts w:hint="eastAsia"/>
        </w:rPr>
        <w:t>температур</w:t>
      </w:r>
      <w:r>
        <w:t></w:t>
      </w:r>
      <w:r>
        <w:t></w:t>
      </w:r>
      <w:r>
        <w:t></w:t>
      </w:r>
      <w:r>
        <w:t></w:t>
      </w:r>
      <w:r>
        <w:t></w:t>
      </w:r>
      <w:r>
        <w:rPr>
          <w:rFonts w:hint="eastAsia"/>
        </w:rPr>
        <w:t>–</w:t>
      </w:r>
      <w:r>
        <w:t></w:t>
      </w:r>
      <w:r>
        <w:t></w:t>
      </w:r>
      <w:r>
        <w:t></w:t>
      </w:r>
      <w:r>
        <w:t></w:t>
      </w:r>
      <w:r>
        <w:t></w:t>
      </w:r>
      <w:r>
        <w:t></w:t>
      </w:r>
      <w:r>
        <w:t></w:t>
      </w:r>
      <w:r>
        <w:rPr>
          <w:rFonts w:hint="eastAsia"/>
        </w:rPr>
        <w:t>є</w:t>
      </w:r>
      <w:r>
        <w:t></w:t>
      </w:r>
      <w:r>
        <w:rPr>
          <w:rFonts w:hint="eastAsia"/>
        </w:rPr>
        <w:t>свідченням</w:t>
      </w:r>
      <w:r>
        <w:t></w:t>
      </w:r>
      <w:r>
        <w:rPr>
          <w:rFonts w:hint="eastAsia"/>
        </w:rPr>
        <w:t>термоактивованого</w:t>
      </w:r>
      <w:r>
        <w:t></w:t>
      </w:r>
      <w:r>
        <w:rPr>
          <w:rFonts w:hint="eastAsia"/>
        </w:rPr>
        <w:t>руху</w:t>
      </w:r>
      <w:r>
        <w:t></w:t>
      </w:r>
      <w:r>
        <w:rPr>
          <w:rFonts w:hint="eastAsia"/>
        </w:rPr>
        <w:t>йонів</w:t>
      </w:r>
    </w:p>
    <w:p w:rsidR="00DB4C82" w:rsidRDefault="00DB4C82" w:rsidP="00DB4C82">
      <w:r>
        <w:rPr>
          <w:rFonts w:hint="eastAsia"/>
        </w:rPr>
        <w:t>літію</w:t>
      </w:r>
      <w:r>
        <w:t></w:t>
      </w:r>
      <w:r>
        <w:rPr>
          <w:rFonts w:hint="eastAsia"/>
        </w:rPr>
        <w:t>в</w:t>
      </w:r>
      <w:r>
        <w:t></w:t>
      </w:r>
      <w:r>
        <w:rPr>
          <w:rFonts w:hint="eastAsia"/>
        </w:rPr>
        <w:t>інтеркальованих</w:t>
      </w:r>
      <w:r>
        <w:t></w:t>
      </w:r>
      <w:r>
        <w:rPr>
          <w:rFonts w:hint="eastAsia"/>
        </w:rPr>
        <w:t>зразках</w:t>
      </w:r>
      <w:r>
        <w:t></w:t>
      </w:r>
      <w:r>
        <w:t></w:t>
      </w:r>
      <w:r>
        <w:t></w:t>
      </w:r>
      <w:r>
        <w:t></w:t>
      </w:r>
      <w:r>
        <w:t></w:t>
      </w:r>
      <w:r>
        <w:t></w:t>
      </w:r>
      <w:r>
        <w:t></w:t>
      </w:r>
      <w:r>
        <w:rPr>
          <w:rFonts w:hint="eastAsia"/>
        </w:rPr>
        <w:t>Детальний</w:t>
      </w:r>
      <w:r>
        <w:t></w:t>
      </w:r>
      <w:r>
        <w:rPr>
          <w:rFonts w:hint="eastAsia"/>
        </w:rPr>
        <w:t>аналіз</w:t>
      </w:r>
      <w:r>
        <w:t></w:t>
      </w:r>
      <w:r>
        <w:rPr>
          <w:rFonts w:hint="eastAsia"/>
        </w:rPr>
        <w:t>спектрів</w:t>
      </w:r>
    </w:p>
    <w:p w:rsidR="00DB4C82" w:rsidRDefault="00DB4C82" w:rsidP="00DB4C82">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w:t>
      </w:r>
      <w:r>
        <w:t></w:t>
      </w:r>
      <w:r>
        <w:rPr>
          <w:rFonts w:hint="eastAsia"/>
        </w:rPr>
        <w:t>низької</w:t>
      </w:r>
      <w:r>
        <w:t></w:t>
      </w:r>
      <w:r>
        <w:rPr>
          <w:rFonts w:hint="eastAsia"/>
        </w:rPr>
        <w:t>температури</w:t>
      </w:r>
      <w:r>
        <w:t></w:t>
      </w:r>
      <w:r>
        <w:rPr>
          <w:rFonts w:hint="eastAsia"/>
        </w:rPr>
        <w:t>дозволив</w:t>
      </w:r>
      <w:r>
        <w:t></w:t>
      </w:r>
      <w:r>
        <w:rPr>
          <w:rFonts w:hint="eastAsia"/>
        </w:rPr>
        <w:t>виявити</w:t>
      </w:r>
      <w:r>
        <w:t></w:t>
      </w:r>
      <w:r>
        <w:rPr>
          <w:rFonts w:hint="eastAsia"/>
        </w:rPr>
        <w:t>наявність</w:t>
      </w:r>
    </w:p>
    <w:p w:rsidR="00DB4C82" w:rsidRDefault="00DB4C82" w:rsidP="00DB4C82">
      <w:r>
        <w:rPr>
          <w:rFonts w:hint="eastAsia"/>
        </w:rPr>
        <w:t>додаткових</w:t>
      </w:r>
      <w:r>
        <w:t></w:t>
      </w:r>
      <w:r>
        <w:rPr>
          <w:rFonts w:hint="eastAsia"/>
        </w:rPr>
        <w:t>магнітних</w:t>
      </w:r>
      <w:r>
        <w:t></w:t>
      </w:r>
      <w:r>
        <w:rPr>
          <w:rFonts w:hint="eastAsia"/>
        </w:rPr>
        <w:t>позицій</w:t>
      </w:r>
      <w:r>
        <w:t></w:t>
      </w:r>
      <w:r>
        <w:rPr>
          <w:rFonts w:hint="eastAsia"/>
        </w:rPr>
        <w:t>феруму</w:t>
      </w:r>
      <w:r>
        <w:t></w:t>
      </w:r>
      <w:r>
        <w:t></w:t>
      </w:r>
      <w:r>
        <w:rPr>
          <w:rFonts w:hint="eastAsia"/>
        </w:rPr>
        <w:t>відносна</w:t>
      </w:r>
      <w:r>
        <w:t></w:t>
      </w:r>
      <w:r>
        <w:rPr>
          <w:rFonts w:hint="eastAsia"/>
        </w:rPr>
        <w:t>кількість</w:t>
      </w:r>
      <w:r>
        <w:t></w:t>
      </w:r>
      <w:r>
        <w:rPr>
          <w:rFonts w:hint="eastAsia"/>
        </w:rPr>
        <w:t>яких</w:t>
      </w:r>
      <w:r>
        <w:t></w:t>
      </w:r>
      <w:r>
        <w:rPr>
          <w:rFonts w:hint="eastAsia"/>
        </w:rPr>
        <w:t>зростає</w:t>
      </w:r>
      <w:r>
        <w:t></w:t>
      </w:r>
      <w:r>
        <w:rPr>
          <w:rFonts w:hint="eastAsia"/>
        </w:rPr>
        <w:t>із</w:t>
      </w:r>
    </w:p>
    <w:p w:rsidR="00DB4C82" w:rsidRDefault="00DB4C82" w:rsidP="00DB4C82">
      <w:r>
        <w:rPr>
          <w:rFonts w:hint="eastAsia"/>
        </w:rPr>
        <w:t>переходом</w:t>
      </w:r>
      <w:r>
        <w:t></w:t>
      </w:r>
      <w:r>
        <w:rPr>
          <w:rFonts w:hint="eastAsia"/>
        </w:rPr>
        <w:t>у</w:t>
      </w:r>
      <w:r>
        <w:t></w:t>
      </w:r>
      <w:r>
        <w:rPr>
          <w:rFonts w:hint="eastAsia"/>
        </w:rPr>
        <w:t>надпровідний</w:t>
      </w:r>
      <w:r>
        <w:t></w:t>
      </w:r>
      <w:r>
        <w:rPr>
          <w:rFonts w:hint="eastAsia"/>
        </w:rPr>
        <w:t>стан</w:t>
      </w:r>
      <w:r>
        <w:t></w:t>
      </w:r>
      <w:r>
        <w:rPr>
          <w:rFonts w:hint="eastAsia"/>
        </w:rPr>
        <w:t>з</w:t>
      </w:r>
      <w:r>
        <w:t></w:t>
      </w:r>
      <w:r>
        <w:t></w:t>
      </w:r>
      <w:r>
        <w:t></w:t>
      </w:r>
      <w:r>
        <w:t></w:t>
      </w:r>
      <w:r>
        <w:t></w:t>
      </w:r>
      <w:r>
        <w:t></w:t>
      </w:r>
      <w:r>
        <w:rPr>
          <w:rFonts w:hint="eastAsia"/>
        </w:rPr>
        <w:t>до</w:t>
      </w:r>
      <w:r>
        <w:t></w:t>
      </w:r>
      <w:r>
        <w:t></w:t>
      </w:r>
      <w:r>
        <w:t></w:t>
      </w:r>
      <w:r>
        <w:t></w:t>
      </w:r>
      <w:r>
        <w:t></w:t>
      </w:r>
      <w:r>
        <w:t></w:t>
      </w:r>
      <w:r>
        <w:rPr>
          <w:rFonts w:hint="eastAsia"/>
        </w:rPr>
        <w:t>при</w:t>
      </w:r>
      <w:r>
        <w:t></w:t>
      </w:r>
      <w:r>
        <w:rPr>
          <w:rFonts w:hint="eastAsia"/>
        </w:rPr>
        <w:t>атмосферному</w:t>
      </w:r>
      <w:r>
        <w:t></w:t>
      </w:r>
      <w:r>
        <w:rPr>
          <w:rFonts w:hint="eastAsia"/>
        </w:rPr>
        <w:t>тиску</w:t>
      </w:r>
      <w:r>
        <w:t></w:t>
      </w:r>
    </w:p>
    <w:p w:rsidR="00DB4C82" w:rsidRDefault="00DB4C82" w:rsidP="00DB4C82">
      <w:r>
        <w:rPr>
          <w:rFonts w:hint="eastAsia"/>
        </w:rPr>
        <w:t>Збільшення</w:t>
      </w:r>
      <w:r>
        <w:t></w:t>
      </w:r>
      <w:r>
        <w:rPr>
          <w:rFonts w:hint="eastAsia"/>
        </w:rPr>
        <w:t>тиску</w:t>
      </w:r>
      <w:r>
        <w:t></w:t>
      </w:r>
      <w:r>
        <w:rPr>
          <w:rFonts w:hint="eastAsia"/>
        </w:rPr>
        <w:t>призводить</w:t>
      </w:r>
      <w:r>
        <w:t></w:t>
      </w:r>
      <w:r>
        <w:rPr>
          <w:rFonts w:hint="eastAsia"/>
        </w:rPr>
        <w:t>до</w:t>
      </w:r>
      <w:r>
        <w:t></w:t>
      </w:r>
      <w:r>
        <w:rPr>
          <w:rFonts w:hint="eastAsia"/>
        </w:rPr>
        <w:t>пригнічення</w:t>
      </w:r>
      <w:r>
        <w:t></w:t>
      </w:r>
      <w:r>
        <w:rPr>
          <w:rFonts w:hint="eastAsia"/>
        </w:rPr>
        <w:t>магнітного</w:t>
      </w:r>
      <w:r>
        <w:t></w:t>
      </w:r>
      <w:r>
        <w:rPr>
          <w:rFonts w:hint="eastAsia"/>
        </w:rPr>
        <w:t>підспектру</w:t>
      </w:r>
      <w:r>
        <w:t></w:t>
      </w:r>
      <w:r>
        <w:rPr>
          <w:rFonts w:hint="eastAsia"/>
        </w:rPr>
        <w:t>та</w:t>
      </w:r>
    </w:p>
    <w:p w:rsidR="00DB4C82" w:rsidRDefault="00DB4C82" w:rsidP="00DB4C82">
      <w:r>
        <w:rPr>
          <w:rFonts w:hint="eastAsia"/>
        </w:rPr>
        <w:t>зниження</w:t>
      </w:r>
      <w:r>
        <w:t></w:t>
      </w:r>
      <w:r>
        <w:rPr>
          <w:rFonts w:hint="eastAsia"/>
        </w:rPr>
        <w:t>Тс</w:t>
      </w:r>
    </w:p>
    <w:p w:rsidR="00DB4C82" w:rsidRDefault="00DB4C82" w:rsidP="00DB4C82">
      <w:r>
        <w:t></w:t>
      </w:r>
      <w:r>
        <w:t></w:t>
      </w:r>
      <w:r>
        <w:rPr>
          <w:rFonts w:hint="eastAsia"/>
        </w:rPr>
        <w:t>на</w:t>
      </w:r>
      <w:r>
        <w:t></w:t>
      </w:r>
      <w:r>
        <w:rPr>
          <w:rFonts w:hint="eastAsia"/>
        </w:rPr>
        <w:t>основі</w:t>
      </w:r>
      <w:r>
        <w:t></w:t>
      </w:r>
      <w:r>
        <w:rPr>
          <w:rFonts w:hint="eastAsia"/>
        </w:rPr>
        <w:t>чого</w:t>
      </w:r>
      <w:r>
        <w:t></w:t>
      </w:r>
      <w:r>
        <w:rPr>
          <w:rFonts w:hint="eastAsia"/>
        </w:rPr>
        <w:t>зроблено</w:t>
      </w:r>
      <w:r>
        <w:t></w:t>
      </w:r>
      <w:r>
        <w:rPr>
          <w:rFonts w:hint="eastAsia"/>
        </w:rPr>
        <w:t>висновок</w:t>
      </w:r>
      <w:r>
        <w:t></w:t>
      </w:r>
      <w:r>
        <w:rPr>
          <w:rFonts w:hint="eastAsia"/>
        </w:rPr>
        <w:t>про</w:t>
      </w:r>
      <w:r>
        <w:t></w:t>
      </w:r>
      <w:r>
        <w:rPr>
          <w:rFonts w:hint="eastAsia"/>
        </w:rPr>
        <w:t>провідну</w:t>
      </w:r>
      <w:r>
        <w:t></w:t>
      </w:r>
      <w:r>
        <w:rPr>
          <w:rFonts w:hint="eastAsia"/>
        </w:rPr>
        <w:t>роль</w:t>
      </w:r>
      <w:r>
        <w:t></w:t>
      </w:r>
      <w:r>
        <w:rPr>
          <w:rFonts w:hint="eastAsia"/>
        </w:rPr>
        <w:t>магнітних</w:t>
      </w:r>
    </w:p>
    <w:p w:rsidR="00DB4C82" w:rsidRDefault="00DB4C82" w:rsidP="00DB4C82">
      <w:r>
        <w:rPr>
          <w:rFonts w:hint="eastAsia"/>
        </w:rPr>
        <w:t>флуктуацій</w:t>
      </w:r>
      <w:r>
        <w:t></w:t>
      </w:r>
      <w:r>
        <w:rPr>
          <w:rFonts w:hint="eastAsia"/>
        </w:rPr>
        <w:t>у</w:t>
      </w:r>
      <w:r>
        <w:t></w:t>
      </w:r>
      <w:r>
        <w:rPr>
          <w:rFonts w:hint="eastAsia"/>
        </w:rPr>
        <w:t>надпровідному</w:t>
      </w:r>
      <w:r>
        <w:t></w:t>
      </w:r>
      <w:r>
        <w:rPr>
          <w:rFonts w:hint="eastAsia"/>
        </w:rPr>
        <w:t>спарюванні</w:t>
      </w:r>
      <w:r>
        <w:t></w:t>
      </w:r>
      <w:r>
        <w:rPr>
          <w:rFonts w:hint="eastAsia"/>
        </w:rPr>
        <w:t>в</w:t>
      </w:r>
      <w:r>
        <w:t></w:t>
      </w:r>
      <w:r>
        <w:rPr>
          <w:rFonts w:hint="eastAsia"/>
        </w:rPr>
        <w:t>інтеркальованому</w:t>
      </w:r>
      <w:r>
        <w:t></w:t>
      </w:r>
      <w:r>
        <w:t></w:t>
      </w:r>
      <w:r>
        <w:t></w:t>
      </w:r>
      <w:r>
        <w:t></w:t>
      </w:r>
      <w:r>
        <w:t></w:t>
      </w:r>
      <w:r>
        <w:t></w:t>
      </w:r>
    </w:p>
    <w:p w:rsidR="00DB4C82" w:rsidRDefault="00DB4C82" w:rsidP="00DB4C82">
      <w:r>
        <w:t></w:t>
      </w:r>
      <w:r>
        <w:t></w:t>
      </w:r>
      <w:r>
        <w:t></w:t>
      </w:r>
      <w:r>
        <w:rPr>
          <w:rFonts w:hint="eastAsia"/>
        </w:rPr>
        <w:t>Встановлено</w:t>
      </w:r>
      <w:r>
        <w:t></w:t>
      </w:r>
      <w:r>
        <w:t></w:t>
      </w:r>
      <w:r>
        <w:rPr>
          <w:rFonts w:hint="eastAsia"/>
        </w:rPr>
        <w:t>що</w:t>
      </w:r>
      <w:r>
        <w:t></w:t>
      </w:r>
      <w:r>
        <w:rPr>
          <w:rFonts w:hint="eastAsia"/>
        </w:rPr>
        <w:t>зникнення</w:t>
      </w:r>
      <w:r>
        <w:t></w:t>
      </w:r>
      <w:r>
        <w:rPr>
          <w:rFonts w:hint="eastAsia"/>
        </w:rPr>
        <w:t>надпровідності</w:t>
      </w:r>
      <w:r>
        <w:t></w:t>
      </w:r>
      <w:r>
        <w:rPr>
          <w:rFonts w:hint="eastAsia"/>
        </w:rPr>
        <w:t>при</w:t>
      </w:r>
      <w:r>
        <w:t></w:t>
      </w:r>
      <w:r>
        <w:rPr>
          <w:rFonts w:hint="eastAsia"/>
        </w:rPr>
        <w:t>заміщення</w:t>
      </w:r>
      <w:r>
        <w:t></w:t>
      </w:r>
      <w:r>
        <w:rPr>
          <w:rFonts w:hint="eastAsia"/>
        </w:rPr>
        <w:t>феруму</w:t>
      </w:r>
    </w:p>
    <w:p w:rsidR="00DB4C82" w:rsidRDefault="00DB4C82" w:rsidP="00DB4C82">
      <w:r>
        <w:rPr>
          <w:rFonts w:hint="eastAsia"/>
        </w:rPr>
        <w:t>йонами</w:t>
      </w:r>
      <w:r>
        <w:t></w:t>
      </w:r>
      <w:r>
        <w:rPr>
          <w:rFonts w:hint="eastAsia"/>
        </w:rPr>
        <w:t>купруму</w:t>
      </w:r>
      <w:r>
        <w:t></w:t>
      </w:r>
      <w:r>
        <w:rPr>
          <w:rFonts w:hint="eastAsia"/>
        </w:rPr>
        <w:t>в</w:t>
      </w:r>
      <w:r>
        <w:t></w:t>
      </w:r>
      <w:r>
        <w:t></w:t>
      </w:r>
      <w:r>
        <w:t></w:t>
      </w:r>
      <w:r>
        <w:t></w:t>
      </w:r>
      <w:r>
        <w:t></w:t>
      </w:r>
      <w:r>
        <w:t></w:t>
      </w:r>
      <w:r>
        <w:rPr>
          <w:rFonts w:hint="eastAsia"/>
        </w:rPr>
        <w:t>на</w:t>
      </w:r>
      <w:r>
        <w:t></w:t>
      </w:r>
      <w:r>
        <w:rPr>
          <w:rFonts w:hint="eastAsia"/>
        </w:rPr>
        <w:t>рівні</w:t>
      </w:r>
      <w:r>
        <w:t></w:t>
      </w:r>
      <w:r>
        <w:t></w:t>
      </w:r>
      <w:r>
        <w:t></w:t>
      </w:r>
      <w:r>
        <w:t></w:t>
      </w:r>
      <w:r>
        <w:t></w:t>
      </w:r>
      <w:r>
        <w:rPr>
          <w:rFonts w:hint="eastAsia"/>
        </w:rPr>
        <w:t>пов’язане</w:t>
      </w:r>
      <w:r>
        <w:t></w:t>
      </w:r>
      <w:r>
        <w:rPr>
          <w:rFonts w:hint="eastAsia"/>
        </w:rPr>
        <w:t>із</w:t>
      </w:r>
      <w:r>
        <w:t></w:t>
      </w:r>
      <w:r>
        <w:rPr>
          <w:rFonts w:hint="eastAsia"/>
        </w:rPr>
        <w:t>появою</w:t>
      </w:r>
      <w:r>
        <w:t></w:t>
      </w:r>
      <w:r>
        <w:rPr>
          <w:rFonts w:hint="eastAsia"/>
        </w:rPr>
        <w:t>статичних</w:t>
      </w:r>
      <w:r>
        <w:t></w:t>
      </w:r>
      <w:r>
        <w:rPr>
          <w:rFonts w:hint="eastAsia"/>
        </w:rPr>
        <w:t>магнітних</w:t>
      </w:r>
    </w:p>
    <w:p w:rsidR="00DB4C82" w:rsidRDefault="00DB4C82" w:rsidP="00DB4C82">
      <w:r>
        <w:rPr>
          <w:rFonts w:hint="eastAsia"/>
        </w:rPr>
        <w:t>моментів</w:t>
      </w:r>
      <w:r>
        <w:t></w:t>
      </w:r>
      <w:r>
        <w:rPr>
          <w:rFonts w:hint="eastAsia"/>
        </w:rPr>
        <w:t>на</w:t>
      </w:r>
      <w:r>
        <w:t></w:t>
      </w:r>
      <w:r>
        <w:rPr>
          <w:rFonts w:hint="eastAsia"/>
        </w:rPr>
        <w:t>атомах</w:t>
      </w:r>
      <w:r>
        <w:t></w:t>
      </w:r>
      <w:r>
        <w:t></w:t>
      </w:r>
      <w:r>
        <w:t></w:t>
      </w:r>
      <w:r>
        <w:t></w:t>
      </w:r>
      <w:r>
        <w:t></w:t>
      </w:r>
      <w:r>
        <w:t></w:t>
      </w:r>
      <w:r>
        <w:t></w:t>
      </w:r>
      <w:r>
        <w:rPr>
          <w:rFonts w:hint="eastAsia"/>
        </w:rPr>
        <w:t>При</w:t>
      </w:r>
      <w:r>
        <w:t></w:t>
      </w:r>
      <w:r>
        <w:rPr>
          <w:rFonts w:hint="eastAsia"/>
        </w:rPr>
        <w:t>прикладенні</w:t>
      </w:r>
      <w:r>
        <w:t></w:t>
      </w:r>
      <w:r>
        <w:rPr>
          <w:rFonts w:hint="eastAsia"/>
        </w:rPr>
        <w:t>тиску</w:t>
      </w:r>
      <w:r>
        <w:t></w:t>
      </w:r>
      <w:r>
        <w:rPr>
          <w:rFonts w:hint="eastAsia"/>
        </w:rPr>
        <w:t>магнітні</w:t>
      </w:r>
      <w:r>
        <w:t></w:t>
      </w:r>
      <w:r>
        <w:rPr>
          <w:rFonts w:hint="eastAsia"/>
        </w:rPr>
        <w:t>моменти</w:t>
      </w:r>
      <w:r>
        <w:t></w:t>
      </w:r>
      <w:r>
        <w:rPr>
          <w:rFonts w:hint="eastAsia"/>
        </w:rPr>
        <w:t>стають</w:t>
      </w:r>
    </w:p>
    <w:p w:rsidR="00DB4C82" w:rsidRDefault="00DB4C82" w:rsidP="00DB4C82">
      <w:r>
        <w:rPr>
          <w:rFonts w:hint="eastAsia"/>
        </w:rPr>
        <w:t>динамічними</w:t>
      </w:r>
      <w:r>
        <w:t></w:t>
      </w:r>
      <w:r>
        <w:t></w:t>
      </w:r>
      <w:r>
        <w:rPr>
          <w:rFonts w:hint="eastAsia"/>
        </w:rPr>
        <w:t>а</w:t>
      </w:r>
      <w:r>
        <w:t></w:t>
      </w:r>
      <w:r>
        <w:rPr>
          <w:rFonts w:hint="eastAsia"/>
        </w:rPr>
        <w:t>їх</w:t>
      </w:r>
      <w:r>
        <w:t></w:t>
      </w:r>
      <w:r>
        <w:rPr>
          <w:rFonts w:hint="eastAsia"/>
        </w:rPr>
        <w:t>відносна</w:t>
      </w:r>
      <w:r>
        <w:t></w:t>
      </w:r>
      <w:r>
        <w:rPr>
          <w:rFonts w:hint="eastAsia"/>
        </w:rPr>
        <w:t>інтенсивність</w:t>
      </w:r>
      <w:r>
        <w:t></w:t>
      </w:r>
      <w:r>
        <w:rPr>
          <w:rFonts w:hint="eastAsia"/>
        </w:rPr>
        <w:t>у</w:t>
      </w:r>
      <w:r>
        <w:t></w:t>
      </w:r>
      <w:r>
        <w:rPr>
          <w:rFonts w:hint="eastAsia"/>
        </w:rPr>
        <w:t>спектрі</w:t>
      </w:r>
      <w:r>
        <w:t></w:t>
      </w:r>
      <w:r>
        <w:rPr>
          <w:rFonts w:hint="eastAsia"/>
        </w:rPr>
        <w:t>зменшується</w:t>
      </w:r>
      <w:r>
        <w:t></w:t>
      </w:r>
      <w:r>
        <w:t></w:t>
      </w:r>
      <w:r>
        <w:rPr>
          <w:rFonts w:hint="eastAsia"/>
        </w:rPr>
        <w:t>внаслідок</w:t>
      </w:r>
    </w:p>
    <w:p w:rsidR="00DB4C82" w:rsidRDefault="00DB4C82" w:rsidP="00DB4C82">
      <w:r>
        <w:rPr>
          <w:rFonts w:hint="eastAsia"/>
        </w:rPr>
        <w:t>чого</w:t>
      </w:r>
      <w:r>
        <w:t></w:t>
      </w:r>
      <w:r>
        <w:rPr>
          <w:rFonts w:hint="eastAsia"/>
        </w:rPr>
        <w:t>надпровідність</w:t>
      </w:r>
      <w:r>
        <w:t></w:t>
      </w:r>
      <w:r>
        <w:rPr>
          <w:rFonts w:hint="eastAsia"/>
        </w:rPr>
        <w:t>в</w:t>
      </w:r>
      <w:r>
        <w:t></w:t>
      </w:r>
      <w:r>
        <w:t></w:t>
      </w:r>
      <w:r>
        <w:t></w:t>
      </w:r>
      <w:r>
        <w:t></w:t>
      </w:r>
      <w:r>
        <w:t></w:t>
      </w:r>
      <w:r>
        <w:t></w:t>
      </w:r>
      <w:r>
        <w:t></w:t>
      </w:r>
      <w:r>
        <w:t></w:t>
      </w:r>
      <w:r>
        <w:t></w:t>
      </w:r>
      <w:r>
        <w:t></w:t>
      </w:r>
      <w:r>
        <w:t></w:t>
      </w:r>
      <w:r>
        <w:t></w:t>
      </w:r>
      <w:r>
        <w:t></w:t>
      </w:r>
      <w:r>
        <w:t></w:t>
      </w:r>
      <w:r>
        <w:t></w:t>
      </w:r>
      <w:r>
        <w:t></w:t>
      </w:r>
      <w:r>
        <w:rPr>
          <w:rFonts w:hint="eastAsia"/>
        </w:rPr>
        <w:t>відновлюється</w:t>
      </w:r>
      <w:r>
        <w:t></w:t>
      </w:r>
      <w:r>
        <w:t></w:t>
      </w:r>
      <w:r>
        <w:rPr>
          <w:rFonts w:hint="eastAsia"/>
        </w:rPr>
        <w:t>Показано</w:t>
      </w:r>
      <w:r>
        <w:t></w:t>
      </w:r>
      <w:r>
        <w:t></w:t>
      </w:r>
      <w:r>
        <w:rPr>
          <w:rFonts w:hint="eastAsia"/>
        </w:rPr>
        <w:t>що</w:t>
      </w:r>
      <w:r>
        <w:t></w:t>
      </w:r>
      <w:r>
        <w:rPr>
          <w:rFonts w:hint="eastAsia"/>
        </w:rPr>
        <w:t>зниження</w:t>
      </w:r>
      <w:r>
        <w:t></w:t>
      </w:r>
      <w:r>
        <w:rPr>
          <w:rFonts w:hint="eastAsia"/>
        </w:rPr>
        <w:t>Тс</w:t>
      </w:r>
    </w:p>
    <w:p w:rsidR="00DB4C82" w:rsidRDefault="00DB4C82" w:rsidP="00DB4C82">
      <w:r>
        <w:rPr>
          <w:rFonts w:hint="eastAsia"/>
        </w:rPr>
        <w:t>у</w:t>
      </w:r>
      <w:r>
        <w:t></w:t>
      </w:r>
      <w:r>
        <w:rPr>
          <w:rFonts w:hint="eastAsia"/>
        </w:rPr>
        <w:t>сполуці</w:t>
      </w:r>
      <w:r>
        <w:t></w:t>
      </w:r>
      <w:r>
        <w:rPr>
          <w:rFonts w:hint="eastAsia"/>
        </w:rPr>
        <w:t>при</w:t>
      </w:r>
      <w:r>
        <w:t></w:t>
      </w:r>
      <w:r>
        <w:rPr>
          <w:rFonts w:hint="eastAsia"/>
        </w:rPr>
        <w:t>збільшенні</w:t>
      </w:r>
      <w:r>
        <w:t></w:t>
      </w:r>
      <w:r>
        <w:rPr>
          <w:rFonts w:hint="eastAsia"/>
        </w:rPr>
        <w:t>тиску</w:t>
      </w:r>
      <w:r>
        <w:t></w:t>
      </w:r>
      <w:r>
        <w:rPr>
          <w:rFonts w:hint="eastAsia"/>
        </w:rPr>
        <w:t>вище</w:t>
      </w:r>
      <w:r>
        <w:t></w:t>
      </w:r>
      <w:r>
        <w:t></w:t>
      </w:r>
      <w:r>
        <w:t></w:t>
      </w:r>
      <w:r>
        <w:rPr>
          <w:rFonts w:hint="eastAsia"/>
        </w:rPr>
        <w:t>ГПа</w:t>
      </w:r>
      <w:r>
        <w:t></w:t>
      </w:r>
      <w:r>
        <w:rPr>
          <w:rFonts w:hint="eastAsia"/>
        </w:rPr>
        <w:t>викликане</w:t>
      </w:r>
      <w:r>
        <w:t></w:t>
      </w:r>
      <w:r>
        <w:rPr>
          <w:rFonts w:hint="eastAsia"/>
        </w:rPr>
        <w:t>плавним</w:t>
      </w:r>
      <w:r>
        <w:t></w:t>
      </w:r>
      <w:r>
        <w:rPr>
          <w:rFonts w:hint="eastAsia"/>
        </w:rPr>
        <w:t>структурним</w:t>
      </w:r>
    </w:p>
    <w:p w:rsidR="00DB4C82" w:rsidRDefault="00DB4C82" w:rsidP="00DB4C82">
      <w:r>
        <w:rPr>
          <w:rFonts w:hint="eastAsia"/>
        </w:rPr>
        <w:t>переходом</w:t>
      </w:r>
      <w:r>
        <w:t></w:t>
      </w:r>
      <w:r>
        <w:rPr>
          <w:rFonts w:hint="eastAsia"/>
        </w:rPr>
        <w:t>у</w:t>
      </w:r>
      <w:r>
        <w:t></w:t>
      </w:r>
      <w:r>
        <w:rPr>
          <w:rFonts w:hint="eastAsia"/>
        </w:rPr>
        <w:t>гексагональну</w:t>
      </w:r>
      <w:r>
        <w:t></w:t>
      </w:r>
      <w:r>
        <w:rPr>
          <w:rFonts w:hint="eastAsia"/>
        </w:rPr>
        <w:t>ненадпровідну</w:t>
      </w:r>
      <w:r>
        <w:t></w:t>
      </w:r>
      <w:r>
        <w:rPr>
          <w:rFonts w:hint="eastAsia"/>
        </w:rPr>
        <w:t>фазу</w:t>
      </w:r>
      <w:r>
        <w:t></w:t>
      </w:r>
    </w:p>
    <w:p w:rsidR="00DB4C82" w:rsidRDefault="00DB4C82" w:rsidP="00DB4C82">
      <w:r>
        <w:t></w:t>
      </w:r>
      <w:r>
        <w:t></w:t>
      </w:r>
      <w:r>
        <w:t></w:t>
      </w:r>
      <w:r>
        <w:rPr>
          <w:rFonts w:hint="eastAsia"/>
        </w:rPr>
        <w:t>Структурні</w:t>
      </w:r>
      <w:r>
        <w:t></w:t>
      </w:r>
      <w:r>
        <w:t></w:t>
      </w:r>
      <w:r>
        <w:rPr>
          <w:rFonts w:hint="eastAsia"/>
        </w:rPr>
        <w:t>магнітні</w:t>
      </w:r>
      <w:r>
        <w:t></w:t>
      </w:r>
      <w:r>
        <w:rPr>
          <w:rFonts w:hint="eastAsia"/>
        </w:rPr>
        <w:t>та</w:t>
      </w:r>
      <w:r>
        <w:t></w:t>
      </w:r>
      <w:r>
        <w:rPr>
          <w:rFonts w:hint="eastAsia"/>
        </w:rPr>
        <w:t>Мессбауерівські</w:t>
      </w:r>
      <w:r>
        <w:t></w:t>
      </w:r>
      <w:r>
        <w:rPr>
          <w:rFonts w:hint="eastAsia"/>
        </w:rPr>
        <w:t>дослідження</w:t>
      </w:r>
      <w:r>
        <w:t></w:t>
      </w:r>
      <w:r>
        <w:t></w:t>
      </w:r>
      <w:r>
        <w:t></w:t>
      </w:r>
      <w:r>
        <w:t></w:t>
      </w:r>
      <w:r>
        <w:t></w:t>
      </w:r>
      <w:r>
        <w:t></w:t>
      </w:r>
      <w:r>
        <w:t></w:t>
      </w:r>
      <w:r>
        <w:t></w:t>
      </w:r>
      <w:r>
        <w:t></w:t>
      </w:r>
      <w:r>
        <w:t></w:t>
      </w:r>
      <w:r>
        <w:t></w:t>
      </w:r>
      <w:r>
        <w:t></w:t>
      </w:r>
      <w:r>
        <w:t></w:t>
      </w:r>
      <w:r>
        <w:t></w:t>
      </w:r>
      <w:r>
        <w:rPr>
          <w:rFonts w:hint="eastAsia"/>
        </w:rPr>
        <w:t>під</w:t>
      </w:r>
    </w:p>
    <w:p w:rsidR="00DB4C82" w:rsidRDefault="00DB4C82" w:rsidP="00DB4C82">
      <w:r>
        <w:rPr>
          <w:rFonts w:hint="eastAsia"/>
        </w:rPr>
        <w:t>високим</w:t>
      </w:r>
      <w:r>
        <w:t></w:t>
      </w:r>
      <w:r>
        <w:rPr>
          <w:rFonts w:hint="eastAsia"/>
        </w:rPr>
        <w:t>тиском</w:t>
      </w:r>
      <w:r>
        <w:t></w:t>
      </w:r>
      <w:r>
        <w:rPr>
          <w:rFonts w:hint="eastAsia"/>
        </w:rPr>
        <w:t>виявили</w:t>
      </w:r>
      <w:r>
        <w:t></w:t>
      </w:r>
      <w:r>
        <w:rPr>
          <w:rFonts w:hint="eastAsia"/>
        </w:rPr>
        <w:t>куполоподібну</w:t>
      </w:r>
      <w:r>
        <w:t></w:t>
      </w:r>
      <w:r>
        <w:rPr>
          <w:rFonts w:hint="eastAsia"/>
        </w:rPr>
        <w:t>залежність</w:t>
      </w:r>
      <w:r>
        <w:t></w:t>
      </w:r>
      <w:r>
        <w:rPr>
          <w:rFonts w:hint="eastAsia"/>
        </w:rPr>
        <w:t>Тс</w:t>
      </w:r>
      <w:r>
        <w:t></w:t>
      </w:r>
      <w:r>
        <w:rPr>
          <w:rFonts w:hint="eastAsia"/>
        </w:rPr>
        <w:t>від</w:t>
      </w:r>
      <w:r>
        <w:t></w:t>
      </w:r>
      <w:r>
        <w:rPr>
          <w:rFonts w:hint="eastAsia"/>
        </w:rPr>
        <w:t>прикладеного</w:t>
      </w:r>
    </w:p>
    <w:p w:rsidR="00DB4C82" w:rsidRDefault="00DB4C82" w:rsidP="00DB4C82">
      <w:r>
        <w:rPr>
          <w:rFonts w:hint="eastAsia"/>
        </w:rPr>
        <w:t>тиску</w:t>
      </w:r>
      <w:r>
        <w:t></w:t>
      </w:r>
      <w:r>
        <w:t></w:t>
      </w:r>
      <w:r>
        <w:rPr>
          <w:rFonts w:hint="eastAsia"/>
        </w:rPr>
        <w:t>до</w:t>
      </w:r>
      <w:r>
        <w:t></w:t>
      </w:r>
      <w:r>
        <w:t></w:t>
      </w:r>
      <w:r>
        <w:t></w:t>
      </w:r>
      <w:r>
        <w:t></w:t>
      </w:r>
      <w:r>
        <w:t></w:t>
      </w:r>
      <w:r>
        <w:rPr>
          <w:rFonts w:hint="eastAsia"/>
        </w:rPr>
        <w:t>ГПа</w:t>
      </w:r>
      <w:r>
        <w:t></w:t>
      </w:r>
      <w:r>
        <w:rPr>
          <w:rFonts w:hint="eastAsia"/>
        </w:rPr>
        <w:t>Тс</w:t>
      </w:r>
      <w:r>
        <w:t></w:t>
      </w:r>
      <w:r>
        <w:rPr>
          <w:rFonts w:hint="eastAsia"/>
        </w:rPr>
        <w:t>зростає</w:t>
      </w:r>
      <w:r>
        <w:t></w:t>
      </w:r>
      <w:r>
        <w:rPr>
          <w:rFonts w:hint="eastAsia"/>
        </w:rPr>
        <w:t>з</w:t>
      </w:r>
      <w:r>
        <w:t></w:t>
      </w:r>
      <w:r>
        <w:t></w:t>
      </w:r>
      <w:r>
        <w:t></w:t>
      </w:r>
      <w:r>
        <w:t></w:t>
      </w:r>
      <w:r>
        <w:rPr>
          <w:rFonts w:hint="eastAsia"/>
        </w:rPr>
        <w:t>до</w:t>
      </w:r>
      <w:r>
        <w:t></w:t>
      </w:r>
      <w:r>
        <w:t></w:t>
      </w:r>
      <w:r>
        <w:t></w:t>
      </w:r>
      <w:r>
        <w:t></w:t>
      </w:r>
      <w:r>
        <w:t></w:t>
      </w:r>
      <w:r>
        <w:t></w:t>
      </w:r>
      <w:r>
        <w:t></w:t>
      </w:r>
      <w:r>
        <w:rPr>
          <w:rFonts w:hint="eastAsia"/>
        </w:rPr>
        <w:t>в</w:t>
      </w:r>
      <w:r>
        <w:t></w:t>
      </w:r>
      <w:r>
        <w:rPr>
          <w:rFonts w:hint="eastAsia"/>
        </w:rPr>
        <w:t>діапазоні</w:t>
      </w:r>
      <w:r>
        <w:t></w:t>
      </w:r>
      <w:r>
        <w:t></w:t>
      </w:r>
      <w:r>
        <w:t></w:t>
      </w:r>
      <w:r>
        <w:t></w:t>
      </w:r>
      <w:r>
        <w:t></w:t>
      </w:r>
      <w:r>
        <w:rPr>
          <w:rFonts w:hint="eastAsia"/>
        </w:rPr>
        <w:t>–</w:t>
      </w:r>
      <w:r>
        <w:t></w:t>
      </w:r>
      <w:r>
        <w:t></w:t>
      </w:r>
      <w:r>
        <w:t></w:t>
      </w:r>
      <w:r>
        <w:t></w:t>
      </w:r>
      <w:r>
        <w:t></w:t>
      </w:r>
      <w:r>
        <w:rPr>
          <w:rFonts w:hint="eastAsia"/>
        </w:rPr>
        <w:t>ГПа</w:t>
      </w:r>
      <w:r>
        <w:t></w:t>
      </w:r>
      <w:r>
        <w:rPr>
          <w:rFonts w:hint="eastAsia"/>
        </w:rPr>
        <w:t>Тс</w:t>
      </w:r>
    </w:p>
    <w:p w:rsidR="00DB4C82" w:rsidRDefault="00DB4C82" w:rsidP="00DB4C82">
      <w:r>
        <w:rPr>
          <w:rFonts w:hint="eastAsia"/>
        </w:rPr>
        <w:t>залишається</w:t>
      </w:r>
      <w:r>
        <w:t></w:t>
      </w:r>
      <w:r>
        <w:rPr>
          <w:rFonts w:hint="eastAsia"/>
        </w:rPr>
        <w:t>сталою</w:t>
      </w:r>
      <w:r>
        <w:t></w:t>
      </w:r>
      <w:r>
        <w:t></w:t>
      </w:r>
      <w:r>
        <w:rPr>
          <w:rFonts w:hint="eastAsia"/>
        </w:rPr>
        <w:t>а</w:t>
      </w:r>
      <w:r>
        <w:t></w:t>
      </w:r>
      <w:r>
        <w:rPr>
          <w:rFonts w:hint="eastAsia"/>
        </w:rPr>
        <w:t>при</w:t>
      </w:r>
      <w:r>
        <w:t></w:t>
      </w:r>
      <w:r>
        <w:rPr>
          <w:rFonts w:hint="eastAsia"/>
        </w:rPr>
        <w:t>вищому</w:t>
      </w:r>
      <w:r>
        <w:t></w:t>
      </w:r>
      <w:r>
        <w:rPr>
          <w:rFonts w:hint="eastAsia"/>
        </w:rPr>
        <w:t>тиску</w:t>
      </w:r>
      <w:r>
        <w:t></w:t>
      </w:r>
      <w:r>
        <w:rPr>
          <w:rFonts w:hint="eastAsia"/>
        </w:rPr>
        <w:t>надпровідність</w:t>
      </w:r>
      <w:r>
        <w:t></w:t>
      </w:r>
      <w:r>
        <w:rPr>
          <w:rFonts w:hint="eastAsia"/>
        </w:rPr>
        <w:t>зникає</w:t>
      </w:r>
      <w:r>
        <w:t></w:t>
      </w:r>
      <w:r>
        <w:rPr>
          <w:rFonts w:hint="eastAsia"/>
        </w:rPr>
        <w:t>внаслідок</w:t>
      </w:r>
    </w:p>
    <w:p w:rsidR="00DB4C82" w:rsidRDefault="00DB4C82" w:rsidP="00DB4C82">
      <w:r>
        <w:rPr>
          <w:rFonts w:hint="eastAsia"/>
        </w:rPr>
        <w:t>оборотного</w:t>
      </w:r>
      <w:r>
        <w:t></w:t>
      </w:r>
      <w:r>
        <w:rPr>
          <w:rFonts w:hint="eastAsia"/>
        </w:rPr>
        <w:t>структурного</w:t>
      </w:r>
      <w:r>
        <w:t></w:t>
      </w:r>
      <w:r>
        <w:rPr>
          <w:rFonts w:hint="eastAsia"/>
        </w:rPr>
        <w:t>переходу</w:t>
      </w:r>
      <w:r>
        <w:t></w:t>
      </w:r>
      <w:r>
        <w:rPr>
          <w:rFonts w:hint="eastAsia"/>
        </w:rPr>
        <w:t>першого</w:t>
      </w:r>
      <w:r>
        <w:t></w:t>
      </w:r>
      <w:r>
        <w:rPr>
          <w:rFonts w:hint="eastAsia"/>
        </w:rPr>
        <w:t>роду</w:t>
      </w:r>
      <w:r>
        <w:t></w:t>
      </w:r>
      <w:r>
        <w:rPr>
          <w:rFonts w:hint="eastAsia"/>
        </w:rPr>
        <w:t>у</w:t>
      </w:r>
      <w:r>
        <w:t></w:t>
      </w:r>
      <w:r>
        <w:rPr>
          <w:rFonts w:hint="eastAsia"/>
        </w:rPr>
        <w:t>фазу</w:t>
      </w:r>
      <w:r>
        <w:t></w:t>
      </w:r>
      <w:r>
        <w:rPr>
          <w:rFonts w:hint="eastAsia"/>
        </w:rPr>
        <w:t>типу</w:t>
      </w:r>
      <w:r>
        <w:t></w:t>
      </w:r>
      <w:r>
        <w:t></w:t>
      </w:r>
      <w:r>
        <w:t></w:t>
      </w:r>
      <w:r>
        <w:t></w:t>
      </w:r>
      <w:r>
        <w:t></w:t>
      </w:r>
      <w:r>
        <w:t></w:t>
      </w:r>
    </w:p>
    <w:p w:rsidR="00DB4C82" w:rsidRDefault="00DB4C82" w:rsidP="00DB4C82">
      <w:r>
        <w:t></w:t>
      </w:r>
      <w:r>
        <w:t></w:t>
      </w:r>
      <w:r>
        <w:t></w:t>
      </w:r>
      <w:r>
        <w:rPr>
          <w:rFonts w:hint="eastAsia"/>
        </w:rPr>
        <w:t>Показано</w:t>
      </w:r>
      <w:r>
        <w:t></w:t>
      </w:r>
      <w:r>
        <w:t></w:t>
      </w:r>
      <w:r>
        <w:rPr>
          <w:rFonts w:hint="eastAsia"/>
        </w:rPr>
        <w:t>що</w:t>
      </w:r>
      <w:r>
        <w:t></w:t>
      </w:r>
      <w:r>
        <w:rPr>
          <w:rFonts w:hint="eastAsia"/>
        </w:rPr>
        <w:t>фазова</w:t>
      </w:r>
      <w:r>
        <w:t></w:t>
      </w:r>
      <w:r>
        <w:rPr>
          <w:rFonts w:hint="eastAsia"/>
        </w:rPr>
        <w:t>сегрегація</w:t>
      </w:r>
      <w:r>
        <w:t></w:t>
      </w:r>
      <w:r>
        <w:rPr>
          <w:rFonts w:hint="eastAsia"/>
        </w:rPr>
        <w:t>на</w:t>
      </w:r>
      <w:r>
        <w:t></w:t>
      </w:r>
      <w:r>
        <w:rPr>
          <w:rFonts w:hint="eastAsia"/>
        </w:rPr>
        <w:t>антиферомагнітну</w:t>
      </w:r>
      <w:r>
        <w:t></w:t>
      </w:r>
      <w:r>
        <w:rPr>
          <w:rFonts w:hint="eastAsia"/>
        </w:rPr>
        <w:t>матрицю</w:t>
      </w:r>
      <w:r>
        <w:t></w:t>
      </w:r>
      <w:r>
        <w:rPr>
          <w:rFonts w:hint="eastAsia"/>
        </w:rPr>
        <w:t>та</w:t>
      </w:r>
    </w:p>
    <w:p w:rsidR="00DB4C82" w:rsidRDefault="00DB4C82" w:rsidP="00DB4C82">
      <w:r>
        <w:rPr>
          <w:rFonts w:hint="eastAsia"/>
        </w:rPr>
        <w:t>додаткову</w:t>
      </w:r>
      <w:r>
        <w:t></w:t>
      </w:r>
      <w:r>
        <w:rPr>
          <w:rFonts w:hint="eastAsia"/>
        </w:rPr>
        <w:t>надпровідну</w:t>
      </w:r>
      <w:r>
        <w:t></w:t>
      </w:r>
      <w:r>
        <w:t></w:t>
      </w:r>
      <w:r>
        <w:rPr>
          <w:rFonts w:hint="eastAsia"/>
        </w:rPr>
        <w:t>фазу</w:t>
      </w:r>
      <w:r>
        <w:t></w:t>
      </w:r>
      <w:r>
        <w:t></w:t>
      </w:r>
      <w:r>
        <w:rPr>
          <w:rFonts w:hint="eastAsia"/>
        </w:rPr>
        <w:t>в</w:t>
      </w:r>
      <w:r>
        <w:t></w:t>
      </w:r>
      <w:r>
        <w:rPr>
          <w:rFonts w:hint="eastAsia"/>
        </w:rPr>
        <w:t>системі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p>
    <w:p w:rsidR="00DB4C82" w:rsidRDefault="00DB4C82" w:rsidP="00DB4C82">
      <w:r>
        <w:rPr>
          <w:rFonts w:hint="eastAsia"/>
        </w:rPr>
        <w:t>зберігається</w:t>
      </w:r>
      <w:r>
        <w:t></w:t>
      </w:r>
      <w:r>
        <w:rPr>
          <w:rFonts w:hint="eastAsia"/>
        </w:rPr>
        <w:t>при</w:t>
      </w:r>
      <w:r>
        <w:t></w:t>
      </w:r>
      <w:r>
        <w:rPr>
          <w:rFonts w:hint="eastAsia"/>
        </w:rPr>
        <w:t>заміщенні</w:t>
      </w:r>
      <w:r>
        <w:t></w:t>
      </w:r>
      <w:r>
        <w:rPr>
          <w:rFonts w:hint="eastAsia"/>
        </w:rPr>
        <w:t>селену</w:t>
      </w:r>
      <w:r>
        <w:t></w:t>
      </w:r>
      <w:r>
        <w:rPr>
          <w:rFonts w:hint="eastAsia"/>
        </w:rPr>
        <w:t>на</w:t>
      </w:r>
      <w:r>
        <w:t></w:t>
      </w:r>
      <w:r>
        <w:rPr>
          <w:rFonts w:hint="eastAsia"/>
        </w:rPr>
        <w:t>сульфур</w:t>
      </w:r>
      <w:r>
        <w:t></w:t>
      </w:r>
      <w:r>
        <w:t></w:t>
      </w:r>
      <w:r>
        <w:rPr>
          <w:rFonts w:hint="eastAsia"/>
        </w:rPr>
        <w:t>На</w:t>
      </w:r>
      <w:r>
        <w:t></w:t>
      </w:r>
      <w:r>
        <w:rPr>
          <w:rFonts w:hint="eastAsia"/>
        </w:rPr>
        <w:t>основі</w:t>
      </w:r>
      <w:r>
        <w:t></w:t>
      </w:r>
      <w:r>
        <w:rPr>
          <w:rFonts w:hint="eastAsia"/>
        </w:rPr>
        <w:t>магнітних</w:t>
      </w:r>
    </w:p>
    <w:p w:rsidR="00DB4C82" w:rsidRDefault="00DB4C82" w:rsidP="00DB4C82">
      <w:r>
        <w:rPr>
          <w:rFonts w:hint="eastAsia"/>
        </w:rPr>
        <w:t>досліджень</w:t>
      </w:r>
      <w:r>
        <w:t></w:t>
      </w:r>
      <w:r>
        <w:rPr>
          <w:rFonts w:hint="eastAsia"/>
        </w:rPr>
        <w:t>встановлено</w:t>
      </w:r>
      <w:r>
        <w:t></w:t>
      </w:r>
      <w:r>
        <w:t></w:t>
      </w:r>
      <w:r>
        <w:rPr>
          <w:rFonts w:hint="eastAsia"/>
        </w:rPr>
        <w:t>що</w:t>
      </w:r>
      <w:r>
        <w:t></w:t>
      </w:r>
      <w:r>
        <w:rPr>
          <w:rFonts w:hint="eastAsia"/>
        </w:rPr>
        <w:t>Тс</w:t>
      </w:r>
      <w:r>
        <w:t></w:t>
      </w:r>
      <w:r>
        <w:rPr>
          <w:rFonts w:hint="eastAsia"/>
        </w:rPr>
        <w:t>в</w:t>
      </w:r>
      <w:r>
        <w:t></w:t>
      </w:r>
      <w:r>
        <w:rPr>
          <w:rFonts w:hint="eastAsia"/>
        </w:rPr>
        <w:t>даній</w:t>
      </w:r>
      <w:r>
        <w:t></w:t>
      </w:r>
      <w:r>
        <w:rPr>
          <w:rFonts w:hint="eastAsia"/>
        </w:rPr>
        <w:t>серії</w:t>
      </w:r>
      <w:r>
        <w:t></w:t>
      </w:r>
      <w:r>
        <w:rPr>
          <w:rFonts w:hint="eastAsia"/>
        </w:rPr>
        <w:t>сполук</w:t>
      </w:r>
      <w:r>
        <w:t></w:t>
      </w:r>
      <w:r>
        <w:rPr>
          <w:rFonts w:hint="eastAsia"/>
        </w:rPr>
        <w:t>знижується</w:t>
      </w:r>
      <w:r>
        <w:t></w:t>
      </w:r>
      <w:r>
        <w:rPr>
          <w:rFonts w:hint="eastAsia"/>
        </w:rPr>
        <w:t>при</w:t>
      </w:r>
    </w:p>
    <w:p w:rsidR="00DB4C82" w:rsidRDefault="00DB4C82" w:rsidP="00DB4C82">
      <w:r>
        <w:t></w:t>
      </w:r>
      <w:r>
        <w:t></w:t>
      </w:r>
      <w:r>
        <w:t></w:t>
      </w:r>
    </w:p>
    <w:p w:rsidR="00DB4C82" w:rsidRDefault="00DB4C82" w:rsidP="00DB4C82">
      <w:r>
        <w:rPr>
          <w:rFonts w:hint="eastAsia"/>
        </w:rPr>
        <w:t>збільшенні</w:t>
      </w:r>
      <w:r>
        <w:t></w:t>
      </w:r>
      <w:r>
        <w:rPr>
          <w:rFonts w:hint="eastAsia"/>
        </w:rPr>
        <w:t>вмісту</w:t>
      </w:r>
      <w:r>
        <w:t></w:t>
      </w:r>
      <w:r>
        <w:rPr>
          <w:rFonts w:hint="eastAsia"/>
        </w:rPr>
        <w:t>сульфуру</w:t>
      </w:r>
      <w:r>
        <w:t></w:t>
      </w:r>
      <w:r>
        <w:t></w:t>
      </w:r>
      <w:r>
        <w:rPr>
          <w:rFonts w:hint="eastAsia"/>
        </w:rPr>
        <w:t>а</w:t>
      </w:r>
      <w:r>
        <w:t></w:t>
      </w:r>
      <w:r>
        <w:rPr>
          <w:rFonts w:hint="eastAsia"/>
        </w:rPr>
        <w:t>в</w:t>
      </w:r>
      <w:r>
        <w:t></w:t>
      </w:r>
      <w:r>
        <w:rPr>
          <w:rFonts w:hint="eastAsia"/>
        </w:rPr>
        <w:t>повністю</w:t>
      </w:r>
      <w:r>
        <w:t></w:t>
      </w:r>
      <w:r>
        <w:rPr>
          <w:rFonts w:hint="eastAsia"/>
        </w:rPr>
        <w:t>заміщеному</w:t>
      </w:r>
      <w:r>
        <w:t></w:t>
      </w:r>
      <w:r>
        <w:rPr>
          <w:rFonts w:hint="eastAsia"/>
        </w:rPr>
        <w:t>зразку</w:t>
      </w:r>
      <w:r>
        <w:t></w:t>
      </w:r>
      <w:r>
        <w:t></w:t>
      </w:r>
      <w:r>
        <w:t></w:t>
      </w:r>
      <w:r>
        <w:t></w:t>
      </w:r>
      <w:r>
        <w:t></w:t>
      </w:r>
      <w:r>
        <w:t></w:t>
      </w:r>
      <w:r>
        <w:t></w:t>
      </w:r>
      <w:r>
        <w:t></w:t>
      </w:r>
      <w:r>
        <w:t></w:t>
      </w:r>
      <w:r>
        <w:t></w:t>
      </w:r>
      <w:r>
        <w:t></w:t>
      </w:r>
      <w:r>
        <w:t></w:t>
      </w:r>
      <w:r>
        <w:t></w:t>
      </w:r>
    </w:p>
    <w:p w:rsidR="00DB4C82" w:rsidRDefault="00DB4C82" w:rsidP="00DB4C82">
      <w:r>
        <w:rPr>
          <w:rFonts w:hint="eastAsia"/>
        </w:rPr>
        <w:t>надпровідність</w:t>
      </w:r>
      <w:r>
        <w:t></w:t>
      </w:r>
      <w:r>
        <w:rPr>
          <w:rFonts w:hint="eastAsia"/>
        </w:rPr>
        <w:t>зникає</w:t>
      </w:r>
      <w:r>
        <w:t></w:t>
      </w:r>
      <w:r>
        <w:t></w:t>
      </w:r>
      <w:r>
        <w:rPr>
          <w:rFonts w:hint="eastAsia"/>
        </w:rPr>
        <w:t>Показано</w:t>
      </w:r>
      <w:r>
        <w:t></w:t>
      </w:r>
      <w:r>
        <w:t></w:t>
      </w:r>
      <w:r>
        <w:rPr>
          <w:rFonts w:hint="eastAsia"/>
        </w:rPr>
        <w:t>що</w:t>
      </w:r>
      <w:r>
        <w:t></w:t>
      </w:r>
      <w:r>
        <w:rPr>
          <w:rFonts w:hint="eastAsia"/>
        </w:rPr>
        <w:t>при</w:t>
      </w:r>
      <w:r>
        <w:t></w:t>
      </w:r>
      <w:r>
        <w:rPr>
          <w:rFonts w:hint="eastAsia"/>
        </w:rPr>
        <w:t>частковому</w:t>
      </w:r>
      <w:r>
        <w:t></w:t>
      </w:r>
      <w:r>
        <w:rPr>
          <w:rFonts w:hint="eastAsia"/>
        </w:rPr>
        <w:t>заміщенні</w:t>
      </w:r>
      <w:r>
        <w:t></w:t>
      </w:r>
      <w:r>
        <w:t></w:t>
      </w:r>
      <w:r>
        <w:t></w:t>
      </w:r>
      <w:r>
        <w:t></w:t>
      </w:r>
      <w:r>
        <w:rPr>
          <w:rFonts w:hint="eastAsia"/>
        </w:rPr>
        <w:t>на</w:t>
      </w:r>
      <w:r>
        <w:t></w:t>
      </w:r>
      <w:r>
        <w:t></w:t>
      </w:r>
      <w:r>
        <w:t></w:t>
      </w:r>
      <w:r>
        <w:t></w:t>
      </w:r>
      <w:r>
        <w:t></w:t>
      </w:r>
      <w:r>
        <w:rPr>
          <w:rFonts w:hint="eastAsia"/>
        </w:rPr>
        <w:t>а</w:t>
      </w:r>
    </w:p>
    <w:p w:rsidR="00DB4C82" w:rsidRDefault="00DB4C82" w:rsidP="00DB4C82">
      <w:r>
        <w:rPr>
          <w:rFonts w:hint="eastAsia"/>
        </w:rPr>
        <w:t>також</w:t>
      </w:r>
      <w:r>
        <w:t></w:t>
      </w:r>
      <w:r>
        <w:rPr>
          <w:rFonts w:hint="eastAsia"/>
        </w:rPr>
        <w:t>порушенні</w:t>
      </w:r>
      <w:r>
        <w:t></w:t>
      </w:r>
      <w:r>
        <w:rPr>
          <w:rFonts w:hint="eastAsia"/>
        </w:rPr>
        <w:t>стехіометрії</w:t>
      </w:r>
      <w:r>
        <w:t></w:t>
      </w:r>
      <w:r>
        <w:rPr>
          <w:rFonts w:hint="eastAsia"/>
        </w:rPr>
        <w:t>по</w:t>
      </w:r>
      <w:r>
        <w:t></w:t>
      </w:r>
      <w:r>
        <w:t></w:t>
      </w:r>
      <w:r>
        <w:t></w:t>
      </w:r>
      <w:r>
        <w:t></w:t>
      </w:r>
      <w:r>
        <w:rPr>
          <w:rFonts w:hint="eastAsia"/>
        </w:rPr>
        <w:t>в</w:t>
      </w:r>
      <w:r>
        <w:t></w:t>
      </w:r>
      <w:r>
        <w:t></w:t>
      </w:r>
      <w:r>
        <w:t></w:t>
      </w:r>
      <w:r>
        <w:t></w:t>
      </w:r>
      <w:r>
        <w:t></w:t>
      </w:r>
      <w:r>
        <w:t></w:t>
      </w:r>
      <w:r>
        <w:t></w:t>
      </w:r>
      <w:r>
        <w:t></w:t>
      </w:r>
      <w:r>
        <w:t></w:t>
      </w:r>
      <w:r>
        <w:t></w:t>
      </w:r>
      <w:r>
        <w:t></w:t>
      </w:r>
      <w:r>
        <w:t></w:t>
      </w:r>
      <w:r>
        <w:t></w:t>
      </w:r>
      <w:r>
        <w:t></w:t>
      </w:r>
      <w:r>
        <w:t></w:t>
      </w:r>
      <w:r>
        <w:rPr>
          <w:rFonts w:hint="eastAsia"/>
        </w:rPr>
        <w:t>фазова</w:t>
      </w:r>
      <w:r>
        <w:t></w:t>
      </w:r>
      <w:r>
        <w:rPr>
          <w:rFonts w:hint="eastAsia"/>
        </w:rPr>
        <w:t>сегрегація</w:t>
      </w:r>
      <w:r>
        <w:t></w:t>
      </w:r>
      <w:r>
        <w:rPr>
          <w:rFonts w:hint="eastAsia"/>
        </w:rPr>
        <w:t>також</w:t>
      </w:r>
    </w:p>
    <w:p w:rsidR="00DB4C82" w:rsidRDefault="00DB4C82" w:rsidP="00DB4C82">
      <w:r>
        <w:rPr>
          <w:rFonts w:hint="eastAsia"/>
        </w:rPr>
        <w:t>зберігається</w:t>
      </w:r>
      <w:r>
        <w:t></w:t>
      </w:r>
      <w:r>
        <w:t></w:t>
      </w:r>
      <w:r>
        <w:rPr>
          <w:rFonts w:hint="eastAsia"/>
        </w:rPr>
        <w:t>проте</w:t>
      </w:r>
      <w:r>
        <w:t></w:t>
      </w:r>
      <w:r>
        <w:rPr>
          <w:rFonts w:hint="eastAsia"/>
        </w:rPr>
        <w:t>надпровідність</w:t>
      </w:r>
      <w:r>
        <w:t></w:t>
      </w:r>
      <w:r>
        <w:rPr>
          <w:rFonts w:hint="eastAsia"/>
        </w:rPr>
        <w:t>повністю</w:t>
      </w:r>
      <w:r>
        <w:t></w:t>
      </w:r>
      <w:r>
        <w:rPr>
          <w:rFonts w:hint="eastAsia"/>
        </w:rPr>
        <w:t>зникає</w:t>
      </w:r>
      <w:r>
        <w:t></w:t>
      </w:r>
    </w:p>
    <w:p w:rsidR="00DB4C82" w:rsidRDefault="00DB4C82" w:rsidP="00DB4C82">
      <w:r>
        <w:t></w:t>
      </w:r>
      <w:r>
        <w:t></w:t>
      </w:r>
      <w:r>
        <w:t></w:t>
      </w:r>
      <w:r>
        <w:rPr>
          <w:rFonts w:hint="eastAsia"/>
        </w:rPr>
        <w:t>Встановлено</w:t>
      </w:r>
      <w:r>
        <w:t></w:t>
      </w:r>
      <w:r>
        <w:t></w:t>
      </w:r>
      <w:r>
        <w:rPr>
          <w:rFonts w:hint="eastAsia"/>
        </w:rPr>
        <w:t>що</w:t>
      </w:r>
      <w:r>
        <w:t></w:t>
      </w:r>
      <w:r>
        <w:rPr>
          <w:rFonts w:hint="eastAsia"/>
        </w:rPr>
        <w:t>описаний</w:t>
      </w:r>
      <w:r>
        <w:t></w:t>
      </w:r>
      <w:r>
        <w:rPr>
          <w:rFonts w:hint="eastAsia"/>
        </w:rPr>
        <w:t>раніше</w:t>
      </w:r>
      <w:r>
        <w:t></w:t>
      </w:r>
      <w:r>
        <w:rPr>
          <w:rFonts w:hint="eastAsia"/>
        </w:rPr>
        <w:t>напівпровідник</w:t>
      </w:r>
      <w:r>
        <w:t></w:t>
      </w:r>
      <w:r>
        <w:t></w:t>
      </w:r>
      <w:r>
        <w:t></w:t>
      </w:r>
      <w:r>
        <w:t></w:t>
      </w:r>
      <w:r>
        <w:t></w:t>
      </w:r>
      <w:r>
        <w:t></w:t>
      </w:r>
      <w:r>
        <w:t></w:t>
      </w:r>
      <w:r>
        <w:t></w:t>
      </w:r>
      <w:r>
        <w:t></w:t>
      </w:r>
      <w:r>
        <w:t></w:t>
      </w:r>
      <w:r>
        <w:t></w:t>
      </w:r>
      <w:r>
        <w:t></w:t>
      </w:r>
      <w:r>
        <w:rPr>
          <w:rFonts w:hint="eastAsia"/>
        </w:rPr>
        <w:t>під</w:t>
      </w:r>
    </w:p>
    <w:p w:rsidR="00DB4C82" w:rsidRDefault="00DB4C82" w:rsidP="00DB4C82">
      <w:r>
        <w:rPr>
          <w:rFonts w:hint="eastAsia"/>
        </w:rPr>
        <w:t>тиском</w:t>
      </w:r>
      <w:r>
        <w:t></w:t>
      </w:r>
      <w:r>
        <w:t></w:t>
      </w:r>
      <w:r>
        <w:t></w:t>
      </w:r>
      <w:r>
        <w:rPr>
          <w:rFonts w:hint="eastAsia"/>
        </w:rPr>
        <w:t>ГПа</w:t>
      </w:r>
      <w:r>
        <w:t></w:t>
      </w:r>
      <w:r>
        <w:rPr>
          <w:rFonts w:hint="eastAsia"/>
        </w:rPr>
        <w:t>металізується</w:t>
      </w:r>
      <w:r>
        <w:t></w:t>
      </w:r>
      <w:r>
        <w:t></w:t>
      </w:r>
      <w:r>
        <w:rPr>
          <w:rFonts w:hint="eastAsia"/>
        </w:rPr>
        <w:t>а</w:t>
      </w:r>
      <w:r>
        <w:t></w:t>
      </w:r>
      <w:r>
        <w:rPr>
          <w:rFonts w:hint="eastAsia"/>
        </w:rPr>
        <w:t>при</w:t>
      </w:r>
      <w:r>
        <w:t></w:t>
      </w:r>
      <w:r>
        <w:t></w:t>
      </w:r>
      <w:r>
        <w:t></w:t>
      </w:r>
      <w:r>
        <w:t></w:t>
      </w:r>
      <w:r>
        <w:t></w:t>
      </w:r>
      <w:r>
        <w:rPr>
          <w:rFonts w:hint="eastAsia"/>
        </w:rPr>
        <w:t>–</w:t>
      </w:r>
      <w:r>
        <w:t></w:t>
      </w:r>
      <w:r>
        <w:t></w:t>
      </w:r>
      <w:r>
        <w:t></w:t>
      </w:r>
      <w:r>
        <w:t></w:t>
      </w:r>
      <w:r>
        <w:t></w:t>
      </w:r>
      <w:r>
        <w:rPr>
          <w:rFonts w:hint="eastAsia"/>
        </w:rPr>
        <w:t>ГПа</w:t>
      </w:r>
      <w:r>
        <w:t></w:t>
      </w:r>
      <w:r>
        <w:rPr>
          <w:rFonts w:hint="eastAsia"/>
        </w:rPr>
        <w:t>стає</w:t>
      </w:r>
      <w:r>
        <w:t></w:t>
      </w:r>
      <w:r>
        <w:rPr>
          <w:rFonts w:hint="eastAsia"/>
        </w:rPr>
        <w:t>надпровідником</w:t>
      </w:r>
      <w:r>
        <w:t></w:t>
      </w:r>
      <w:r>
        <w:rPr>
          <w:rFonts w:hint="eastAsia"/>
        </w:rPr>
        <w:t>з</w:t>
      </w:r>
    </w:p>
    <w:p w:rsidR="00DB4C82" w:rsidRDefault="00DB4C82" w:rsidP="00DB4C82">
      <w:r>
        <w:rPr>
          <w:rFonts w:hint="eastAsia"/>
        </w:rPr>
        <w:t>Тс</w:t>
      </w:r>
      <w:r>
        <w:t></w:t>
      </w:r>
      <w:r>
        <w:t></w:t>
      </w:r>
      <w:r>
        <w:t></w:t>
      </w:r>
      <w:r>
        <w:t></w:t>
      </w:r>
      <w:r>
        <w:t></w:t>
      </w:r>
      <w:r>
        <w:t></w:t>
      </w:r>
      <w:r>
        <w:t></w:t>
      </w:r>
      <w:r>
        <w:t></w:t>
      </w:r>
      <w:r>
        <w:t></w:t>
      </w:r>
      <w:r>
        <w:rPr>
          <w:rFonts w:hint="eastAsia"/>
        </w:rPr>
        <w:t>Мессбауерівські</w:t>
      </w:r>
      <w:r>
        <w:t></w:t>
      </w:r>
      <w:r>
        <w:rPr>
          <w:rFonts w:hint="eastAsia"/>
        </w:rPr>
        <w:t>дослідження</w:t>
      </w:r>
      <w:r>
        <w:t></w:t>
      </w:r>
      <w:r>
        <w:rPr>
          <w:rFonts w:hint="eastAsia"/>
        </w:rPr>
        <w:t>свідчать</w:t>
      </w:r>
      <w:r>
        <w:t></w:t>
      </w:r>
      <w:r>
        <w:rPr>
          <w:rFonts w:hint="eastAsia"/>
        </w:rPr>
        <w:t>про</w:t>
      </w:r>
      <w:r>
        <w:t></w:t>
      </w:r>
      <w:r>
        <w:rPr>
          <w:rFonts w:hint="eastAsia"/>
        </w:rPr>
        <w:t>зникнення</w:t>
      </w:r>
      <w:r>
        <w:t></w:t>
      </w:r>
      <w:r>
        <w:rPr>
          <w:rFonts w:hint="eastAsia"/>
        </w:rPr>
        <w:t>магнітного</w:t>
      </w:r>
    </w:p>
    <w:p w:rsidR="00DB4C82" w:rsidRDefault="00DB4C82" w:rsidP="00DB4C82">
      <w:r>
        <w:rPr>
          <w:rFonts w:hint="eastAsia"/>
        </w:rPr>
        <w:t>упорядкування</w:t>
      </w:r>
      <w:r>
        <w:t></w:t>
      </w:r>
      <w:r>
        <w:rPr>
          <w:rFonts w:hint="eastAsia"/>
        </w:rPr>
        <w:t>у</w:t>
      </w:r>
      <w:r>
        <w:t></w:t>
      </w:r>
      <w:r>
        <w:rPr>
          <w:rFonts w:hint="eastAsia"/>
        </w:rPr>
        <w:t>сполуці</w:t>
      </w:r>
      <w:r>
        <w:t></w:t>
      </w:r>
      <w:r>
        <w:rPr>
          <w:rFonts w:hint="eastAsia"/>
        </w:rPr>
        <w:t>при</w:t>
      </w:r>
      <w:r>
        <w:t></w:t>
      </w:r>
      <w:r>
        <w:rPr>
          <w:rFonts w:hint="eastAsia"/>
        </w:rPr>
        <w:t>прикладенні</w:t>
      </w:r>
      <w:r>
        <w:t></w:t>
      </w:r>
      <w:r>
        <w:rPr>
          <w:rFonts w:hint="eastAsia"/>
        </w:rPr>
        <w:t>тиску</w:t>
      </w:r>
      <w:r>
        <w:t></w:t>
      </w:r>
      <w:r>
        <w:t></w:t>
      </w:r>
      <w:r>
        <w:rPr>
          <w:rFonts w:hint="eastAsia"/>
        </w:rPr>
        <w:t>пов’язаного</w:t>
      </w:r>
      <w:r>
        <w:t></w:t>
      </w:r>
      <w:r>
        <w:rPr>
          <w:rFonts w:hint="eastAsia"/>
        </w:rPr>
        <w:t>із</w:t>
      </w:r>
      <w:r>
        <w:t></w:t>
      </w:r>
      <w:r>
        <w:rPr>
          <w:rFonts w:hint="eastAsia"/>
        </w:rPr>
        <w:t>переходом</w:t>
      </w:r>
      <w:r>
        <w:t></w:t>
      </w:r>
      <w:r>
        <w:rPr>
          <w:rFonts w:hint="eastAsia"/>
        </w:rPr>
        <w:t>у</w:t>
      </w:r>
    </w:p>
    <w:p w:rsidR="00DB4C82" w:rsidRDefault="00DB4C82" w:rsidP="00DB4C82">
      <w:r>
        <w:rPr>
          <w:rFonts w:hint="eastAsia"/>
        </w:rPr>
        <w:t>надпровідний</w:t>
      </w:r>
      <w:r>
        <w:t></w:t>
      </w:r>
      <w:r>
        <w:rPr>
          <w:rFonts w:hint="eastAsia"/>
        </w:rPr>
        <w:t>стан</w:t>
      </w:r>
      <w:r>
        <w:t></w:t>
      </w:r>
      <w:r>
        <w:t></w:t>
      </w:r>
      <w:r>
        <w:rPr>
          <w:rFonts w:hint="eastAsia"/>
        </w:rPr>
        <w:t>Зміна</w:t>
      </w:r>
      <w:r>
        <w:t></w:t>
      </w:r>
      <w:r>
        <w:rPr>
          <w:rFonts w:hint="eastAsia"/>
        </w:rPr>
        <w:t>надтонких</w:t>
      </w:r>
      <w:r>
        <w:t></w:t>
      </w:r>
      <w:r>
        <w:rPr>
          <w:rFonts w:hint="eastAsia"/>
        </w:rPr>
        <w:t>параметрів</w:t>
      </w:r>
      <w:r>
        <w:t></w:t>
      </w:r>
      <w:r>
        <w:rPr>
          <w:rFonts w:hint="eastAsia"/>
        </w:rPr>
        <w:t>при</w:t>
      </w:r>
      <w:r>
        <w:t></w:t>
      </w:r>
      <w:r>
        <w:rPr>
          <w:rFonts w:hint="eastAsia"/>
        </w:rPr>
        <w:t>металізації</w:t>
      </w:r>
      <w:r>
        <w:t></w:t>
      </w:r>
      <w:r>
        <w:rPr>
          <w:rFonts w:hint="eastAsia"/>
        </w:rPr>
        <w:t>зразку</w:t>
      </w:r>
      <w:r>
        <w:t></w:t>
      </w:r>
      <w:r>
        <w:rPr>
          <w:rFonts w:hint="eastAsia"/>
        </w:rPr>
        <w:t>вказує</w:t>
      </w:r>
    </w:p>
    <w:p w:rsidR="00DB4C82" w:rsidRDefault="00DB4C82" w:rsidP="00DB4C82">
      <w:r>
        <w:rPr>
          <w:rFonts w:hint="eastAsia"/>
        </w:rPr>
        <w:t>на</w:t>
      </w:r>
      <w:r>
        <w:t></w:t>
      </w:r>
      <w:r>
        <w:rPr>
          <w:rFonts w:hint="eastAsia"/>
        </w:rPr>
        <w:t>структурний</w:t>
      </w:r>
      <w:r>
        <w:t></w:t>
      </w:r>
      <w:r>
        <w:rPr>
          <w:rFonts w:hint="eastAsia"/>
        </w:rPr>
        <w:t>фазовий</w:t>
      </w:r>
      <w:r>
        <w:t></w:t>
      </w:r>
      <w:r>
        <w:rPr>
          <w:rFonts w:hint="eastAsia"/>
        </w:rPr>
        <w:t>перехід</w:t>
      </w:r>
      <w:r>
        <w:t></w:t>
      </w:r>
    </w:p>
    <w:p w:rsidR="00DB4C82" w:rsidRDefault="00DB4C82" w:rsidP="00DB4C82">
      <w:r>
        <w:t></w:t>
      </w:r>
      <w:r>
        <w:t></w:t>
      </w:r>
      <w:r>
        <w:t></w:t>
      </w:r>
      <w:r>
        <w:rPr>
          <w:rFonts w:hint="eastAsia"/>
        </w:rPr>
        <w:t>Показано</w:t>
      </w:r>
      <w:r>
        <w:t></w:t>
      </w:r>
      <w:r>
        <w:rPr>
          <w:rFonts w:hint="eastAsia"/>
        </w:rPr>
        <w:t>кореляцію</w:t>
      </w:r>
      <w:r>
        <w:t></w:t>
      </w:r>
      <w:r>
        <w:rPr>
          <w:rFonts w:hint="eastAsia"/>
        </w:rPr>
        <w:t>надтонких</w:t>
      </w:r>
      <w:r>
        <w:t></w:t>
      </w:r>
      <w:r>
        <w:rPr>
          <w:rFonts w:hint="eastAsia"/>
        </w:rPr>
        <w:t>параметрів</w:t>
      </w:r>
      <w:r>
        <w:t></w:t>
      </w:r>
      <w:r>
        <w:t></w:t>
      </w:r>
      <w:r>
        <w:t></w:t>
      </w:r>
      <w:r>
        <w:t></w:t>
      </w:r>
      <w:r>
        <w:t></w:t>
      </w:r>
      <w:r>
        <w:t></w:t>
      </w:r>
      <w:r>
        <w:rPr>
          <w:rFonts w:hint="eastAsia"/>
        </w:rPr>
        <w:t>та</w:t>
      </w:r>
      <w:r>
        <w:t></w:t>
      </w:r>
      <w:r>
        <w:rPr>
          <w:rFonts w:hint="eastAsia"/>
        </w:rPr>
        <w:t>Тс</w:t>
      </w:r>
      <w:r>
        <w:t></w:t>
      </w:r>
      <w:r>
        <w:rPr>
          <w:rFonts w:hint="eastAsia"/>
        </w:rPr>
        <w:t>в</w:t>
      </w:r>
      <w:r>
        <w:t></w:t>
      </w:r>
      <w:r>
        <w:rPr>
          <w:rFonts w:hint="eastAsia"/>
        </w:rPr>
        <w:t>серії</w:t>
      </w:r>
    </w:p>
    <w:p w:rsidR="00DB4C82" w:rsidRDefault="00DB4C82" w:rsidP="00DB4C82">
      <w:r>
        <w:rPr>
          <w:rFonts w:hint="eastAsia"/>
        </w:rPr>
        <w:t>надпровідників</w:t>
      </w:r>
      <w:r>
        <w:t></w:t>
      </w:r>
      <w:r>
        <w:rPr>
          <w:rFonts w:hint="eastAsia"/>
        </w:rPr>
        <w:t>на</w:t>
      </w:r>
      <w:r>
        <w:t></w:t>
      </w:r>
      <w:r>
        <w:rPr>
          <w:rFonts w:hint="eastAsia"/>
        </w:rPr>
        <w:t>основі</w:t>
      </w:r>
      <w:r>
        <w:t></w:t>
      </w:r>
      <w:r>
        <w:t></w:t>
      </w:r>
      <w:r>
        <w:t></w:t>
      </w:r>
      <w:r>
        <w:t></w:t>
      </w:r>
      <w:r>
        <w:t></w:t>
      </w:r>
      <w:r>
        <w:t></w:t>
      </w:r>
      <w:r>
        <w:t></w:t>
      </w:r>
      <w:r>
        <w:rPr>
          <w:rFonts w:hint="eastAsia"/>
        </w:rPr>
        <w:t>що</w:t>
      </w:r>
      <w:r>
        <w:t></w:t>
      </w:r>
      <w:r>
        <w:rPr>
          <w:rFonts w:hint="eastAsia"/>
        </w:rPr>
        <w:t>свідчить</w:t>
      </w:r>
      <w:r>
        <w:t></w:t>
      </w:r>
      <w:r>
        <w:rPr>
          <w:rFonts w:hint="eastAsia"/>
        </w:rPr>
        <w:t>про</w:t>
      </w:r>
      <w:r>
        <w:t></w:t>
      </w:r>
      <w:r>
        <w:rPr>
          <w:rFonts w:hint="eastAsia"/>
        </w:rPr>
        <w:t>залежність</w:t>
      </w:r>
      <w:r>
        <w:t></w:t>
      </w:r>
      <w:r>
        <w:rPr>
          <w:rFonts w:hint="eastAsia"/>
        </w:rPr>
        <w:t>ефективності</w:t>
      </w:r>
    </w:p>
    <w:p w:rsidR="00DB4C82" w:rsidRDefault="00DB4C82" w:rsidP="00DB4C82">
      <w:r>
        <w:rPr>
          <w:rFonts w:hint="eastAsia"/>
        </w:rPr>
        <w:t>надпровідного</w:t>
      </w:r>
      <w:r>
        <w:t></w:t>
      </w:r>
      <w:r>
        <w:rPr>
          <w:rFonts w:hint="eastAsia"/>
        </w:rPr>
        <w:t>спарювання</w:t>
      </w:r>
      <w:r>
        <w:t></w:t>
      </w:r>
      <w:r>
        <w:rPr>
          <w:rFonts w:hint="eastAsia"/>
        </w:rPr>
        <w:t>від</w:t>
      </w:r>
      <w:r>
        <w:t></w:t>
      </w:r>
      <w:r>
        <w:t></w:t>
      </w:r>
      <w:r>
        <w:t></w:t>
      </w:r>
      <w:r>
        <w:rPr>
          <w:rFonts w:hint="eastAsia"/>
        </w:rPr>
        <w:t>електронної</w:t>
      </w:r>
      <w:r>
        <w:t></w:t>
      </w:r>
      <w:r>
        <w:rPr>
          <w:rFonts w:hint="eastAsia"/>
        </w:rPr>
        <w:t>густини</w:t>
      </w:r>
      <w:r>
        <w:t></w:t>
      </w:r>
      <w:r>
        <w:t></w:t>
      </w:r>
      <w:r>
        <w:rPr>
          <w:rFonts w:hint="eastAsia"/>
        </w:rPr>
        <w:t>зокрема</w:t>
      </w:r>
      <w:r>
        <w:t></w:t>
      </w:r>
      <w:r>
        <w:rPr>
          <w:rFonts w:hint="eastAsia"/>
        </w:rPr>
        <w:t>густини</w:t>
      </w:r>
      <w:r>
        <w:t></w:t>
      </w:r>
      <w:r>
        <w:rPr>
          <w:rFonts w:hint="eastAsia"/>
        </w:rPr>
        <w:t>станів</w:t>
      </w:r>
    </w:p>
    <w:p w:rsidR="00DB4C82" w:rsidRDefault="00DB4C82" w:rsidP="00DB4C82">
      <w:r>
        <w:rPr>
          <w:rFonts w:hint="eastAsia"/>
        </w:rPr>
        <w:t>поблизу</w:t>
      </w:r>
      <w:r>
        <w:t></w:t>
      </w:r>
      <w:r>
        <w:rPr>
          <w:rFonts w:hint="eastAsia"/>
        </w:rPr>
        <w:t>рівня</w:t>
      </w:r>
      <w:r>
        <w:t></w:t>
      </w:r>
      <w:r>
        <w:rPr>
          <w:rFonts w:hint="eastAsia"/>
        </w:rPr>
        <w:t>Фермі</w:t>
      </w:r>
      <w:r>
        <w:t></w:t>
      </w:r>
    </w:p>
    <w:p w:rsidR="00DB4C82" w:rsidRDefault="00DB4C82" w:rsidP="00DB4C82">
      <w:r>
        <w:t></w:t>
      </w:r>
      <w:r>
        <w:t></w:t>
      </w:r>
      <w:r>
        <w:t></w:t>
      </w:r>
      <w:r>
        <w:rPr>
          <w:rFonts w:hint="eastAsia"/>
        </w:rPr>
        <w:t>У</w:t>
      </w:r>
      <w:r>
        <w:t></w:t>
      </w:r>
      <w:r>
        <w:rPr>
          <w:rFonts w:hint="eastAsia"/>
        </w:rPr>
        <w:t>результаті</w:t>
      </w:r>
      <w:r>
        <w:t></w:t>
      </w:r>
      <w:r>
        <w:rPr>
          <w:rFonts w:hint="eastAsia"/>
        </w:rPr>
        <w:t>вивчення</w:t>
      </w:r>
      <w:r>
        <w:t></w:t>
      </w:r>
      <w:r>
        <w:rPr>
          <w:rFonts w:hint="eastAsia"/>
        </w:rPr>
        <w:t>поведінки</w:t>
      </w:r>
      <w:r>
        <w:t></w:t>
      </w:r>
      <w:r>
        <w:rPr>
          <w:rFonts w:hint="eastAsia"/>
        </w:rPr>
        <w:t>електричного</w:t>
      </w:r>
      <w:r>
        <w:t></w:t>
      </w:r>
      <w:r>
        <w:rPr>
          <w:rFonts w:hint="eastAsia"/>
        </w:rPr>
        <w:t>опору</w:t>
      </w:r>
      <w:r>
        <w:t></w:t>
      </w:r>
      <w:r>
        <w:t></w:t>
      </w:r>
      <w:r>
        <w:rPr>
          <w:rFonts w:hint="eastAsia"/>
        </w:rPr>
        <w:t>у</w:t>
      </w:r>
      <w:r>
        <w:t></w:t>
      </w:r>
      <w:r>
        <w:rPr>
          <w:rFonts w:hint="eastAsia"/>
        </w:rPr>
        <w:t>тому</w:t>
      </w:r>
      <w:r>
        <w:t></w:t>
      </w:r>
      <w:r>
        <w:rPr>
          <w:rFonts w:hint="eastAsia"/>
        </w:rPr>
        <w:t>числі</w:t>
      </w:r>
      <w:r>
        <w:t></w:t>
      </w:r>
      <w:r>
        <w:rPr>
          <w:rFonts w:hint="eastAsia"/>
        </w:rPr>
        <w:t>в</w:t>
      </w:r>
    </w:p>
    <w:p w:rsidR="00DB4C82" w:rsidRDefault="00DB4C82" w:rsidP="00DB4C82">
      <w:r>
        <w:rPr>
          <w:rFonts w:hint="eastAsia"/>
        </w:rPr>
        <w:t>зовнішньому</w:t>
      </w:r>
      <w:r>
        <w:t></w:t>
      </w:r>
      <w:r>
        <w:rPr>
          <w:rFonts w:hint="eastAsia"/>
        </w:rPr>
        <w:t>магнітному</w:t>
      </w:r>
      <w:r>
        <w:t></w:t>
      </w:r>
      <w:r>
        <w:rPr>
          <w:rFonts w:hint="eastAsia"/>
        </w:rPr>
        <w:t>полі</w:t>
      </w:r>
      <w:r>
        <w:t></w:t>
      </w:r>
      <w:r>
        <w:t></w:t>
      </w:r>
      <w:r>
        <w:rPr>
          <w:rFonts w:hint="eastAsia"/>
        </w:rPr>
        <w:t>та</w:t>
      </w:r>
      <w:r>
        <w:t></w:t>
      </w:r>
      <w:r>
        <w:rPr>
          <w:rFonts w:hint="eastAsia"/>
        </w:rPr>
        <w:t>магнітних</w:t>
      </w:r>
      <w:r>
        <w:t></w:t>
      </w:r>
      <w:r>
        <w:rPr>
          <w:rFonts w:hint="eastAsia"/>
        </w:rPr>
        <w:t>досліджень</w:t>
      </w:r>
      <w:r>
        <w:t></w:t>
      </w:r>
      <w:r>
        <w:rPr>
          <w:rFonts w:hint="eastAsia"/>
        </w:rPr>
        <w:t>встановлено</w:t>
      </w:r>
      <w:r>
        <w:t></w:t>
      </w:r>
      <w:r>
        <w:t></w:t>
      </w:r>
      <w:r>
        <w:rPr>
          <w:rFonts w:hint="eastAsia"/>
        </w:rPr>
        <w:t>що</w:t>
      </w:r>
    </w:p>
    <w:p w:rsidR="00DB4C82" w:rsidRDefault="00DB4C82" w:rsidP="00DB4C82">
      <w:r>
        <w:rPr>
          <w:rFonts w:hint="eastAsia"/>
        </w:rPr>
        <w:t>сірководень</w:t>
      </w:r>
      <w:r>
        <w:t></w:t>
      </w:r>
      <w:r>
        <w:rPr>
          <w:rFonts w:hint="eastAsia"/>
        </w:rPr>
        <w:t>є</w:t>
      </w:r>
      <w:r>
        <w:t></w:t>
      </w:r>
      <w:r>
        <w:rPr>
          <w:rFonts w:hint="eastAsia"/>
        </w:rPr>
        <w:t>першим</w:t>
      </w:r>
      <w:r>
        <w:t></w:t>
      </w:r>
      <w:r>
        <w:rPr>
          <w:rFonts w:hint="eastAsia"/>
        </w:rPr>
        <w:t>класичним</w:t>
      </w:r>
      <w:r>
        <w:t></w:t>
      </w:r>
      <w:r>
        <w:rPr>
          <w:rFonts w:hint="eastAsia"/>
        </w:rPr>
        <w:t>ВТНП</w:t>
      </w:r>
      <w:r>
        <w:t></w:t>
      </w:r>
      <w:r>
        <w:rPr>
          <w:rFonts w:hint="eastAsia"/>
        </w:rPr>
        <w:t>з</w:t>
      </w:r>
      <w:r>
        <w:t></w:t>
      </w:r>
      <w:r>
        <w:rPr>
          <w:rFonts w:hint="eastAsia"/>
        </w:rPr>
        <w:t>Тс</w:t>
      </w:r>
      <w:r>
        <w:t></w:t>
      </w:r>
      <w:r>
        <w:t></w:t>
      </w:r>
      <w:r>
        <w:t></w:t>
      </w:r>
      <w:r>
        <w:t></w:t>
      </w:r>
      <w:r>
        <w:t></w:t>
      </w:r>
      <w:r>
        <w:t></w:t>
      </w:r>
      <w:r>
        <w:t></w:t>
      </w:r>
      <w:r>
        <w:t></w:t>
      </w:r>
      <w:r>
        <w:t></w:t>
      </w:r>
      <w:r>
        <w:rPr>
          <w:rFonts w:hint="eastAsia"/>
        </w:rPr>
        <w:t>під</w:t>
      </w:r>
      <w:r>
        <w:t></w:t>
      </w:r>
      <w:r>
        <w:rPr>
          <w:rFonts w:hint="eastAsia"/>
        </w:rPr>
        <w:t>тиском</w:t>
      </w:r>
      <w:r>
        <w:t></w:t>
      </w:r>
      <w:r>
        <w:t></w:t>
      </w:r>
      <w:r>
        <w:t></w:t>
      </w:r>
      <w:r>
        <w:t></w:t>
      </w:r>
      <w:r>
        <w:t></w:t>
      </w:r>
      <w:r>
        <w:rPr>
          <w:rFonts w:hint="eastAsia"/>
        </w:rPr>
        <w:t>ГПа</w:t>
      </w:r>
      <w:r>
        <w:t></w:t>
      </w:r>
      <w:r>
        <w:t></w:t>
      </w:r>
      <w:r>
        <w:rPr>
          <w:rFonts w:hint="eastAsia"/>
        </w:rPr>
        <w:t>На</w:t>
      </w:r>
    </w:p>
    <w:p w:rsidR="00DB4C82" w:rsidRDefault="00DB4C82" w:rsidP="00DB4C82">
      <w:r>
        <w:rPr>
          <w:rFonts w:hint="eastAsia"/>
        </w:rPr>
        <w:t>основі</w:t>
      </w:r>
      <w:r>
        <w:t></w:t>
      </w:r>
      <w:r>
        <w:rPr>
          <w:rFonts w:hint="eastAsia"/>
        </w:rPr>
        <w:t>спостереженого</w:t>
      </w:r>
      <w:r>
        <w:t></w:t>
      </w:r>
      <w:r>
        <w:rPr>
          <w:rFonts w:hint="eastAsia"/>
        </w:rPr>
        <w:t>ізотопного</w:t>
      </w:r>
      <w:r>
        <w:t></w:t>
      </w:r>
      <w:r>
        <w:rPr>
          <w:rFonts w:hint="eastAsia"/>
        </w:rPr>
        <w:t>ефекту</w:t>
      </w:r>
      <w:r>
        <w:t></w:t>
      </w:r>
      <w:r>
        <w:t></w:t>
      </w:r>
      <w:r>
        <w:rPr>
          <w:rFonts w:hint="eastAsia"/>
        </w:rPr>
        <w:t>що</w:t>
      </w:r>
      <w:r>
        <w:t></w:t>
      </w:r>
      <w:r>
        <w:rPr>
          <w:rFonts w:hint="eastAsia"/>
        </w:rPr>
        <w:t>полягає</w:t>
      </w:r>
      <w:r>
        <w:t></w:t>
      </w:r>
      <w:r>
        <w:rPr>
          <w:rFonts w:hint="eastAsia"/>
        </w:rPr>
        <w:t>у</w:t>
      </w:r>
      <w:r>
        <w:t></w:t>
      </w:r>
      <w:r>
        <w:rPr>
          <w:rFonts w:hint="eastAsia"/>
        </w:rPr>
        <w:t>зниженні</w:t>
      </w:r>
      <w:r>
        <w:t></w:t>
      </w:r>
      <w:r>
        <w:rPr>
          <w:rFonts w:hint="eastAsia"/>
        </w:rPr>
        <w:t>Тс</w:t>
      </w:r>
      <w:r>
        <w:t></w:t>
      </w:r>
      <w:r>
        <w:rPr>
          <w:rFonts w:hint="eastAsia"/>
        </w:rPr>
        <w:t>до</w:t>
      </w:r>
      <w:r>
        <w:t></w:t>
      </w:r>
      <w:r>
        <w:t></w:t>
      </w:r>
      <w:r>
        <w:t></w:t>
      </w:r>
      <w:r>
        <w:t></w:t>
      </w:r>
      <w:r>
        <w:t></w:t>
      </w:r>
      <w:r>
        <w:t></w:t>
      </w:r>
    </w:p>
    <w:p w:rsidR="00DB4C82" w:rsidRPr="00DB4C82" w:rsidRDefault="00DB4C82" w:rsidP="00DB4C82">
      <w:r>
        <w:rPr>
          <w:rFonts w:hint="eastAsia"/>
        </w:rPr>
        <w:t>в</w:t>
      </w:r>
      <w:r>
        <w:t></w:t>
      </w:r>
      <w:r>
        <w:t></w:t>
      </w:r>
      <w:r>
        <w:t></w:t>
      </w:r>
      <w:r>
        <w:t></w:t>
      </w:r>
      <w:r>
        <w:t></w:t>
      </w:r>
      <w:r>
        <w:t></w:t>
      </w:r>
      <w:r>
        <w:rPr>
          <w:rFonts w:hint="eastAsia"/>
        </w:rPr>
        <w:t>продемонстровано</w:t>
      </w:r>
      <w:r>
        <w:t></w:t>
      </w:r>
      <w:r>
        <w:rPr>
          <w:rFonts w:hint="eastAsia"/>
        </w:rPr>
        <w:t>фононний</w:t>
      </w:r>
      <w:r>
        <w:t></w:t>
      </w:r>
      <w:r>
        <w:rPr>
          <w:rFonts w:hint="eastAsia"/>
        </w:rPr>
        <w:t>механізм</w:t>
      </w:r>
      <w:r>
        <w:t></w:t>
      </w:r>
      <w:r>
        <w:rPr>
          <w:rFonts w:hint="eastAsia"/>
        </w:rPr>
        <w:t>надпровідного</w:t>
      </w:r>
      <w:r>
        <w:t></w:t>
      </w:r>
      <w:r>
        <w:rPr>
          <w:rFonts w:hint="eastAsia"/>
        </w:rPr>
        <w:t>спарювання</w:t>
      </w:r>
      <w:r>
        <w:t></w:t>
      </w:r>
    </w:p>
    <w:sectPr w:rsidR="00DB4C82" w:rsidRPr="00DB4C8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DB4C82" w:rsidRPr="00DB4C8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1B4C6-A82A-4E12-8CCC-D055071D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18</Pages>
  <Words>3334</Words>
  <Characters>19005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2022-03-26T09:52:00Z</dcterms:created>
  <dcterms:modified xsi:type="dcterms:W3CDTF">2022-03-27T10:26:00Z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