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414C" w14:textId="4B3CA55D" w:rsidR="00700BDD" w:rsidRDefault="00952B90" w:rsidP="00952B90">
      <w:r w:rsidRPr="00952B90">
        <w:rPr>
          <w:rFonts w:hint="eastAsia"/>
        </w:rPr>
        <w:t>Минеева</w:t>
      </w:r>
      <w:r w:rsidRPr="00952B90">
        <w:t xml:space="preserve">, </w:t>
      </w:r>
      <w:r w:rsidRPr="00952B90">
        <w:rPr>
          <w:rFonts w:hint="eastAsia"/>
        </w:rPr>
        <w:t>Анна</w:t>
      </w:r>
      <w:r w:rsidRPr="00952B90">
        <w:t xml:space="preserve"> </w:t>
      </w:r>
      <w:r w:rsidRPr="00952B90">
        <w:rPr>
          <w:rFonts w:hint="eastAsia"/>
        </w:rPr>
        <w:t>Сергеевна</w:t>
      </w:r>
      <w:r>
        <w:t xml:space="preserve"> </w:t>
      </w:r>
      <w:r w:rsidRPr="00952B90">
        <w:rPr>
          <w:rFonts w:hint="eastAsia"/>
        </w:rPr>
        <w:t>Экономическая</w:t>
      </w:r>
      <w:r w:rsidRPr="00952B90">
        <w:t xml:space="preserve"> </w:t>
      </w:r>
      <w:r w:rsidRPr="00952B90">
        <w:rPr>
          <w:rFonts w:hint="eastAsia"/>
        </w:rPr>
        <w:t>оценка</w:t>
      </w:r>
      <w:r w:rsidRPr="00952B90">
        <w:t xml:space="preserve"> </w:t>
      </w:r>
      <w:r w:rsidRPr="00952B90">
        <w:rPr>
          <w:rFonts w:hint="eastAsia"/>
        </w:rPr>
        <w:t>организационно</w:t>
      </w:r>
      <w:r w:rsidRPr="00952B90">
        <w:t>-</w:t>
      </w:r>
      <w:r w:rsidRPr="00952B90">
        <w:rPr>
          <w:rFonts w:hint="eastAsia"/>
        </w:rPr>
        <w:t>технических</w:t>
      </w:r>
      <w:r w:rsidRPr="00952B90">
        <w:t xml:space="preserve"> </w:t>
      </w:r>
      <w:r w:rsidRPr="00952B90">
        <w:rPr>
          <w:rFonts w:hint="eastAsia"/>
        </w:rPr>
        <w:t>мероприятий</w:t>
      </w:r>
      <w:r w:rsidRPr="00952B90">
        <w:t xml:space="preserve"> </w:t>
      </w:r>
      <w:r w:rsidRPr="00952B90">
        <w:rPr>
          <w:rFonts w:hint="eastAsia"/>
        </w:rPr>
        <w:t>по</w:t>
      </w:r>
      <w:r w:rsidRPr="00952B90">
        <w:t xml:space="preserve"> </w:t>
      </w:r>
      <w:r w:rsidRPr="00952B90">
        <w:rPr>
          <w:rFonts w:hint="eastAsia"/>
        </w:rPr>
        <w:t>повышению</w:t>
      </w:r>
      <w:r w:rsidRPr="00952B90">
        <w:t xml:space="preserve"> </w:t>
      </w:r>
      <w:r w:rsidRPr="00952B90">
        <w:rPr>
          <w:rFonts w:hint="eastAsia"/>
        </w:rPr>
        <w:t>энергоэффективности</w:t>
      </w:r>
      <w:r w:rsidRPr="00952B90">
        <w:t xml:space="preserve"> </w:t>
      </w:r>
      <w:r w:rsidRPr="00952B90">
        <w:rPr>
          <w:rFonts w:hint="eastAsia"/>
        </w:rPr>
        <w:t>горнодобывающих</w:t>
      </w:r>
      <w:r w:rsidRPr="00952B90">
        <w:t xml:space="preserve"> </w:t>
      </w:r>
      <w:r w:rsidRPr="00952B90">
        <w:rPr>
          <w:rFonts w:hint="eastAsia"/>
        </w:rPr>
        <w:t>компаний</w:t>
      </w:r>
    </w:p>
    <w:p w14:paraId="1DE47510" w14:textId="77777777" w:rsidR="00952B90" w:rsidRDefault="00952B90" w:rsidP="00952B90">
      <w:r>
        <w:rPr>
          <w:rFonts w:hint="eastAsia"/>
        </w:rPr>
        <w:t>ОГЛАВЛЕНИЕ</w:t>
      </w:r>
      <w:r>
        <w:t xml:space="preserve"> </w:t>
      </w:r>
      <w:r>
        <w:rPr>
          <w:rFonts w:hint="eastAsia"/>
        </w:rPr>
        <w:t>ДИССЕРТАЦИИ</w:t>
      </w:r>
    </w:p>
    <w:p w14:paraId="606BAA2C" w14:textId="77777777" w:rsidR="00952B90" w:rsidRDefault="00952B90" w:rsidP="00952B90">
      <w:r>
        <w:rPr>
          <w:rFonts w:hint="eastAsia"/>
        </w:rPr>
        <w:t>кандидат</w:t>
      </w:r>
      <w:r>
        <w:t xml:space="preserve"> </w:t>
      </w:r>
      <w:r>
        <w:rPr>
          <w:rFonts w:hint="eastAsia"/>
        </w:rPr>
        <w:t>наук</w:t>
      </w:r>
      <w:r>
        <w:t xml:space="preserve"> </w:t>
      </w:r>
      <w:r>
        <w:rPr>
          <w:rFonts w:hint="eastAsia"/>
        </w:rPr>
        <w:t>Минеева</w:t>
      </w:r>
      <w:r>
        <w:t xml:space="preserve">, </w:t>
      </w:r>
      <w:r>
        <w:rPr>
          <w:rFonts w:hint="eastAsia"/>
        </w:rPr>
        <w:t>Анна</w:t>
      </w:r>
      <w:r>
        <w:t xml:space="preserve"> </w:t>
      </w:r>
      <w:r>
        <w:rPr>
          <w:rFonts w:hint="eastAsia"/>
        </w:rPr>
        <w:t>Сергеевна</w:t>
      </w:r>
    </w:p>
    <w:p w14:paraId="1D6C3F24" w14:textId="77777777" w:rsidR="00952B90" w:rsidRDefault="00952B90" w:rsidP="00952B90">
      <w:r>
        <w:rPr>
          <w:rFonts w:hint="eastAsia"/>
        </w:rPr>
        <w:t>ОГЛАВЛЕНИЕ</w:t>
      </w:r>
    </w:p>
    <w:p w14:paraId="5CBF03CB" w14:textId="77777777" w:rsidR="00952B90" w:rsidRDefault="00952B90" w:rsidP="00952B90"/>
    <w:p w14:paraId="27017A09" w14:textId="77777777" w:rsidR="00952B90" w:rsidRDefault="00952B90" w:rsidP="00952B90">
      <w:r>
        <w:rPr>
          <w:rFonts w:hint="eastAsia"/>
        </w:rPr>
        <w:t>Введение</w:t>
      </w:r>
    </w:p>
    <w:p w14:paraId="7EB36556" w14:textId="77777777" w:rsidR="00952B90" w:rsidRDefault="00952B90" w:rsidP="00952B90"/>
    <w:p w14:paraId="43438BAE" w14:textId="77777777" w:rsidR="00952B90" w:rsidRDefault="00952B90" w:rsidP="00952B90">
      <w:r>
        <w:rPr>
          <w:rFonts w:hint="eastAsia"/>
        </w:rPr>
        <w:t>Глава</w:t>
      </w:r>
      <w:r>
        <w:t xml:space="preserve"> 1 </w:t>
      </w:r>
      <w:r>
        <w:rPr>
          <w:rFonts w:hint="eastAsia"/>
        </w:rPr>
        <w:t>Тенденция</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российской</w:t>
      </w:r>
      <w:r>
        <w:t xml:space="preserve"> </w:t>
      </w:r>
      <w:r>
        <w:rPr>
          <w:rFonts w:hint="eastAsia"/>
        </w:rPr>
        <w:t>промышленности</w:t>
      </w:r>
    </w:p>
    <w:p w14:paraId="11525A5F" w14:textId="77777777" w:rsidR="00952B90" w:rsidRDefault="00952B90" w:rsidP="00952B90"/>
    <w:p w14:paraId="1F619EEB" w14:textId="77777777" w:rsidR="00952B90" w:rsidRDefault="00952B90" w:rsidP="00952B90">
      <w:r>
        <w:t xml:space="preserve">1.1 </w:t>
      </w:r>
      <w:r>
        <w:rPr>
          <w:rFonts w:hint="eastAsia"/>
        </w:rPr>
        <w:t>Рациональное</w:t>
      </w:r>
      <w:r>
        <w:t xml:space="preserve"> </w:t>
      </w:r>
      <w:r>
        <w:rPr>
          <w:rFonts w:hint="eastAsia"/>
        </w:rPr>
        <w:t>энергопотребление</w:t>
      </w:r>
      <w:r>
        <w:t xml:space="preserve"> </w:t>
      </w:r>
      <w:r>
        <w:rPr>
          <w:rFonts w:hint="eastAsia"/>
        </w:rPr>
        <w:t>в</w:t>
      </w:r>
      <w:r>
        <w:t xml:space="preserve"> </w:t>
      </w:r>
      <w:r>
        <w:rPr>
          <w:rFonts w:hint="eastAsia"/>
        </w:rPr>
        <w:t>контексте</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7F1A5DE1" w14:textId="77777777" w:rsidR="00952B90" w:rsidRDefault="00952B90" w:rsidP="00952B90"/>
    <w:p w14:paraId="31909001" w14:textId="77777777" w:rsidR="00952B90" w:rsidRDefault="00952B90" w:rsidP="00952B90">
      <w:r>
        <w:t xml:space="preserve">1.2 </w:t>
      </w:r>
      <w:r>
        <w:rPr>
          <w:rFonts w:hint="eastAsia"/>
        </w:rPr>
        <w:t>Макроэкономический</w:t>
      </w:r>
      <w:r>
        <w:t xml:space="preserve"> </w:t>
      </w:r>
      <w:r>
        <w:rPr>
          <w:rFonts w:hint="eastAsia"/>
        </w:rPr>
        <w:t>аспект</w:t>
      </w:r>
      <w:r>
        <w:t xml:space="preserve"> </w:t>
      </w:r>
      <w:r>
        <w:rPr>
          <w:rFonts w:hint="eastAsia"/>
        </w:rPr>
        <w:t>энергоэффективности</w:t>
      </w:r>
    </w:p>
    <w:p w14:paraId="11F1353B" w14:textId="77777777" w:rsidR="00952B90" w:rsidRDefault="00952B90" w:rsidP="00952B90"/>
    <w:p w14:paraId="6D93DB1E" w14:textId="77777777" w:rsidR="00952B90" w:rsidRDefault="00952B90" w:rsidP="00952B90">
      <w:r>
        <w:t xml:space="preserve">1.3 </w:t>
      </w:r>
      <w:r>
        <w:rPr>
          <w:rFonts w:hint="eastAsia"/>
        </w:rPr>
        <w:t>Энергоэффективность</w:t>
      </w:r>
      <w:r>
        <w:t xml:space="preserve"> </w:t>
      </w:r>
      <w:r>
        <w:rPr>
          <w:rFonts w:hint="eastAsia"/>
        </w:rPr>
        <w:t>как</w:t>
      </w:r>
      <w:r>
        <w:t xml:space="preserve"> </w:t>
      </w:r>
      <w:r>
        <w:rPr>
          <w:rFonts w:hint="eastAsia"/>
        </w:rPr>
        <w:t>фактор</w:t>
      </w:r>
      <w:r>
        <w:t xml:space="preserve"> </w:t>
      </w:r>
      <w:r>
        <w:rPr>
          <w:rFonts w:hint="eastAsia"/>
        </w:rPr>
        <w:t>обеспечения</w:t>
      </w:r>
      <w:r>
        <w:t xml:space="preserve"> </w:t>
      </w:r>
      <w:r>
        <w:rPr>
          <w:rFonts w:hint="eastAsia"/>
        </w:rPr>
        <w:t>устойчивого</w:t>
      </w:r>
      <w:r>
        <w:t xml:space="preserve"> </w:t>
      </w:r>
      <w:r>
        <w:rPr>
          <w:rFonts w:hint="eastAsia"/>
        </w:rPr>
        <w:t>развития</w:t>
      </w:r>
    </w:p>
    <w:p w14:paraId="5C4A0110" w14:textId="77777777" w:rsidR="00952B90" w:rsidRDefault="00952B90" w:rsidP="00952B90"/>
    <w:p w14:paraId="1E17A3B2" w14:textId="77777777" w:rsidR="00952B90" w:rsidRDefault="00952B90" w:rsidP="00952B90">
      <w:r>
        <w:t xml:space="preserve">1.4 </w:t>
      </w:r>
      <w:r>
        <w:rPr>
          <w:rFonts w:hint="eastAsia"/>
        </w:rPr>
        <w:t>Энергоэффективность</w:t>
      </w:r>
      <w:r>
        <w:t xml:space="preserve"> </w:t>
      </w:r>
      <w:r>
        <w:rPr>
          <w:rFonts w:hint="eastAsia"/>
        </w:rPr>
        <w:t>в</w:t>
      </w:r>
      <w:r>
        <w:t xml:space="preserve"> </w:t>
      </w:r>
      <w:r>
        <w:rPr>
          <w:rFonts w:hint="eastAsia"/>
        </w:rPr>
        <w:t>горнодобывающей</w:t>
      </w:r>
      <w:r>
        <w:t xml:space="preserve"> </w:t>
      </w:r>
      <w:r>
        <w:rPr>
          <w:rFonts w:hint="eastAsia"/>
        </w:rPr>
        <w:t>промышленности</w:t>
      </w:r>
    </w:p>
    <w:p w14:paraId="0BEFB830" w14:textId="77777777" w:rsidR="00952B90" w:rsidRDefault="00952B90" w:rsidP="00952B90"/>
    <w:p w14:paraId="0679B8B9" w14:textId="77777777" w:rsidR="00952B90" w:rsidRDefault="00952B90" w:rsidP="00952B90">
      <w:r>
        <w:t xml:space="preserve">1.4.1 </w:t>
      </w:r>
      <w:r>
        <w:rPr>
          <w:rFonts w:hint="eastAsia"/>
        </w:rPr>
        <w:t>Анализ</w:t>
      </w:r>
      <w:r>
        <w:t xml:space="preserve"> </w:t>
      </w:r>
      <w:r>
        <w:rPr>
          <w:rFonts w:hint="eastAsia"/>
        </w:rPr>
        <w:t>мировой</w:t>
      </w:r>
      <w:r>
        <w:t xml:space="preserve"> </w:t>
      </w:r>
      <w:r>
        <w:rPr>
          <w:rFonts w:hint="eastAsia"/>
        </w:rPr>
        <w:t>горнодобывающей</w:t>
      </w:r>
      <w:r>
        <w:t xml:space="preserve"> </w:t>
      </w:r>
      <w:r>
        <w:rPr>
          <w:rFonts w:hint="eastAsia"/>
        </w:rPr>
        <w:t>промышленности</w:t>
      </w:r>
    </w:p>
    <w:p w14:paraId="06B035ED" w14:textId="77777777" w:rsidR="00952B90" w:rsidRDefault="00952B90" w:rsidP="00952B90"/>
    <w:p w14:paraId="311178B9" w14:textId="77777777" w:rsidR="00952B90" w:rsidRDefault="00952B90" w:rsidP="00952B90">
      <w:r>
        <w:t xml:space="preserve">1.4.2 </w:t>
      </w:r>
      <w:r>
        <w:rPr>
          <w:rFonts w:hint="eastAsia"/>
        </w:rPr>
        <w:t>Анализ</w:t>
      </w:r>
      <w:r>
        <w:t xml:space="preserve"> </w:t>
      </w:r>
      <w:r>
        <w:rPr>
          <w:rFonts w:hint="eastAsia"/>
        </w:rPr>
        <w:t>золотодобывающей</w:t>
      </w:r>
      <w:r>
        <w:t xml:space="preserve"> </w:t>
      </w:r>
      <w:r>
        <w:rPr>
          <w:rFonts w:hint="eastAsia"/>
        </w:rPr>
        <w:t>отрасли</w:t>
      </w:r>
      <w:r>
        <w:t xml:space="preserve"> </w:t>
      </w:r>
      <w:r>
        <w:rPr>
          <w:rFonts w:hint="eastAsia"/>
        </w:rPr>
        <w:t>России</w:t>
      </w:r>
    </w:p>
    <w:p w14:paraId="065130D2" w14:textId="77777777" w:rsidR="00952B90" w:rsidRDefault="00952B90" w:rsidP="00952B90"/>
    <w:p w14:paraId="73CA9312" w14:textId="77777777" w:rsidR="00952B90" w:rsidRDefault="00952B90" w:rsidP="00952B90">
      <w:r>
        <w:rPr>
          <w:rFonts w:hint="eastAsia"/>
        </w:rPr>
        <w:t>Выводы</w:t>
      </w:r>
      <w:r>
        <w:t xml:space="preserve"> </w:t>
      </w:r>
      <w:r>
        <w:rPr>
          <w:rFonts w:hint="eastAsia"/>
        </w:rPr>
        <w:t>по</w:t>
      </w:r>
      <w:r>
        <w:t xml:space="preserve"> </w:t>
      </w:r>
      <w:r>
        <w:rPr>
          <w:rFonts w:hint="eastAsia"/>
        </w:rPr>
        <w:t>Главе</w:t>
      </w:r>
      <w:r>
        <w:t xml:space="preserve"> 1</w:t>
      </w:r>
    </w:p>
    <w:p w14:paraId="3D790EE1" w14:textId="77777777" w:rsidR="00952B90" w:rsidRDefault="00952B90" w:rsidP="00952B90"/>
    <w:p w14:paraId="683C9298" w14:textId="77777777" w:rsidR="00952B90" w:rsidRDefault="00952B90" w:rsidP="00952B90">
      <w:r>
        <w:rPr>
          <w:rFonts w:hint="eastAsia"/>
        </w:rPr>
        <w:t>Глава</w:t>
      </w:r>
      <w:r>
        <w:t xml:space="preserve"> 2 </w:t>
      </w:r>
      <w:r>
        <w:rPr>
          <w:rFonts w:hint="eastAsia"/>
        </w:rPr>
        <w:t>Анализ</w:t>
      </w:r>
      <w:r>
        <w:t xml:space="preserve"> </w:t>
      </w:r>
      <w:r>
        <w:rPr>
          <w:rFonts w:hint="eastAsia"/>
        </w:rPr>
        <w:t>факторов</w:t>
      </w:r>
      <w:r>
        <w:t xml:space="preserve">, </w:t>
      </w:r>
      <w:r>
        <w:rPr>
          <w:rFonts w:hint="eastAsia"/>
        </w:rPr>
        <w:t>сдерживающих</w:t>
      </w:r>
      <w:r>
        <w:t xml:space="preserve"> </w:t>
      </w:r>
      <w:r>
        <w:rPr>
          <w:rFonts w:hint="eastAsia"/>
        </w:rPr>
        <w:t>и</w:t>
      </w:r>
      <w:r>
        <w:t xml:space="preserve"> </w:t>
      </w:r>
      <w:r>
        <w:rPr>
          <w:rFonts w:hint="eastAsia"/>
        </w:rPr>
        <w:t>стимулирующих</w:t>
      </w:r>
      <w:r>
        <w:t xml:space="preserve"> </w:t>
      </w:r>
      <w:r>
        <w:rPr>
          <w:rFonts w:hint="eastAsia"/>
        </w:rPr>
        <w:t>повышение</w:t>
      </w:r>
      <w:r>
        <w:t xml:space="preserve"> </w:t>
      </w:r>
      <w:r>
        <w:rPr>
          <w:rFonts w:hint="eastAsia"/>
        </w:rPr>
        <w:t>промышленной</w:t>
      </w:r>
      <w:r>
        <w:t xml:space="preserve"> </w:t>
      </w:r>
      <w:r>
        <w:rPr>
          <w:rFonts w:hint="eastAsia"/>
        </w:rPr>
        <w:t>энергоэффективности</w:t>
      </w:r>
    </w:p>
    <w:p w14:paraId="76D0CEA5" w14:textId="77777777" w:rsidR="00952B90" w:rsidRDefault="00952B90" w:rsidP="00952B90"/>
    <w:p w14:paraId="439492B1" w14:textId="77777777" w:rsidR="00952B90" w:rsidRDefault="00952B90" w:rsidP="00952B90">
      <w:r>
        <w:t xml:space="preserve">2.1 </w:t>
      </w:r>
      <w:r>
        <w:rPr>
          <w:rFonts w:hint="eastAsia"/>
        </w:rPr>
        <w:t>Организационно</w:t>
      </w:r>
      <w:r>
        <w:t>-</w:t>
      </w:r>
      <w:r>
        <w:rPr>
          <w:rFonts w:hint="eastAsia"/>
        </w:rPr>
        <w:t>технические</w:t>
      </w:r>
      <w:r>
        <w:t xml:space="preserve"> </w:t>
      </w:r>
      <w:r>
        <w:rPr>
          <w:rFonts w:hint="eastAsia"/>
        </w:rPr>
        <w:t>мероприятия</w:t>
      </w:r>
      <w:r>
        <w:t xml:space="preserve"> </w:t>
      </w:r>
      <w:r>
        <w:rPr>
          <w:rFonts w:hint="eastAsia"/>
        </w:rPr>
        <w:t>по</w:t>
      </w:r>
      <w:r>
        <w:t xml:space="preserve"> </w:t>
      </w:r>
      <w:r>
        <w:rPr>
          <w:rFonts w:hint="eastAsia"/>
        </w:rPr>
        <w:t>повышению</w:t>
      </w:r>
      <w:r>
        <w:t xml:space="preserve"> </w:t>
      </w:r>
      <w:r>
        <w:rPr>
          <w:rFonts w:hint="eastAsia"/>
        </w:rPr>
        <w:t>энергетической</w:t>
      </w:r>
      <w:r>
        <w:t xml:space="preserve"> </w:t>
      </w:r>
      <w:r>
        <w:rPr>
          <w:rFonts w:hint="eastAsia"/>
        </w:rPr>
        <w:t>эффективности</w:t>
      </w:r>
    </w:p>
    <w:p w14:paraId="35CC68CB" w14:textId="77777777" w:rsidR="00952B90" w:rsidRDefault="00952B90" w:rsidP="00952B90"/>
    <w:p w14:paraId="7DDCFB13" w14:textId="77777777" w:rsidR="00952B90" w:rsidRDefault="00952B90" w:rsidP="00952B90">
      <w:r>
        <w:t xml:space="preserve">2.2 </w:t>
      </w:r>
      <w:r>
        <w:rPr>
          <w:rFonts w:hint="eastAsia"/>
        </w:rPr>
        <w:t>Влияние</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на</w:t>
      </w:r>
      <w:r>
        <w:t xml:space="preserve"> </w:t>
      </w:r>
      <w:r>
        <w:rPr>
          <w:rFonts w:hint="eastAsia"/>
        </w:rPr>
        <w:t>деятельность</w:t>
      </w:r>
      <w:r>
        <w:t xml:space="preserve"> </w:t>
      </w:r>
      <w:r>
        <w:rPr>
          <w:rFonts w:hint="eastAsia"/>
        </w:rPr>
        <w:t>горнодобывающего</w:t>
      </w:r>
      <w:r>
        <w:t xml:space="preserve"> </w:t>
      </w:r>
      <w:r>
        <w:rPr>
          <w:rFonts w:hint="eastAsia"/>
        </w:rPr>
        <w:t>предприятия</w:t>
      </w:r>
    </w:p>
    <w:p w14:paraId="2199051C" w14:textId="77777777" w:rsidR="00952B90" w:rsidRDefault="00952B90" w:rsidP="00952B90"/>
    <w:p w14:paraId="0665CABB" w14:textId="77777777" w:rsidR="00952B90" w:rsidRDefault="00952B90" w:rsidP="00952B90">
      <w:r>
        <w:t xml:space="preserve">2.3 </w:t>
      </w:r>
      <w:r>
        <w:rPr>
          <w:rFonts w:hint="eastAsia"/>
        </w:rPr>
        <w:t>Анализ</w:t>
      </w:r>
      <w:r>
        <w:t xml:space="preserve"> </w:t>
      </w:r>
      <w:r>
        <w:rPr>
          <w:rFonts w:hint="eastAsia"/>
        </w:rPr>
        <w:t>факторов</w:t>
      </w:r>
      <w:r>
        <w:t xml:space="preserve">, </w:t>
      </w:r>
      <w:r>
        <w:rPr>
          <w:rFonts w:hint="eastAsia"/>
        </w:rPr>
        <w:t>сдерживающих</w:t>
      </w:r>
      <w:r>
        <w:t xml:space="preserve"> </w:t>
      </w:r>
      <w:r>
        <w:rPr>
          <w:rFonts w:hint="eastAsia"/>
        </w:rPr>
        <w:t>повышение</w:t>
      </w:r>
      <w:r>
        <w:t xml:space="preserve"> </w:t>
      </w:r>
      <w:r>
        <w:rPr>
          <w:rFonts w:hint="eastAsia"/>
        </w:rPr>
        <w:t>энергетической</w:t>
      </w:r>
      <w:r>
        <w:t xml:space="preserve"> </w:t>
      </w:r>
      <w:r>
        <w:rPr>
          <w:rFonts w:hint="eastAsia"/>
        </w:rPr>
        <w:t>эффективности</w:t>
      </w:r>
      <w:r>
        <w:t xml:space="preserve"> </w:t>
      </w:r>
      <w:r>
        <w:rPr>
          <w:rFonts w:hint="eastAsia"/>
        </w:rPr>
        <w:t>российских</w:t>
      </w:r>
      <w:r>
        <w:t xml:space="preserve"> </w:t>
      </w:r>
      <w:r>
        <w:rPr>
          <w:rFonts w:hint="eastAsia"/>
        </w:rPr>
        <w:t>горнодобывающих</w:t>
      </w:r>
      <w:r>
        <w:t xml:space="preserve"> </w:t>
      </w:r>
      <w:r>
        <w:rPr>
          <w:rFonts w:hint="eastAsia"/>
        </w:rPr>
        <w:t>предприятий</w:t>
      </w:r>
    </w:p>
    <w:p w14:paraId="0A1F2D52" w14:textId="77777777" w:rsidR="00952B90" w:rsidRDefault="00952B90" w:rsidP="00952B90"/>
    <w:p w14:paraId="691A5DE8" w14:textId="77777777" w:rsidR="00952B90" w:rsidRDefault="00952B90" w:rsidP="00952B90">
      <w:r>
        <w:t xml:space="preserve">2.3.1 </w:t>
      </w:r>
      <w:r>
        <w:rPr>
          <w:rFonts w:hint="eastAsia"/>
        </w:rPr>
        <w:t>Традиционные</w:t>
      </w:r>
      <w:r>
        <w:t xml:space="preserve"> </w:t>
      </w:r>
      <w:r>
        <w:rPr>
          <w:rFonts w:hint="eastAsia"/>
        </w:rPr>
        <w:t>методы</w:t>
      </w:r>
      <w:r>
        <w:t xml:space="preserve"> </w:t>
      </w:r>
      <w:r>
        <w:rPr>
          <w:rFonts w:hint="eastAsia"/>
        </w:rPr>
        <w:t>экономической</w:t>
      </w:r>
      <w:r>
        <w:t xml:space="preserve"> </w:t>
      </w:r>
      <w:r>
        <w:rPr>
          <w:rFonts w:hint="eastAsia"/>
        </w:rPr>
        <w:t>оценки</w:t>
      </w:r>
      <w:r>
        <w:t xml:space="preserve"> </w:t>
      </w:r>
      <w:r>
        <w:rPr>
          <w:rFonts w:hint="eastAsia"/>
        </w:rPr>
        <w:t>проектов</w:t>
      </w:r>
      <w:r>
        <w:t xml:space="preserve"> </w:t>
      </w:r>
      <w:r>
        <w:rPr>
          <w:rFonts w:hint="eastAsia"/>
        </w:rPr>
        <w:t>по</w:t>
      </w:r>
      <w:r>
        <w:t xml:space="preserve"> </w:t>
      </w:r>
      <w:r>
        <w:rPr>
          <w:rFonts w:hint="eastAsia"/>
        </w:rPr>
        <w:t>повышению</w:t>
      </w:r>
      <w:r>
        <w:t xml:space="preserve"> </w:t>
      </w:r>
      <w:r>
        <w:rPr>
          <w:rFonts w:hint="eastAsia"/>
        </w:rPr>
        <w:t>энергетической</w:t>
      </w:r>
      <w:r>
        <w:t xml:space="preserve"> </w:t>
      </w:r>
      <w:r>
        <w:rPr>
          <w:rFonts w:hint="eastAsia"/>
        </w:rPr>
        <w:t>эффективности</w:t>
      </w:r>
    </w:p>
    <w:p w14:paraId="3391732F" w14:textId="77777777" w:rsidR="00952B90" w:rsidRDefault="00952B90" w:rsidP="00952B90"/>
    <w:p w14:paraId="6DFCAD1C" w14:textId="77777777" w:rsidR="00952B90" w:rsidRDefault="00952B90" w:rsidP="00952B90">
      <w:r>
        <w:t xml:space="preserve">2.3.2 </w:t>
      </w:r>
      <w:r>
        <w:rPr>
          <w:rFonts w:hint="eastAsia"/>
        </w:rPr>
        <w:t>Анализ</w:t>
      </w:r>
      <w:r>
        <w:t xml:space="preserve"> </w:t>
      </w:r>
      <w:r>
        <w:rPr>
          <w:rFonts w:hint="eastAsia"/>
        </w:rPr>
        <w:t>используемых</w:t>
      </w:r>
      <w:r>
        <w:t xml:space="preserve"> </w:t>
      </w:r>
      <w:r>
        <w:rPr>
          <w:rFonts w:hint="eastAsia"/>
        </w:rPr>
        <w:t>показателей</w:t>
      </w:r>
      <w:r>
        <w:t xml:space="preserve"> </w:t>
      </w:r>
      <w:r>
        <w:rPr>
          <w:rFonts w:hint="eastAsia"/>
        </w:rPr>
        <w:t>оценки</w:t>
      </w:r>
      <w:r>
        <w:t xml:space="preserve"> </w:t>
      </w:r>
      <w:r>
        <w:rPr>
          <w:rFonts w:hint="eastAsia"/>
        </w:rPr>
        <w:t>инвестиционных</w:t>
      </w:r>
      <w:r>
        <w:t xml:space="preserve"> </w:t>
      </w:r>
      <w:r>
        <w:rPr>
          <w:rFonts w:hint="eastAsia"/>
        </w:rPr>
        <w:t>проектов</w:t>
      </w:r>
    </w:p>
    <w:p w14:paraId="1189FF9D" w14:textId="77777777" w:rsidR="00952B90" w:rsidRDefault="00952B90" w:rsidP="00952B90"/>
    <w:p w14:paraId="761FE7FF" w14:textId="77777777" w:rsidR="00952B90" w:rsidRDefault="00952B90" w:rsidP="00952B90">
      <w:r>
        <w:t xml:space="preserve">2.4 </w:t>
      </w:r>
      <w:r>
        <w:rPr>
          <w:rFonts w:hint="eastAsia"/>
        </w:rPr>
        <w:t>Анализ</w:t>
      </w:r>
      <w:r>
        <w:t xml:space="preserve"> </w:t>
      </w:r>
      <w:r>
        <w:rPr>
          <w:rFonts w:hint="eastAsia"/>
        </w:rPr>
        <w:t>факторов</w:t>
      </w:r>
      <w:r>
        <w:t xml:space="preserve">, </w:t>
      </w:r>
      <w:r>
        <w:rPr>
          <w:rFonts w:hint="eastAsia"/>
        </w:rPr>
        <w:t>стимулирующих</w:t>
      </w:r>
      <w:r>
        <w:t xml:space="preserve"> </w:t>
      </w:r>
      <w:r>
        <w:rPr>
          <w:rFonts w:hint="eastAsia"/>
        </w:rPr>
        <w:t>процесс</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p>
    <w:p w14:paraId="41142A28" w14:textId="77777777" w:rsidR="00952B90" w:rsidRDefault="00952B90" w:rsidP="00952B90"/>
    <w:p w14:paraId="3DA21893" w14:textId="77777777" w:rsidR="00952B90" w:rsidRDefault="00952B90" w:rsidP="00952B90">
      <w:r>
        <w:t xml:space="preserve">2.4.1 </w:t>
      </w:r>
      <w:r>
        <w:rPr>
          <w:rFonts w:hint="eastAsia"/>
        </w:rPr>
        <w:t>Множественные</w:t>
      </w:r>
      <w:r>
        <w:t xml:space="preserve"> </w:t>
      </w:r>
      <w:r>
        <w:rPr>
          <w:rFonts w:hint="eastAsia"/>
        </w:rPr>
        <w:t>выгоды</w:t>
      </w:r>
      <w:r>
        <w:t xml:space="preserve"> </w:t>
      </w:r>
      <w:r>
        <w:rPr>
          <w:rFonts w:hint="eastAsia"/>
        </w:rPr>
        <w:t>от</w:t>
      </w:r>
      <w:r>
        <w:t xml:space="preserve"> </w:t>
      </w:r>
      <w:r>
        <w:rPr>
          <w:rFonts w:hint="eastAsia"/>
        </w:rPr>
        <w:t>реализации</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промышленной</w:t>
      </w:r>
      <w:r>
        <w:t xml:space="preserve"> </w:t>
      </w:r>
      <w:r>
        <w:rPr>
          <w:rFonts w:hint="eastAsia"/>
        </w:rPr>
        <w:t>энергоэффективности</w:t>
      </w:r>
    </w:p>
    <w:p w14:paraId="0E95834A" w14:textId="77777777" w:rsidR="00952B90" w:rsidRDefault="00952B90" w:rsidP="00952B90"/>
    <w:p w14:paraId="18DA7717" w14:textId="77777777" w:rsidR="00952B90" w:rsidRDefault="00952B90" w:rsidP="00952B90">
      <w:r>
        <w:t xml:space="preserve">2.4.2 </w:t>
      </w:r>
      <w:r>
        <w:rPr>
          <w:rFonts w:hint="eastAsia"/>
        </w:rPr>
        <w:t>Механизмы</w:t>
      </w:r>
      <w:r>
        <w:t xml:space="preserve"> </w:t>
      </w:r>
      <w:r>
        <w:rPr>
          <w:rFonts w:hint="eastAsia"/>
        </w:rPr>
        <w:t>государственного</w:t>
      </w:r>
      <w:r>
        <w:t xml:space="preserve"> </w:t>
      </w:r>
      <w:r>
        <w:rPr>
          <w:rFonts w:hint="eastAsia"/>
        </w:rPr>
        <w:t>регулирования</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p>
    <w:p w14:paraId="10177298" w14:textId="77777777" w:rsidR="00952B90" w:rsidRDefault="00952B90" w:rsidP="00952B90"/>
    <w:p w14:paraId="6E93DE66" w14:textId="77777777" w:rsidR="00952B90" w:rsidRDefault="00952B90" w:rsidP="00952B90">
      <w:r>
        <w:rPr>
          <w:rFonts w:hint="eastAsia"/>
        </w:rPr>
        <w:t>Выводы</w:t>
      </w:r>
      <w:r>
        <w:t xml:space="preserve"> </w:t>
      </w:r>
      <w:r>
        <w:rPr>
          <w:rFonts w:hint="eastAsia"/>
        </w:rPr>
        <w:t>по</w:t>
      </w:r>
      <w:r>
        <w:t xml:space="preserve"> </w:t>
      </w:r>
      <w:r>
        <w:rPr>
          <w:rFonts w:hint="eastAsia"/>
        </w:rPr>
        <w:t>Главе</w:t>
      </w:r>
      <w:r>
        <w:t xml:space="preserve"> 2</w:t>
      </w:r>
    </w:p>
    <w:p w14:paraId="39C7DD33" w14:textId="77777777" w:rsidR="00952B90" w:rsidRDefault="00952B90" w:rsidP="00952B90"/>
    <w:p w14:paraId="437DC7F7" w14:textId="77777777" w:rsidR="00952B90" w:rsidRDefault="00952B90" w:rsidP="00952B90">
      <w:r>
        <w:rPr>
          <w:rFonts w:hint="eastAsia"/>
        </w:rPr>
        <w:t>Глава</w:t>
      </w:r>
      <w:r>
        <w:t xml:space="preserve"> 3 </w:t>
      </w:r>
      <w:r>
        <w:rPr>
          <w:rFonts w:hint="eastAsia"/>
        </w:rPr>
        <w:t>Оценка</w:t>
      </w:r>
      <w:r>
        <w:t xml:space="preserve"> </w:t>
      </w:r>
      <w:r>
        <w:rPr>
          <w:rFonts w:hint="eastAsia"/>
        </w:rPr>
        <w:t>организационно</w:t>
      </w:r>
      <w:r>
        <w:t>-</w:t>
      </w:r>
      <w:r>
        <w:rPr>
          <w:rFonts w:hint="eastAsia"/>
        </w:rPr>
        <w:t>технических</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энергетической</w:t>
      </w:r>
      <w:r>
        <w:t xml:space="preserve"> </w:t>
      </w:r>
      <w:r>
        <w:rPr>
          <w:rFonts w:hint="eastAsia"/>
        </w:rPr>
        <w:t>эффективности</w:t>
      </w:r>
    </w:p>
    <w:p w14:paraId="4B6D31C9" w14:textId="77777777" w:rsidR="00952B90" w:rsidRDefault="00952B90" w:rsidP="00952B90"/>
    <w:p w14:paraId="371BCACE" w14:textId="77777777" w:rsidR="00952B90" w:rsidRDefault="00952B90" w:rsidP="00952B90">
      <w:r>
        <w:t xml:space="preserve">3.1 </w:t>
      </w:r>
      <w:r>
        <w:rPr>
          <w:rFonts w:hint="eastAsia"/>
        </w:rPr>
        <w:t>Объект</w:t>
      </w:r>
      <w:r>
        <w:t xml:space="preserve"> </w:t>
      </w:r>
      <w:r>
        <w:rPr>
          <w:rFonts w:hint="eastAsia"/>
        </w:rPr>
        <w:t>внедрения</w:t>
      </w:r>
      <w:r>
        <w:t xml:space="preserve"> </w:t>
      </w:r>
      <w:r>
        <w:rPr>
          <w:rFonts w:hint="eastAsia"/>
        </w:rPr>
        <w:t>анализируемого</w:t>
      </w:r>
      <w:r>
        <w:t xml:space="preserve"> </w:t>
      </w:r>
      <w:r>
        <w:rPr>
          <w:rFonts w:hint="eastAsia"/>
        </w:rPr>
        <w:t>организационно</w:t>
      </w:r>
      <w:r>
        <w:t>-</w:t>
      </w:r>
      <w:r>
        <w:rPr>
          <w:rFonts w:hint="eastAsia"/>
        </w:rPr>
        <w:t>технического</w:t>
      </w:r>
      <w:r>
        <w:t xml:space="preserve"> </w:t>
      </w:r>
      <w:r>
        <w:rPr>
          <w:rFonts w:hint="eastAsia"/>
        </w:rPr>
        <w:t>мероприятия</w:t>
      </w:r>
    </w:p>
    <w:p w14:paraId="4040120F" w14:textId="77777777" w:rsidR="00952B90" w:rsidRDefault="00952B90" w:rsidP="00952B90"/>
    <w:p w14:paraId="75019F64" w14:textId="77777777" w:rsidR="00952B90" w:rsidRDefault="00952B90" w:rsidP="00952B90">
      <w:r>
        <w:lastRenderedPageBreak/>
        <w:t xml:space="preserve">3.2 </w:t>
      </w:r>
      <w:r>
        <w:rPr>
          <w:rFonts w:hint="eastAsia"/>
        </w:rPr>
        <w:t>Проект</w:t>
      </w:r>
      <w:r>
        <w:t xml:space="preserve"> </w:t>
      </w:r>
      <w:r>
        <w:rPr>
          <w:rFonts w:hint="eastAsia"/>
        </w:rPr>
        <w:t>использования</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ВИЭ</w:t>
      </w:r>
      <w:r>
        <w:t>)</w:t>
      </w:r>
    </w:p>
    <w:p w14:paraId="5A4CA647" w14:textId="77777777" w:rsidR="00952B90" w:rsidRDefault="00952B90" w:rsidP="00952B90"/>
    <w:p w14:paraId="4993E1CF" w14:textId="77777777" w:rsidR="00952B90" w:rsidRDefault="00952B90" w:rsidP="00952B90">
      <w:r>
        <w:t xml:space="preserve">3.3 </w:t>
      </w:r>
      <w:r>
        <w:rPr>
          <w:rFonts w:hint="eastAsia"/>
        </w:rPr>
        <w:t>Анализ</w:t>
      </w:r>
      <w:r>
        <w:t xml:space="preserve"> </w:t>
      </w:r>
      <w:r>
        <w:rPr>
          <w:rFonts w:hint="eastAsia"/>
        </w:rPr>
        <w:t>внешних</w:t>
      </w:r>
      <w:r>
        <w:t xml:space="preserve"> </w:t>
      </w:r>
      <w:r>
        <w:rPr>
          <w:rFonts w:hint="eastAsia"/>
        </w:rPr>
        <w:t>эффектов</w:t>
      </w:r>
      <w:r>
        <w:t xml:space="preserve"> </w:t>
      </w:r>
      <w:r>
        <w:rPr>
          <w:rFonts w:hint="eastAsia"/>
        </w:rPr>
        <w:t>проекта</w:t>
      </w:r>
    </w:p>
    <w:p w14:paraId="494AB13E" w14:textId="77777777" w:rsidR="00952B90" w:rsidRDefault="00952B90" w:rsidP="00952B90"/>
    <w:p w14:paraId="517E78B4" w14:textId="77777777" w:rsidR="00952B90" w:rsidRDefault="00952B90" w:rsidP="00952B90">
      <w:r>
        <w:t xml:space="preserve">3.3.1 </w:t>
      </w:r>
      <w:r>
        <w:rPr>
          <w:rFonts w:hint="eastAsia"/>
        </w:rPr>
        <w:t>Теоретическое</w:t>
      </w:r>
      <w:r>
        <w:t xml:space="preserve"> </w:t>
      </w:r>
      <w:r>
        <w:rPr>
          <w:rFonts w:hint="eastAsia"/>
        </w:rPr>
        <w:t>обоснование</w:t>
      </w:r>
      <w:r>
        <w:t xml:space="preserve"> </w:t>
      </w:r>
      <w:r>
        <w:rPr>
          <w:rFonts w:hint="eastAsia"/>
        </w:rPr>
        <w:t>существования</w:t>
      </w:r>
      <w:r>
        <w:t xml:space="preserve"> </w:t>
      </w:r>
      <w:r>
        <w:rPr>
          <w:rFonts w:hint="eastAsia"/>
        </w:rPr>
        <w:t>внешних</w:t>
      </w:r>
      <w:r>
        <w:t xml:space="preserve"> </w:t>
      </w:r>
      <w:r>
        <w:rPr>
          <w:rFonts w:hint="eastAsia"/>
        </w:rPr>
        <w:t>эффектов</w:t>
      </w:r>
    </w:p>
    <w:p w14:paraId="7BE981C8" w14:textId="77777777" w:rsidR="00952B90" w:rsidRDefault="00952B90" w:rsidP="00952B90"/>
    <w:p w14:paraId="4824C12E" w14:textId="77777777" w:rsidR="00952B90" w:rsidRDefault="00952B90" w:rsidP="00952B90">
      <w:r>
        <w:t xml:space="preserve">3.3.2 </w:t>
      </w:r>
      <w:r>
        <w:rPr>
          <w:rFonts w:hint="eastAsia"/>
        </w:rPr>
        <w:t>Интернализация</w:t>
      </w:r>
      <w:r>
        <w:t xml:space="preserve"> </w:t>
      </w:r>
      <w:r>
        <w:rPr>
          <w:rFonts w:hint="eastAsia"/>
        </w:rPr>
        <w:t>внешних</w:t>
      </w:r>
      <w:r>
        <w:t xml:space="preserve"> </w:t>
      </w:r>
      <w:r>
        <w:rPr>
          <w:rFonts w:hint="eastAsia"/>
        </w:rPr>
        <w:t>эффектов</w:t>
      </w:r>
    </w:p>
    <w:p w14:paraId="4513CE5D" w14:textId="77777777" w:rsidR="00952B90" w:rsidRDefault="00952B90" w:rsidP="00952B90"/>
    <w:p w14:paraId="23E098A8" w14:textId="77777777" w:rsidR="00952B90" w:rsidRDefault="00952B90" w:rsidP="00952B90">
      <w:r>
        <w:t xml:space="preserve">3.4 </w:t>
      </w:r>
      <w:r>
        <w:rPr>
          <w:rFonts w:hint="eastAsia"/>
        </w:rPr>
        <w:t>Экономическая</w:t>
      </w:r>
      <w:r>
        <w:t xml:space="preserve"> </w:t>
      </w:r>
      <w:r>
        <w:rPr>
          <w:rFonts w:hint="eastAsia"/>
        </w:rPr>
        <w:t>оценка</w:t>
      </w:r>
      <w:r>
        <w:t xml:space="preserve"> </w:t>
      </w:r>
      <w:r>
        <w:rPr>
          <w:rFonts w:hint="eastAsia"/>
        </w:rPr>
        <w:t>организационно</w:t>
      </w:r>
      <w:r>
        <w:t>-</w:t>
      </w:r>
      <w:r>
        <w:rPr>
          <w:rFonts w:hint="eastAsia"/>
        </w:rPr>
        <w:t>технических</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энергетической</w:t>
      </w:r>
      <w:r>
        <w:t xml:space="preserve"> </w:t>
      </w:r>
      <w:r>
        <w:rPr>
          <w:rFonts w:hint="eastAsia"/>
        </w:rPr>
        <w:t>эффективности</w:t>
      </w:r>
      <w:r>
        <w:t xml:space="preserve"> </w:t>
      </w:r>
      <w:r>
        <w:rPr>
          <w:rFonts w:hint="eastAsia"/>
        </w:rPr>
        <w:t>с</w:t>
      </w:r>
      <w:r>
        <w:t xml:space="preserve"> </w:t>
      </w:r>
      <w:r>
        <w:rPr>
          <w:rFonts w:hint="eastAsia"/>
        </w:rPr>
        <w:t>использованием</w:t>
      </w:r>
      <w:r>
        <w:t xml:space="preserve"> </w:t>
      </w:r>
      <w:r>
        <w:rPr>
          <w:rFonts w:hint="eastAsia"/>
        </w:rPr>
        <w:t>ВИЭ</w:t>
      </w:r>
      <w:r>
        <w:t xml:space="preserve"> </w:t>
      </w:r>
      <w:r>
        <w:rPr>
          <w:rFonts w:hint="eastAsia"/>
        </w:rPr>
        <w:t>с</w:t>
      </w:r>
      <w:r>
        <w:t xml:space="preserve"> </w:t>
      </w:r>
      <w:r>
        <w:rPr>
          <w:rFonts w:hint="eastAsia"/>
        </w:rPr>
        <w:t>помощью</w:t>
      </w:r>
      <w:r>
        <w:t xml:space="preserve"> </w:t>
      </w:r>
      <w:r>
        <w:rPr>
          <w:rFonts w:hint="eastAsia"/>
        </w:rPr>
        <w:t>методики</w:t>
      </w:r>
      <w:r>
        <w:t xml:space="preserve"> </w:t>
      </w:r>
      <w:r>
        <w:rPr>
          <w:rFonts w:hint="eastAsia"/>
        </w:rPr>
        <w:t>«</w:t>
      </w:r>
      <w:r>
        <w:rPr>
          <w:rFonts w:hint="eastAsia"/>
        </w:rPr>
        <w:t>затраты</w:t>
      </w:r>
      <w:r>
        <w:t>-</w:t>
      </w:r>
      <w:r>
        <w:rPr>
          <w:rFonts w:hint="eastAsia"/>
        </w:rPr>
        <w:t>выгоды</w:t>
      </w:r>
      <w:r>
        <w:rPr>
          <w:rFonts w:hint="eastAsia"/>
        </w:rPr>
        <w:t>»</w:t>
      </w:r>
    </w:p>
    <w:p w14:paraId="7A4D3AD2" w14:textId="77777777" w:rsidR="00952B90" w:rsidRDefault="00952B90" w:rsidP="00952B90"/>
    <w:p w14:paraId="7FD689AA" w14:textId="77777777" w:rsidR="00952B90" w:rsidRDefault="00952B90" w:rsidP="00952B90">
      <w:r>
        <w:t xml:space="preserve">3.4.1 </w:t>
      </w:r>
      <w:r>
        <w:rPr>
          <w:rFonts w:hint="eastAsia"/>
        </w:rPr>
        <w:t>Расчет</w:t>
      </w:r>
      <w:r>
        <w:t xml:space="preserve"> </w:t>
      </w:r>
      <w:r>
        <w:rPr>
          <w:rFonts w:hint="eastAsia"/>
        </w:rPr>
        <w:t>финансовой</w:t>
      </w:r>
      <w:r>
        <w:t xml:space="preserve"> </w:t>
      </w:r>
      <w:r>
        <w:rPr>
          <w:rFonts w:hint="eastAsia"/>
        </w:rPr>
        <w:t>чистой</w:t>
      </w:r>
      <w:r>
        <w:t xml:space="preserve"> </w:t>
      </w:r>
      <w:r>
        <w:rPr>
          <w:rFonts w:hint="eastAsia"/>
        </w:rPr>
        <w:t>приведенной</w:t>
      </w:r>
      <w:r>
        <w:t xml:space="preserve"> </w:t>
      </w:r>
      <w:r>
        <w:rPr>
          <w:rFonts w:hint="eastAsia"/>
        </w:rPr>
        <w:t>стоимости</w:t>
      </w:r>
      <w:r>
        <w:t xml:space="preserve"> </w:t>
      </w:r>
      <w:r>
        <w:rPr>
          <w:rFonts w:hint="eastAsia"/>
        </w:rPr>
        <w:t>проекта</w:t>
      </w:r>
      <w:r>
        <w:t xml:space="preserve"> (</w:t>
      </w:r>
      <w:r>
        <w:rPr>
          <w:rFonts w:hint="eastAsia"/>
        </w:rPr>
        <w:t>БМРУ</w:t>
      </w:r>
      <w:r>
        <w:t>)</w:t>
      </w:r>
    </w:p>
    <w:p w14:paraId="646C36DE" w14:textId="77777777" w:rsidR="00952B90" w:rsidRDefault="00952B90" w:rsidP="00952B90"/>
    <w:p w14:paraId="2681C315" w14:textId="77777777" w:rsidR="00952B90" w:rsidRDefault="00952B90" w:rsidP="00952B90">
      <w:r>
        <w:t xml:space="preserve">3.4.2 </w:t>
      </w:r>
      <w:r>
        <w:rPr>
          <w:rFonts w:hint="eastAsia"/>
        </w:rPr>
        <w:t>Расчет</w:t>
      </w:r>
      <w:r>
        <w:t xml:space="preserve"> </w:t>
      </w:r>
      <w:r>
        <w:rPr>
          <w:rFonts w:hint="eastAsia"/>
        </w:rPr>
        <w:t>экономической</w:t>
      </w:r>
      <w:r>
        <w:t xml:space="preserve"> </w:t>
      </w:r>
      <w:r>
        <w:rPr>
          <w:rFonts w:hint="eastAsia"/>
        </w:rPr>
        <w:t>чистой</w:t>
      </w:r>
      <w:r>
        <w:t xml:space="preserve"> </w:t>
      </w:r>
      <w:r>
        <w:rPr>
          <w:rFonts w:hint="eastAsia"/>
        </w:rPr>
        <w:t>приведенной</w:t>
      </w:r>
      <w:r>
        <w:t xml:space="preserve"> </w:t>
      </w:r>
      <w:r>
        <w:rPr>
          <w:rFonts w:hint="eastAsia"/>
        </w:rPr>
        <w:t>стоимости</w:t>
      </w:r>
      <w:r>
        <w:t xml:space="preserve"> </w:t>
      </w:r>
      <w:r>
        <w:rPr>
          <w:rFonts w:hint="eastAsia"/>
        </w:rPr>
        <w:t>проекта</w:t>
      </w:r>
      <w:r>
        <w:t xml:space="preserve"> (</w:t>
      </w:r>
      <w:r>
        <w:rPr>
          <w:rFonts w:hint="eastAsia"/>
        </w:rPr>
        <w:t>БМРУ</w:t>
      </w:r>
      <w:r>
        <w:t>)</w:t>
      </w:r>
    </w:p>
    <w:p w14:paraId="5B25CDB3" w14:textId="77777777" w:rsidR="00952B90" w:rsidRDefault="00952B90" w:rsidP="00952B90"/>
    <w:p w14:paraId="54513A65" w14:textId="77777777" w:rsidR="00952B90" w:rsidRDefault="00952B90" w:rsidP="00952B90">
      <w:r>
        <w:rPr>
          <w:rFonts w:hint="eastAsia"/>
        </w:rPr>
        <w:t>Выводы</w:t>
      </w:r>
      <w:r>
        <w:t xml:space="preserve"> </w:t>
      </w:r>
      <w:r>
        <w:rPr>
          <w:rFonts w:hint="eastAsia"/>
        </w:rPr>
        <w:t>по</w:t>
      </w:r>
      <w:r>
        <w:t xml:space="preserve"> </w:t>
      </w:r>
      <w:r>
        <w:rPr>
          <w:rFonts w:hint="eastAsia"/>
        </w:rPr>
        <w:t>Главе</w:t>
      </w:r>
      <w:r>
        <w:t xml:space="preserve"> 3</w:t>
      </w:r>
    </w:p>
    <w:p w14:paraId="4B3A23E2" w14:textId="77777777" w:rsidR="00952B90" w:rsidRDefault="00952B90" w:rsidP="00952B90"/>
    <w:p w14:paraId="107F8439" w14:textId="77777777" w:rsidR="00952B90" w:rsidRDefault="00952B90" w:rsidP="00952B90">
      <w:r>
        <w:rPr>
          <w:rFonts w:hint="eastAsia"/>
        </w:rPr>
        <w:t>Заключение</w:t>
      </w:r>
    </w:p>
    <w:p w14:paraId="0700407F" w14:textId="77777777" w:rsidR="00952B90" w:rsidRDefault="00952B90" w:rsidP="00952B90"/>
    <w:p w14:paraId="2FB70E0C" w14:textId="77777777" w:rsidR="00952B90" w:rsidRDefault="00952B90" w:rsidP="00952B90">
      <w:r>
        <w:rPr>
          <w:rFonts w:hint="eastAsia"/>
        </w:rPr>
        <w:t>Список</w:t>
      </w:r>
      <w:r>
        <w:t xml:space="preserve"> </w:t>
      </w:r>
      <w:r>
        <w:rPr>
          <w:rFonts w:hint="eastAsia"/>
        </w:rPr>
        <w:t>литературы</w:t>
      </w:r>
    </w:p>
    <w:p w14:paraId="1CA2A7E5" w14:textId="77777777" w:rsidR="00952B90" w:rsidRDefault="00952B90" w:rsidP="00952B90"/>
    <w:p w14:paraId="270FC540" w14:textId="77777777" w:rsidR="00952B90" w:rsidRDefault="00952B90" w:rsidP="00952B90">
      <w:r>
        <w:rPr>
          <w:rFonts w:hint="eastAsia"/>
        </w:rPr>
        <w:t>Приложение</w:t>
      </w:r>
      <w:r>
        <w:t xml:space="preserve"> </w:t>
      </w:r>
      <w:r>
        <w:rPr>
          <w:rFonts w:hint="eastAsia"/>
        </w:rPr>
        <w:t>А</w:t>
      </w:r>
    </w:p>
    <w:p w14:paraId="230EDF8D" w14:textId="77777777" w:rsidR="00952B90" w:rsidRDefault="00952B90" w:rsidP="00952B90"/>
    <w:p w14:paraId="0CA2D9A6" w14:textId="77777777" w:rsidR="00952B90" w:rsidRDefault="00952B90" w:rsidP="00952B90">
      <w:r>
        <w:rPr>
          <w:rFonts w:hint="eastAsia"/>
        </w:rPr>
        <w:t>Приложение</w:t>
      </w:r>
      <w:r>
        <w:t xml:space="preserve"> </w:t>
      </w:r>
      <w:r>
        <w:rPr>
          <w:rFonts w:hint="eastAsia"/>
        </w:rPr>
        <w:t>Б</w:t>
      </w:r>
    </w:p>
    <w:p w14:paraId="5E847C56" w14:textId="77777777" w:rsidR="00952B90" w:rsidRDefault="00952B90" w:rsidP="00952B90"/>
    <w:p w14:paraId="61CB164B" w14:textId="1BA2D094" w:rsidR="00952B90" w:rsidRPr="00952B90" w:rsidRDefault="00952B90" w:rsidP="00952B90">
      <w:r>
        <w:rPr>
          <w:rFonts w:hint="eastAsia"/>
        </w:rPr>
        <w:t>Приложение</w:t>
      </w:r>
      <w:r>
        <w:t xml:space="preserve"> </w:t>
      </w:r>
      <w:r>
        <w:rPr>
          <w:rFonts w:hint="eastAsia"/>
        </w:rPr>
        <w:t>В</w:t>
      </w:r>
    </w:p>
    <w:sectPr w:rsidR="00952B90" w:rsidRPr="00952B90" w:rsidSect="003620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5FB0" w14:textId="77777777" w:rsidR="0036205F" w:rsidRDefault="0036205F">
      <w:pPr>
        <w:spacing w:after="0" w:line="240" w:lineRule="auto"/>
      </w:pPr>
      <w:r>
        <w:separator/>
      </w:r>
    </w:p>
  </w:endnote>
  <w:endnote w:type="continuationSeparator" w:id="0">
    <w:p w14:paraId="0E80E371" w14:textId="77777777" w:rsidR="0036205F" w:rsidRDefault="0036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8F21" w14:textId="77777777" w:rsidR="0036205F" w:rsidRDefault="0036205F"/>
    <w:p w14:paraId="05ECB970" w14:textId="77777777" w:rsidR="0036205F" w:rsidRDefault="0036205F"/>
    <w:p w14:paraId="6592A5FF" w14:textId="77777777" w:rsidR="0036205F" w:rsidRDefault="0036205F"/>
    <w:p w14:paraId="45F71D33" w14:textId="77777777" w:rsidR="0036205F" w:rsidRDefault="0036205F"/>
    <w:p w14:paraId="34280725" w14:textId="77777777" w:rsidR="0036205F" w:rsidRDefault="0036205F"/>
    <w:p w14:paraId="7EA6D334" w14:textId="77777777" w:rsidR="0036205F" w:rsidRDefault="0036205F"/>
    <w:p w14:paraId="61017E01" w14:textId="77777777" w:rsidR="0036205F" w:rsidRDefault="003620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61D937" wp14:editId="2ED715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B4F56" w14:textId="77777777" w:rsidR="0036205F" w:rsidRDefault="003620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1D9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BB4F56" w14:textId="77777777" w:rsidR="0036205F" w:rsidRDefault="003620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4BDFFB" w14:textId="77777777" w:rsidR="0036205F" w:rsidRDefault="0036205F"/>
    <w:p w14:paraId="26DC5E14" w14:textId="77777777" w:rsidR="0036205F" w:rsidRDefault="0036205F"/>
    <w:p w14:paraId="6F11DA16" w14:textId="77777777" w:rsidR="0036205F" w:rsidRDefault="003620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63BFB0" wp14:editId="69BD6C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825B1" w14:textId="77777777" w:rsidR="0036205F" w:rsidRDefault="0036205F"/>
                          <w:p w14:paraId="070ADA0F" w14:textId="77777777" w:rsidR="0036205F" w:rsidRDefault="003620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63BF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3825B1" w14:textId="77777777" w:rsidR="0036205F" w:rsidRDefault="0036205F"/>
                    <w:p w14:paraId="070ADA0F" w14:textId="77777777" w:rsidR="0036205F" w:rsidRDefault="003620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E8805F" w14:textId="77777777" w:rsidR="0036205F" w:rsidRDefault="0036205F"/>
    <w:p w14:paraId="64917215" w14:textId="77777777" w:rsidR="0036205F" w:rsidRDefault="0036205F">
      <w:pPr>
        <w:rPr>
          <w:sz w:val="2"/>
          <w:szCs w:val="2"/>
        </w:rPr>
      </w:pPr>
    </w:p>
    <w:p w14:paraId="3AD28AF6" w14:textId="77777777" w:rsidR="0036205F" w:rsidRDefault="0036205F"/>
    <w:p w14:paraId="3A29D875" w14:textId="77777777" w:rsidR="0036205F" w:rsidRDefault="0036205F">
      <w:pPr>
        <w:spacing w:after="0" w:line="240" w:lineRule="auto"/>
      </w:pPr>
    </w:p>
  </w:footnote>
  <w:footnote w:type="continuationSeparator" w:id="0">
    <w:p w14:paraId="236A1D15" w14:textId="77777777" w:rsidR="0036205F" w:rsidRDefault="00362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5F"/>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14603</TotalTime>
  <Pages>3</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2233</cp:revision>
  <cp:lastPrinted>2009-02-06T05:36:00Z</cp:lastPrinted>
  <dcterms:created xsi:type="dcterms:W3CDTF">2024-04-09T10:20:00Z</dcterms:created>
  <dcterms:modified xsi:type="dcterms:W3CDTF">2024-04-26T14:03:00Z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