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hint="eastAsia"/>
          <w:kern w:val="0"/>
          <w:sz w:val="28"/>
          <w:szCs w:val="28"/>
          <w:lang w:eastAsia="ru-RU"/>
        </w:rPr>
        <w:t>РОССИЙСКАЯ</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АКАДЕМИЯ</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НАУК</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СИБИРСКОЕ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ОТДЕЛЕНИЕ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Институт</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катализа</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им</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Г</w:t>
      </w:r>
      <w:r w:rsidRPr="00B4301D">
        <w:rPr>
          <w:rFonts w:ascii="Times New Roman" w:eastAsia="Times New Roman" w:hAnsi="Times New Roman" w:cs="Times New Roman"/>
          <w:kern w:val="0"/>
          <w:sz w:val="28"/>
          <w:szCs w:val="28"/>
          <w:lang w:eastAsia="ru-RU"/>
        </w:rPr>
        <w:t>.</w:t>
      </w:r>
      <w:r w:rsidRPr="00B4301D">
        <w:rPr>
          <w:rFonts w:ascii="Times New Roman" w:eastAsia="Times New Roman" w:hAnsi="Times New Roman" w:cs="Times New Roman" w:hint="eastAsia"/>
          <w:kern w:val="0"/>
          <w:sz w:val="28"/>
          <w:szCs w:val="28"/>
          <w:lang w:eastAsia="ru-RU"/>
        </w:rPr>
        <w:t>К</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Борескова</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hint="eastAsia"/>
          <w:kern w:val="0"/>
          <w:sz w:val="28"/>
          <w:szCs w:val="28"/>
          <w:lang w:eastAsia="ru-RU"/>
        </w:rPr>
        <w:t>ДАНИЛОВА</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Ирина</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Геннадьевна</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hint="eastAsia"/>
          <w:kern w:val="0"/>
          <w:sz w:val="28"/>
          <w:szCs w:val="28"/>
          <w:lang w:eastAsia="ru-RU"/>
        </w:rPr>
        <w:t>ОКИСЛИТЕЛЬНОЕ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ДЕГИДРИРОВАНИЕ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ПРОПАНА</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НА</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ОКСИДАХ</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hint="eastAsia"/>
          <w:kern w:val="0"/>
          <w:sz w:val="28"/>
          <w:szCs w:val="28"/>
          <w:lang w:eastAsia="ru-RU"/>
        </w:rPr>
        <w:t>АЛЮМИНИЯ</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И</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КРЕМНИЯ</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kern w:val="0"/>
          <w:sz w:val="28"/>
          <w:szCs w:val="28"/>
          <w:lang w:eastAsia="ru-RU"/>
        </w:rPr>
        <w:t xml:space="preserve">02.00.15. - </w:t>
      </w:r>
      <w:r w:rsidRPr="00B4301D">
        <w:rPr>
          <w:rFonts w:ascii="Times New Roman" w:eastAsia="Times New Roman" w:hAnsi="Times New Roman" w:cs="Times New Roman" w:hint="eastAsia"/>
          <w:kern w:val="0"/>
          <w:sz w:val="28"/>
          <w:szCs w:val="28"/>
          <w:lang w:eastAsia="ru-RU"/>
        </w:rPr>
        <w:t>Катализ</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hint="eastAsia"/>
          <w:kern w:val="0"/>
          <w:sz w:val="28"/>
          <w:szCs w:val="28"/>
          <w:lang w:eastAsia="ru-RU"/>
        </w:rPr>
        <w:t>Диссертация</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на</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соискание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ученой</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степени</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кандидата</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химических</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наук</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hint="eastAsia"/>
          <w:kern w:val="0"/>
          <w:sz w:val="28"/>
          <w:szCs w:val="28"/>
          <w:lang w:eastAsia="ru-RU"/>
        </w:rPr>
        <w:t>Научный</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руководитель</w:t>
      </w:r>
      <w:r w:rsidRPr="00B4301D">
        <w:rPr>
          <w:rFonts w:ascii="Times New Roman" w:eastAsia="Times New Roman" w:hAnsi="Times New Roman" w:cs="Times New Roman"/>
          <w:kern w:val="0"/>
          <w:sz w:val="28"/>
          <w:szCs w:val="28"/>
          <w:lang w:eastAsia="ru-RU"/>
        </w:rPr>
        <w:t>:</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hint="eastAsia"/>
          <w:kern w:val="0"/>
          <w:sz w:val="28"/>
          <w:szCs w:val="28"/>
          <w:lang w:eastAsia="ru-RU"/>
        </w:rPr>
        <w:t>доктор</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химических</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наук</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Паукштис</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Е</w:t>
      </w:r>
      <w:r w:rsidRPr="00B4301D">
        <w:rPr>
          <w:rFonts w:ascii="Times New Roman" w:eastAsia="Times New Roman" w:hAnsi="Times New Roman" w:cs="Times New Roman"/>
          <w:kern w:val="0"/>
          <w:sz w:val="28"/>
          <w:szCs w:val="28"/>
          <w:lang w:eastAsia="ru-RU"/>
        </w:rPr>
        <w:t>.</w:t>
      </w:r>
      <w:r w:rsidRPr="00B4301D">
        <w:rPr>
          <w:rFonts w:ascii="Times New Roman" w:eastAsia="Times New Roman" w:hAnsi="Times New Roman" w:cs="Times New Roman" w:hint="eastAsia"/>
          <w:kern w:val="0"/>
          <w:sz w:val="28"/>
          <w:szCs w:val="28"/>
          <w:lang w:eastAsia="ru-RU"/>
        </w:rPr>
        <w:t>А</w:t>
      </w:r>
      <w:r w:rsidRPr="00B4301D">
        <w:rPr>
          <w:rFonts w:ascii="Times New Roman" w:eastAsia="Times New Roman" w:hAnsi="Times New Roman" w:cs="Times New Roman"/>
          <w:kern w:val="0"/>
          <w:sz w:val="28"/>
          <w:szCs w:val="28"/>
          <w:lang w:eastAsia="ru-RU"/>
        </w:rPr>
        <w:t>.</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hint="eastAsia"/>
          <w:kern w:val="0"/>
          <w:sz w:val="28"/>
          <w:szCs w:val="28"/>
          <w:lang w:eastAsia="ru-RU"/>
        </w:rPr>
        <w:t>Новосибирск</w:t>
      </w:r>
      <w:r w:rsidRPr="00B4301D">
        <w:rPr>
          <w:rFonts w:ascii="Times New Roman" w:eastAsia="Times New Roman" w:hAnsi="Times New Roman" w:cs="Times New Roman"/>
          <w:kern w:val="0"/>
          <w:sz w:val="28"/>
          <w:szCs w:val="28"/>
          <w:lang w:eastAsia="ru-RU"/>
        </w:rPr>
        <w:t xml:space="preserve"> - 2003 </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hint="eastAsia"/>
          <w:kern w:val="0"/>
          <w:sz w:val="28"/>
          <w:szCs w:val="28"/>
          <w:lang w:eastAsia="ru-RU"/>
        </w:rPr>
        <w:t>Содержание</w:t>
      </w:r>
      <w:r w:rsidRPr="00B4301D">
        <w:rPr>
          <w:rFonts w:ascii="Times New Roman" w:eastAsia="Times New Roman" w:hAnsi="Times New Roman" w:cs="Times New Roman"/>
          <w:kern w:val="0"/>
          <w:sz w:val="28"/>
          <w:szCs w:val="28"/>
          <w:lang w:eastAsia="ru-RU"/>
        </w:rPr>
        <w:t>.</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hint="eastAsia"/>
          <w:kern w:val="0"/>
          <w:sz w:val="28"/>
          <w:szCs w:val="28"/>
          <w:lang w:eastAsia="ru-RU"/>
        </w:rPr>
        <w:t>Введение</w:t>
      </w:r>
      <w:r w:rsidRPr="00B4301D">
        <w:rPr>
          <w:rFonts w:ascii="Times New Roman" w:eastAsia="Times New Roman" w:hAnsi="Times New Roman" w:cs="Times New Roman"/>
          <w:kern w:val="0"/>
          <w:sz w:val="28"/>
          <w:szCs w:val="28"/>
          <w:lang w:eastAsia="ru-RU"/>
        </w:rPr>
        <w:t>.</w:t>
      </w:r>
      <w:r w:rsidRPr="00B4301D">
        <w:rPr>
          <w:rFonts w:ascii="Times New Roman" w:eastAsia="Times New Roman" w:hAnsi="Times New Roman" w:cs="Times New Roman"/>
          <w:kern w:val="0"/>
          <w:sz w:val="28"/>
          <w:szCs w:val="28"/>
          <w:lang w:eastAsia="ru-RU"/>
        </w:rPr>
        <w:tab/>
        <w:t>5</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hint="eastAsia"/>
          <w:kern w:val="0"/>
          <w:sz w:val="28"/>
          <w:szCs w:val="28"/>
          <w:lang w:eastAsia="ru-RU"/>
        </w:rPr>
        <w:t>Глава</w:t>
      </w:r>
      <w:r w:rsidRPr="00B4301D">
        <w:rPr>
          <w:rFonts w:ascii="Times New Roman" w:eastAsia="Times New Roman" w:hAnsi="Times New Roman" w:cs="Times New Roman"/>
          <w:kern w:val="0"/>
          <w:sz w:val="28"/>
          <w:szCs w:val="28"/>
          <w:lang w:eastAsia="ru-RU"/>
        </w:rPr>
        <w:t xml:space="preserve"> 1. </w:t>
      </w:r>
      <w:r w:rsidRPr="00B4301D">
        <w:rPr>
          <w:rFonts w:ascii="Times New Roman" w:eastAsia="Times New Roman" w:hAnsi="Times New Roman" w:cs="Times New Roman" w:hint="eastAsia"/>
          <w:kern w:val="0"/>
          <w:sz w:val="28"/>
          <w:szCs w:val="28"/>
          <w:lang w:eastAsia="ru-RU"/>
        </w:rPr>
        <w:t>Литературный</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обзор</w:t>
      </w:r>
      <w:r w:rsidRPr="00B4301D">
        <w:rPr>
          <w:rFonts w:ascii="Times New Roman" w:eastAsia="Times New Roman" w:hAnsi="Times New Roman" w:cs="Times New Roman"/>
          <w:kern w:val="0"/>
          <w:sz w:val="28"/>
          <w:szCs w:val="28"/>
          <w:lang w:eastAsia="ru-RU"/>
        </w:rPr>
        <w:t>.</w:t>
      </w:r>
      <w:r w:rsidRPr="00B4301D">
        <w:rPr>
          <w:rFonts w:ascii="Times New Roman" w:eastAsia="Times New Roman" w:hAnsi="Times New Roman" w:cs="Times New Roman"/>
          <w:kern w:val="0"/>
          <w:sz w:val="28"/>
          <w:szCs w:val="28"/>
          <w:lang w:eastAsia="ru-RU"/>
        </w:rPr>
        <w:tab/>
        <w:t>8</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kern w:val="0"/>
          <w:sz w:val="28"/>
          <w:szCs w:val="28"/>
          <w:lang w:eastAsia="ru-RU"/>
        </w:rPr>
        <w:t>1.1.</w:t>
      </w:r>
      <w:r w:rsidRPr="00B4301D">
        <w:rPr>
          <w:rFonts w:ascii="Times New Roman" w:eastAsia="Times New Roman" w:hAnsi="Times New Roman" w:cs="Times New Roman"/>
          <w:kern w:val="0"/>
          <w:sz w:val="28"/>
          <w:szCs w:val="28"/>
          <w:lang w:eastAsia="ru-RU"/>
        </w:rPr>
        <w:tab/>
        <w:t xml:space="preserve"> </w:t>
      </w:r>
      <w:r w:rsidRPr="00B4301D">
        <w:rPr>
          <w:rFonts w:ascii="Times New Roman" w:eastAsia="Times New Roman" w:hAnsi="Times New Roman" w:cs="Times New Roman" w:hint="eastAsia"/>
          <w:kern w:val="0"/>
          <w:sz w:val="28"/>
          <w:szCs w:val="28"/>
          <w:lang w:eastAsia="ru-RU"/>
        </w:rPr>
        <w:t>Способы</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получения</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пропилена</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при</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окислительном</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дегидрировании</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СзН</w:t>
      </w:r>
      <w:r w:rsidRPr="00B4301D">
        <w:rPr>
          <w:rFonts w:ascii="Times New Roman" w:eastAsia="Times New Roman" w:hAnsi="Times New Roman" w:cs="Times New Roman"/>
          <w:kern w:val="0"/>
          <w:sz w:val="28"/>
          <w:szCs w:val="28"/>
          <w:lang w:eastAsia="ru-RU"/>
        </w:rPr>
        <w:t>8.</w:t>
      </w:r>
      <w:r w:rsidRPr="00B4301D">
        <w:rPr>
          <w:rFonts w:ascii="Times New Roman" w:eastAsia="Times New Roman" w:hAnsi="Times New Roman" w:cs="Times New Roman"/>
          <w:kern w:val="0"/>
          <w:sz w:val="28"/>
          <w:szCs w:val="28"/>
          <w:lang w:eastAsia="ru-RU"/>
        </w:rPr>
        <w:tab/>
        <w:t>8</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kern w:val="0"/>
          <w:sz w:val="28"/>
          <w:szCs w:val="28"/>
          <w:lang w:eastAsia="ru-RU"/>
        </w:rPr>
        <w:t>1.1.1.</w:t>
      </w:r>
      <w:r w:rsidRPr="00B4301D">
        <w:rPr>
          <w:rFonts w:ascii="Times New Roman" w:eastAsia="Times New Roman" w:hAnsi="Times New Roman" w:cs="Times New Roman"/>
          <w:kern w:val="0"/>
          <w:sz w:val="28"/>
          <w:szCs w:val="28"/>
          <w:lang w:eastAsia="ru-RU"/>
        </w:rPr>
        <w:tab/>
        <w:t xml:space="preserve"> </w:t>
      </w:r>
      <w:r w:rsidRPr="00B4301D">
        <w:rPr>
          <w:rFonts w:ascii="Times New Roman" w:eastAsia="Times New Roman" w:hAnsi="Times New Roman" w:cs="Times New Roman" w:hint="eastAsia"/>
          <w:kern w:val="0"/>
          <w:sz w:val="28"/>
          <w:szCs w:val="28"/>
          <w:lang w:eastAsia="ru-RU"/>
        </w:rPr>
        <w:t>Окислительное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дегидрирование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пропана</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в</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присутствие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О</w:t>
      </w:r>
      <w:r w:rsidRPr="00B4301D">
        <w:rPr>
          <w:rFonts w:ascii="Times New Roman" w:eastAsia="Times New Roman" w:hAnsi="Times New Roman" w:cs="Times New Roman"/>
          <w:kern w:val="0"/>
          <w:sz w:val="28"/>
          <w:szCs w:val="28"/>
          <w:lang w:eastAsia="ru-RU"/>
        </w:rPr>
        <w:t xml:space="preserve"> 2-</w:t>
      </w:r>
      <w:r w:rsidRPr="00B4301D">
        <w:rPr>
          <w:rFonts w:ascii="Times New Roman" w:eastAsia="Times New Roman" w:hAnsi="Times New Roman" w:cs="Times New Roman"/>
          <w:kern w:val="0"/>
          <w:sz w:val="28"/>
          <w:szCs w:val="28"/>
          <w:lang w:eastAsia="ru-RU"/>
        </w:rPr>
        <w:tab/>
        <w:t>8</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kern w:val="0"/>
          <w:sz w:val="28"/>
          <w:szCs w:val="28"/>
          <w:lang w:eastAsia="ru-RU"/>
        </w:rPr>
        <w:t>1.1.2.</w:t>
      </w:r>
      <w:r w:rsidRPr="00B4301D">
        <w:rPr>
          <w:rFonts w:ascii="Times New Roman" w:eastAsia="Times New Roman" w:hAnsi="Times New Roman" w:cs="Times New Roman"/>
          <w:kern w:val="0"/>
          <w:sz w:val="28"/>
          <w:szCs w:val="28"/>
          <w:lang w:eastAsia="ru-RU"/>
        </w:rPr>
        <w:tab/>
        <w:t xml:space="preserve"> </w:t>
      </w:r>
      <w:r w:rsidRPr="00B4301D">
        <w:rPr>
          <w:rFonts w:ascii="Times New Roman" w:eastAsia="Times New Roman" w:hAnsi="Times New Roman" w:cs="Times New Roman" w:hint="eastAsia"/>
          <w:kern w:val="0"/>
          <w:sz w:val="28"/>
          <w:szCs w:val="28"/>
          <w:lang w:eastAsia="ru-RU"/>
        </w:rPr>
        <w:t>Окислительное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дегидрирование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пропана</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в</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присутствие</w:t>
      </w:r>
      <w:r w:rsidRPr="00B4301D">
        <w:rPr>
          <w:rFonts w:ascii="Times New Roman" w:eastAsia="Times New Roman" w:hAnsi="Times New Roman" w:cs="Times New Roman"/>
          <w:kern w:val="0"/>
          <w:sz w:val="28"/>
          <w:szCs w:val="28"/>
          <w:lang w:eastAsia="ru-RU"/>
        </w:rPr>
        <w:t xml:space="preserve"> 18 </w:t>
      </w:r>
      <w:r w:rsidRPr="00B4301D">
        <w:rPr>
          <w:rFonts w:ascii="Times New Roman" w:eastAsia="Times New Roman" w:hAnsi="Times New Roman" w:cs="Times New Roman" w:hint="eastAsia"/>
          <w:kern w:val="0"/>
          <w:sz w:val="28"/>
          <w:szCs w:val="28"/>
          <w:lang w:eastAsia="ru-RU"/>
        </w:rPr>
        <w:t>электроноакцепторных</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добавок</w:t>
      </w:r>
      <w:r w:rsidRPr="00B4301D">
        <w:rPr>
          <w:rFonts w:ascii="Times New Roman" w:eastAsia="Times New Roman" w:hAnsi="Times New Roman" w:cs="Times New Roman"/>
          <w:kern w:val="0"/>
          <w:sz w:val="28"/>
          <w:szCs w:val="28"/>
          <w:lang w:eastAsia="ru-RU"/>
        </w:rPr>
        <w:t>.</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kern w:val="0"/>
          <w:sz w:val="28"/>
          <w:szCs w:val="28"/>
          <w:lang w:eastAsia="ru-RU"/>
        </w:rPr>
        <w:t>1.1.3.</w:t>
      </w:r>
      <w:r w:rsidRPr="00B4301D">
        <w:rPr>
          <w:rFonts w:ascii="Times New Roman" w:eastAsia="Times New Roman" w:hAnsi="Times New Roman" w:cs="Times New Roman"/>
          <w:kern w:val="0"/>
          <w:sz w:val="28"/>
          <w:szCs w:val="28"/>
          <w:lang w:eastAsia="ru-RU"/>
        </w:rPr>
        <w:tab/>
        <w:t xml:space="preserve"> </w:t>
      </w:r>
      <w:r w:rsidRPr="00B4301D">
        <w:rPr>
          <w:rFonts w:ascii="Times New Roman" w:eastAsia="Times New Roman" w:hAnsi="Times New Roman" w:cs="Times New Roman" w:hint="eastAsia"/>
          <w:kern w:val="0"/>
          <w:sz w:val="28"/>
          <w:szCs w:val="28"/>
          <w:lang w:eastAsia="ru-RU"/>
        </w:rPr>
        <w:t>Окислительное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дегидрирование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в</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присутствие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соединений</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серы</w:t>
      </w:r>
      <w:r w:rsidRPr="00B4301D">
        <w:rPr>
          <w:rFonts w:ascii="Times New Roman" w:eastAsia="Times New Roman" w:hAnsi="Times New Roman" w:cs="Times New Roman"/>
          <w:kern w:val="0"/>
          <w:sz w:val="28"/>
          <w:szCs w:val="28"/>
          <w:lang w:eastAsia="ru-RU"/>
        </w:rPr>
        <w:t>.</w:t>
      </w:r>
      <w:r w:rsidRPr="00B4301D">
        <w:rPr>
          <w:rFonts w:ascii="Times New Roman" w:eastAsia="Times New Roman" w:hAnsi="Times New Roman" w:cs="Times New Roman"/>
          <w:kern w:val="0"/>
          <w:sz w:val="28"/>
          <w:szCs w:val="28"/>
          <w:lang w:eastAsia="ru-RU"/>
        </w:rPr>
        <w:tab/>
        <w:t>18</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kern w:val="0"/>
          <w:sz w:val="28"/>
          <w:szCs w:val="28"/>
          <w:lang w:eastAsia="ru-RU"/>
        </w:rPr>
        <w:t>1.1.4.</w:t>
      </w:r>
      <w:r w:rsidRPr="00B4301D">
        <w:rPr>
          <w:rFonts w:ascii="Times New Roman" w:eastAsia="Times New Roman" w:hAnsi="Times New Roman" w:cs="Times New Roman"/>
          <w:kern w:val="0"/>
          <w:sz w:val="28"/>
          <w:szCs w:val="28"/>
          <w:lang w:eastAsia="ru-RU"/>
        </w:rPr>
        <w:tab/>
        <w:t xml:space="preserve"> </w:t>
      </w:r>
      <w:r w:rsidRPr="00B4301D">
        <w:rPr>
          <w:rFonts w:ascii="Times New Roman" w:eastAsia="Times New Roman" w:hAnsi="Times New Roman" w:cs="Times New Roman" w:hint="eastAsia"/>
          <w:kern w:val="0"/>
          <w:sz w:val="28"/>
          <w:szCs w:val="28"/>
          <w:lang w:eastAsia="ru-RU"/>
        </w:rPr>
        <w:t>Окислительное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дегидрирование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в</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присутствие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СО</w:t>
      </w:r>
      <w:r w:rsidRPr="00B4301D">
        <w:rPr>
          <w:rFonts w:ascii="Times New Roman" w:eastAsia="Times New Roman" w:hAnsi="Times New Roman" w:cs="Times New Roman"/>
          <w:kern w:val="0"/>
          <w:sz w:val="28"/>
          <w:szCs w:val="28"/>
          <w:lang w:eastAsia="ru-RU"/>
        </w:rPr>
        <w:t xml:space="preserve">2 </w:t>
      </w:r>
      <w:r w:rsidRPr="00B4301D">
        <w:rPr>
          <w:rFonts w:ascii="Times New Roman" w:eastAsia="Times New Roman" w:hAnsi="Times New Roman" w:cs="Times New Roman" w:hint="eastAsia"/>
          <w:kern w:val="0"/>
          <w:sz w:val="28"/>
          <w:szCs w:val="28"/>
          <w:lang w:eastAsia="ru-RU"/>
        </w:rPr>
        <w:t>и</w:t>
      </w:r>
      <w:r w:rsidRPr="00B4301D">
        <w:rPr>
          <w:rFonts w:ascii="Times New Roman" w:eastAsia="Times New Roman" w:hAnsi="Times New Roman" w:cs="Times New Roman"/>
          <w:kern w:val="0"/>
          <w:sz w:val="28"/>
          <w:szCs w:val="28"/>
          <w:lang w:eastAsia="ru-RU"/>
        </w:rPr>
        <w:t xml:space="preserve"> NOx</w:t>
      </w:r>
      <w:r w:rsidRPr="00B4301D">
        <w:rPr>
          <w:rFonts w:ascii="Times New Roman" w:eastAsia="Times New Roman" w:hAnsi="Times New Roman" w:cs="Times New Roman" w:hint="eastAsia"/>
          <w:kern w:val="0"/>
          <w:sz w:val="28"/>
          <w:szCs w:val="28"/>
          <w:lang w:eastAsia="ru-RU"/>
        </w:rPr>
        <w:t>•</w:t>
      </w:r>
      <w:r w:rsidRPr="00B4301D">
        <w:rPr>
          <w:rFonts w:ascii="Times New Roman" w:eastAsia="Times New Roman" w:hAnsi="Times New Roman" w:cs="Times New Roman"/>
          <w:kern w:val="0"/>
          <w:sz w:val="28"/>
          <w:szCs w:val="28"/>
          <w:lang w:eastAsia="ru-RU"/>
        </w:rPr>
        <w:tab/>
        <w:t>22</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kern w:val="0"/>
          <w:sz w:val="28"/>
          <w:szCs w:val="28"/>
          <w:lang w:eastAsia="ru-RU"/>
        </w:rPr>
        <w:t>1.1.5.</w:t>
      </w:r>
      <w:r w:rsidRPr="00B4301D">
        <w:rPr>
          <w:rFonts w:ascii="Times New Roman" w:eastAsia="Times New Roman" w:hAnsi="Times New Roman" w:cs="Times New Roman"/>
          <w:kern w:val="0"/>
          <w:sz w:val="28"/>
          <w:szCs w:val="28"/>
          <w:lang w:eastAsia="ru-RU"/>
        </w:rPr>
        <w:tab/>
        <w:t xml:space="preserve"> </w:t>
      </w:r>
      <w:r w:rsidRPr="00B4301D">
        <w:rPr>
          <w:rFonts w:ascii="Times New Roman" w:eastAsia="Times New Roman" w:hAnsi="Times New Roman" w:cs="Times New Roman" w:hint="eastAsia"/>
          <w:kern w:val="0"/>
          <w:sz w:val="28"/>
          <w:szCs w:val="28"/>
          <w:lang w:eastAsia="ru-RU"/>
        </w:rPr>
        <w:t>Заключение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к</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главе</w:t>
      </w:r>
      <w:r w:rsidRPr="00B4301D">
        <w:rPr>
          <w:rFonts w:ascii="Times New Roman" w:eastAsia="Times New Roman" w:hAnsi="Times New Roman" w:cs="Times New Roman"/>
          <w:kern w:val="0"/>
          <w:sz w:val="28"/>
          <w:szCs w:val="28"/>
          <w:lang w:eastAsia="ru-RU"/>
        </w:rPr>
        <w:t xml:space="preserve"> 1.1.</w:t>
      </w:r>
      <w:r w:rsidRPr="00B4301D">
        <w:rPr>
          <w:rFonts w:ascii="Times New Roman" w:eastAsia="Times New Roman" w:hAnsi="Times New Roman" w:cs="Times New Roman"/>
          <w:kern w:val="0"/>
          <w:sz w:val="28"/>
          <w:szCs w:val="28"/>
          <w:lang w:eastAsia="ru-RU"/>
        </w:rPr>
        <w:tab/>
        <w:t>24</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kern w:val="0"/>
          <w:sz w:val="28"/>
          <w:szCs w:val="28"/>
          <w:lang w:eastAsia="ru-RU"/>
        </w:rPr>
        <w:t>1.2.</w:t>
      </w:r>
      <w:r w:rsidRPr="00B4301D">
        <w:rPr>
          <w:rFonts w:ascii="Times New Roman" w:eastAsia="Times New Roman" w:hAnsi="Times New Roman" w:cs="Times New Roman"/>
          <w:kern w:val="0"/>
          <w:sz w:val="28"/>
          <w:szCs w:val="28"/>
          <w:lang w:eastAsia="ru-RU"/>
        </w:rPr>
        <w:tab/>
      </w:r>
      <w:r w:rsidRPr="00B4301D">
        <w:rPr>
          <w:rFonts w:ascii="Times New Roman" w:eastAsia="Times New Roman" w:hAnsi="Times New Roman" w:cs="Times New Roman" w:hint="eastAsia"/>
          <w:kern w:val="0"/>
          <w:sz w:val="28"/>
          <w:szCs w:val="28"/>
          <w:lang w:eastAsia="ru-RU"/>
        </w:rPr>
        <w:t>Механизм</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реакции</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окислительного</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дегидрирования</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пропана</w:t>
      </w:r>
      <w:r w:rsidRPr="00B4301D">
        <w:rPr>
          <w:rFonts w:ascii="Times New Roman" w:eastAsia="Times New Roman" w:hAnsi="Times New Roman" w:cs="Times New Roman"/>
          <w:kern w:val="0"/>
          <w:sz w:val="28"/>
          <w:szCs w:val="28"/>
          <w:lang w:eastAsia="ru-RU"/>
        </w:rPr>
        <w:t>.</w:t>
      </w:r>
      <w:r w:rsidRPr="00B4301D">
        <w:rPr>
          <w:rFonts w:ascii="Times New Roman" w:eastAsia="Times New Roman" w:hAnsi="Times New Roman" w:cs="Times New Roman"/>
          <w:kern w:val="0"/>
          <w:sz w:val="28"/>
          <w:szCs w:val="28"/>
          <w:lang w:eastAsia="ru-RU"/>
        </w:rPr>
        <w:tab/>
        <w:t>24</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kern w:val="0"/>
          <w:sz w:val="28"/>
          <w:szCs w:val="28"/>
          <w:lang w:eastAsia="ru-RU"/>
        </w:rPr>
        <w:t>1.2.1.</w:t>
      </w:r>
      <w:r w:rsidRPr="00B4301D">
        <w:rPr>
          <w:rFonts w:ascii="Times New Roman" w:eastAsia="Times New Roman" w:hAnsi="Times New Roman" w:cs="Times New Roman"/>
          <w:kern w:val="0"/>
          <w:sz w:val="28"/>
          <w:szCs w:val="28"/>
          <w:lang w:eastAsia="ru-RU"/>
        </w:rPr>
        <w:tab/>
        <w:t xml:space="preserve"> </w:t>
      </w:r>
      <w:r w:rsidRPr="00B4301D">
        <w:rPr>
          <w:rFonts w:ascii="Times New Roman" w:eastAsia="Times New Roman" w:hAnsi="Times New Roman" w:cs="Times New Roman" w:hint="eastAsia"/>
          <w:kern w:val="0"/>
          <w:sz w:val="28"/>
          <w:szCs w:val="28"/>
          <w:lang w:eastAsia="ru-RU"/>
        </w:rPr>
        <w:t>Активация</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С</w:t>
      </w:r>
      <w:r w:rsidRPr="00B4301D">
        <w:rPr>
          <w:rFonts w:ascii="Times New Roman" w:eastAsia="Times New Roman" w:hAnsi="Times New Roman" w:cs="Times New Roman"/>
          <w:kern w:val="0"/>
          <w:sz w:val="28"/>
          <w:szCs w:val="28"/>
          <w:lang w:eastAsia="ru-RU"/>
        </w:rPr>
        <w:t>-</w:t>
      </w:r>
      <w:r w:rsidRPr="00B4301D">
        <w:rPr>
          <w:rFonts w:ascii="Times New Roman" w:eastAsia="Times New Roman" w:hAnsi="Times New Roman" w:cs="Times New Roman" w:hint="eastAsia"/>
          <w:kern w:val="0"/>
          <w:sz w:val="28"/>
          <w:szCs w:val="28"/>
          <w:lang w:eastAsia="ru-RU"/>
        </w:rPr>
        <w:t>Н</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связи</w:t>
      </w:r>
      <w:r w:rsidRPr="00B4301D">
        <w:rPr>
          <w:rFonts w:ascii="Times New Roman" w:eastAsia="Times New Roman" w:hAnsi="Times New Roman" w:cs="Times New Roman"/>
          <w:kern w:val="0"/>
          <w:sz w:val="28"/>
          <w:szCs w:val="28"/>
          <w:lang w:eastAsia="ru-RU"/>
        </w:rPr>
        <w:t>.</w:t>
      </w:r>
      <w:r w:rsidRPr="00B4301D">
        <w:rPr>
          <w:rFonts w:ascii="Times New Roman" w:eastAsia="Times New Roman" w:hAnsi="Times New Roman" w:cs="Times New Roman"/>
          <w:kern w:val="0"/>
          <w:sz w:val="28"/>
          <w:szCs w:val="28"/>
          <w:lang w:eastAsia="ru-RU"/>
        </w:rPr>
        <w:tab/>
        <w:t>24</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kern w:val="0"/>
          <w:sz w:val="28"/>
          <w:szCs w:val="28"/>
          <w:lang w:eastAsia="ru-RU"/>
        </w:rPr>
        <w:t>1.2.2.</w:t>
      </w:r>
      <w:r w:rsidRPr="00B4301D">
        <w:rPr>
          <w:rFonts w:ascii="Times New Roman" w:eastAsia="Times New Roman" w:hAnsi="Times New Roman" w:cs="Times New Roman"/>
          <w:kern w:val="0"/>
          <w:sz w:val="28"/>
          <w:szCs w:val="28"/>
          <w:lang w:eastAsia="ru-RU"/>
        </w:rPr>
        <w:tab/>
        <w:t xml:space="preserve"> </w:t>
      </w:r>
      <w:r w:rsidRPr="00B4301D">
        <w:rPr>
          <w:rFonts w:ascii="Times New Roman" w:eastAsia="Times New Roman" w:hAnsi="Times New Roman" w:cs="Times New Roman" w:hint="eastAsia"/>
          <w:kern w:val="0"/>
          <w:sz w:val="28"/>
          <w:szCs w:val="28"/>
          <w:lang w:eastAsia="ru-RU"/>
        </w:rPr>
        <w:t>Влияние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типа</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С</w:t>
      </w:r>
      <w:r w:rsidRPr="00B4301D">
        <w:rPr>
          <w:rFonts w:ascii="Times New Roman" w:eastAsia="Times New Roman" w:hAnsi="Times New Roman" w:cs="Times New Roman"/>
          <w:kern w:val="0"/>
          <w:sz w:val="28"/>
          <w:szCs w:val="28"/>
          <w:lang w:eastAsia="ru-RU"/>
        </w:rPr>
        <w:t>-</w:t>
      </w:r>
      <w:r w:rsidRPr="00B4301D">
        <w:rPr>
          <w:rFonts w:ascii="Times New Roman" w:eastAsia="Times New Roman" w:hAnsi="Times New Roman" w:cs="Times New Roman" w:hint="eastAsia"/>
          <w:kern w:val="0"/>
          <w:sz w:val="28"/>
          <w:szCs w:val="28"/>
          <w:lang w:eastAsia="ru-RU"/>
        </w:rPr>
        <w:t>Н</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связи</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алкана</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на</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его</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активацию</w:t>
      </w:r>
      <w:r w:rsidRPr="00B4301D">
        <w:rPr>
          <w:rFonts w:ascii="Times New Roman" w:eastAsia="Times New Roman" w:hAnsi="Times New Roman" w:cs="Times New Roman"/>
          <w:kern w:val="0"/>
          <w:sz w:val="28"/>
          <w:szCs w:val="28"/>
          <w:lang w:eastAsia="ru-RU"/>
        </w:rPr>
        <w:t>.</w:t>
      </w:r>
      <w:r w:rsidRPr="00B4301D">
        <w:rPr>
          <w:rFonts w:ascii="Times New Roman" w:eastAsia="Times New Roman" w:hAnsi="Times New Roman" w:cs="Times New Roman"/>
          <w:kern w:val="0"/>
          <w:sz w:val="28"/>
          <w:szCs w:val="28"/>
          <w:lang w:eastAsia="ru-RU"/>
        </w:rPr>
        <w:tab/>
        <w:t>27</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kern w:val="0"/>
          <w:sz w:val="28"/>
          <w:szCs w:val="28"/>
          <w:lang w:eastAsia="ru-RU"/>
        </w:rPr>
        <w:t>1.2.3.</w:t>
      </w:r>
      <w:r w:rsidRPr="00B4301D">
        <w:rPr>
          <w:rFonts w:ascii="Times New Roman" w:eastAsia="Times New Roman" w:hAnsi="Times New Roman" w:cs="Times New Roman"/>
          <w:kern w:val="0"/>
          <w:sz w:val="28"/>
          <w:szCs w:val="28"/>
          <w:lang w:eastAsia="ru-RU"/>
        </w:rPr>
        <w:tab/>
        <w:t xml:space="preserve"> </w:t>
      </w:r>
      <w:r w:rsidRPr="00B4301D">
        <w:rPr>
          <w:rFonts w:ascii="Times New Roman" w:eastAsia="Times New Roman" w:hAnsi="Times New Roman" w:cs="Times New Roman" w:hint="eastAsia"/>
          <w:kern w:val="0"/>
          <w:sz w:val="28"/>
          <w:szCs w:val="28"/>
          <w:lang w:eastAsia="ru-RU"/>
        </w:rPr>
        <w:t>Окислительное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дегидрирование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пропана</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кислородом</w:t>
      </w:r>
      <w:r w:rsidRPr="00B4301D">
        <w:rPr>
          <w:rFonts w:ascii="Times New Roman" w:eastAsia="Times New Roman" w:hAnsi="Times New Roman" w:cs="Times New Roman"/>
          <w:kern w:val="0"/>
          <w:sz w:val="28"/>
          <w:szCs w:val="28"/>
          <w:lang w:eastAsia="ru-RU"/>
        </w:rPr>
        <w:t>.</w:t>
      </w:r>
      <w:r w:rsidRPr="00B4301D">
        <w:rPr>
          <w:rFonts w:ascii="Times New Roman" w:eastAsia="Times New Roman" w:hAnsi="Times New Roman" w:cs="Times New Roman"/>
          <w:kern w:val="0"/>
          <w:sz w:val="28"/>
          <w:szCs w:val="28"/>
          <w:lang w:eastAsia="ru-RU"/>
        </w:rPr>
        <w:tab/>
        <w:t>28</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kern w:val="0"/>
          <w:sz w:val="28"/>
          <w:szCs w:val="28"/>
          <w:lang w:eastAsia="ru-RU"/>
        </w:rPr>
        <w:t>1.2.3.1.</w:t>
      </w:r>
      <w:r w:rsidRPr="00B4301D">
        <w:rPr>
          <w:rFonts w:ascii="Times New Roman" w:eastAsia="Times New Roman" w:hAnsi="Times New Roman" w:cs="Times New Roman"/>
          <w:kern w:val="0"/>
          <w:sz w:val="28"/>
          <w:szCs w:val="28"/>
          <w:lang w:eastAsia="ru-RU"/>
        </w:rPr>
        <w:tab/>
        <w:t xml:space="preserve"> </w:t>
      </w:r>
      <w:r w:rsidRPr="00B4301D">
        <w:rPr>
          <w:rFonts w:ascii="Times New Roman" w:eastAsia="Times New Roman" w:hAnsi="Times New Roman" w:cs="Times New Roman" w:hint="eastAsia"/>
          <w:kern w:val="0"/>
          <w:sz w:val="28"/>
          <w:szCs w:val="28"/>
          <w:lang w:eastAsia="ru-RU"/>
        </w:rPr>
        <w:t>Гетерогенный</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механизм</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окислительного</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дегидрирования</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пропана</w:t>
      </w:r>
      <w:r w:rsidRPr="00B4301D">
        <w:rPr>
          <w:rFonts w:ascii="Times New Roman" w:eastAsia="Times New Roman" w:hAnsi="Times New Roman" w:cs="Times New Roman"/>
          <w:kern w:val="0"/>
          <w:sz w:val="28"/>
          <w:szCs w:val="28"/>
          <w:lang w:eastAsia="ru-RU"/>
        </w:rPr>
        <w:t>.</w:t>
      </w:r>
      <w:r w:rsidRPr="00B4301D">
        <w:rPr>
          <w:rFonts w:ascii="Times New Roman" w:eastAsia="Times New Roman" w:hAnsi="Times New Roman" w:cs="Times New Roman"/>
          <w:kern w:val="0"/>
          <w:sz w:val="28"/>
          <w:szCs w:val="28"/>
          <w:lang w:eastAsia="ru-RU"/>
        </w:rPr>
        <w:tab/>
        <w:t>29</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kern w:val="0"/>
          <w:sz w:val="28"/>
          <w:szCs w:val="28"/>
          <w:lang w:eastAsia="ru-RU"/>
        </w:rPr>
        <w:t>1.2.3.2.</w:t>
      </w:r>
      <w:r w:rsidRPr="00B4301D">
        <w:rPr>
          <w:rFonts w:ascii="Times New Roman" w:eastAsia="Times New Roman" w:hAnsi="Times New Roman" w:cs="Times New Roman"/>
          <w:kern w:val="0"/>
          <w:sz w:val="28"/>
          <w:szCs w:val="28"/>
          <w:lang w:eastAsia="ru-RU"/>
        </w:rPr>
        <w:tab/>
        <w:t xml:space="preserve"> </w:t>
      </w:r>
      <w:r w:rsidRPr="00B4301D">
        <w:rPr>
          <w:rFonts w:ascii="Times New Roman" w:eastAsia="Times New Roman" w:hAnsi="Times New Roman" w:cs="Times New Roman" w:hint="eastAsia"/>
          <w:kern w:val="0"/>
          <w:sz w:val="28"/>
          <w:szCs w:val="28"/>
          <w:lang w:eastAsia="ru-RU"/>
        </w:rPr>
        <w:t>Гетерогенно</w:t>
      </w:r>
      <w:r w:rsidRPr="00B4301D">
        <w:rPr>
          <w:rFonts w:ascii="Times New Roman" w:eastAsia="Times New Roman" w:hAnsi="Times New Roman" w:cs="Times New Roman"/>
          <w:kern w:val="0"/>
          <w:sz w:val="28"/>
          <w:szCs w:val="28"/>
          <w:lang w:eastAsia="ru-RU"/>
        </w:rPr>
        <w:t>-</w:t>
      </w:r>
      <w:r w:rsidRPr="00B4301D">
        <w:rPr>
          <w:rFonts w:ascii="Times New Roman" w:eastAsia="Times New Roman" w:hAnsi="Times New Roman" w:cs="Times New Roman" w:hint="eastAsia"/>
          <w:kern w:val="0"/>
          <w:sz w:val="28"/>
          <w:szCs w:val="28"/>
          <w:lang w:eastAsia="ru-RU"/>
        </w:rPr>
        <w:t>гомогенный</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механизм</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окислительного</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дегидрирования</w:t>
      </w:r>
      <w:r w:rsidRPr="00B4301D">
        <w:rPr>
          <w:rFonts w:ascii="Times New Roman" w:eastAsia="Times New Roman" w:hAnsi="Times New Roman" w:cs="Times New Roman"/>
          <w:kern w:val="0"/>
          <w:sz w:val="28"/>
          <w:szCs w:val="28"/>
          <w:lang w:eastAsia="ru-RU"/>
        </w:rPr>
        <w:lastRenderedPageBreak/>
        <w:tab/>
        <w:t xml:space="preserve">33 </w:t>
      </w:r>
      <w:r w:rsidRPr="00B4301D">
        <w:rPr>
          <w:rFonts w:ascii="Times New Roman" w:eastAsia="Times New Roman" w:hAnsi="Times New Roman" w:cs="Times New Roman" w:hint="eastAsia"/>
          <w:kern w:val="0"/>
          <w:sz w:val="28"/>
          <w:szCs w:val="28"/>
          <w:lang w:eastAsia="ru-RU"/>
        </w:rPr>
        <w:t>пропана</w:t>
      </w:r>
      <w:proofErr w:type="gramStart"/>
      <w:r w:rsidRPr="00B4301D">
        <w:rPr>
          <w:rFonts w:ascii="Times New Roman" w:eastAsia="Times New Roman" w:hAnsi="Times New Roman" w:cs="Times New Roman"/>
          <w:kern w:val="0"/>
          <w:sz w:val="28"/>
          <w:szCs w:val="28"/>
          <w:lang w:eastAsia="ru-RU"/>
        </w:rPr>
        <w:t>. .</w:t>
      </w:r>
      <w:proofErr w:type="gramEnd"/>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kern w:val="0"/>
          <w:sz w:val="28"/>
          <w:szCs w:val="28"/>
          <w:lang w:eastAsia="ru-RU"/>
        </w:rPr>
        <w:t>1.2.4.</w:t>
      </w:r>
      <w:r w:rsidRPr="00B4301D">
        <w:rPr>
          <w:rFonts w:ascii="Times New Roman" w:eastAsia="Times New Roman" w:hAnsi="Times New Roman" w:cs="Times New Roman"/>
          <w:kern w:val="0"/>
          <w:sz w:val="28"/>
          <w:szCs w:val="28"/>
          <w:lang w:eastAsia="ru-RU"/>
        </w:rPr>
        <w:tab/>
        <w:t xml:space="preserve"> </w:t>
      </w:r>
      <w:r w:rsidRPr="00B4301D">
        <w:rPr>
          <w:rFonts w:ascii="Times New Roman" w:eastAsia="Times New Roman" w:hAnsi="Times New Roman" w:cs="Times New Roman" w:hint="eastAsia"/>
          <w:kern w:val="0"/>
          <w:sz w:val="28"/>
          <w:szCs w:val="28"/>
          <w:lang w:eastAsia="ru-RU"/>
        </w:rPr>
        <w:t>Окислительное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дегидрирование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легких</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алканов</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в</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присутствие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соединений</w:t>
      </w:r>
      <w:r w:rsidRPr="00B4301D">
        <w:rPr>
          <w:rFonts w:ascii="Times New Roman" w:eastAsia="Times New Roman" w:hAnsi="Times New Roman" w:cs="Times New Roman"/>
          <w:kern w:val="0"/>
          <w:sz w:val="28"/>
          <w:szCs w:val="28"/>
          <w:lang w:eastAsia="ru-RU"/>
        </w:rPr>
        <w:tab/>
        <w:t>39</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hint="eastAsia"/>
          <w:kern w:val="0"/>
          <w:sz w:val="28"/>
          <w:szCs w:val="28"/>
          <w:lang w:eastAsia="ru-RU"/>
        </w:rPr>
        <w:t>серы</w:t>
      </w:r>
      <w:r w:rsidRPr="00B4301D">
        <w:rPr>
          <w:rFonts w:ascii="Times New Roman" w:eastAsia="Times New Roman" w:hAnsi="Times New Roman" w:cs="Times New Roman"/>
          <w:kern w:val="0"/>
          <w:sz w:val="28"/>
          <w:szCs w:val="28"/>
          <w:lang w:eastAsia="ru-RU"/>
        </w:rPr>
        <w:t>.</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kern w:val="0"/>
          <w:sz w:val="28"/>
          <w:szCs w:val="28"/>
          <w:lang w:eastAsia="ru-RU"/>
        </w:rPr>
        <w:t>1.2.5.</w:t>
      </w:r>
      <w:r w:rsidRPr="00B4301D">
        <w:rPr>
          <w:rFonts w:ascii="Times New Roman" w:eastAsia="Times New Roman" w:hAnsi="Times New Roman" w:cs="Times New Roman"/>
          <w:kern w:val="0"/>
          <w:sz w:val="28"/>
          <w:szCs w:val="28"/>
          <w:lang w:eastAsia="ru-RU"/>
        </w:rPr>
        <w:tab/>
        <w:t xml:space="preserve"> </w:t>
      </w:r>
      <w:r w:rsidRPr="00B4301D">
        <w:rPr>
          <w:rFonts w:ascii="Times New Roman" w:eastAsia="Times New Roman" w:hAnsi="Times New Roman" w:cs="Times New Roman" w:hint="eastAsia"/>
          <w:kern w:val="0"/>
          <w:sz w:val="28"/>
          <w:szCs w:val="28"/>
          <w:lang w:eastAsia="ru-RU"/>
        </w:rPr>
        <w:t>Заключение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к</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главе</w:t>
      </w:r>
      <w:r w:rsidRPr="00B4301D">
        <w:rPr>
          <w:rFonts w:ascii="Times New Roman" w:eastAsia="Times New Roman" w:hAnsi="Times New Roman" w:cs="Times New Roman"/>
          <w:kern w:val="0"/>
          <w:sz w:val="28"/>
          <w:szCs w:val="28"/>
          <w:lang w:eastAsia="ru-RU"/>
        </w:rPr>
        <w:t xml:space="preserve"> 1.2.</w:t>
      </w:r>
      <w:r w:rsidRPr="00B4301D">
        <w:rPr>
          <w:rFonts w:ascii="Times New Roman" w:eastAsia="Times New Roman" w:hAnsi="Times New Roman" w:cs="Times New Roman"/>
          <w:kern w:val="0"/>
          <w:sz w:val="28"/>
          <w:szCs w:val="28"/>
          <w:lang w:eastAsia="ru-RU"/>
        </w:rPr>
        <w:tab/>
        <w:t>42</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kern w:val="0"/>
          <w:sz w:val="28"/>
          <w:szCs w:val="28"/>
          <w:lang w:eastAsia="ru-RU"/>
        </w:rPr>
        <w:t>1.3.</w:t>
      </w:r>
      <w:r w:rsidRPr="00B4301D">
        <w:rPr>
          <w:rFonts w:ascii="Times New Roman" w:eastAsia="Times New Roman" w:hAnsi="Times New Roman" w:cs="Times New Roman"/>
          <w:kern w:val="0"/>
          <w:sz w:val="28"/>
          <w:szCs w:val="28"/>
          <w:lang w:eastAsia="ru-RU"/>
        </w:rPr>
        <w:tab/>
      </w:r>
      <w:r w:rsidRPr="00B4301D">
        <w:rPr>
          <w:rFonts w:ascii="Times New Roman" w:eastAsia="Times New Roman" w:hAnsi="Times New Roman" w:cs="Times New Roman" w:hint="eastAsia"/>
          <w:kern w:val="0"/>
          <w:sz w:val="28"/>
          <w:szCs w:val="28"/>
          <w:lang w:eastAsia="ru-RU"/>
        </w:rPr>
        <w:t>Природа</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каталитической</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активности</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продуктов</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уплотнения</w:t>
      </w:r>
      <w:r w:rsidRPr="00B4301D">
        <w:rPr>
          <w:rFonts w:ascii="Times New Roman" w:eastAsia="Times New Roman" w:hAnsi="Times New Roman" w:cs="Times New Roman"/>
          <w:kern w:val="0"/>
          <w:sz w:val="28"/>
          <w:szCs w:val="28"/>
          <w:lang w:eastAsia="ru-RU"/>
        </w:rPr>
        <w:t>.</w:t>
      </w:r>
      <w:r w:rsidRPr="00B4301D">
        <w:rPr>
          <w:rFonts w:ascii="Times New Roman" w:eastAsia="Times New Roman" w:hAnsi="Times New Roman" w:cs="Times New Roman"/>
          <w:kern w:val="0"/>
          <w:sz w:val="28"/>
          <w:szCs w:val="28"/>
          <w:lang w:eastAsia="ru-RU"/>
        </w:rPr>
        <w:tab/>
        <w:t>42</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kern w:val="0"/>
          <w:sz w:val="28"/>
          <w:szCs w:val="28"/>
          <w:lang w:eastAsia="ru-RU"/>
        </w:rPr>
        <w:t>1.3.1.</w:t>
      </w:r>
      <w:r w:rsidRPr="00B4301D">
        <w:rPr>
          <w:rFonts w:ascii="Times New Roman" w:eastAsia="Times New Roman" w:hAnsi="Times New Roman" w:cs="Times New Roman"/>
          <w:kern w:val="0"/>
          <w:sz w:val="28"/>
          <w:szCs w:val="28"/>
          <w:lang w:eastAsia="ru-RU"/>
        </w:rPr>
        <w:tab/>
        <w:t xml:space="preserve"> </w:t>
      </w:r>
      <w:r w:rsidRPr="00B4301D">
        <w:rPr>
          <w:rFonts w:ascii="Times New Roman" w:eastAsia="Times New Roman" w:hAnsi="Times New Roman" w:cs="Times New Roman" w:hint="eastAsia"/>
          <w:kern w:val="0"/>
          <w:sz w:val="28"/>
          <w:szCs w:val="28"/>
          <w:lang w:eastAsia="ru-RU"/>
        </w:rPr>
        <w:t>Влияние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зауглероживания</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катализаторов</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на</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их</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активность</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в</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реакциях</w:t>
      </w:r>
      <w:r w:rsidRPr="00B4301D">
        <w:rPr>
          <w:rFonts w:ascii="Times New Roman" w:eastAsia="Times New Roman" w:hAnsi="Times New Roman" w:cs="Times New Roman"/>
          <w:kern w:val="0"/>
          <w:sz w:val="28"/>
          <w:szCs w:val="28"/>
          <w:lang w:eastAsia="ru-RU"/>
        </w:rPr>
        <w:tab/>
        <w:t>42</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hint="eastAsia"/>
          <w:kern w:val="0"/>
          <w:sz w:val="28"/>
          <w:szCs w:val="28"/>
          <w:lang w:eastAsia="ru-RU"/>
        </w:rPr>
        <w:t>превращения</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углеводородов</w:t>
      </w:r>
      <w:r w:rsidRPr="00B4301D">
        <w:rPr>
          <w:rFonts w:ascii="Times New Roman" w:eastAsia="Times New Roman" w:hAnsi="Times New Roman" w:cs="Times New Roman"/>
          <w:kern w:val="0"/>
          <w:sz w:val="28"/>
          <w:szCs w:val="28"/>
          <w:lang w:eastAsia="ru-RU"/>
        </w:rPr>
        <w:t>.</w:t>
      </w:r>
      <w:r w:rsidRPr="00B4301D">
        <w:rPr>
          <w:rFonts w:ascii="Times New Roman" w:eastAsia="Times New Roman" w:hAnsi="Times New Roman" w:cs="Times New Roman"/>
          <w:kern w:val="0"/>
          <w:sz w:val="28"/>
          <w:szCs w:val="28"/>
          <w:lang w:eastAsia="ru-RU"/>
        </w:rPr>
        <w:tab/>
        <w:t>.</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kern w:val="0"/>
          <w:sz w:val="28"/>
          <w:szCs w:val="28"/>
          <w:lang w:eastAsia="ru-RU"/>
        </w:rPr>
        <w:t>1.3.2.</w:t>
      </w:r>
      <w:r w:rsidRPr="00B4301D">
        <w:rPr>
          <w:rFonts w:ascii="Times New Roman" w:eastAsia="Times New Roman" w:hAnsi="Times New Roman" w:cs="Times New Roman"/>
          <w:kern w:val="0"/>
          <w:sz w:val="28"/>
          <w:szCs w:val="28"/>
          <w:lang w:eastAsia="ru-RU"/>
        </w:rPr>
        <w:tab/>
        <w:t xml:space="preserve"> </w:t>
      </w:r>
      <w:r w:rsidRPr="00B4301D">
        <w:rPr>
          <w:rFonts w:ascii="Times New Roman" w:eastAsia="Times New Roman" w:hAnsi="Times New Roman" w:cs="Times New Roman" w:hint="eastAsia"/>
          <w:kern w:val="0"/>
          <w:sz w:val="28"/>
          <w:szCs w:val="28"/>
          <w:lang w:eastAsia="ru-RU"/>
        </w:rPr>
        <w:t>Роль</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продуктов</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уплотнения</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в</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окислительном</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дегидрировании</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этилбензола</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в</w:t>
      </w:r>
      <w:r w:rsidRPr="00B4301D">
        <w:rPr>
          <w:rFonts w:ascii="Times New Roman" w:eastAsia="Times New Roman" w:hAnsi="Times New Roman" w:cs="Times New Roman"/>
          <w:kern w:val="0"/>
          <w:sz w:val="28"/>
          <w:szCs w:val="28"/>
          <w:lang w:eastAsia="ru-RU"/>
        </w:rPr>
        <w:tab/>
        <w:t>43</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hint="eastAsia"/>
          <w:kern w:val="0"/>
          <w:sz w:val="28"/>
          <w:szCs w:val="28"/>
          <w:lang w:eastAsia="ru-RU"/>
        </w:rPr>
        <w:t>стирол</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в</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присутствие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кислорода</w:t>
      </w:r>
      <w:r w:rsidRPr="00B4301D">
        <w:rPr>
          <w:rFonts w:ascii="Times New Roman" w:eastAsia="Times New Roman" w:hAnsi="Times New Roman" w:cs="Times New Roman"/>
          <w:kern w:val="0"/>
          <w:sz w:val="28"/>
          <w:szCs w:val="28"/>
          <w:lang w:eastAsia="ru-RU"/>
        </w:rPr>
        <w:t>.</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kern w:val="0"/>
          <w:sz w:val="28"/>
          <w:szCs w:val="28"/>
          <w:lang w:eastAsia="ru-RU"/>
        </w:rPr>
        <w:t xml:space="preserve">. 1.3.3. </w:t>
      </w:r>
      <w:r w:rsidRPr="00B4301D">
        <w:rPr>
          <w:rFonts w:ascii="Times New Roman" w:eastAsia="Times New Roman" w:hAnsi="Times New Roman" w:cs="Times New Roman" w:hint="eastAsia"/>
          <w:kern w:val="0"/>
          <w:sz w:val="28"/>
          <w:szCs w:val="28"/>
          <w:lang w:eastAsia="ru-RU"/>
        </w:rPr>
        <w:t>Закономерности</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окислительного</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дегидрирования</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этилбензола</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в</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стирол</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в</w:t>
      </w:r>
      <w:r w:rsidRPr="00B4301D">
        <w:rPr>
          <w:rFonts w:ascii="Times New Roman" w:eastAsia="Times New Roman" w:hAnsi="Times New Roman" w:cs="Times New Roman"/>
          <w:kern w:val="0"/>
          <w:sz w:val="28"/>
          <w:szCs w:val="28"/>
          <w:lang w:eastAsia="ru-RU"/>
        </w:rPr>
        <w:tab/>
        <w:t>46</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hint="eastAsia"/>
          <w:kern w:val="0"/>
          <w:sz w:val="28"/>
          <w:szCs w:val="28"/>
          <w:lang w:eastAsia="ru-RU"/>
        </w:rPr>
        <w:t>присутствии</w:t>
      </w:r>
      <w:r w:rsidRPr="00B4301D">
        <w:rPr>
          <w:rFonts w:ascii="Times New Roman" w:eastAsia="Times New Roman" w:hAnsi="Times New Roman" w:cs="Times New Roman"/>
          <w:kern w:val="0"/>
          <w:sz w:val="28"/>
          <w:szCs w:val="28"/>
          <w:lang w:eastAsia="ru-RU"/>
        </w:rPr>
        <w:t xml:space="preserve"> SO2.</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kern w:val="0"/>
          <w:sz w:val="28"/>
          <w:szCs w:val="28"/>
          <w:lang w:eastAsia="ru-RU"/>
        </w:rPr>
        <w:t>1.3.4.</w:t>
      </w:r>
      <w:r w:rsidRPr="00B4301D">
        <w:rPr>
          <w:rFonts w:ascii="Times New Roman" w:eastAsia="Times New Roman" w:hAnsi="Times New Roman" w:cs="Times New Roman"/>
          <w:kern w:val="0"/>
          <w:sz w:val="28"/>
          <w:szCs w:val="28"/>
          <w:lang w:eastAsia="ru-RU"/>
        </w:rPr>
        <w:tab/>
        <w:t xml:space="preserve"> </w:t>
      </w:r>
      <w:r w:rsidRPr="00B4301D">
        <w:rPr>
          <w:rFonts w:ascii="Times New Roman" w:eastAsia="Times New Roman" w:hAnsi="Times New Roman" w:cs="Times New Roman" w:hint="eastAsia"/>
          <w:kern w:val="0"/>
          <w:sz w:val="28"/>
          <w:szCs w:val="28"/>
          <w:lang w:eastAsia="ru-RU"/>
        </w:rPr>
        <w:t>Механизм</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окислительного</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дегидрирования</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этилбензола</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в</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стирол</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на</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ПОУ</w:t>
      </w:r>
      <w:r w:rsidRPr="00B4301D">
        <w:rPr>
          <w:rFonts w:ascii="Times New Roman" w:eastAsia="Times New Roman" w:hAnsi="Times New Roman" w:cs="Times New Roman"/>
          <w:kern w:val="0"/>
          <w:sz w:val="28"/>
          <w:szCs w:val="28"/>
          <w:lang w:eastAsia="ru-RU"/>
        </w:rPr>
        <w:t>.</w:t>
      </w:r>
      <w:r w:rsidRPr="00B4301D">
        <w:rPr>
          <w:rFonts w:ascii="Times New Roman" w:eastAsia="Times New Roman" w:hAnsi="Times New Roman" w:cs="Times New Roman"/>
          <w:kern w:val="0"/>
          <w:sz w:val="28"/>
          <w:szCs w:val="28"/>
          <w:lang w:eastAsia="ru-RU"/>
        </w:rPr>
        <w:tab/>
        <w:t>46</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kern w:val="0"/>
          <w:sz w:val="28"/>
          <w:szCs w:val="28"/>
          <w:lang w:eastAsia="ru-RU"/>
        </w:rPr>
        <w:t>1.3.5.</w:t>
      </w:r>
      <w:r w:rsidRPr="00B4301D">
        <w:rPr>
          <w:rFonts w:ascii="Times New Roman" w:eastAsia="Times New Roman" w:hAnsi="Times New Roman" w:cs="Times New Roman"/>
          <w:kern w:val="0"/>
          <w:sz w:val="28"/>
          <w:szCs w:val="28"/>
          <w:lang w:eastAsia="ru-RU"/>
        </w:rPr>
        <w:tab/>
        <w:t xml:space="preserve"> </w:t>
      </w:r>
      <w:r w:rsidRPr="00B4301D">
        <w:rPr>
          <w:rFonts w:ascii="Times New Roman" w:eastAsia="Times New Roman" w:hAnsi="Times New Roman" w:cs="Times New Roman" w:hint="eastAsia"/>
          <w:kern w:val="0"/>
          <w:sz w:val="28"/>
          <w:szCs w:val="28"/>
          <w:lang w:eastAsia="ru-RU"/>
        </w:rPr>
        <w:t>Роль</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продуктов</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уплотнения</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в</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окислительном</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дегидрировании</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пропана</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в</w:t>
      </w:r>
      <w:r w:rsidRPr="00B4301D">
        <w:rPr>
          <w:rFonts w:ascii="Times New Roman" w:eastAsia="Times New Roman" w:hAnsi="Times New Roman" w:cs="Times New Roman"/>
          <w:kern w:val="0"/>
          <w:sz w:val="28"/>
          <w:szCs w:val="28"/>
          <w:lang w:eastAsia="ru-RU"/>
        </w:rPr>
        <w:tab/>
        <w:t xml:space="preserve">49 </w:t>
      </w:r>
      <w:r w:rsidRPr="00B4301D">
        <w:rPr>
          <w:rFonts w:ascii="Times New Roman" w:eastAsia="Times New Roman" w:hAnsi="Times New Roman" w:cs="Times New Roman" w:hint="eastAsia"/>
          <w:kern w:val="0"/>
          <w:sz w:val="28"/>
          <w:szCs w:val="28"/>
          <w:lang w:eastAsia="ru-RU"/>
        </w:rPr>
        <w:t>пропилен</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в</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присутствии</w:t>
      </w:r>
      <w:r w:rsidRPr="00B4301D">
        <w:rPr>
          <w:rFonts w:ascii="Times New Roman" w:eastAsia="Times New Roman" w:hAnsi="Times New Roman" w:cs="Times New Roman"/>
          <w:kern w:val="0"/>
          <w:sz w:val="28"/>
          <w:szCs w:val="28"/>
          <w:lang w:eastAsia="ru-RU"/>
        </w:rPr>
        <w:t xml:space="preserve"> SO2.</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kern w:val="0"/>
          <w:sz w:val="28"/>
          <w:szCs w:val="28"/>
          <w:lang w:eastAsia="ru-RU"/>
        </w:rPr>
        <w:t>1.3.6.</w:t>
      </w:r>
      <w:r w:rsidRPr="00B4301D">
        <w:rPr>
          <w:rFonts w:ascii="Times New Roman" w:eastAsia="Times New Roman" w:hAnsi="Times New Roman" w:cs="Times New Roman"/>
          <w:kern w:val="0"/>
          <w:sz w:val="28"/>
          <w:szCs w:val="28"/>
          <w:lang w:eastAsia="ru-RU"/>
        </w:rPr>
        <w:tab/>
        <w:t xml:space="preserve"> </w:t>
      </w:r>
      <w:r w:rsidRPr="00B4301D">
        <w:rPr>
          <w:rFonts w:ascii="Times New Roman" w:eastAsia="Times New Roman" w:hAnsi="Times New Roman" w:cs="Times New Roman" w:hint="eastAsia"/>
          <w:kern w:val="0"/>
          <w:sz w:val="28"/>
          <w:szCs w:val="28"/>
          <w:lang w:eastAsia="ru-RU"/>
        </w:rPr>
        <w:t>Заключение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к</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главе</w:t>
      </w:r>
      <w:r w:rsidRPr="00B4301D">
        <w:rPr>
          <w:rFonts w:ascii="Times New Roman" w:eastAsia="Times New Roman" w:hAnsi="Times New Roman" w:cs="Times New Roman"/>
          <w:kern w:val="0"/>
          <w:sz w:val="28"/>
          <w:szCs w:val="28"/>
          <w:lang w:eastAsia="ru-RU"/>
        </w:rPr>
        <w:t xml:space="preserve"> 1.3.</w:t>
      </w:r>
      <w:r w:rsidRPr="00B4301D">
        <w:rPr>
          <w:rFonts w:ascii="Times New Roman" w:eastAsia="Times New Roman" w:hAnsi="Times New Roman" w:cs="Times New Roman"/>
          <w:kern w:val="0"/>
          <w:sz w:val="28"/>
          <w:szCs w:val="28"/>
          <w:lang w:eastAsia="ru-RU"/>
        </w:rPr>
        <w:tab/>
        <w:t>51</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kern w:val="0"/>
          <w:sz w:val="28"/>
          <w:szCs w:val="28"/>
          <w:lang w:eastAsia="ru-RU"/>
        </w:rPr>
        <w:t>1.4.</w:t>
      </w:r>
      <w:r w:rsidRPr="00B4301D">
        <w:rPr>
          <w:rFonts w:ascii="Times New Roman" w:eastAsia="Times New Roman" w:hAnsi="Times New Roman" w:cs="Times New Roman"/>
          <w:kern w:val="0"/>
          <w:sz w:val="28"/>
          <w:szCs w:val="28"/>
          <w:lang w:eastAsia="ru-RU"/>
        </w:rPr>
        <w:tab/>
      </w:r>
      <w:r w:rsidRPr="00B4301D">
        <w:rPr>
          <w:rFonts w:ascii="Times New Roman" w:eastAsia="Times New Roman" w:hAnsi="Times New Roman" w:cs="Times New Roman" w:hint="eastAsia"/>
          <w:kern w:val="0"/>
          <w:sz w:val="28"/>
          <w:szCs w:val="28"/>
          <w:lang w:eastAsia="ru-RU"/>
        </w:rPr>
        <w:t>Заключение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к</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главе</w:t>
      </w:r>
      <w:r w:rsidRPr="00B4301D">
        <w:rPr>
          <w:rFonts w:ascii="Times New Roman" w:eastAsia="Times New Roman" w:hAnsi="Times New Roman" w:cs="Times New Roman"/>
          <w:kern w:val="0"/>
          <w:sz w:val="28"/>
          <w:szCs w:val="28"/>
          <w:lang w:eastAsia="ru-RU"/>
        </w:rPr>
        <w:t xml:space="preserve"> I.</w:t>
      </w:r>
      <w:r w:rsidRPr="00B4301D">
        <w:rPr>
          <w:rFonts w:ascii="Times New Roman" w:eastAsia="Times New Roman" w:hAnsi="Times New Roman" w:cs="Times New Roman"/>
          <w:kern w:val="0"/>
          <w:sz w:val="28"/>
          <w:szCs w:val="28"/>
          <w:lang w:eastAsia="ru-RU"/>
        </w:rPr>
        <w:tab/>
        <w:t>51</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hint="eastAsia"/>
          <w:kern w:val="0"/>
          <w:sz w:val="28"/>
          <w:szCs w:val="28"/>
          <w:lang w:eastAsia="ru-RU"/>
        </w:rPr>
        <w:t>Глава</w:t>
      </w:r>
      <w:r w:rsidRPr="00B4301D">
        <w:rPr>
          <w:rFonts w:ascii="Times New Roman" w:eastAsia="Times New Roman" w:hAnsi="Times New Roman" w:cs="Times New Roman"/>
          <w:kern w:val="0"/>
          <w:sz w:val="28"/>
          <w:szCs w:val="28"/>
          <w:lang w:eastAsia="ru-RU"/>
        </w:rPr>
        <w:t xml:space="preserve"> 2. </w:t>
      </w:r>
      <w:r w:rsidRPr="00B4301D">
        <w:rPr>
          <w:rFonts w:ascii="Times New Roman" w:eastAsia="Times New Roman" w:hAnsi="Times New Roman" w:cs="Times New Roman" w:hint="eastAsia"/>
          <w:kern w:val="0"/>
          <w:sz w:val="28"/>
          <w:szCs w:val="28"/>
          <w:lang w:eastAsia="ru-RU"/>
        </w:rPr>
        <w:t>Методика</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проведения</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исследований</w:t>
      </w:r>
      <w:r w:rsidRPr="00B4301D">
        <w:rPr>
          <w:rFonts w:ascii="Times New Roman" w:eastAsia="Times New Roman" w:hAnsi="Times New Roman" w:cs="Times New Roman"/>
          <w:kern w:val="0"/>
          <w:sz w:val="28"/>
          <w:szCs w:val="28"/>
          <w:lang w:eastAsia="ru-RU"/>
        </w:rPr>
        <w:t>.</w:t>
      </w:r>
      <w:r w:rsidRPr="00B4301D">
        <w:rPr>
          <w:rFonts w:ascii="Times New Roman" w:eastAsia="Times New Roman" w:hAnsi="Times New Roman" w:cs="Times New Roman"/>
          <w:kern w:val="0"/>
          <w:sz w:val="28"/>
          <w:szCs w:val="28"/>
          <w:lang w:eastAsia="ru-RU"/>
        </w:rPr>
        <w:tab/>
        <w:t>52</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kern w:val="0"/>
          <w:sz w:val="28"/>
          <w:szCs w:val="28"/>
          <w:lang w:eastAsia="ru-RU"/>
        </w:rPr>
        <w:t>2.1.</w:t>
      </w:r>
      <w:r w:rsidRPr="00B4301D">
        <w:rPr>
          <w:rFonts w:ascii="Times New Roman" w:eastAsia="Times New Roman" w:hAnsi="Times New Roman" w:cs="Times New Roman"/>
          <w:kern w:val="0"/>
          <w:sz w:val="28"/>
          <w:szCs w:val="28"/>
          <w:lang w:eastAsia="ru-RU"/>
        </w:rPr>
        <w:tab/>
        <w:t xml:space="preserve"> </w:t>
      </w:r>
      <w:r w:rsidRPr="00B4301D">
        <w:rPr>
          <w:rFonts w:ascii="Times New Roman" w:eastAsia="Times New Roman" w:hAnsi="Times New Roman" w:cs="Times New Roman" w:hint="eastAsia"/>
          <w:kern w:val="0"/>
          <w:sz w:val="28"/>
          <w:szCs w:val="28"/>
          <w:lang w:eastAsia="ru-RU"/>
        </w:rPr>
        <w:t>Приготовление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катализаторов</w:t>
      </w:r>
      <w:r w:rsidRPr="00B4301D">
        <w:rPr>
          <w:rFonts w:ascii="Times New Roman" w:eastAsia="Times New Roman" w:hAnsi="Times New Roman" w:cs="Times New Roman"/>
          <w:kern w:val="0"/>
          <w:sz w:val="28"/>
          <w:szCs w:val="28"/>
          <w:lang w:eastAsia="ru-RU"/>
        </w:rPr>
        <w:t>.</w:t>
      </w:r>
      <w:r w:rsidRPr="00B4301D">
        <w:rPr>
          <w:rFonts w:ascii="Times New Roman" w:eastAsia="Times New Roman" w:hAnsi="Times New Roman" w:cs="Times New Roman"/>
          <w:kern w:val="0"/>
          <w:sz w:val="28"/>
          <w:szCs w:val="28"/>
          <w:lang w:eastAsia="ru-RU"/>
        </w:rPr>
        <w:tab/>
        <w:t>52</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kern w:val="0"/>
          <w:sz w:val="28"/>
          <w:szCs w:val="28"/>
          <w:lang w:eastAsia="ru-RU"/>
        </w:rPr>
        <w:t>2.2.</w:t>
      </w:r>
      <w:r w:rsidRPr="00B4301D">
        <w:rPr>
          <w:rFonts w:ascii="Times New Roman" w:eastAsia="Times New Roman" w:hAnsi="Times New Roman" w:cs="Times New Roman"/>
          <w:kern w:val="0"/>
          <w:sz w:val="28"/>
          <w:szCs w:val="28"/>
          <w:lang w:eastAsia="ru-RU"/>
        </w:rPr>
        <w:tab/>
        <w:t xml:space="preserve"> </w:t>
      </w:r>
      <w:r w:rsidRPr="00B4301D">
        <w:rPr>
          <w:rFonts w:ascii="Times New Roman" w:eastAsia="Times New Roman" w:hAnsi="Times New Roman" w:cs="Times New Roman" w:hint="eastAsia"/>
          <w:kern w:val="0"/>
          <w:sz w:val="28"/>
          <w:szCs w:val="28"/>
          <w:lang w:eastAsia="ru-RU"/>
        </w:rPr>
        <w:t>Исследование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катализаторов</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с</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применение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физ</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методов</w:t>
      </w:r>
      <w:r w:rsidRPr="00B4301D">
        <w:rPr>
          <w:rFonts w:ascii="Times New Roman" w:eastAsia="Times New Roman" w:hAnsi="Times New Roman" w:cs="Times New Roman"/>
          <w:kern w:val="0"/>
          <w:sz w:val="28"/>
          <w:szCs w:val="28"/>
          <w:lang w:eastAsia="ru-RU"/>
        </w:rPr>
        <w:t>.</w:t>
      </w:r>
      <w:r w:rsidRPr="00B4301D">
        <w:rPr>
          <w:rFonts w:ascii="Times New Roman" w:eastAsia="Times New Roman" w:hAnsi="Times New Roman" w:cs="Times New Roman"/>
          <w:kern w:val="0"/>
          <w:sz w:val="28"/>
          <w:szCs w:val="28"/>
          <w:lang w:eastAsia="ru-RU"/>
        </w:rPr>
        <w:tab/>
        <w:t>53</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kern w:val="0"/>
          <w:sz w:val="28"/>
          <w:szCs w:val="28"/>
          <w:lang w:eastAsia="ru-RU"/>
        </w:rPr>
        <w:t xml:space="preserve">2.3 </w:t>
      </w:r>
      <w:r w:rsidRPr="00B4301D">
        <w:rPr>
          <w:rFonts w:ascii="Times New Roman" w:eastAsia="Times New Roman" w:hAnsi="Times New Roman" w:cs="Times New Roman" w:hint="eastAsia"/>
          <w:kern w:val="0"/>
          <w:sz w:val="28"/>
          <w:szCs w:val="28"/>
          <w:lang w:eastAsia="ru-RU"/>
        </w:rPr>
        <w:t>Исследование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каталитической</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активности</w:t>
      </w:r>
      <w:r w:rsidRPr="00B4301D">
        <w:rPr>
          <w:rFonts w:ascii="Times New Roman" w:eastAsia="Times New Roman" w:hAnsi="Times New Roman" w:cs="Times New Roman"/>
          <w:kern w:val="0"/>
          <w:sz w:val="28"/>
          <w:szCs w:val="28"/>
          <w:lang w:eastAsia="ru-RU"/>
        </w:rPr>
        <w:t>.</w:t>
      </w:r>
      <w:r w:rsidRPr="00B4301D">
        <w:rPr>
          <w:rFonts w:ascii="Times New Roman" w:eastAsia="Times New Roman" w:hAnsi="Times New Roman" w:cs="Times New Roman"/>
          <w:kern w:val="0"/>
          <w:sz w:val="28"/>
          <w:szCs w:val="28"/>
          <w:lang w:eastAsia="ru-RU"/>
        </w:rPr>
        <w:tab/>
        <w:t>55</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kern w:val="0"/>
          <w:sz w:val="28"/>
          <w:szCs w:val="28"/>
          <w:lang w:eastAsia="ru-RU"/>
        </w:rPr>
        <w:t>2.3.1.</w:t>
      </w:r>
      <w:r w:rsidRPr="00B4301D">
        <w:rPr>
          <w:rFonts w:ascii="Times New Roman" w:eastAsia="Times New Roman" w:hAnsi="Times New Roman" w:cs="Times New Roman"/>
          <w:kern w:val="0"/>
          <w:sz w:val="28"/>
          <w:szCs w:val="28"/>
          <w:lang w:eastAsia="ru-RU"/>
        </w:rPr>
        <w:tab/>
        <w:t xml:space="preserve"> </w:t>
      </w:r>
      <w:r w:rsidRPr="00B4301D">
        <w:rPr>
          <w:rFonts w:ascii="Times New Roman" w:eastAsia="Times New Roman" w:hAnsi="Times New Roman" w:cs="Times New Roman" w:hint="eastAsia"/>
          <w:kern w:val="0"/>
          <w:sz w:val="28"/>
          <w:szCs w:val="28"/>
          <w:lang w:eastAsia="ru-RU"/>
        </w:rPr>
        <w:t>Приготовление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рабочих</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смесей</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газов</w:t>
      </w:r>
      <w:r w:rsidRPr="00B4301D">
        <w:rPr>
          <w:rFonts w:ascii="Times New Roman" w:eastAsia="Times New Roman" w:hAnsi="Times New Roman" w:cs="Times New Roman"/>
          <w:kern w:val="0"/>
          <w:sz w:val="28"/>
          <w:szCs w:val="28"/>
          <w:lang w:eastAsia="ru-RU"/>
        </w:rPr>
        <w:t>.</w:t>
      </w:r>
      <w:r w:rsidRPr="00B4301D">
        <w:rPr>
          <w:rFonts w:ascii="Times New Roman" w:eastAsia="Times New Roman" w:hAnsi="Times New Roman" w:cs="Times New Roman"/>
          <w:kern w:val="0"/>
          <w:sz w:val="28"/>
          <w:szCs w:val="28"/>
          <w:lang w:eastAsia="ru-RU"/>
        </w:rPr>
        <w:tab/>
        <w:t>55</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kern w:val="0"/>
          <w:sz w:val="28"/>
          <w:szCs w:val="28"/>
          <w:lang w:eastAsia="ru-RU"/>
        </w:rPr>
        <w:t>2.3.2.</w:t>
      </w:r>
      <w:r w:rsidRPr="00B4301D">
        <w:rPr>
          <w:rFonts w:ascii="Times New Roman" w:eastAsia="Times New Roman" w:hAnsi="Times New Roman" w:cs="Times New Roman"/>
          <w:kern w:val="0"/>
          <w:sz w:val="28"/>
          <w:szCs w:val="28"/>
          <w:lang w:eastAsia="ru-RU"/>
        </w:rPr>
        <w:tab/>
        <w:t xml:space="preserve"> </w:t>
      </w:r>
      <w:r w:rsidRPr="00B4301D">
        <w:rPr>
          <w:rFonts w:ascii="Times New Roman" w:eastAsia="Times New Roman" w:hAnsi="Times New Roman" w:cs="Times New Roman" w:hint="eastAsia"/>
          <w:kern w:val="0"/>
          <w:sz w:val="28"/>
          <w:szCs w:val="28"/>
          <w:lang w:eastAsia="ru-RU"/>
        </w:rPr>
        <w:t>Схема</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установки</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окислительного</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дегидрирования</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пропана</w:t>
      </w:r>
      <w:r w:rsidRPr="00B4301D">
        <w:rPr>
          <w:rFonts w:ascii="Times New Roman" w:eastAsia="Times New Roman" w:hAnsi="Times New Roman" w:cs="Times New Roman"/>
          <w:kern w:val="0"/>
          <w:sz w:val="28"/>
          <w:szCs w:val="28"/>
          <w:lang w:eastAsia="ru-RU"/>
        </w:rPr>
        <w:t>.</w:t>
      </w:r>
      <w:r w:rsidRPr="00B4301D">
        <w:rPr>
          <w:rFonts w:ascii="Times New Roman" w:eastAsia="Times New Roman" w:hAnsi="Times New Roman" w:cs="Times New Roman"/>
          <w:kern w:val="0"/>
          <w:sz w:val="28"/>
          <w:szCs w:val="28"/>
          <w:lang w:eastAsia="ru-RU"/>
        </w:rPr>
        <w:tab/>
        <w:t>58</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kern w:val="0"/>
          <w:sz w:val="28"/>
          <w:szCs w:val="28"/>
          <w:lang w:eastAsia="ru-RU"/>
        </w:rPr>
        <w:t>2.3.3.</w:t>
      </w:r>
      <w:r w:rsidRPr="00B4301D">
        <w:rPr>
          <w:rFonts w:ascii="Times New Roman" w:eastAsia="Times New Roman" w:hAnsi="Times New Roman" w:cs="Times New Roman"/>
          <w:kern w:val="0"/>
          <w:sz w:val="28"/>
          <w:szCs w:val="28"/>
          <w:lang w:eastAsia="ru-RU"/>
        </w:rPr>
        <w:tab/>
        <w:t xml:space="preserve"> </w:t>
      </w:r>
      <w:r w:rsidRPr="00B4301D">
        <w:rPr>
          <w:rFonts w:ascii="Times New Roman" w:eastAsia="Times New Roman" w:hAnsi="Times New Roman" w:cs="Times New Roman" w:hint="eastAsia"/>
          <w:kern w:val="0"/>
          <w:sz w:val="28"/>
          <w:szCs w:val="28"/>
          <w:lang w:eastAsia="ru-RU"/>
        </w:rPr>
        <w:t>Методика</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проведения</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экспериментов</w:t>
      </w:r>
      <w:r w:rsidRPr="00B4301D">
        <w:rPr>
          <w:rFonts w:ascii="Times New Roman" w:eastAsia="Times New Roman" w:hAnsi="Times New Roman" w:cs="Times New Roman"/>
          <w:kern w:val="0"/>
          <w:sz w:val="28"/>
          <w:szCs w:val="28"/>
          <w:lang w:eastAsia="ru-RU"/>
        </w:rPr>
        <w:t>.</w:t>
      </w:r>
      <w:r w:rsidRPr="00B4301D">
        <w:rPr>
          <w:rFonts w:ascii="Times New Roman" w:eastAsia="Times New Roman" w:hAnsi="Times New Roman" w:cs="Times New Roman"/>
          <w:kern w:val="0"/>
          <w:sz w:val="28"/>
          <w:szCs w:val="28"/>
          <w:lang w:eastAsia="ru-RU"/>
        </w:rPr>
        <w:tab/>
        <w:t>60</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kern w:val="0"/>
          <w:sz w:val="28"/>
          <w:szCs w:val="28"/>
          <w:lang w:eastAsia="ru-RU"/>
        </w:rPr>
        <w:t>2.3.4.</w:t>
      </w:r>
      <w:r w:rsidRPr="00B4301D">
        <w:rPr>
          <w:rFonts w:ascii="Times New Roman" w:eastAsia="Times New Roman" w:hAnsi="Times New Roman" w:cs="Times New Roman"/>
          <w:kern w:val="0"/>
          <w:sz w:val="28"/>
          <w:szCs w:val="28"/>
          <w:lang w:eastAsia="ru-RU"/>
        </w:rPr>
        <w:tab/>
        <w:t xml:space="preserve"> </w:t>
      </w:r>
      <w:r w:rsidRPr="00B4301D">
        <w:rPr>
          <w:rFonts w:ascii="Times New Roman" w:eastAsia="Times New Roman" w:hAnsi="Times New Roman" w:cs="Times New Roman" w:hint="eastAsia"/>
          <w:kern w:val="0"/>
          <w:sz w:val="28"/>
          <w:szCs w:val="28"/>
          <w:lang w:eastAsia="ru-RU"/>
        </w:rPr>
        <w:t>Обработка</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экспериментальных</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данных</w:t>
      </w:r>
      <w:r w:rsidRPr="00B4301D">
        <w:rPr>
          <w:rFonts w:ascii="Times New Roman" w:eastAsia="Times New Roman" w:hAnsi="Times New Roman" w:cs="Times New Roman"/>
          <w:kern w:val="0"/>
          <w:sz w:val="28"/>
          <w:szCs w:val="28"/>
          <w:lang w:eastAsia="ru-RU"/>
        </w:rPr>
        <w:t>.</w:t>
      </w:r>
      <w:r w:rsidRPr="00B4301D">
        <w:rPr>
          <w:rFonts w:ascii="Times New Roman" w:eastAsia="Times New Roman" w:hAnsi="Times New Roman" w:cs="Times New Roman"/>
          <w:kern w:val="0"/>
          <w:sz w:val="28"/>
          <w:szCs w:val="28"/>
          <w:lang w:eastAsia="ru-RU"/>
        </w:rPr>
        <w:tab/>
        <w:t>60</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hint="eastAsia"/>
          <w:kern w:val="0"/>
          <w:sz w:val="28"/>
          <w:szCs w:val="28"/>
          <w:lang w:eastAsia="ru-RU"/>
        </w:rPr>
        <w:lastRenderedPageBreak/>
        <w:t>Глава</w:t>
      </w:r>
      <w:r w:rsidRPr="00B4301D">
        <w:rPr>
          <w:rFonts w:ascii="Times New Roman" w:eastAsia="Times New Roman" w:hAnsi="Times New Roman" w:cs="Times New Roman"/>
          <w:kern w:val="0"/>
          <w:sz w:val="28"/>
          <w:szCs w:val="28"/>
          <w:lang w:eastAsia="ru-RU"/>
        </w:rPr>
        <w:t xml:space="preserve"> 3. </w:t>
      </w:r>
      <w:r w:rsidRPr="00B4301D">
        <w:rPr>
          <w:rFonts w:ascii="Times New Roman" w:eastAsia="Times New Roman" w:hAnsi="Times New Roman" w:cs="Times New Roman" w:hint="eastAsia"/>
          <w:kern w:val="0"/>
          <w:sz w:val="28"/>
          <w:szCs w:val="28"/>
          <w:lang w:eastAsia="ru-RU"/>
        </w:rPr>
        <w:t>Окислительное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дегидрирование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пропана</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диоксидом</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серы</w:t>
      </w:r>
      <w:r w:rsidRPr="00B4301D">
        <w:rPr>
          <w:rFonts w:ascii="Times New Roman" w:eastAsia="Times New Roman" w:hAnsi="Times New Roman" w:cs="Times New Roman"/>
          <w:kern w:val="0"/>
          <w:sz w:val="28"/>
          <w:szCs w:val="28"/>
          <w:lang w:eastAsia="ru-RU"/>
        </w:rPr>
        <w:t>.</w:t>
      </w:r>
      <w:r w:rsidRPr="00B4301D">
        <w:rPr>
          <w:rFonts w:ascii="Times New Roman" w:eastAsia="Times New Roman" w:hAnsi="Times New Roman" w:cs="Times New Roman"/>
          <w:kern w:val="0"/>
          <w:sz w:val="28"/>
          <w:szCs w:val="28"/>
          <w:lang w:eastAsia="ru-RU"/>
        </w:rPr>
        <w:tab/>
        <w:t>62</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kern w:val="0"/>
          <w:sz w:val="28"/>
          <w:szCs w:val="28"/>
          <w:lang w:eastAsia="ru-RU"/>
        </w:rPr>
        <w:t>3.1.</w:t>
      </w:r>
      <w:r w:rsidRPr="00B4301D">
        <w:rPr>
          <w:rFonts w:ascii="Times New Roman" w:eastAsia="Times New Roman" w:hAnsi="Times New Roman" w:cs="Times New Roman"/>
          <w:kern w:val="0"/>
          <w:sz w:val="28"/>
          <w:szCs w:val="28"/>
          <w:lang w:eastAsia="ru-RU"/>
        </w:rPr>
        <w:tab/>
        <w:t xml:space="preserve"> </w:t>
      </w:r>
      <w:r w:rsidRPr="00B4301D">
        <w:rPr>
          <w:rFonts w:ascii="Times New Roman" w:eastAsia="Times New Roman" w:hAnsi="Times New Roman" w:cs="Times New Roman" w:hint="eastAsia"/>
          <w:kern w:val="0"/>
          <w:sz w:val="28"/>
          <w:szCs w:val="28"/>
          <w:lang w:eastAsia="ru-RU"/>
        </w:rPr>
        <w:t>Изменение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каталитических</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и</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физико</w:t>
      </w:r>
      <w:r w:rsidRPr="00B4301D">
        <w:rPr>
          <w:rFonts w:ascii="Times New Roman" w:eastAsia="Times New Roman" w:hAnsi="Times New Roman" w:cs="Times New Roman"/>
          <w:kern w:val="0"/>
          <w:sz w:val="28"/>
          <w:szCs w:val="28"/>
          <w:lang w:eastAsia="ru-RU"/>
        </w:rPr>
        <w:t>-</w:t>
      </w:r>
      <w:r w:rsidRPr="00B4301D">
        <w:rPr>
          <w:rFonts w:ascii="Times New Roman" w:eastAsia="Times New Roman" w:hAnsi="Times New Roman" w:cs="Times New Roman" w:hint="eastAsia"/>
          <w:kern w:val="0"/>
          <w:sz w:val="28"/>
          <w:szCs w:val="28"/>
          <w:lang w:eastAsia="ru-RU"/>
        </w:rPr>
        <w:t>химических</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свойств</w:t>
      </w:r>
      <w:r w:rsidRPr="00B4301D">
        <w:rPr>
          <w:rFonts w:ascii="Times New Roman" w:eastAsia="Times New Roman" w:hAnsi="Times New Roman" w:cs="Times New Roman"/>
          <w:kern w:val="0"/>
          <w:sz w:val="28"/>
          <w:szCs w:val="28"/>
          <w:lang w:eastAsia="ru-RU"/>
        </w:rPr>
        <w:tab/>
        <w:t>S1O2</w:t>
      </w:r>
      <w:r w:rsidRPr="00B4301D">
        <w:rPr>
          <w:rFonts w:ascii="Times New Roman" w:eastAsia="Times New Roman" w:hAnsi="Times New Roman" w:cs="Times New Roman"/>
          <w:kern w:val="0"/>
          <w:sz w:val="28"/>
          <w:szCs w:val="28"/>
          <w:lang w:eastAsia="ru-RU"/>
        </w:rPr>
        <w:tab/>
      </w:r>
      <w:r w:rsidRPr="00B4301D">
        <w:rPr>
          <w:rFonts w:ascii="Times New Roman" w:eastAsia="Times New Roman" w:hAnsi="Times New Roman" w:cs="Times New Roman" w:hint="eastAsia"/>
          <w:kern w:val="0"/>
          <w:sz w:val="28"/>
          <w:szCs w:val="28"/>
          <w:lang w:eastAsia="ru-RU"/>
        </w:rPr>
        <w:t>при</w:t>
      </w:r>
      <w:r w:rsidRPr="00B4301D">
        <w:rPr>
          <w:rFonts w:ascii="Times New Roman" w:eastAsia="Times New Roman" w:hAnsi="Times New Roman" w:cs="Times New Roman"/>
          <w:kern w:val="0"/>
          <w:sz w:val="28"/>
          <w:szCs w:val="28"/>
          <w:lang w:eastAsia="ru-RU"/>
        </w:rPr>
        <w:tab/>
        <w:t>62</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hint="eastAsia"/>
          <w:kern w:val="0"/>
          <w:sz w:val="28"/>
          <w:szCs w:val="28"/>
          <w:lang w:eastAsia="ru-RU"/>
        </w:rPr>
        <w:t>отложении</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продуктов</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окислительного</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уплотнения</w:t>
      </w:r>
      <w:r w:rsidRPr="00B4301D">
        <w:rPr>
          <w:rFonts w:ascii="Times New Roman" w:eastAsia="Times New Roman" w:hAnsi="Times New Roman" w:cs="Times New Roman"/>
          <w:kern w:val="0"/>
          <w:sz w:val="28"/>
          <w:szCs w:val="28"/>
          <w:lang w:eastAsia="ru-RU"/>
        </w:rPr>
        <w:tab/>
      </w:r>
      <w:r w:rsidRPr="00B4301D">
        <w:rPr>
          <w:rFonts w:ascii="Times New Roman" w:eastAsia="Times New Roman" w:hAnsi="Times New Roman" w:cs="Times New Roman" w:hint="eastAsia"/>
          <w:kern w:val="0"/>
          <w:sz w:val="28"/>
          <w:szCs w:val="28"/>
          <w:lang w:eastAsia="ru-RU"/>
        </w:rPr>
        <w:t>в</w:t>
      </w:r>
      <w:r w:rsidRPr="00B4301D">
        <w:rPr>
          <w:rFonts w:ascii="Times New Roman" w:eastAsia="Times New Roman" w:hAnsi="Times New Roman" w:cs="Times New Roman"/>
          <w:kern w:val="0"/>
          <w:sz w:val="28"/>
          <w:szCs w:val="28"/>
          <w:lang w:eastAsia="ru-RU"/>
        </w:rPr>
        <w:tab/>
      </w:r>
      <w:r w:rsidRPr="00B4301D">
        <w:rPr>
          <w:rFonts w:ascii="Times New Roman" w:eastAsia="Times New Roman" w:hAnsi="Times New Roman" w:cs="Times New Roman" w:hint="eastAsia"/>
          <w:kern w:val="0"/>
          <w:sz w:val="28"/>
          <w:szCs w:val="28"/>
          <w:lang w:eastAsia="ru-RU"/>
        </w:rPr>
        <w:t>реакции</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hint="eastAsia"/>
          <w:kern w:val="0"/>
          <w:sz w:val="28"/>
          <w:szCs w:val="28"/>
          <w:lang w:eastAsia="ru-RU"/>
        </w:rPr>
        <w:t>окислительного</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дегидрирования</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пропана</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диоксидом</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серы</w:t>
      </w:r>
      <w:r w:rsidRPr="00B4301D">
        <w:rPr>
          <w:rFonts w:ascii="Times New Roman" w:eastAsia="Times New Roman" w:hAnsi="Times New Roman" w:cs="Times New Roman"/>
          <w:kern w:val="0"/>
          <w:sz w:val="28"/>
          <w:szCs w:val="28"/>
          <w:lang w:eastAsia="ru-RU"/>
        </w:rPr>
        <w:t>.</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kern w:val="0"/>
          <w:sz w:val="28"/>
          <w:szCs w:val="28"/>
          <w:lang w:eastAsia="ru-RU"/>
        </w:rPr>
        <w:t>3.1.1.</w:t>
      </w:r>
      <w:r w:rsidRPr="00B4301D">
        <w:rPr>
          <w:rFonts w:ascii="Times New Roman" w:eastAsia="Times New Roman" w:hAnsi="Times New Roman" w:cs="Times New Roman"/>
          <w:kern w:val="0"/>
          <w:sz w:val="28"/>
          <w:szCs w:val="28"/>
          <w:lang w:eastAsia="ru-RU"/>
        </w:rPr>
        <w:tab/>
        <w:t xml:space="preserve"> </w:t>
      </w:r>
      <w:r w:rsidRPr="00B4301D">
        <w:rPr>
          <w:rFonts w:ascii="Times New Roman" w:eastAsia="Times New Roman" w:hAnsi="Times New Roman" w:cs="Times New Roman" w:hint="eastAsia"/>
          <w:kern w:val="0"/>
          <w:sz w:val="28"/>
          <w:szCs w:val="28"/>
          <w:lang w:eastAsia="ru-RU"/>
        </w:rPr>
        <w:t>Изменение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каталитических</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свойств</w:t>
      </w:r>
      <w:r w:rsidRPr="00B4301D">
        <w:rPr>
          <w:rFonts w:ascii="Times New Roman" w:eastAsia="Times New Roman" w:hAnsi="Times New Roman" w:cs="Times New Roman"/>
          <w:kern w:val="0"/>
          <w:sz w:val="28"/>
          <w:szCs w:val="28"/>
          <w:lang w:eastAsia="ru-RU"/>
        </w:rPr>
        <w:t xml:space="preserve"> S1O2 </w:t>
      </w:r>
      <w:r w:rsidRPr="00B4301D">
        <w:rPr>
          <w:rFonts w:ascii="Times New Roman" w:eastAsia="Times New Roman" w:hAnsi="Times New Roman" w:cs="Times New Roman" w:hint="eastAsia"/>
          <w:kern w:val="0"/>
          <w:sz w:val="28"/>
          <w:szCs w:val="28"/>
          <w:lang w:eastAsia="ru-RU"/>
        </w:rPr>
        <w:t>в</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процессе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накопления</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ПОУ</w:t>
      </w:r>
      <w:r w:rsidRPr="00B4301D">
        <w:rPr>
          <w:rFonts w:ascii="Times New Roman" w:eastAsia="Times New Roman" w:hAnsi="Times New Roman" w:cs="Times New Roman"/>
          <w:kern w:val="0"/>
          <w:sz w:val="28"/>
          <w:szCs w:val="28"/>
          <w:lang w:eastAsia="ru-RU"/>
        </w:rPr>
        <w:t>.</w:t>
      </w:r>
      <w:r w:rsidRPr="00B4301D">
        <w:rPr>
          <w:rFonts w:ascii="Times New Roman" w:eastAsia="Times New Roman" w:hAnsi="Times New Roman" w:cs="Times New Roman"/>
          <w:kern w:val="0"/>
          <w:sz w:val="28"/>
          <w:szCs w:val="28"/>
          <w:lang w:eastAsia="ru-RU"/>
        </w:rPr>
        <w:tab/>
        <w:t>62</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kern w:val="0"/>
          <w:sz w:val="28"/>
          <w:szCs w:val="28"/>
          <w:lang w:eastAsia="ru-RU"/>
        </w:rPr>
        <w:t>3.1.2.</w:t>
      </w:r>
      <w:r w:rsidRPr="00B4301D">
        <w:rPr>
          <w:rFonts w:ascii="Times New Roman" w:eastAsia="Times New Roman" w:hAnsi="Times New Roman" w:cs="Times New Roman"/>
          <w:kern w:val="0"/>
          <w:sz w:val="28"/>
          <w:szCs w:val="28"/>
          <w:lang w:eastAsia="ru-RU"/>
        </w:rPr>
        <w:tab/>
        <w:t xml:space="preserve"> </w:t>
      </w:r>
      <w:r w:rsidRPr="00B4301D">
        <w:rPr>
          <w:rFonts w:ascii="Times New Roman" w:eastAsia="Times New Roman" w:hAnsi="Times New Roman" w:cs="Times New Roman" w:hint="eastAsia"/>
          <w:kern w:val="0"/>
          <w:sz w:val="28"/>
          <w:szCs w:val="28"/>
          <w:lang w:eastAsia="ru-RU"/>
        </w:rPr>
        <w:t>Изменение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кислотно</w:t>
      </w:r>
      <w:r w:rsidRPr="00B4301D">
        <w:rPr>
          <w:rFonts w:ascii="Times New Roman" w:eastAsia="Times New Roman" w:hAnsi="Times New Roman" w:cs="Times New Roman"/>
          <w:kern w:val="0"/>
          <w:sz w:val="28"/>
          <w:szCs w:val="28"/>
          <w:lang w:eastAsia="ru-RU"/>
        </w:rPr>
        <w:t xml:space="preserve"> - </w:t>
      </w:r>
      <w:r w:rsidRPr="00B4301D">
        <w:rPr>
          <w:rFonts w:ascii="Times New Roman" w:eastAsia="Times New Roman" w:hAnsi="Times New Roman" w:cs="Times New Roman" w:hint="eastAsia"/>
          <w:kern w:val="0"/>
          <w:sz w:val="28"/>
          <w:szCs w:val="28"/>
          <w:lang w:eastAsia="ru-RU"/>
        </w:rPr>
        <w:t>основных</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характеристик</w:t>
      </w:r>
      <w:r w:rsidRPr="00B4301D">
        <w:rPr>
          <w:rFonts w:ascii="Times New Roman" w:eastAsia="Times New Roman" w:hAnsi="Times New Roman" w:cs="Times New Roman"/>
          <w:kern w:val="0"/>
          <w:sz w:val="28"/>
          <w:szCs w:val="28"/>
          <w:lang w:eastAsia="ru-RU"/>
        </w:rPr>
        <w:t xml:space="preserve"> SiC&gt;2 </w:t>
      </w:r>
      <w:r w:rsidRPr="00B4301D">
        <w:rPr>
          <w:rFonts w:ascii="Times New Roman" w:eastAsia="Times New Roman" w:hAnsi="Times New Roman" w:cs="Times New Roman" w:hint="eastAsia"/>
          <w:kern w:val="0"/>
          <w:sz w:val="28"/>
          <w:szCs w:val="28"/>
          <w:lang w:eastAsia="ru-RU"/>
        </w:rPr>
        <w:t>в</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процессе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отложения</w:t>
      </w:r>
      <w:r w:rsidRPr="00B4301D">
        <w:rPr>
          <w:rFonts w:ascii="Times New Roman" w:eastAsia="Times New Roman" w:hAnsi="Times New Roman" w:cs="Times New Roman"/>
          <w:kern w:val="0"/>
          <w:sz w:val="28"/>
          <w:szCs w:val="28"/>
          <w:lang w:eastAsia="ru-RU"/>
        </w:rPr>
        <w:t xml:space="preserve"> 62</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hint="eastAsia"/>
          <w:kern w:val="0"/>
          <w:sz w:val="28"/>
          <w:szCs w:val="28"/>
          <w:lang w:eastAsia="ru-RU"/>
        </w:rPr>
        <w:t>ПОУ</w:t>
      </w:r>
      <w:r w:rsidRPr="00B4301D">
        <w:rPr>
          <w:rFonts w:ascii="Times New Roman" w:eastAsia="Times New Roman" w:hAnsi="Times New Roman" w:cs="Times New Roman"/>
          <w:kern w:val="0"/>
          <w:sz w:val="28"/>
          <w:szCs w:val="28"/>
          <w:lang w:eastAsia="ru-RU"/>
        </w:rPr>
        <w:t>.</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kern w:val="0"/>
          <w:sz w:val="28"/>
          <w:szCs w:val="28"/>
          <w:lang w:eastAsia="ru-RU"/>
        </w:rPr>
        <w:t>3.1.3.</w:t>
      </w:r>
      <w:r w:rsidRPr="00B4301D">
        <w:rPr>
          <w:rFonts w:ascii="Times New Roman" w:eastAsia="Times New Roman" w:hAnsi="Times New Roman" w:cs="Times New Roman"/>
          <w:kern w:val="0"/>
          <w:sz w:val="28"/>
          <w:szCs w:val="28"/>
          <w:lang w:eastAsia="ru-RU"/>
        </w:rPr>
        <w:tab/>
        <w:t xml:space="preserve"> </w:t>
      </w:r>
      <w:r w:rsidRPr="00B4301D">
        <w:rPr>
          <w:rFonts w:ascii="Times New Roman" w:eastAsia="Times New Roman" w:hAnsi="Times New Roman" w:cs="Times New Roman" w:hint="eastAsia"/>
          <w:kern w:val="0"/>
          <w:sz w:val="28"/>
          <w:szCs w:val="28"/>
          <w:lang w:eastAsia="ru-RU"/>
        </w:rPr>
        <w:t>Исследование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формирования</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активных</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ПОУ</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с</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использованием</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физ</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методов</w:t>
      </w:r>
      <w:r w:rsidRPr="00B4301D">
        <w:rPr>
          <w:rFonts w:ascii="Times New Roman" w:eastAsia="Times New Roman" w:hAnsi="Times New Roman" w:cs="Times New Roman"/>
          <w:kern w:val="0"/>
          <w:sz w:val="28"/>
          <w:szCs w:val="28"/>
          <w:lang w:eastAsia="ru-RU"/>
        </w:rPr>
        <w:t>:</w:t>
      </w:r>
      <w:r w:rsidRPr="00B4301D">
        <w:rPr>
          <w:rFonts w:ascii="Times New Roman" w:eastAsia="Times New Roman" w:hAnsi="Times New Roman" w:cs="Times New Roman"/>
          <w:kern w:val="0"/>
          <w:sz w:val="28"/>
          <w:szCs w:val="28"/>
          <w:lang w:eastAsia="ru-RU"/>
        </w:rPr>
        <w:tab/>
        <w:t>65</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hint="eastAsia"/>
          <w:kern w:val="0"/>
          <w:sz w:val="28"/>
          <w:szCs w:val="28"/>
          <w:lang w:eastAsia="ru-RU"/>
        </w:rPr>
        <w:t>ИКС</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ДО</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УФ</w:t>
      </w:r>
      <w:r w:rsidRPr="00B4301D">
        <w:rPr>
          <w:rFonts w:ascii="Times New Roman" w:eastAsia="Times New Roman" w:hAnsi="Times New Roman" w:cs="Times New Roman"/>
          <w:kern w:val="0"/>
          <w:sz w:val="28"/>
          <w:szCs w:val="28"/>
          <w:lang w:eastAsia="ru-RU"/>
        </w:rPr>
        <w:t>-</w:t>
      </w:r>
      <w:r w:rsidRPr="00B4301D">
        <w:rPr>
          <w:rFonts w:ascii="Times New Roman" w:eastAsia="Times New Roman" w:hAnsi="Times New Roman" w:cs="Times New Roman" w:hint="eastAsia"/>
          <w:kern w:val="0"/>
          <w:sz w:val="28"/>
          <w:szCs w:val="28"/>
          <w:lang w:eastAsia="ru-RU"/>
        </w:rPr>
        <w:t>Вид</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СДО</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и</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электронной</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микроскопии</w:t>
      </w:r>
      <w:r w:rsidRPr="00B4301D">
        <w:rPr>
          <w:rFonts w:ascii="Times New Roman" w:eastAsia="Times New Roman" w:hAnsi="Times New Roman" w:cs="Times New Roman"/>
          <w:kern w:val="0"/>
          <w:sz w:val="28"/>
          <w:szCs w:val="28"/>
          <w:lang w:eastAsia="ru-RU"/>
        </w:rPr>
        <w:t>.</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kern w:val="0"/>
          <w:sz w:val="28"/>
          <w:szCs w:val="28"/>
          <w:lang w:eastAsia="ru-RU"/>
        </w:rPr>
        <w:t>3.1.4.</w:t>
      </w:r>
      <w:r w:rsidRPr="00B4301D">
        <w:rPr>
          <w:rFonts w:ascii="Times New Roman" w:eastAsia="Times New Roman" w:hAnsi="Times New Roman" w:cs="Times New Roman"/>
          <w:kern w:val="0"/>
          <w:sz w:val="28"/>
          <w:szCs w:val="28"/>
          <w:lang w:eastAsia="ru-RU"/>
        </w:rPr>
        <w:tab/>
        <w:t xml:space="preserve"> </w:t>
      </w:r>
      <w:r w:rsidRPr="00B4301D">
        <w:rPr>
          <w:rFonts w:ascii="Times New Roman" w:eastAsia="Times New Roman" w:hAnsi="Times New Roman" w:cs="Times New Roman" w:hint="eastAsia"/>
          <w:kern w:val="0"/>
          <w:sz w:val="28"/>
          <w:szCs w:val="28"/>
          <w:lang w:eastAsia="ru-RU"/>
        </w:rPr>
        <w:t>Изменение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текстурных</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характеристик</w:t>
      </w:r>
      <w:r w:rsidRPr="00B4301D">
        <w:rPr>
          <w:rFonts w:ascii="Times New Roman" w:eastAsia="Times New Roman" w:hAnsi="Times New Roman" w:cs="Times New Roman"/>
          <w:kern w:val="0"/>
          <w:sz w:val="28"/>
          <w:szCs w:val="28"/>
          <w:lang w:eastAsia="ru-RU"/>
        </w:rPr>
        <w:t xml:space="preserve"> S1O2 </w:t>
      </w:r>
      <w:r w:rsidRPr="00B4301D">
        <w:rPr>
          <w:rFonts w:ascii="Times New Roman" w:eastAsia="Times New Roman" w:hAnsi="Times New Roman" w:cs="Times New Roman" w:hint="eastAsia"/>
          <w:kern w:val="0"/>
          <w:sz w:val="28"/>
          <w:szCs w:val="28"/>
          <w:lang w:eastAsia="ru-RU"/>
        </w:rPr>
        <w:t>при</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отложении</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ПОУ</w:t>
      </w:r>
      <w:r w:rsidRPr="00B4301D">
        <w:rPr>
          <w:rFonts w:ascii="Times New Roman" w:eastAsia="Times New Roman" w:hAnsi="Times New Roman" w:cs="Times New Roman"/>
          <w:kern w:val="0"/>
          <w:sz w:val="28"/>
          <w:szCs w:val="28"/>
          <w:lang w:eastAsia="ru-RU"/>
        </w:rPr>
        <w:t>.</w:t>
      </w:r>
      <w:r w:rsidRPr="00B4301D">
        <w:rPr>
          <w:rFonts w:ascii="Times New Roman" w:eastAsia="Times New Roman" w:hAnsi="Times New Roman" w:cs="Times New Roman"/>
          <w:kern w:val="0"/>
          <w:sz w:val="28"/>
          <w:szCs w:val="28"/>
          <w:lang w:eastAsia="ru-RU"/>
        </w:rPr>
        <w:tab/>
        <w:t>69</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kern w:val="0"/>
          <w:sz w:val="28"/>
          <w:szCs w:val="28"/>
          <w:lang w:eastAsia="ru-RU"/>
        </w:rPr>
        <w:t>3.1.5.</w:t>
      </w:r>
      <w:r w:rsidRPr="00B4301D">
        <w:rPr>
          <w:rFonts w:ascii="Times New Roman" w:eastAsia="Times New Roman" w:hAnsi="Times New Roman" w:cs="Times New Roman"/>
          <w:kern w:val="0"/>
          <w:sz w:val="28"/>
          <w:szCs w:val="28"/>
          <w:lang w:eastAsia="ru-RU"/>
        </w:rPr>
        <w:tab/>
        <w:t xml:space="preserve"> </w:t>
      </w:r>
      <w:r w:rsidRPr="00B4301D">
        <w:rPr>
          <w:rFonts w:ascii="Times New Roman" w:eastAsia="Times New Roman" w:hAnsi="Times New Roman" w:cs="Times New Roman" w:hint="eastAsia"/>
          <w:kern w:val="0"/>
          <w:sz w:val="28"/>
          <w:szCs w:val="28"/>
          <w:lang w:eastAsia="ru-RU"/>
        </w:rPr>
        <w:t>Исследование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образцов</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зауглероженных</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силикагелей</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методом</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термического</w:t>
      </w:r>
      <w:r w:rsidRPr="00B4301D">
        <w:rPr>
          <w:rFonts w:ascii="Times New Roman" w:eastAsia="Times New Roman" w:hAnsi="Times New Roman" w:cs="Times New Roman"/>
          <w:kern w:val="0"/>
          <w:sz w:val="28"/>
          <w:szCs w:val="28"/>
          <w:lang w:eastAsia="ru-RU"/>
        </w:rPr>
        <w:t xml:space="preserve"> 75</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hint="eastAsia"/>
          <w:kern w:val="0"/>
          <w:sz w:val="28"/>
          <w:szCs w:val="28"/>
          <w:lang w:eastAsia="ru-RU"/>
        </w:rPr>
        <w:t>анализа</w:t>
      </w:r>
      <w:r w:rsidRPr="00B4301D">
        <w:rPr>
          <w:rFonts w:ascii="Times New Roman" w:eastAsia="Times New Roman" w:hAnsi="Times New Roman" w:cs="Times New Roman"/>
          <w:kern w:val="0"/>
          <w:sz w:val="28"/>
          <w:szCs w:val="28"/>
          <w:lang w:eastAsia="ru-RU"/>
        </w:rPr>
        <w:t>.</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kern w:val="0"/>
          <w:sz w:val="28"/>
          <w:szCs w:val="28"/>
          <w:lang w:eastAsia="ru-RU"/>
        </w:rPr>
        <w:t>3.1.6.</w:t>
      </w:r>
      <w:r w:rsidRPr="00B4301D">
        <w:rPr>
          <w:rFonts w:ascii="Times New Roman" w:eastAsia="Times New Roman" w:hAnsi="Times New Roman" w:cs="Times New Roman"/>
          <w:kern w:val="0"/>
          <w:sz w:val="28"/>
          <w:szCs w:val="28"/>
          <w:lang w:eastAsia="ru-RU"/>
        </w:rPr>
        <w:tab/>
        <w:t xml:space="preserve"> </w:t>
      </w:r>
      <w:r w:rsidRPr="00B4301D">
        <w:rPr>
          <w:rFonts w:ascii="Times New Roman" w:eastAsia="Times New Roman" w:hAnsi="Times New Roman" w:cs="Times New Roman" w:hint="eastAsia"/>
          <w:kern w:val="0"/>
          <w:sz w:val="28"/>
          <w:szCs w:val="28"/>
          <w:lang w:eastAsia="ru-RU"/>
        </w:rPr>
        <w:t>Исследование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образцов</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зауглероженных</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силикагелей</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методом</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РФЭС</w:t>
      </w:r>
      <w:r w:rsidRPr="00B4301D">
        <w:rPr>
          <w:rFonts w:ascii="Times New Roman" w:eastAsia="Times New Roman" w:hAnsi="Times New Roman" w:cs="Times New Roman"/>
          <w:kern w:val="0"/>
          <w:sz w:val="28"/>
          <w:szCs w:val="28"/>
          <w:lang w:eastAsia="ru-RU"/>
        </w:rPr>
        <w:t>.</w:t>
      </w:r>
      <w:r w:rsidRPr="00B4301D">
        <w:rPr>
          <w:rFonts w:ascii="Times New Roman" w:eastAsia="Times New Roman" w:hAnsi="Times New Roman" w:cs="Times New Roman"/>
          <w:kern w:val="0"/>
          <w:sz w:val="28"/>
          <w:szCs w:val="28"/>
          <w:lang w:eastAsia="ru-RU"/>
        </w:rPr>
        <w:tab/>
        <w:t>78</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kern w:val="0"/>
          <w:sz w:val="28"/>
          <w:szCs w:val="28"/>
          <w:lang w:eastAsia="ru-RU"/>
        </w:rPr>
        <w:t>3.1.7.</w:t>
      </w:r>
      <w:r w:rsidRPr="00B4301D">
        <w:rPr>
          <w:rFonts w:ascii="Times New Roman" w:eastAsia="Times New Roman" w:hAnsi="Times New Roman" w:cs="Times New Roman"/>
          <w:kern w:val="0"/>
          <w:sz w:val="28"/>
          <w:szCs w:val="28"/>
          <w:lang w:eastAsia="ru-RU"/>
        </w:rPr>
        <w:tab/>
        <w:t xml:space="preserve"> </w:t>
      </w:r>
      <w:r w:rsidRPr="00B4301D">
        <w:rPr>
          <w:rFonts w:ascii="Times New Roman" w:eastAsia="Times New Roman" w:hAnsi="Times New Roman" w:cs="Times New Roman" w:hint="eastAsia"/>
          <w:kern w:val="0"/>
          <w:sz w:val="28"/>
          <w:szCs w:val="28"/>
          <w:lang w:eastAsia="ru-RU"/>
        </w:rPr>
        <w:t>Исследование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образцов</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зауглероженных</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силикагелей</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методом</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ЭПР</w:t>
      </w:r>
      <w:r w:rsidRPr="00B4301D">
        <w:rPr>
          <w:rFonts w:ascii="Times New Roman" w:eastAsia="Times New Roman" w:hAnsi="Times New Roman" w:cs="Times New Roman"/>
          <w:kern w:val="0"/>
          <w:sz w:val="28"/>
          <w:szCs w:val="28"/>
          <w:lang w:eastAsia="ru-RU"/>
        </w:rPr>
        <w:t>.</w:t>
      </w:r>
      <w:r w:rsidRPr="00B4301D">
        <w:rPr>
          <w:rFonts w:ascii="Times New Roman" w:eastAsia="Times New Roman" w:hAnsi="Times New Roman" w:cs="Times New Roman"/>
          <w:kern w:val="0"/>
          <w:sz w:val="28"/>
          <w:szCs w:val="28"/>
          <w:lang w:eastAsia="ru-RU"/>
        </w:rPr>
        <w:tab/>
        <w:t>80</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kern w:val="0"/>
          <w:sz w:val="28"/>
          <w:szCs w:val="28"/>
          <w:lang w:eastAsia="ru-RU"/>
        </w:rPr>
        <w:t>3.1.8.</w:t>
      </w:r>
      <w:r w:rsidRPr="00B4301D">
        <w:rPr>
          <w:rFonts w:ascii="Times New Roman" w:eastAsia="Times New Roman" w:hAnsi="Times New Roman" w:cs="Times New Roman"/>
          <w:kern w:val="0"/>
          <w:sz w:val="28"/>
          <w:szCs w:val="28"/>
          <w:lang w:eastAsia="ru-RU"/>
        </w:rPr>
        <w:tab/>
        <w:t xml:space="preserve"> </w:t>
      </w:r>
      <w:r w:rsidRPr="00B4301D">
        <w:rPr>
          <w:rFonts w:ascii="Times New Roman" w:eastAsia="Times New Roman" w:hAnsi="Times New Roman" w:cs="Times New Roman" w:hint="eastAsia"/>
          <w:kern w:val="0"/>
          <w:sz w:val="28"/>
          <w:szCs w:val="28"/>
          <w:lang w:eastAsia="ru-RU"/>
        </w:rPr>
        <w:t>Заключение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к</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главе</w:t>
      </w:r>
      <w:r w:rsidRPr="00B4301D">
        <w:rPr>
          <w:rFonts w:ascii="Times New Roman" w:eastAsia="Times New Roman" w:hAnsi="Times New Roman" w:cs="Times New Roman"/>
          <w:kern w:val="0"/>
          <w:sz w:val="28"/>
          <w:szCs w:val="28"/>
          <w:lang w:eastAsia="ru-RU"/>
        </w:rPr>
        <w:t xml:space="preserve"> 3.1.</w:t>
      </w:r>
      <w:r w:rsidRPr="00B4301D">
        <w:rPr>
          <w:rFonts w:ascii="Times New Roman" w:eastAsia="Times New Roman" w:hAnsi="Times New Roman" w:cs="Times New Roman"/>
          <w:kern w:val="0"/>
          <w:sz w:val="28"/>
          <w:szCs w:val="28"/>
          <w:lang w:eastAsia="ru-RU"/>
        </w:rPr>
        <w:tab/>
        <w:t>83</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kern w:val="0"/>
          <w:sz w:val="28"/>
          <w:szCs w:val="28"/>
          <w:lang w:eastAsia="ru-RU"/>
        </w:rPr>
        <w:t>3.2.</w:t>
      </w:r>
      <w:r w:rsidRPr="00B4301D">
        <w:rPr>
          <w:rFonts w:ascii="Times New Roman" w:eastAsia="Times New Roman" w:hAnsi="Times New Roman" w:cs="Times New Roman"/>
          <w:kern w:val="0"/>
          <w:sz w:val="28"/>
          <w:szCs w:val="28"/>
          <w:lang w:eastAsia="ru-RU"/>
        </w:rPr>
        <w:tab/>
      </w:r>
      <w:r w:rsidRPr="00B4301D">
        <w:rPr>
          <w:rFonts w:ascii="Times New Roman" w:eastAsia="Times New Roman" w:hAnsi="Times New Roman" w:cs="Times New Roman" w:hint="eastAsia"/>
          <w:kern w:val="0"/>
          <w:sz w:val="28"/>
          <w:szCs w:val="28"/>
          <w:lang w:eastAsia="ru-RU"/>
        </w:rPr>
        <w:t>Влияние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природы</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носителей</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на</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каталитические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и</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физико</w:t>
      </w:r>
      <w:r w:rsidRPr="00B4301D">
        <w:rPr>
          <w:rFonts w:ascii="Times New Roman" w:eastAsia="Times New Roman" w:hAnsi="Times New Roman" w:cs="Times New Roman"/>
          <w:kern w:val="0"/>
          <w:sz w:val="28"/>
          <w:szCs w:val="28"/>
          <w:lang w:eastAsia="ru-RU"/>
        </w:rPr>
        <w:t>-</w:t>
      </w:r>
      <w:r w:rsidRPr="00B4301D">
        <w:rPr>
          <w:rFonts w:ascii="Times New Roman" w:eastAsia="Times New Roman" w:hAnsi="Times New Roman" w:cs="Times New Roman" w:hint="eastAsia"/>
          <w:kern w:val="0"/>
          <w:sz w:val="28"/>
          <w:szCs w:val="28"/>
          <w:lang w:eastAsia="ru-RU"/>
        </w:rPr>
        <w:t>химические</w:t>
      </w:r>
      <w:r w:rsidRPr="00B4301D">
        <w:rPr>
          <w:rFonts w:ascii="Times New Roman" w:eastAsia="Times New Roman" w:hAnsi="Times New Roman" w:cs="Times New Roman"/>
          <w:kern w:val="0"/>
          <w:sz w:val="28"/>
          <w:szCs w:val="28"/>
          <w:lang w:eastAsia="ru-RU"/>
        </w:rPr>
        <w:tab/>
        <w:t>84</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hint="eastAsia"/>
          <w:kern w:val="0"/>
          <w:sz w:val="28"/>
          <w:szCs w:val="28"/>
          <w:lang w:eastAsia="ru-RU"/>
        </w:rPr>
        <w:t>свойства</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продуктов</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окислительного</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уплотнения</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в</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реакции</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окислительного</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дегидрирования</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пропана</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диоксидом</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серы</w:t>
      </w:r>
      <w:r w:rsidRPr="00B4301D">
        <w:rPr>
          <w:rFonts w:ascii="Times New Roman" w:eastAsia="Times New Roman" w:hAnsi="Times New Roman" w:cs="Times New Roman"/>
          <w:kern w:val="0"/>
          <w:sz w:val="28"/>
          <w:szCs w:val="28"/>
          <w:lang w:eastAsia="ru-RU"/>
        </w:rPr>
        <w:t>.</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kern w:val="0"/>
          <w:sz w:val="28"/>
          <w:szCs w:val="28"/>
          <w:lang w:eastAsia="ru-RU"/>
        </w:rPr>
        <w:t>3.2.1.</w:t>
      </w:r>
      <w:r w:rsidRPr="00B4301D">
        <w:rPr>
          <w:rFonts w:ascii="Times New Roman" w:eastAsia="Times New Roman" w:hAnsi="Times New Roman" w:cs="Times New Roman"/>
          <w:kern w:val="0"/>
          <w:sz w:val="28"/>
          <w:szCs w:val="28"/>
          <w:lang w:eastAsia="ru-RU"/>
        </w:rPr>
        <w:tab/>
        <w:t xml:space="preserve"> </w:t>
      </w:r>
      <w:r w:rsidRPr="00B4301D">
        <w:rPr>
          <w:rFonts w:ascii="Times New Roman" w:eastAsia="Times New Roman" w:hAnsi="Times New Roman" w:cs="Times New Roman" w:hint="eastAsia"/>
          <w:kern w:val="0"/>
          <w:sz w:val="28"/>
          <w:szCs w:val="28"/>
          <w:lang w:eastAsia="ru-RU"/>
        </w:rPr>
        <w:t>Влияние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химического</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состава</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оксидных</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носителей</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на</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каталитические</w:t>
      </w:r>
      <w:r w:rsidRPr="00B4301D">
        <w:rPr>
          <w:rFonts w:ascii="Times New Roman" w:eastAsia="Times New Roman" w:hAnsi="Times New Roman" w:cs="Times New Roman"/>
          <w:kern w:val="0"/>
          <w:sz w:val="28"/>
          <w:szCs w:val="28"/>
          <w:lang w:eastAsia="ru-RU"/>
        </w:rPr>
        <w:tab/>
        <w:t xml:space="preserve">84 </w:t>
      </w:r>
      <w:r w:rsidRPr="00B4301D">
        <w:rPr>
          <w:rFonts w:ascii="Times New Roman" w:eastAsia="Times New Roman" w:hAnsi="Times New Roman" w:cs="Times New Roman" w:hint="eastAsia"/>
          <w:kern w:val="0"/>
          <w:sz w:val="28"/>
          <w:szCs w:val="28"/>
          <w:lang w:eastAsia="ru-RU"/>
        </w:rPr>
        <w:t>свойства</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ПОУ</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сформированных</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на</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кислотных</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оксидах</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в</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реакции</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окислительного</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дегидрирования</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пропана</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диоксидом</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серы</w:t>
      </w:r>
      <w:r w:rsidRPr="00B4301D">
        <w:rPr>
          <w:rFonts w:ascii="Times New Roman" w:eastAsia="Times New Roman" w:hAnsi="Times New Roman" w:cs="Times New Roman"/>
          <w:kern w:val="0"/>
          <w:sz w:val="28"/>
          <w:szCs w:val="28"/>
          <w:lang w:eastAsia="ru-RU"/>
        </w:rPr>
        <w:t>.</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kern w:val="0"/>
          <w:sz w:val="28"/>
          <w:szCs w:val="28"/>
          <w:lang w:eastAsia="ru-RU"/>
        </w:rPr>
        <w:t>3.2.2.</w:t>
      </w:r>
      <w:r w:rsidRPr="00B4301D">
        <w:rPr>
          <w:rFonts w:ascii="Times New Roman" w:eastAsia="Times New Roman" w:hAnsi="Times New Roman" w:cs="Times New Roman"/>
          <w:kern w:val="0"/>
          <w:sz w:val="28"/>
          <w:szCs w:val="28"/>
          <w:lang w:eastAsia="ru-RU"/>
        </w:rPr>
        <w:tab/>
        <w:t xml:space="preserve"> </w:t>
      </w:r>
      <w:r w:rsidRPr="00B4301D">
        <w:rPr>
          <w:rFonts w:ascii="Times New Roman" w:eastAsia="Times New Roman" w:hAnsi="Times New Roman" w:cs="Times New Roman" w:hint="eastAsia"/>
          <w:kern w:val="0"/>
          <w:sz w:val="28"/>
          <w:szCs w:val="28"/>
          <w:lang w:eastAsia="ru-RU"/>
        </w:rPr>
        <w:t>Влияние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температуры</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реакции</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на</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окислительное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дегидрирование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пропана</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на</w:t>
      </w:r>
      <w:r w:rsidRPr="00B4301D">
        <w:rPr>
          <w:rFonts w:ascii="Times New Roman" w:eastAsia="Times New Roman" w:hAnsi="Times New Roman" w:cs="Times New Roman"/>
          <w:kern w:val="0"/>
          <w:sz w:val="28"/>
          <w:szCs w:val="28"/>
          <w:lang w:eastAsia="ru-RU"/>
        </w:rPr>
        <w:tab/>
        <w:t>86</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hint="eastAsia"/>
          <w:kern w:val="0"/>
          <w:sz w:val="28"/>
          <w:szCs w:val="28"/>
          <w:lang w:eastAsia="ru-RU"/>
        </w:rPr>
        <w:lastRenderedPageBreak/>
        <w:t>катализаторах</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ПОУ</w:t>
      </w:r>
      <w:r w:rsidRPr="00B4301D">
        <w:rPr>
          <w:rFonts w:ascii="Times New Roman" w:eastAsia="Times New Roman" w:hAnsi="Times New Roman" w:cs="Times New Roman"/>
          <w:kern w:val="0"/>
          <w:sz w:val="28"/>
          <w:szCs w:val="28"/>
          <w:lang w:eastAsia="ru-RU"/>
        </w:rPr>
        <w:t>/</w:t>
      </w:r>
      <w:r w:rsidRPr="00B4301D">
        <w:rPr>
          <w:rFonts w:ascii="Times New Roman" w:eastAsia="Times New Roman" w:hAnsi="Times New Roman" w:cs="Times New Roman" w:hint="eastAsia"/>
          <w:kern w:val="0"/>
          <w:sz w:val="28"/>
          <w:szCs w:val="28"/>
          <w:lang w:eastAsia="ru-RU"/>
        </w:rPr>
        <w:t>оксидный</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носитель</w:t>
      </w:r>
      <w:r w:rsidRPr="00B4301D">
        <w:rPr>
          <w:rFonts w:ascii="Times New Roman" w:eastAsia="Times New Roman" w:hAnsi="Times New Roman" w:cs="Times New Roman"/>
          <w:kern w:val="0"/>
          <w:sz w:val="28"/>
          <w:szCs w:val="28"/>
          <w:lang w:eastAsia="ru-RU"/>
        </w:rPr>
        <w:t>.</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kern w:val="0"/>
          <w:sz w:val="28"/>
          <w:szCs w:val="28"/>
          <w:lang w:eastAsia="ru-RU"/>
        </w:rPr>
        <w:t>3.2.3.</w:t>
      </w:r>
      <w:r w:rsidRPr="00B4301D">
        <w:rPr>
          <w:rFonts w:ascii="Times New Roman" w:eastAsia="Times New Roman" w:hAnsi="Times New Roman" w:cs="Times New Roman"/>
          <w:kern w:val="0"/>
          <w:sz w:val="28"/>
          <w:szCs w:val="28"/>
          <w:lang w:eastAsia="ru-RU"/>
        </w:rPr>
        <w:tab/>
        <w:t xml:space="preserve"> </w:t>
      </w:r>
      <w:r w:rsidRPr="00B4301D">
        <w:rPr>
          <w:rFonts w:ascii="Times New Roman" w:eastAsia="Times New Roman" w:hAnsi="Times New Roman" w:cs="Times New Roman" w:hint="eastAsia"/>
          <w:kern w:val="0"/>
          <w:sz w:val="28"/>
          <w:szCs w:val="28"/>
          <w:lang w:eastAsia="ru-RU"/>
        </w:rPr>
        <w:t>Влияние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времени</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контакта</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на</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протекание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реакции</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окислительного</w:t>
      </w:r>
      <w:r w:rsidRPr="00B4301D">
        <w:rPr>
          <w:rFonts w:ascii="Times New Roman" w:eastAsia="Times New Roman" w:hAnsi="Times New Roman" w:cs="Times New Roman"/>
          <w:kern w:val="0"/>
          <w:sz w:val="28"/>
          <w:szCs w:val="28"/>
          <w:lang w:eastAsia="ru-RU"/>
        </w:rPr>
        <w:tab/>
        <w:t xml:space="preserve">91 </w:t>
      </w:r>
      <w:r w:rsidRPr="00B4301D">
        <w:rPr>
          <w:rFonts w:ascii="Times New Roman" w:eastAsia="Times New Roman" w:hAnsi="Times New Roman" w:cs="Times New Roman" w:hint="eastAsia"/>
          <w:kern w:val="0"/>
          <w:sz w:val="28"/>
          <w:szCs w:val="28"/>
          <w:lang w:eastAsia="ru-RU"/>
        </w:rPr>
        <w:t>дегидрирования</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пропана</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на</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катализаторах</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ПОУ</w:t>
      </w:r>
      <w:r w:rsidRPr="00B4301D">
        <w:rPr>
          <w:rFonts w:ascii="Times New Roman" w:eastAsia="Times New Roman" w:hAnsi="Times New Roman" w:cs="Times New Roman"/>
          <w:kern w:val="0"/>
          <w:sz w:val="28"/>
          <w:szCs w:val="28"/>
          <w:lang w:eastAsia="ru-RU"/>
        </w:rPr>
        <w:t>/</w:t>
      </w:r>
      <w:r w:rsidRPr="00B4301D">
        <w:rPr>
          <w:rFonts w:ascii="Times New Roman" w:eastAsia="Times New Roman" w:hAnsi="Times New Roman" w:cs="Times New Roman" w:hint="eastAsia"/>
          <w:kern w:val="0"/>
          <w:sz w:val="28"/>
          <w:szCs w:val="28"/>
          <w:lang w:eastAsia="ru-RU"/>
        </w:rPr>
        <w:t>оксидный</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носитель</w:t>
      </w:r>
      <w:r w:rsidRPr="00B4301D">
        <w:rPr>
          <w:rFonts w:ascii="Times New Roman" w:eastAsia="Times New Roman" w:hAnsi="Times New Roman" w:cs="Times New Roman"/>
          <w:kern w:val="0"/>
          <w:sz w:val="28"/>
          <w:szCs w:val="28"/>
          <w:lang w:eastAsia="ru-RU"/>
        </w:rPr>
        <w:t>.</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kern w:val="0"/>
          <w:sz w:val="28"/>
          <w:szCs w:val="28"/>
          <w:lang w:eastAsia="ru-RU"/>
        </w:rPr>
        <w:t>3.2.4.</w:t>
      </w:r>
      <w:r w:rsidRPr="00B4301D">
        <w:rPr>
          <w:rFonts w:ascii="Times New Roman" w:eastAsia="Times New Roman" w:hAnsi="Times New Roman" w:cs="Times New Roman"/>
          <w:kern w:val="0"/>
          <w:sz w:val="28"/>
          <w:szCs w:val="28"/>
          <w:lang w:eastAsia="ru-RU"/>
        </w:rPr>
        <w:tab/>
        <w:t xml:space="preserve"> </w:t>
      </w:r>
      <w:r w:rsidRPr="00B4301D">
        <w:rPr>
          <w:rFonts w:ascii="Times New Roman" w:eastAsia="Times New Roman" w:hAnsi="Times New Roman" w:cs="Times New Roman" w:hint="eastAsia"/>
          <w:kern w:val="0"/>
          <w:sz w:val="28"/>
          <w:szCs w:val="28"/>
          <w:lang w:eastAsia="ru-RU"/>
        </w:rPr>
        <w:t>Изменение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текстуры</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катализаторов</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в</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процессе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отложения</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ПОУ</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в</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реакции</w:t>
      </w:r>
      <w:r w:rsidRPr="00B4301D">
        <w:rPr>
          <w:rFonts w:ascii="Times New Roman" w:eastAsia="Times New Roman" w:hAnsi="Times New Roman" w:cs="Times New Roman"/>
          <w:kern w:val="0"/>
          <w:sz w:val="28"/>
          <w:szCs w:val="28"/>
          <w:lang w:eastAsia="ru-RU"/>
        </w:rPr>
        <w:t xml:space="preserve"> 95</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hint="eastAsia"/>
          <w:kern w:val="0"/>
          <w:sz w:val="28"/>
          <w:szCs w:val="28"/>
          <w:lang w:eastAsia="ru-RU"/>
        </w:rPr>
        <w:t>окислительного</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дегидрирования</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пропана</w:t>
      </w:r>
      <w:r w:rsidRPr="00B4301D">
        <w:rPr>
          <w:rFonts w:ascii="Times New Roman" w:eastAsia="Times New Roman" w:hAnsi="Times New Roman" w:cs="Times New Roman"/>
          <w:kern w:val="0"/>
          <w:sz w:val="28"/>
          <w:szCs w:val="28"/>
          <w:lang w:eastAsia="ru-RU"/>
        </w:rPr>
        <w:t>.</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kern w:val="0"/>
          <w:sz w:val="28"/>
          <w:szCs w:val="28"/>
          <w:lang w:eastAsia="ru-RU"/>
        </w:rPr>
        <w:t>3.2.5.</w:t>
      </w:r>
      <w:r w:rsidRPr="00B4301D">
        <w:rPr>
          <w:rFonts w:ascii="Times New Roman" w:eastAsia="Times New Roman" w:hAnsi="Times New Roman" w:cs="Times New Roman"/>
          <w:kern w:val="0"/>
          <w:sz w:val="28"/>
          <w:szCs w:val="28"/>
          <w:lang w:eastAsia="ru-RU"/>
        </w:rPr>
        <w:tab/>
        <w:t xml:space="preserve"> </w:t>
      </w:r>
      <w:r w:rsidRPr="00B4301D">
        <w:rPr>
          <w:rFonts w:ascii="Times New Roman" w:eastAsia="Times New Roman" w:hAnsi="Times New Roman" w:cs="Times New Roman" w:hint="eastAsia"/>
          <w:kern w:val="0"/>
          <w:sz w:val="28"/>
          <w:szCs w:val="28"/>
          <w:lang w:eastAsia="ru-RU"/>
        </w:rPr>
        <w:t>Влияние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кислотности</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катализаторов</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на</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свойства</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ПОУ</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формирующихся</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в</w:t>
      </w:r>
      <w:r w:rsidRPr="00B4301D">
        <w:rPr>
          <w:rFonts w:ascii="Times New Roman" w:eastAsia="Times New Roman" w:hAnsi="Times New Roman" w:cs="Times New Roman"/>
          <w:kern w:val="0"/>
          <w:sz w:val="28"/>
          <w:szCs w:val="28"/>
          <w:lang w:eastAsia="ru-RU"/>
        </w:rPr>
        <w:t xml:space="preserve"> 99 </w:t>
      </w:r>
      <w:r w:rsidRPr="00B4301D">
        <w:rPr>
          <w:rFonts w:ascii="Times New Roman" w:eastAsia="Times New Roman" w:hAnsi="Times New Roman" w:cs="Times New Roman" w:hint="eastAsia"/>
          <w:kern w:val="0"/>
          <w:sz w:val="28"/>
          <w:szCs w:val="28"/>
          <w:lang w:eastAsia="ru-RU"/>
        </w:rPr>
        <w:t>реакции</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окислительного</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дегидрирования</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пропана</w:t>
      </w:r>
      <w:r w:rsidRPr="00B4301D">
        <w:rPr>
          <w:rFonts w:ascii="Times New Roman" w:eastAsia="Times New Roman" w:hAnsi="Times New Roman" w:cs="Times New Roman"/>
          <w:kern w:val="0"/>
          <w:sz w:val="28"/>
          <w:szCs w:val="28"/>
          <w:lang w:eastAsia="ru-RU"/>
        </w:rPr>
        <w:t>.</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kern w:val="0"/>
          <w:sz w:val="28"/>
          <w:szCs w:val="28"/>
          <w:lang w:eastAsia="ru-RU"/>
        </w:rPr>
        <w:t>3.2.6.</w:t>
      </w:r>
      <w:r w:rsidRPr="00B4301D">
        <w:rPr>
          <w:rFonts w:ascii="Times New Roman" w:eastAsia="Times New Roman" w:hAnsi="Times New Roman" w:cs="Times New Roman"/>
          <w:kern w:val="0"/>
          <w:sz w:val="28"/>
          <w:szCs w:val="28"/>
          <w:lang w:eastAsia="ru-RU"/>
        </w:rPr>
        <w:tab/>
        <w:t xml:space="preserve"> </w:t>
      </w:r>
      <w:r w:rsidRPr="00B4301D">
        <w:rPr>
          <w:rFonts w:ascii="Times New Roman" w:eastAsia="Times New Roman" w:hAnsi="Times New Roman" w:cs="Times New Roman" w:hint="eastAsia"/>
          <w:kern w:val="0"/>
          <w:sz w:val="28"/>
          <w:szCs w:val="28"/>
          <w:lang w:eastAsia="ru-RU"/>
        </w:rPr>
        <w:t>Исследование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ПОУ</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методом</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электронной</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микроскопии</w:t>
      </w:r>
      <w:r w:rsidRPr="00B4301D">
        <w:rPr>
          <w:rFonts w:ascii="Times New Roman" w:eastAsia="Times New Roman" w:hAnsi="Times New Roman" w:cs="Times New Roman"/>
          <w:kern w:val="0"/>
          <w:sz w:val="28"/>
          <w:szCs w:val="28"/>
          <w:lang w:eastAsia="ru-RU"/>
        </w:rPr>
        <w:t>.</w:t>
      </w:r>
      <w:r w:rsidRPr="00B4301D">
        <w:rPr>
          <w:rFonts w:ascii="Times New Roman" w:eastAsia="Times New Roman" w:hAnsi="Times New Roman" w:cs="Times New Roman"/>
          <w:kern w:val="0"/>
          <w:sz w:val="28"/>
          <w:szCs w:val="28"/>
          <w:lang w:eastAsia="ru-RU"/>
        </w:rPr>
        <w:tab/>
        <w:t>104</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kern w:val="0"/>
          <w:sz w:val="28"/>
          <w:szCs w:val="28"/>
          <w:lang w:eastAsia="ru-RU"/>
        </w:rPr>
        <w:t>3.2.7.</w:t>
      </w:r>
      <w:r w:rsidRPr="00B4301D">
        <w:rPr>
          <w:rFonts w:ascii="Times New Roman" w:eastAsia="Times New Roman" w:hAnsi="Times New Roman" w:cs="Times New Roman"/>
          <w:kern w:val="0"/>
          <w:sz w:val="28"/>
          <w:szCs w:val="28"/>
          <w:lang w:eastAsia="ru-RU"/>
        </w:rPr>
        <w:tab/>
        <w:t xml:space="preserve"> </w:t>
      </w:r>
      <w:r w:rsidRPr="00B4301D">
        <w:rPr>
          <w:rFonts w:ascii="Times New Roman" w:eastAsia="Times New Roman" w:hAnsi="Times New Roman" w:cs="Times New Roman" w:hint="eastAsia"/>
          <w:kern w:val="0"/>
          <w:sz w:val="28"/>
          <w:szCs w:val="28"/>
          <w:lang w:eastAsia="ru-RU"/>
        </w:rPr>
        <w:t>Исследование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ПО</w:t>
      </w:r>
      <w:r w:rsidRPr="00B4301D">
        <w:rPr>
          <w:rFonts w:ascii="Times New Roman" w:eastAsia="Times New Roman" w:hAnsi="Times New Roman" w:cs="Times New Roman"/>
          <w:kern w:val="0"/>
          <w:sz w:val="28"/>
          <w:szCs w:val="28"/>
          <w:lang w:eastAsia="ru-RU"/>
        </w:rPr>
        <w:t xml:space="preserve"> </w:t>
      </w:r>
      <w:proofErr w:type="gramStart"/>
      <w:r w:rsidRPr="00B4301D">
        <w:rPr>
          <w:rFonts w:ascii="Times New Roman" w:eastAsia="Times New Roman" w:hAnsi="Times New Roman" w:cs="Times New Roman" w:hint="eastAsia"/>
          <w:kern w:val="0"/>
          <w:sz w:val="28"/>
          <w:szCs w:val="28"/>
          <w:lang w:eastAsia="ru-RU"/>
        </w:rPr>
        <w:t>У</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методом</w:t>
      </w:r>
      <w:proofErr w:type="gramEnd"/>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И</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К</w:t>
      </w:r>
      <w:r w:rsidRPr="00B4301D">
        <w:rPr>
          <w:rFonts w:ascii="Times New Roman" w:eastAsia="Times New Roman" w:hAnsi="Times New Roman" w:cs="Times New Roman"/>
          <w:kern w:val="0"/>
          <w:sz w:val="28"/>
          <w:szCs w:val="28"/>
          <w:lang w:eastAsia="ru-RU"/>
        </w:rPr>
        <w:t xml:space="preserve"> - </w:t>
      </w:r>
      <w:r w:rsidRPr="00B4301D">
        <w:rPr>
          <w:rFonts w:ascii="Times New Roman" w:eastAsia="Times New Roman" w:hAnsi="Times New Roman" w:cs="Times New Roman" w:hint="eastAsia"/>
          <w:kern w:val="0"/>
          <w:sz w:val="28"/>
          <w:szCs w:val="28"/>
          <w:lang w:eastAsia="ru-RU"/>
        </w:rPr>
        <w:t>спектроскопии</w:t>
      </w:r>
      <w:r w:rsidRPr="00B4301D">
        <w:rPr>
          <w:rFonts w:ascii="Times New Roman" w:eastAsia="Times New Roman" w:hAnsi="Times New Roman" w:cs="Times New Roman"/>
          <w:kern w:val="0"/>
          <w:sz w:val="28"/>
          <w:szCs w:val="28"/>
          <w:lang w:eastAsia="ru-RU"/>
        </w:rPr>
        <w:t>.</w:t>
      </w:r>
      <w:r w:rsidRPr="00B4301D">
        <w:rPr>
          <w:rFonts w:ascii="Times New Roman" w:eastAsia="Times New Roman" w:hAnsi="Times New Roman" w:cs="Times New Roman"/>
          <w:kern w:val="0"/>
          <w:sz w:val="28"/>
          <w:szCs w:val="28"/>
          <w:lang w:eastAsia="ru-RU"/>
        </w:rPr>
        <w:tab/>
        <w:t>110</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kern w:val="0"/>
          <w:sz w:val="28"/>
          <w:szCs w:val="28"/>
          <w:lang w:eastAsia="ru-RU"/>
        </w:rPr>
        <w:t>3.2.8.</w:t>
      </w:r>
      <w:r w:rsidRPr="00B4301D">
        <w:rPr>
          <w:rFonts w:ascii="Times New Roman" w:eastAsia="Times New Roman" w:hAnsi="Times New Roman" w:cs="Times New Roman"/>
          <w:kern w:val="0"/>
          <w:sz w:val="28"/>
          <w:szCs w:val="28"/>
          <w:lang w:eastAsia="ru-RU"/>
        </w:rPr>
        <w:tab/>
        <w:t xml:space="preserve"> </w:t>
      </w:r>
      <w:r w:rsidRPr="00B4301D">
        <w:rPr>
          <w:rFonts w:ascii="Times New Roman" w:eastAsia="Times New Roman" w:hAnsi="Times New Roman" w:cs="Times New Roman" w:hint="eastAsia"/>
          <w:kern w:val="0"/>
          <w:sz w:val="28"/>
          <w:szCs w:val="28"/>
          <w:lang w:eastAsia="ru-RU"/>
        </w:rPr>
        <w:t>Заключение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к</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главе</w:t>
      </w:r>
      <w:r w:rsidRPr="00B4301D">
        <w:rPr>
          <w:rFonts w:ascii="Times New Roman" w:eastAsia="Times New Roman" w:hAnsi="Times New Roman" w:cs="Times New Roman"/>
          <w:kern w:val="0"/>
          <w:sz w:val="28"/>
          <w:szCs w:val="28"/>
          <w:lang w:eastAsia="ru-RU"/>
        </w:rPr>
        <w:t xml:space="preserve"> 3.2.</w:t>
      </w:r>
      <w:r w:rsidRPr="00B4301D">
        <w:rPr>
          <w:rFonts w:ascii="Times New Roman" w:eastAsia="Times New Roman" w:hAnsi="Times New Roman" w:cs="Times New Roman"/>
          <w:kern w:val="0"/>
          <w:sz w:val="28"/>
          <w:szCs w:val="28"/>
          <w:lang w:eastAsia="ru-RU"/>
        </w:rPr>
        <w:tab/>
        <w:t xml:space="preserve">113 </w:t>
      </w:r>
      <w:r w:rsidRPr="00B4301D">
        <w:rPr>
          <w:rFonts w:ascii="Times New Roman" w:eastAsia="Times New Roman" w:hAnsi="Times New Roman" w:cs="Times New Roman" w:hint="eastAsia"/>
          <w:kern w:val="0"/>
          <w:sz w:val="28"/>
          <w:szCs w:val="28"/>
          <w:lang w:eastAsia="ru-RU"/>
        </w:rPr>
        <w:t>Глава</w:t>
      </w:r>
      <w:r w:rsidRPr="00B4301D">
        <w:rPr>
          <w:rFonts w:ascii="Times New Roman" w:eastAsia="Times New Roman" w:hAnsi="Times New Roman" w:cs="Times New Roman"/>
          <w:kern w:val="0"/>
          <w:sz w:val="28"/>
          <w:szCs w:val="28"/>
          <w:lang w:eastAsia="ru-RU"/>
        </w:rPr>
        <w:t xml:space="preserve"> 4. </w:t>
      </w:r>
      <w:r w:rsidRPr="00B4301D">
        <w:rPr>
          <w:rFonts w:ascii="Times New Roman" w:eastAsia="Times New Roman" w:hAnsi="Times New Roman" w:cs="Times New Roman" w:hint="eastAsia"/>
          <w:kern w:val="0"/>
          <w:sz w:val="28"/>
          <w:szCs w:val="28"/>
          <w:lang w:eastAsia="ru-RU"/>
        </w:rPr>
        <w:t>Вклад</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газо</w:t>
      </w:r>
      <w:r w:rsidRPr="00B4301D">
        <w:rPr>
          <w:rFonts w:ascii="Times New Roman" w:eastAsia="Times New Roman" w:hAnsi="Times New Roman" w:cs="Times New Roman"/>
          <w:kern w:val="0"/>
          <w:sz w:val="28"/>
          <w:szCs w:val="28"/>
          <w:lang w:eastAsia="ru-RU"/>
        </w:rPr>
        <w:t>-</w:t>
      </w:r>
      <w:r w:rsidRPr="00B4301D">
        <w:rPr>
          <w:rFonts w:ascii="Times New Roman" w:eastAsia="Times New Roman" w:hAnsi="Times New Roman" w:cs="Times New Roman" w:hint="eastAsia"/>
          <w:kern w:val="0"/>
          <w:sz w:val="28"/>
          <w:szCs w:val="28"/>
          <w:lang w:eastAsia="ru-RU"/>
        </w:rPr>
        <w:t>фазных</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процессов</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в</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реакцию</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окислительного</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w:t>
      </w:r>
      <w:r w:rsidRPr="00B4301D">
        <w:rPr>
          <w:rFonts w:ascii="Times New Roman" w:eastAsia="Times New Roman" w:hAnsi="Times New Roman" w:cs="Times New Roman"/>
          <w:kern w:val="0"/>
          <w:sz w:val="28"/>
          <w:szCs w:val="28"/>
          <w:lang w:eastAsia="ru-RU"/>
        </w:rPr>
        <w:t>4</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hint="eastAsia"/>
          <w:kern w:val="0"/>
          <w:sz w:val="28"/>
          <w:szCs w:val="28"/>
          <w:lang w:eastAsia="ru-RU"/>
        </w:rPr>
        <w:t>дегидрирование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пропана</w:t>
      </w:r>
      <w:r w:rsidRPr="00B4301D">
        <w:rPr>
          <w:rFonts w:ascii="Times New Roman" w:eastAsia="Times New Roman" w:hAnsi="Times New Roman" w:cs="Times New Roman"/>
          <w:kern w:val="0"/>
          <w:sz w:val="28"/>
          <w:szCs w:val="28"/>
          <w:lang w:eastAsia="ru-RU"/>
        </w:rPr>
        <w:t>.</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kern w:val="0"/>
          <w:sz w:val="28"/>
          <w:szCs w:val="28"/>
          <w:lang w:eastAsia="ru-RU"/>
        </w:rPr>
        <w:t>4.1.</w:t>
      </w:r>
      <w:r w:rsidRPr="00B4301D">
        <w:rPr>
          <w:rFonts w:ascii="Times New Roman" w:eastAsia="Times New Roman" w:hAnsi="Times New Roman" w:cs="Times New Roman"/>
          <w:kern w:val="0"/>
          <w:sz w:val="28"/>
          <w:szCs w:val="28"/>
          <w:lang w:eastAsia="ru-RU"/>
        </w:rPr>
        <w:tab/>
        <w:t xml:space="preserve"> </w:t>
      </w:r>
      <w:r w:rsidRPr="00B4301D">
        <w:rPr>
          <w:rFonts w:ascii="Times New Roman" w:eastAsia="Times New Roman" w:hAnsi="Times New Roman" w:cs="Times New Roman" w:hint="eastAsia"/>
          <w:kern w:val="0"/>
          <w:sz w:val="28"/>
          <w:szCs w:val="28"/>
          <w:lang w:eastAsia="ru-RU"/>
        </w:rPr>
        <w:t>Исследование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влияния</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пористой</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структуры</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катализаторов</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на</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протекание</w:t>
      </w:r>
      <w:r w:rsidRPr="00B4301D">
        <w:rPr>
          <w:rFonts w:ascii="Times New Roman" w:eastAsia="Times New Roman" w:hAnsi="Times New Roman" w:cs="Times New Roman"/>
          <w:kern w:val="0"/>
          <w:sz w:val="28"/>
          <w:szCs w:val="28"/>
          <w:lang w:eastAsia="ru-RU"/>
        </w:rPr>
        <w:t xml:space="preserve"> 114</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hint="eastAsia"/>
          <w:kern w:val="0"/>
          <w:sz w:val="28"/>
          <w:szCs w:val="28"/>
          <w:lang w:eastAsia="ru-RU"/>
        </w:rPr>
        <w:t>реакции</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окислительного</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дегидрирования</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пропана</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диоксидом</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серы</w:t>
      </w:r>
      <w:r w:rsidRPr="00B4301D">
        <w:rPr>
          <w:rFonts w:ascii="Times New Roman" w:eastAsia="Times New Roman" w:hAnsi="Times New Roman" w:cs="Times New Roman"/>
          <w:kern w:val="0"/>
          <w:sz w:val="28"/>
          <w:szCs w:val="28"/>
          <w:lang w:eastAsia="ru-RU"/>
        </w:rPr>
        <w:t>.</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kern w:val="0"/>
          <w:sz w:val="28"/>
          <w:szCs w:val="28"/>
          <w:lang w:eastAsia="ru-RU"/>
        </w:rPr>
        <w:t>4.1.1.</w:t>
      </w:r>
      <w:r w:rsidRPr="00B4301D">
        <w:rPr>
          <w:rFonts w:ascii="Times New Roman" w:eastAsia="Times New Roman" w:hAnsi="Times New Roman" w:cs="Times New Roman"/>
          <w:kern w:val="0"/>
          <w:sz w:val="28"/>
          <w:szCs w:val="28"/>
          <w:lang w:eastAsia="ru-RU"/>
        </w:rPr>
        <w:tab/>
        <w:t xml:space="preserve"> </w:t>
      </w:r>
      <w:r w:rsidRPr="00B4301D">
        <w:rPr>
          <w:rFonts w:ascii="Times New Roman" w:eastAsia="Times New Roman" w:hAnsi="Times New Roman" w:cs="Times New Roman" w:hint="eastAsia"/>
          <w:kern w:val="0"/>
          <w:sz w:val="28"/>
          <w:szCs w:val="28"/>
          <w:lang w:eastAsia="ru-RU"/>
        </w:rPr>
        <w:t>Исследование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влияния</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текстуры</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катализаторов</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на</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протекание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реакции</w:t>
      </w:r>
      <w:r w:rsidRPr="00B4301D">
        <w:rPr>
          <w:rFonts w:ascii="Times New Roman" w:eastAsia="Times New Roman" w:hAnsi="Times New Roman" w:cs="Times New Roman"/>
          <w:kern w:val="0"/>
          <w:sz w:val="28"/>
          <w:szCs w:val="28"/>
          <w:lang w:eastAsia="ru-RU"/>
        </w:rPr>
        <w:t xml:space="preserve"> 115 </w:t>
      </w:r>
      <w:r w:rsidRPr="00B4301D">
        <w:rPr>
          <w:rFonts w:ascii="Times New Roman" w:eastAsia="Times New Roman" w:hAnsi="Times New Roman" w:cs="Times New Roman" w:hint="eastAsia"/>
          <w:kern w:val="0"/>
          <w:sz w:val="28"/>
          <w:szCs w:val="28"/>
          <w:lang w:eastAsia="ru-RU"/>
        </w:rPr>
        <w:t>окислительного</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дегидрирования</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пропана</w:t>
      </w:r>
      <w:r w:rsidRPr="00B4301D">
        <w:rPr>
          <w:rFonts w:ascii="Times New Roman" w:eastAsia="Times New Roman" w:hAnsi="Times New Roman" w:cs="Times New Roman"/>
          <w:kern w:val="0"/>
          <w:sz w:val="28"/>
          <w:szCs w:val="28"/>
          <w:lang w:eastAsia="ru-RU"/>
        </w:rPr>
        <w:t>.</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kern w:val="0"/>
          <w:sz w:val="28"/>
          <w:szCs w:val="28"/>
          <w:lang w:eastAsia="ru-RU"/>
        </w:rPr>
        <w:t xml:space="preserve">4.1.2 </w:t>
      </w:r>
      <w:r w:rsidRPr="00B4301D">
        <w:rPr>
          <w:rFonts w:ascii="Times New Roman" w:eastAsia="Times New Roman" w:hAnsi="Times New Roman" w:cs="Times New Roman" w:hint="eastAsia"/>
          <w:kern w:val="0"/>
          <w:sz w:val="28"/>
          <w:szCs w:val="28"/>
          <w:lang w:eastAsia="ru-RU"/>
        </w:rPr>
        <w:t>Изучение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влияния</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температуры</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реакции</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на</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каталитическую</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активность</w:t>
      </w:r>
      <w:r w:rsidRPr="00B4301D">
        <w:rPr>
          <w:rFonts w:ascii="Times New Roman" w:eastAsia="Times New Roman" w:hAnsi="Times New Roman" w:cs="Times New Roman"/>
          <w:kern w:val="0"/>
          <w:sz w:val="28"/>
          <w:szCs w:val="28"/>
          <w:lang w:eastAsia="ru-RU"/>
        </w:rPr>
        <w:t xml:space="preserve"> 119 </w:t>
      </w:r>
      <w:r w:rsidRPr="00B4301D">
        <w:rPr>
          <w:rFonts w:ascii="Times New Roman" w:eastAsia="Times New Roman" w:hAnsi="Times New Roman" w:cs="Times New Roman" w:hint="eastAsia"/>
          <w:kern w:val="0"/>
          <w:sz w:val="28"/>
          <w:szCs w:val="28"/>
          <w:lang w:eastAsia="ru-RU"/>
        </w:rPr>
        <w:t>алюмосиликатов</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одного</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состава</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и</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различной</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пористой</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структуры</w:t>
      </w:r>
      <w:r w:rsidRPr="00B4301D">
        <w:rPr>
          <w:rFonts w:ascii="Times New Roman" w:eastAsia="Times New Roman" w:hAnsi="Times New Roman" w:cs="Times New Roman"/>
          <w:kern w:val="0"/>
          <w:sz w:val="28"/>
          <w:szCs w:val="28"/>
          <w:lang w:eastAsia="ru-RU"/>
        </w:rPr>
        <w:t>.</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kern w:val="0"/>
          <w:sz w:val="28"/>
          <w:szCs w:val="28"/>
          <w:lang w:eastAsia="ru-RU"/>
        </w:rPr>
        <w:t>4.2.</w:t>
      </w:r>
      <w:r w:rsidRPr="00B4301D">
        <w:rPr>
          <w:rFonts w:ascii="Times New Roman" w:eastAsia="Times New Roman" w:hAnsi="Times New Roman" w:cs="Times New Roman"/>
          <w:kern w:val="0"/>
          <w:sz w:val="28"/>
          <w:szCs w:val="28"/>
          <w:lang w:eastAsia="ru-RU"/>
        </w:rPr>
        <w:tab/>
      </w:r>
      <w:r w:rsidRPr="00B4301D">
        <w:rPr>
          <w:rFonts w:ascii="Times New Roman" w:eastAsia="Times New Roman" w:hAnsi="Times New Roman" w:cs="Times New Roman" w:hint="eastAsia"/>
          <w:kern w:val="0"/>
          <w:sz w:val="28"/>
          <w:szCs w:val="28"/>
          <w:lang w:eastAsia="ru-RU"/>
        </w:rPr>
        <w:t>Влияние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природы</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окислителя</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на</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окислительное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дегидрирование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пропана</w:t>
      </w:r>
      <w:r w:rsidRPr="00B4301D">
        <w:rPr>
          <w:rFonts w:ascii="Times New Roman" w:eastAsia="Times New Roman" w:hAnsi="Times New Roman" w:cs="Times New Roman"/>
          <w:kern w:val="0"/>
          <w:sz w:val="28"/>
          <w:szCs w:val="28"/>
          <w:lang w:eastAsia="ru-RU"/>
        </w:rPr>
        <w:t xml:space="preserve"> 121</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hint="eastAsia"/>
          <w:kern w:val="0"/>
          <w:sz w:val="28"/>
          <w:szCs w:val="28"/>
          <w:lang w:eastAsia="ru-RU"/>
        </w:rPr>
        <w:t>на</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катализаторе</w:t>
      </w:r>
      <w:r w:rsidRPr="00B4301D">
        <w:rPr>
          <w:rFonts w:ascii="Times New Roman" w:eastAsia="Times New Roman" w:hAnsi="Times New Roman" w:cs="Times New Roman"/>
          <w:kern w:val="0"/>
          <w:sz w:val="28"/>
          <w:szCs w:val="28"/>
          <w:lang w:eastAsia="ru-RU"/>
        </w:rPr>
        <w:t xml:space="preserve"> nOy/SiCb.</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kern w:val="0"/>
          <w:sz w:val="28"/>
          <w:szCs w:val="28"/>
          <w:lang w:eastAsia="ru-RU"/>
        </w:rPr>
        <w:t>4.3.</w:t>
      </w:r>
      <w:r w:rsidRPr="00B4301D">
        <w:rPr>
          <w:rFonts w:ascii="Times New Roman" w:eastAsia="Times New Roman" w:hAnsi="Times New Roman" w:cs="Times New Roman"/>
          <w:kern w:val="0"/>
          <w:sz w:val="28"/>
          <w:szCs w:val="28"/>
          <w:lang w:eastAsia="ru-RU"/>
        </w:rPr>
        <w:tab/>
      </w:r>
      <w:r w:rsidRPr="00B4301D">
        <w:rPr>
          <w:rFonts w:ascii="Times New Roman" w:eastAsia="Times New Roman" w:hAnsi="Times New Roman" w:cs="Times New Roman" w:hint="eastAsia"/>
          <w:kern w:val="0"/>
          <w:sz w:val="28"/>
          <w:szCs w:val="28"/>
          <w:lang w:eastAsia="ru-RU"/>
        </w:rPr>
        <w:t>Гомогенный</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и</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гетерогенный</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маршруты</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протекания</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реакции</w:t>
      </w:r>
      <w:r w:rsidRPr="00B4301D">
        <w:rPr>
          <w:rFonts w:ascii="Times New Roman" w:eastAsia="Times New Roman" w:hAnsi="Times New Roman" w:cs="Times New Roman"/>
          <w:kern w:val="0"/>
          <w:sz w:val="28"/>
          <w:szCs w:val="28"/>
          <w:lang w:eastAsia="ru-RU"/>
        </w:rPr>
        <w:t xml:space="preserve"> 124 </w:t>
      </w:r>
      <w:r w:rsidRPr="00B4301D">
        <w:rPr>
          <w:rFonts w:ascii="Times New Roman" w:eastAsia="Times New Roman" w:hAnsi="Times New Roman" w:cs="Times New Roman" w:hint="eastAsia"/>
          <w:kern w:val="0"/>
          <w:sz w:val="28"/>
          <w:szCs w:val="28"/>
          <w:lang w:eastAsia="ru-RU"/>
        </w:rPr>
        <w:t>окислительного</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дегидрирования</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пропана</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на</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катализаторе</w:t>
      </w:r>
      <w:r w:rsidRPr="00B4301D">
        <w:rPr>
          <w:rFonts w:ascii="Times New Roman" w:eastAsia="Times New Roman" w:hAnsi="Times New Roman" w:cs="Times New Roman"/>
          <w:kern w:val="0"/>
          <w:sz w:val="28"/>
          <w:szCs w:val="28"/>
          <w:lang w:eastAsia="ru-RU"/>
        </w:rPr>
        <w:t xml:space="preserve"> nOY/SiCh.</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kern w:val="0"/>
          <w:sz w:val="28"/>
          <w:szCs w:val="28"/>
          <w:lang w:eastAsia="ru-RU"/>
        </w:rPr>
        <w:t>4.3.1.</w:t>
      </w:r>
      <w:r w:rsidRPr="00B4301D">
        <w:rPr>
          <w:rFonts w:ascii="Times New Roman" w:eastAsia="Times New Roman" w:hAnsi="Times New Roman" w:cs="Times New Roman"/>
          <w:kern w:val="0"/>
          <w:sz w:val="28"/>
          <w:szCs w:val="28"/>
          <w:lang w:eastAsia="ru-RU"/>
        </w:rPr>
        <w:tab/>
      </w:r>
      <w:r w:rsidRPr="00B4301D">
        <w:rPr>
          <w:rFonts w:ascii="Times New Roman" w:eastAsia="Times New Roman" w:hAnsi="Times New Roman" w:cs="Times New Roman" w:hint="eastAsia"/>
          <w:kern w:val="0"/>
          <w:sz w:val="28"/>
          <w:szCs w:val="28"/>
          <w:lang w:eastAsia="ru-RU"/>
        </w:rPr>
        <w:t>Кинетическая</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схема</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реакций</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окислительного</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дегидрирования</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пропана</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на</w:t>
      </w:r>
      <w:r w:rsidRPr="00B4301D">
        <w:rPr>
          <w:rFonts w:ascii="Times New Roman" w:eastAsia="Times New Roman" w:hAnsi="Times New Roman" w:cs="Times New Roman"/>
          <w:kern w:val="0"/>
          <w:sz w:val="28"/>
          <w:szCs w:val="28"/>
          <w:lang w:eastAsia="ru-RU"/>
        </w:rPr>
        <w:t xml:space="preserve"> 124</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hint="eastAsia"/>
          <w:kern w:val="0"/>
          <w:sz w:val="28"/>
          <w:szCs w:val="28"/>
          <w:lang w:eastAsia="ru-RU"/>
        </w:rPr>
        <w:t>катализаторах</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ПОУ</w:t>
      </w:r>
      <w:r w:rsidRPr="00B4301D">
        <w:rPr>
          <w:rFonts w:ascii="Times New Roman" w:eastAsia="Times New Roman" w:hAnsi="Times New Roman" w:cs="Times New Roman"/>
          <w:kern w:val="0"/>
          <w:sz w:val="28"/>
          <w:szCs w:val="28"/>
          <w:lang w:eastAsia="ru-RU"/>
        </w:rPr>
        <w:t>/SiOj.</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kern w:val="0"/>
          <w:sz w:val="28"/>
          <w:szCs w:val="28"/>
          <w:lang w:eastAsia="ru-RU"/>
        </w:rPr>
        <w:t>4.3.2.</w:t>
      </w:r>
      <w:r w:rsidRPr="00B4301D">
        <w:rPr>
          <w:rFonts w:ascii="Times New Roman" w:eastAsia="Times New Roman" w:hAnsi="Times New Roman" w:cs="Times New Roman"/>
          <w:kern w:val="0"/>
          <w:sz w:val="28"/>
          <w:szCs w:val="28"/>
          <w:lang w:eastAsia="ru-RU"/>
        </w:rPr>
        <w:tab/>
        <w:t xml:space="preserve"> </w:t>
      </w:r>
      <w:r w:rsidRPr="00B4301D">
        <w:rPr>
          <w:rFonts w:ascii="Times New Roman" w:eastAsia="Times New Roman" w:hAnsi="Times New Roman" w:cs="Times New Roman" w:hint="eastAsia"/>
          <w:kern w:val="0"/>
          <w:sz w:val="28"/>
          <w:szCs w:val="28"/>
          <w:lang w:eastAsia="ru-RU"/>
        </w:rPr>
        <w:t>Оценка</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энергии</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активации</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пропана</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по</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гетерогенному</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маршруту</w:t>
      </w:r>
      <w:r w:rsidRPr="00B4301D">
        <w:rPr>
          <w:rFonts w:ascii="Times New Roman" w:eastAsia="Times New Roman" w:hAnsi="Times New Roman" w:cs="Times New Roman"/>
          <w:kern w:val="0"/>
          <w:sz w:val="28"/>
          <w:szCs w:val="28"/>
          <w:lang w:eastAsia="ru-RU"/>
        </w:rPr>
        <w:t>.</w:t>
      </w:r>
      <w:r w:rsidRPr="00B4301D">
        <w:rPr>
          <w:rFonts w:ascii="Times New Roman" w:eastAsia="Times New Roman" w:hAnsi="Times New Roman" w:cs="Times New Roman"/>
          <w:kern w:val="0"/>
          <w:sz w:val="28"/>
          <w:szCs w:val="28"/>
          <w:lang w:eastAsia="ru-RU"/>
        </w:rPr>
        <w:tab/>
        <w:t>130</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kern w:val="0"/>
          <w:sz w:val="28"/>
          <w:szCs w:val="28"/>
          <w:lang w:eastAsia="ru-RU"/>
        </w:rPr>
        <w:t>4.3.3.</w:t>
      </w:r>
      <w:r w:rsidRPr="00B4301D">
        <w:rPr>
          <w:rFonts w:ascii="Times New Roman" w:eastAsia="Times New Roman" w:hAnsi="Times New Roman" w:cs="Times New Roman"/>
          <w:kern w:val="0"/>
          <w:sz w:val="28"/>
          <w:szCs w:val="28"/>
          <w:lang w:eastAsia="ru-RU"/>
        </w:rPr>
        <w:tab/>
        <w:t xml:space="preserve"> </w:t>
      </w:r>
      <w:r w:rsidRPr="00B4301D">
        <w:rPr>
          <w:rFonts w:ascii="Times New Roman" w:eastAsia="Times New Roman" w:hAnsi="Times New Roman" w:cs="Times New Roman" w:hint="eastAsia"/>
          <w:kern w:val="0"/>
          <w:sz w:val="28"/>
          <w:szCs w:val="28"/>
          <w:lang w:eastAsia="ru-RU"/>
        </w:rPr>
        <w:t>Вклад</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гетерогенной</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активации</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пропана</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в</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общую</w:t>
      </w:r>
      <w:r w:rsidRPr="00B4301D">
        <w:rPr>
          <w:rFonts w:ascii="Times New Roman" w:eastAsia="Times New Roman" w:hAnsi="Times New Roman" w:cs="Times New Roman"/>
          <w:kern w:val="0"/>
          <w:sz w:val="28"/>
          <w:szCs w:val="28"/>
          <w:lang w:eastAsia="ru-RU"/>
        </w:rPr>
        <w:tab/>
      </w:r>
      <w:r w:rsidRPr="00B4301D">
        <w:rPr>
          <w:rFonts w:ascii="Times New Roman" w:eastAsia="Times New Roman" w:hAnsi="Times New Roman" w:cs="Times New Roman" w:hint="eastAsia"/>
          <w:kern w:val="0"/>
          <w:sz w:val="28"/>
          <w:szCs w:val="28"/>
          <w:lang w:eastAsia="ru-RU"/>
        </w:rPr>
        <w:t>скорость</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реакции</w:t>
      </w:r>
      <w:r w:rsidRPr="00B4301D">
        <w:rPr>
          <w:rFonts w:ascii="Times New Roman" w:eastAsia="Times New Roman" w:hAnsi="Times New Roman" w:cs="Times New Roman"/>
          <w:kern w:val="0"/>
          <w:sz w:val="28"/>
          <w:szCs w:val="28"/>
          <w:lang w:eastAsia="ru-RU"/>
        </w:rPr>
        <w:t xml:space="preserve"> 132 </w:t>
      </w:r>
      <w:r w:rsidRPr="00B4301D">
        <w:rPr>
          <w:rFonts w:ascii="Times New Roman" w:eastAsia="Times New Roman" w:hAnsi="Times New Roman" w:cs="Times New Roman" w:hint="eastAsia"/>
          <w:kern w:val="0"/>
          <w:sz w:val="28"/>
          <w:szCs w:val="28"/>
          <w:lang w:eastAsia="ru-RU"/>
        </w:rPr>
        <w:t>окислительного</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дегидрирования</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пропана</w:t>
      </w:r>
      <w:r w:rsidRPr="00B4301D">
        <w:rPr>
          <w:rFonts w:ascii="Times New Roman" w:eastAsia="Times New Roman" w:hAnsi="Times New Roman" w:cs="Times New Roman"/>
          <w:kern w:val="0"/>
          <w:sz w:val="28"/>
          <w:szCs w:val="28"/>
          <w:lang w:eastAsia="ru-RU"/>
        </w:rPr>
        <w:t>.</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kern w:val="0"/>
          <w:sz w:val="28"/>
          <w:szCs w:val="28"/>
          <w:lang w:eastAsia="ru-RU"/>
        </w:rPr>
        <w:lastRenderedPageBreak/>
        <w:t>4.3.4.</w:t>
      </w:r>
      <w:r w:rsidRPr="00B4301D">
        <w:rPr>
          <w:rFonts w:ascii="Times New Roman" w:eastAsia="Times New Roman" w:hAnsi="Times New Roman" w:cs="Times New Roman"/>
          <w:kern w:val="0"/>
          <w:sz w:val="28"/>
          <w:szCs w:val="28"/>
          <w:lang w:eastAsia="ru-RU"/>
        </w:rPr>
        <w:tab/>
        <w:t xml:space="preserve"> </w:t>
      </w:r>
      <w:r w:rsidRPr="00B4301D">
        <w:rPr>
          <w:rFonts w:ascii="Times New Roman" w:eastAsia="Times New Roman" w:hAnsi="Times New Roman" w:cs="Times New Roman" w:hint="eastAsia"/>
          <w:kern w:val="0"/>
          <w:sz w:val="28"/>
          <w:szCs w:val="28"/>
          <w:lang w:eastAsia="ru-RU"/>
        </w:rPr>
        <w:t>Роль</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окислителя</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в</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гетерогенной</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активации</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пропана</w:t>
      </w:r>
      <w:r w:rsidRPr="00B4301D">
        <w:rPr>
          <w:rFonts w:ascii="Times New Roman" w:eastAsia="Times New Roman" w:hAnsi="Times New Roman" w:cs="Times New Roman"/>
          <w:kern w:val="0"/>
          <w:sz w:val="28"/>
          <w:szCs w:val="28"/>
          <w:lang w:eastAsia="ru-RU"/>
        </w:rPr>
        <w:t>.</w:t>
      </w:r>
      <w:r w:rsidRPr="00B4301D">
        <w:rPr>
          <w:rFonts w:ascii="Times New Roman" w:eastAsia="Times New Roman" w:hAnsi="Times New Roman" w:cs="Times New Roman"/>
          <w:kern w:val="0"/>
          <w:sz w:val="28"/>
          <w:szCs w:val="28"/>
          <w:lang w:eastAsia="ru-RU"/>
        </w:rPr>
        <w:tab/>
        <w:t>133</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kern w:val="0"/>
          <w:sz w:val="28"/>
          <w:szCs w:val="28"/>
          <w:lang w:eastAsia="ru-RU"/>
        </w:rPr>
        <w:t>4.4.</w:t>
      </w:r>
      <w:r w:rsidRPr="00B4301D">
        <w:rPr>
          <w:rFonts w:ascii="Times New Roman" w:eastAsia="Times New Roman" w:hAnsi="Times New Roman" w:cs="Times New Roman"/>
          <w:kern w:val="0"/>
          <w:sz w:val="28"/>
          <w:szCs w:val="28"/>
          <w:lang w:eastAsia="ru-RU"/>
        </w:rPr>
        <w:tab/>
        <w:t xml:space="preserve"> </w:t>
      </w:r>
      <w:r w:rsidRPr="00B4301D">
        <w:rPr>
          <w:rFonts w:ascii="Times New Roman" w:eastAsia="Times New Roman" w:hAnsi="Times New Roman" w:cs="Times New Roman" w:hint="eastAsia"/>
          <w:kern w:val="0"/>
          <w:sz w:val="28"/>
          <w:szCs w:val="28"/>
          <w:lang w:eastAsia="ru-RU"/>
        </w:rPr>
        <w:t>Заключение</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к</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главе</w:t>
      </w:r>
      <w:r w:rsidRPr="00B4301D">
        <w:rPr>
          <w:rFonts w:ascii="Times New Roman" w:eastAsia="Times New Roman" w:hAnsi="Times New Roman" w:cs="Times New Roman"/>
          <w:kern w:val="0"/>
          <w:sz w:val="28"/>
          <w:szCs w:val="28"/>
          <w:lang w:eastAsia="ru-RU"/>
        </w:rPr>
        <w:t xml:space="preserve"> 4.</w:t>
      </w:r>
      <w:r w:rsidRPr="00B4301D">
        <w:rPr>
          <w:rFonts w:ascii="Times New Roman" w:eastAsia="Times New Roman" w:hAnsi="Times New Roman" w:cs="Times New Roman"/>
          <w:kern w:val="0"/>
          <w:sz w:val="28"/>
          <w:szCs w:val="28"/>
          <w:lang w:eastAsia="ru-RU"/>
        </w:rPr>
        <w:tab/>
        <w:t>137</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hint="eastAsia"/>
          <w:kern w:val="0"/>
          <w:sz w:val="28"/>
          <w:szCs w:val="28"/>
          <w:lang w:eastAsia="ru-RU"/>
        </w:rPr>
        <w:t>Список</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используемых</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сокращений</w:t>
      </w:r>
      <w:r w:rsidRPr="00B4301D">
        <w:rPr>
          <w:rFonts w:ascii="Times New Roman" w:eastAsia="Times New Roman" w:hAnsi="Times New Roman" w:cs="Times New Roman"/>
          <w:kern w:val="0"/>
          <w:sz w:val="28"/>
          <w:szCs w:val="28"/>
          <w:lang w:eastAsia="ru-RU"/>
        </w:rPr>
        <w:tab/>
        <w:t>137</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hint="eastAsia"/>
          <w:kern w:val="0"/>
          <w:sz w:val="28"/>
          <w:szCs w:val="28"/>
          <w:lang w:eastAsia="ru-RU"/>
        </w:rPr>
        <w:t>Выводы</w:t>
      </w:r>
      <w:r w:rsidRPr="00B4301D">
        <w:rPr>
          <w:rFonts w:ascii="Times New Roman" w:eastAsia="Times New Roman" w:hAnsi="Times New Roman" w:cs="Times New Roman"/>
          <w:kern w:val="0"/>
          <w:sz w:val="28"/>
          <w:szCs w:val="28"/>
          <w:lang w:eastAsia="ru-RU"/>
        </w:rPr>
        <w:t>.</w:t>
      </w:r>
      <w:r w:rsidRPr="00B4301D">
        <w:rPr>
          <w:rFonts w:ascii="Times New Roman" w:eastAsia="Times New Roman" w:hAnsi="Times New Roman" w:cs="Times New Roman"/>
          <w:kern w:val="0"/>
          <w:sz w:val="28"/>
          <w:szCs w:val="28"/>
          <w:lang w:eastAsia="ru-RU"/>
        </w:rPr>
        <w:tab/>
        <w:t>138</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hint="eastAsia"/>
          <w:kern w:val="0"/>
          <w:sz w:val="28"/>
          <w:szCs w:val="28"/>
          <w:lang w:eastAsia="ru-RU"/>
        </w:rPr>
        <w:t>Список</w:t>
      </w:r>
      <w:r w:rsidRPr="00B4301D">
        <w:rPr>
          <w:rFonts w:ascii="Times New Roman" w:eastAsia="Times New Roman" w:hAnsi="Times New Roman" w:cs="Times New Roman"/>
          <w:kern w:val="0"/>
          <w:sz w:val="28"/>
          <w:szCs w:val="28"/>
          <w:lang w:eastAsia="ru-RU"/>
        </w:rPr>
        <w:t xml:space="preserve"> </w:t>
      </w:r>
      <w:r w:rsidRPr="00B4301D">
        <w:rPr>
          <w:rFonts w:ascii="Times New Roman" w:eastAsia="Times New Roman" w:hAnsi="Times New Roman" w:cs="Times New Roman" w:hint="eastAsia"/>
          <w:kern w:val="0"/>
          <w:sz w:val="28"/>
          <w:szCs w:val="28"/>
          <w:lang w:eastAsia="ru-RU"/>
        </w:rPr>
        <w:t>литературы</w:t>
      </w:r>
      <w:r w:rsidRPr="00B4301D">
        <w:rPr>
          <w:rFonts w:ascii="Times New Roman" w:eastAsia="Times New Roman" w:hAnsi="Times New Roman" w:cs="Times New Roman"/>
          <w:kern w:val="0"/>
          <w:sz w:val="28"/>
          <w:szCs w:val="28"/>
          <w:lang w:eastAsia="ru-RU"/>
        </w:rPr>
        <w:t>.</w:t>
      </w:r>
      <w:r w:rsidRPr="00B4301D">
        <w:rPr>
          <w:rFonts w:ascii="Times New Roman" w:eastAsia="Times New Roman" w:hAnsi="Times New Roman" w:cs="Times New Roman"/>
          <w:kern w:val="0"/>
          <w:sz w:val="28"/>
          <w:szCs w:val="28"/>
          <w:lang w:eastAsia="ru-RU"/>
        </w:rPr>
        <w:tab/>
        <w:t>140</w:t>
      </w:r>
    </w:p>
    <w:p w:rsidR="00B4301D" w:rsidRPr="00B4301D" w:rsidRDefault="00B4301D" w:rsidP="00B4301D">
      <w:pPr>
        <w:rPr>
          <w:rFonts w:ascii="Times New Roman" w:eastAsia="Times New Roman" w:hAnsi="Times New Roman" w:cs="Times New Roman"/>
          <w:kern w:val="0"/>
          <w:sz w:val="28"/>
          <w:szCs w:val="28"/>
          <w:lang w:eastAsia="ru-RU"/>
        </w:rPr>
      </w:pPr>
      <w:r w:rsidRPr="00B4301D">
        <w:rPr>
          <w:rFonts w:ascii="Times New Roman" w:eastAsia="Times New Roman" w:hAnsi="Times New Roman" w:cs="Times New Roman" w:hint="eastAsia"/>
          <w:kern w:val="0"/>
          <w:sz w:val="28"/>
          <w:szCs w:val="28"/>
          <w:lang w:eastAsia="ru-RU"/>
        </w:rPr>
        <w:t>Благодарности</w:t>
      </w:r>
      <w:r w:rsidRPr="00B4301D">
        <w:rPr>
          <w:rFonts w:ascii="Times New Roman" w:eastAsia="Times New Roman" w:hAnsi="Times New Roman" w:cs="Times New Roman"/>
          <w:kern w:val="0"/>
          <w:sz w:val="28"/>
          <w:szCs w:val="28"/>
          <w:lang w:eastAsia="ru-RU"/>
        </w:rPr>
        <w:t>.</w:t>
      </w:r>
      <w:r w:rsidRPr="00B4301D">
        <w:rPr>
          <w:rFonts w:ascii="Times New Roman" w:eastAsia="Times New Roman" w:hAnsi="Times New Roman" w:cs="Times New Roman"/>
          <w:kern w:val="0"/>
          <w:sz w:val="28"/>
          <w:szCs w:val="28"/>
          <w:lang w:eastAsia="ru-RU"/>
        </w:rPr>
        <w:tab/>
        <w:t>*</w:t>
      </w:r>
      <w:r w:rsidRPr="00B4301D">
        <w:rPr>
          <w:rFonts w:ascii="Times New Roman" w:eastAsia="Times New Roman" w:hAnsi="Times New Roman" w:cs="Times New Roman"/>
          <w:kern w:val="0"/>
          <w:sz w:val="28"/>
          <w:szCs w:val="28"/>
          <w:lang w:eastAsia="ru-RU"/>
        </w:rPr>
        <w:tab/>
        <w:t>158</w:t>
      </w:r>
    </w:p>
    <w:p w:rsidR="000376E6" w:rsidRDefault="000376E6" w:rsidP="00B4301D"/>
    <w:p w:rsidR="00B4301D" w:rsidRDefault="00B4301D" w:rsidP="00B4301D"/>
    <w:p w:rsidR="00B4301D" w:rsidRDefault="00B4301D" w:rsidP="00B4301D"/>
    <w:p w:rsidR="00B4301D" w:rsidRDefault="00B4301D" w:rsidP="00B4301D"/>
    <w:p w:rsidR="00B4301D" w:rsidRDefault="00B4301D" w:rsidP="00B4301D">
      <w:r>
        <w:rPr>
          <w:rFonts w:hint="eastAsia"/>
        </w:rPr>
        <w:t>Выводы</w:t>
      </w:r>
      <w:r>
        <w:t></w:t>
      </w:r>
    </w:p>
    <w:p w:rsidR="00B4301D" w:rsidRDefault="00B4301D" w:rsidP="00B4301D">
      <w:r>
        <w:t></w:t>
      </w:r>
      <w:r>
        <w:t></w:t>
      </w:r>
      <w:r>
        <w:tab/>
      </w:r>
      <w:r>
        <w:t></w:t>
      </w:r>
      <w:r>
        <w:rPr>
          <w:rFonts w:hint="eastAsia"/>
        </w:rPr>
        <w:t>Установлено</w:t>
      </w:r>
      <w:r>
        <w:t></w:t>
      </w:r>
      <w:r>
        <w:t></w:t>
      </w:r>
      <w:r>
        <w:rPr>
          <w:rFonts w:hint="eastAsia"/>
        </w:rPr>
        <w:t>что</w:t>
      </w:r>
      <w:r>
        <w:t></w:t>
      </w:r>
      <w:r>
        <w:rPr>
          <w:rFonts w:hint="eastAsia"/>
        </w:rPr>
        <w:t>активным</w:t>
      </w:r>
      <w:r>
        <w:t></w:t>
      </w:r>
      <w:r>
        <w:rPr>
          <w:rFonts w:hint="eastAsia"/>
        </w:rPr>
        <w:t>компонентом</w:t>
      </w:r>
      <w:r>
        <w:t></w:t>
      </w:r>
      <w:r>
        <w:rPr>
          <w:rFonts w:hint="eastAsia"/>
        </w:rPr>
        <w:t>реакции</w:t>
      </w:r>
      <w:r>
        <w:t></w:t>
      </w:r>
      <w:r>
        <w:rPr>
          <w:rFonts w:hint="eastAsia"/>
        </w:rPr>
        <w:t>окислительного</w:t>
      </w:r>
      <w:r>
        <w:t></w:t>
      </w:r>
      <w:r>
        <w:rPr>
          <w:rFonts w:hint="eastAsia"/>
        </w:rPr>
        <w:t>дегидрирования</w:t>
      </w:r>
      <w:r>
        <w:t></w:t>
      </w:r>
      <w:r>
        <w:rPr>
          <w:rFonts w:hint="eastAsia"/>
        </w:rPr>
        <w:t>пропана</w:t>
      </w:r>
      <w:r>
        <w:t></w:t>
      </w:r>
      <w:r>
        <w:rPr>
          <w:rFonts w:hint="eastAsia"/>
        </w:rPr>
        <w:t>в</w:t>
      </w:r>
      <w:r>
        <w:t></w:t>
      </w:r>
      <w:r>
        <w:rPr>
          <w:rFonts w:hint="eastAsia"/>
        </w:rPr>
        <w:t>пропилен</w:t>
      </w:r>
      <w:r>
        <w:t></w:t>
      </w:r>
      <w:r>
        <w:rPr>
          <w:rFonts w:hint="eastAsia"/>
        </w:rPr>
        <w:t>на</w:t>
      </w:r>
      <w:r>
        <w:t></w:t>
      </w:r>
      <w:r>
        <w:rPr>
          <w:rFonts w:hint="eastAsia"/>
        </w:rPr>
        <w:t>катализаторах</w:t>
      </w:r>
      <w:r>
        <w:t></w:t>
      </w:r>
      <w:r>
        <w:rPr>
          <w:rFonts w:hint="eastAsia"/>
        </w:rPr>
        <w:t>на</w:t>
      </w:r>
      <w:r>
        <w:t></w:t>
      </w:r>
      <w:r>
        <w:rPr>
          <w:rFonts w:hint="eastAsia"/>
        </w:rPr>
        <w:t>основе</w:t>
      </w:r>
      <w:r>
        <w:t></w:t>
      </w:r>
      <w:r>
        <w:rPr>
          <w:rFonts w:hint="eastAsia"/>
        </w:rPr>
        <w:t>оксидов</w:t>
      </w:r>
      <w:r>
        <w:t></w:t>
      </w:r>
      <w:r>
        <w:rPr>
          <w:rFonts w:hint="eastAsia"/>
        </w:rPr>
        <w:t>алюминия</w:t>
      </w:r>
      <w:r>
        <w:t></w:t>
      </w:r>
      <w:r>
        <w:rPr>
          <w:rFonts w:hint="eastAsia"/>
        </w:rPr>
        <w:t>и</w:t>
      </w:r>
      <w:r>
        <w:t></w:t>
      </w:r>
      <w:r>
        <w:rPr>
          <w:rFonts w:hint="eastAsia"/>
        </w:rPr>
        <w:t>кремния</w:t>
      </w:r>
      <w:r>
        <w:t></w:t>
      </w:r>
      <w:r>
        <w:rPr>
          <w:rFonts w:hint="eastAsia"/>
        </w:rPr>
        <w:t>являются</w:t>
      </w:r>
      <w:r>
        <w:t></w:t>
      </w:r>
      <w:r>
        <w:rPr>
          <w:rFonts w:hint="eastAsia"/>
        </w:rPr>
        <w:t>“продукты</w:t>
      </w:r>
      <w:r>
        <w:t></w:t>
      </w:r>
      <w:r>
        <w:rPr>
          <w:rFonts w:hint="eastAsia"/>
        </w:rPr>
        <w:t>окислительного</w:t>
      </w:r>
      <w:r>
        <w:t></w:t>
      </w:r>
      <w:r>
        <w:rPr>
          <w:rFonts w:hint="eastAsia"/>
        </w:rPr>
        <w:t>уплотнения</w:t>
      </w:r>
      <w:r>
        <w:t></w:t>
      </w:r>
      <w:r>
        <w:t></w:t>
      </w:r>
      <w:r>
        <w:rPr>
          <w:rFonts w:hint="eastAsia"/>
        </w:rPr>
        <w:t>ПОУ</w:t>
      </w:r>
      <w:r>
        <w:t></w:t>
      </w:r>
      <w:r>
        <w:t></w:t>
      </w:r>
      <w:r>
        <w:rPr>
          <w:rFonts w:hint="eastAsia"/>
        </w:rPr>
        <w:t>на</w:t>
      </w:r>
      <w:r>
        <w:t></w:t>
      </w:r>
      <w:r>
        <w:rPr>
          <w:rFonts w:hint="eastAsia"/>
        </w:rPr>
        <w:t>носителе”</w:t>
      </w:r>
      <w:r>
        <w:t></w:t>
      </w:r>
      <w:r>
        <w:t></w:t>
      </w:r>
      <w:r>
        <w:rPr>
          <w:rFonts w:hint="eastAsia"/>
        </w:rPr>
        <w:t>образующиеся</w:t>
      </w:r>
      <w:r>
        <w:t></w:t>
      </w:r>
      <w:r>
        <w:rPr>
          <w:rFonts w:hint="eastAsia"/>
        </w:rPr>
        <w:t>в</w:t>
      </w:r>
      <w:r>
        <w:t></w:t>
      </w:r>
      <w:r>
        <w:rPr>
          <w:rFonts w:hint="eastAsia"/>
        </w:rPr>
        <w:t>ходе</w:t>
      </w:r>
      <w:r>
        <w:t></w:t>
      </w:r>
      <w:r>
        <w:rPr>
          <w:rFonts w:hint="eastAsia"/>
        </w:rPr>
        <w:t>реакции</w:t>
      </w:r>
      <w:r>
        <w:t></w:t>
      </w:r>
    </w:p>
    <w:p w:rsidR="00B4301D" w:rsidRDefault="00B4301D" w:rsidP="00B4301D">
      <w:r>
        <w:t></w:t>
      </w:r>
      <w:r>
        <w:t></w:t>
      </w:r>
      <w:r>
        <w:tab/>
      </w:r>
      <w:r>
        <w:t></w:t>
      </w:r>
      <w:r>
        <w:rPr>
          <w:rFonts w:hint="eastAsia"/>
        </w:rPr>
        <w:t>Обнаружено</w:t>
      </w:r>
      <w:r>
        <w:t></w:t>
      </w:r>
      <w:r>
        <w:t></w:t>
      </w:r>
      <w:r>
        <w:rPr>
          <w:rFonts w:hint="eastAsia"/>
        </w:rPr>
        <w:t>что</w:t>
      </w:r>
      <w:r>
        <w:t></w:t>
      </w:r>
      <w:r>
        <w:rPr>
          <w:rFonts w:hint="eastAsia"/>
        </w:rPr>
        <w:t>на</w:t>
      </w:r>
      <w:r>
        <w:t></w:t>
      </w:r>
      <w:r>
        <w:rPr>
          <w:rFonts w:hint="eastAsia"/>
        </w:rPr>
        <w:t>поверхности</w:t>
      </w:r>
      <w:r>
        <w:t></w:t>
      </w:r>
      <w:r>
        <w:rPr>
          <w:rFonts w:hint="eastAsia"/>
        </w:rPr>
        <w:t>оксидных</w:t>
      </w:r>
      <w:r>
        <w:t></w:t>
      </w:r>
      <w:r>
        <w:rPr>
          <w:rFonts w:hint="eastAsia"/>
        </w:rPr>
        <w:t>носителей</w:t>
      </w:r>
      <w:r>
        <w:t></w:t>
      </w:r>
      <w:r>
        <w:rPr>
          <w:rFonts w:hint="eastAsia"/>
        </w:rPr>
        <w:t>формируются</w:t>
      </w:r>
      <w:r>
        <w:t></w:t>
      </w:r>
      <w:r>
        <w:rPr>
          <w:rFonts w:hint="eastAsia"/>
        </w:rPr>
        <w:t>три</w:t>
      </w:r>
      <w:r>
        <w:t></w:t>
      </w:r>
      <w:r>
        <w:rPr>
          <w:rFonts w:hint="eastAsia"/>
        </w:rPr>
        <w:t>типа</w:t>
      </w:r>
      <w:r>
        <w:t></w:t>
      </w:r>
      <w:r>
        <w:rPr>
          <w:rFonts w:hint="eastAsia"/>
        </w:rPr>
        <w:t>ПОУ</w:t>
      </w:r>
      <w:r>
        <w:t></w:t>
      </w:r>
      <w:r>
        <w:t></w:t>
      </w:r>
      <w:r>
        <w:rPr>
          <w:rFonts w:hint="eastAsia"/>
        </w:rPr>
        <w:t>характеризующиеся</w:t>
      </w:r>
      <w:r>
        <w:t></w:t>
      </w:r>
      <w:r>
        <w:rPr>
          <w:rFonts w:hint="eastAsia"/>
        </w:rPr>
        <w:t>максимами</w:t>
      </w:r>
      <w:r>
        <w:t></w:t>
      </w:r>
      <w:r>
        <w:rPr>
          <w:rFonts w:hint="eastAsia"/>
        </w:rPr>
        <w:t>экзоэффекта</w:t>
      </w:r>
      <w:r>
        <w:t></w:t>
      </w:r>
      <w:r>
        <w:rPr>
          <w:rFonts w:hint="eastAsia"/>
        </w:rPr>
        <w:t>выгорания</w:t>
      </w:r>
      <w:r>
        <w:t></w:t>
      </w:r>
      <w:r>
        <w:rPr>
          <w:rFonts w:hint="eastAsia"/>
        </w:rPr>
        <w:t>на</w:t>
      </w:r>
      <w:r>
        <w:t></w:t>
      </w:r>
      <w:r>
        <w:rPr>
          <w:rFonts w:hint="eastAsia"/>
        </w:rPr>
        <w:t>кривых</w:t>
      </w:r>
      <w:r>
        <w:t></w:t>
      </w:r>
      <w:r>
        <w:rPr>
          <w:rFonts w:hint="eastAsia"/>
        </w:rPr>
        <w:t>ДТА</w:t>
      </w:r>
      <w:r>
        <w:t></w:t>
      </w:r>
      <w:r>
        <w:t></w:t>
      </w:r>
      <w:r>
        <w:t></w:t>
      </w:r>
      <w:r>
        <w:t></w:t>
      </w:r>
      <w:r>
        <w:t></w:t>
      </w:r>
      <w:r>
        <w:t></w:t>
      </w:r>
      <w:r>
        <w:t></w:t>
      </w:r>
      <w:r>
        <w:t></w:t>
      </w:r>
      <w:r>
        <w:t></w:t>
      </w:r>
      <w:r>
        <w:t></w:t>
      </w:r>
      <w:r>
        <w:t></w:t>
      </w:r>
      <w:r>
        <w:t></w:t>
      </w:r>
      <w:r>
        <w:t></w:t>
      </w:r>
      <w:r>
        <w:t></w:t>
      </w:r>
      <w:r>
        <w:t></w:t>
      </w:r>
      <w:r>
        <w:t></w:t>
      </w:r>
      <w:r>
        <w:t></w:t>
      </w:r>
      <w:r>
        <w:t></w:t>
      </w:r>
      <w:r>
        <w:t></w:t>
      </w:r>
      <w:r>
        <w:t></w:t>
      </w:r>
      <w:r>
        <w:t></w:t>
      </w:r>
      <w:r>
        <w:rPr>
          <w:rFonts w:hint="eastAsia"/>
        </w:rPr>
        <w:t>и</w:t>
      </w:r>
      <w:r>
        <w:t></w:t>
      </w:r>
      <w:r>
        <w:t></w:t>
      </w:r>
      <w:r>
        <w:t></w:t>
      </w:r>
      <w:r>
        <w:t></w:t>
      </w:r>
      <w:r>
        <w:t></w:t>
      </w:r>
      <w:r>
        <w:rPr>
          <w:rFonts w:hint="eastAsia"/>
        </w:rPr>
        <w:t>К</w:t>
      </w:r>
      <w:r>
        <w:t></w:t>
      </w:r>
      <w:r>
        <w:t></w:t>
      </w:r>
      <w:r>
        <w:rPr>
          <w:rFonts w:hint="eastAsia"/>
        </w:rPr>
        <w:t>Наибольшей</w:t>
      </w:r>
      <w:r>
        <w:t></w:t>
      </w:r>
      <w:r>
        <w:rPr>
          <w:rFonts w:hint="eastAsia"/>
        </w:rPr>
        <w:t>селективностью</w:t>
      </w:r>
      <w:r>
        <w:t></w:t>
      </w:r>
      <w:r>
        <w:rPr>
          <w:rFonts w:hint="eastAsia"/>
        </w:rPr>
        <w:t>в</w:t>
      </w:r>
      <w:r>
        <w:t></w:t>
      </w:r>
      <w:r>
        <w:rPr>
          <w:rFonts w:hint="eastAsia"/>
        </w:rPr>
        <w:t>образовании</w:t>
      </w:r>
      <w:r>
        <w:t></w:t>
      </w:r>
      <w:r>
        <w:rPr>
          <w:rFonts w:hint="eastAsia"/>
        </w:rPr>
        <w:t>пропилена</w:t>
      </w:r>
      <w:r>
        <w:t></w:t>
      </w:r>
      <w:r>
        <w:rPr>
          <w:rFonts w:hint="eastAsia"/>
        </w:rPr>
        <w:t>обладают</w:t>
      </w:r>
      <w:r>
        <w:t></w:t>
      </w:r>
      <w:r>
        <w:rPr>
          <w:rFonts w:hint="eastAsia"/>
        </w:rPr>
        <w:t>ПОУ</w:t>
      </w:r>
      <w:r>
        <w:t></w:t>
      </w:r>
      <w:r>
        <w:rPr>
          <w:rFonts w:hint="eastAsia"/>
        </w:rPr>
        <w:t>с</w:t>
      </w:r>
      <w:r>
        <w:t></w:t>
      </w:r>
      <w:r>
        <w:rPr>
          <w:rFonts w:hint="eastAsia"/>
        </w:rPr>
        <w:t>максимумом</w:t>
      </w:r>
      <w:r>
        <w:t></w:t>
      </w:r>
      <w:r>
        <w:rPr>
          <w:rFonts w:hint="eastAsia"/>
        </w:rPr>
        <w:t>экзоэффекта</w:t>
      </w:r>
      <w:r>
        <w:t></w:t>
      </w:r>
      <w:r>
        <w:rPr>
          <w:rFonts w:hint="eastAsia"/>
        </w:rPr>
        <w:t>выгорания</w:t>
      </w:r>
      <w:r>
        <w:t></w:t>
      </w:r>
      <w:r>
        <w:t></w:t>
      </w:r>
      <w:r>
        <w:t></w:t>
      </w:r>
      <w:r>
        <w:t></w:t>
      </w:r>
      <w:r>
        <w:t></w:t>
      </w:r>
      <w:r>
        <w:t></w:t>
      </w:r>
      <w:r>
        <w:t></w:t>
      </w:r>
      <w:r>
        <w:t></w:t>
      </w:r>
      <w:r>
        <w:rPr>
          <w:rFonts w:hint="eastAsia"/>
        </w:rPr>
        <w:t>К</w:t>
      </w:r>
      <w:r>
        <w:t></w:t>
      </w:r>
    </w:p>
    <w:p w:rsidR="00B4301D" w:rsidRDefault="00B4301D" w:rsidP="00B4301D">
      <w:r>
        <w:t></w:t>
      </w:r>
      <w:r>
        <w:t></w:t>
      </w:r>
      <w:r>
        <w:tab/>
      </w:r>
      <w:r>
        <w:t></w:t>
      </w:r>
      <w:r>
        <w:rPr>
          <w:rFonts w:hint="eastAsia"/>
        </w:rPr>
        <w:t>Исследовано</w:t>
      </w:r>
      <w:r>
        <w:t></w:t>
      </w:r>
      <w:r>
        <w:rPr>
          <w:rFonts w:hint="eastAsia"/>
        </w:rPr>
        <w:t>влияние</w:t>
      </w:r>
      <w:r>
        <w:t></w:t>
      </w:r>
      <w:r>
        <w:rPr>
          <w:rFonts w:hint="eastAsia"/>
        </w:rPr>
        <w:t>кислотно</w:t>
      </w:r>
      <w:r>
        <w:t></w:t>
      </w:r>
      <w:r>
        <w:rPr>
          <w:rFonts w:hint="eastAsia"/>
        </w:rPr>
        <w:t>основных</w:t>
      </w:r>
      <w:r>
        <w:t></w:t>
      </w:r>
      <w:r>
        <w:rPr>
          <w:rFonts w:hint="eastAsia"/>
        </w:rPr>
        <w:t>свойств</w:t>
      </w:r>
      <w:r>
        <w:t></w:t>
      </w:r>
      <w:r>
        <w:rPr>
          <w:rFonts w:hint="eastAsia"/>
        </w:rPr>
        <w:t>носителя</w:t>
      </w:r>
      <w:r>
        <w:t></w:t>
      </w:r>
      <w:r>
        <w:rPr>
          <w:rFonts w:hint="eastAsia"/>
        </w:rPr>
        <w:t>на</w:t>
      </w:r>
      <w:r>
        <w:t></w:t>
      </w:r>
      <w:r>
        <w:rPr>
          <w:rFonts w:hint="eastAsia"/>
        </w:rPr>
        <w:t>свойства</w:t>
      </w:r>
      <w:r>
        <w:t></w:t>
      </w:r>
      <w:r>
        <w:rPr>
          <w:rFonts w:hint="eastAsia"/>
        </w:rPr>
        <w:t>ПОУ</w:t>
      </w:r>
      <w:r>
        <w:t></w:t>
      </w:r>
      <w:r>
        <w:t></w:t>
      </w:r>
      <w:r>
        <w:rPr>
          <w:rFonts w:hint="eastAsia"/>
        </w:rPr>
        <w:t>Установлено</w:t>
      </w:r>
      <w:r>
        <w:t></w:t>
      </w:r>
      <w:r>
        <w:t></w:t>
      </w:r>
      <w:r>
        <w:rPr>
          <w:rFonts w:hint="eastAsia"/>
        </w:rPr>
        <w:t>что</w:t>
      </w:r>
      <w:r>
        <w:t></w:t>
      </w:r>
      <w:r>
        <w:rPr>
          <w:rFonts w:hint="eastAsia"/>
        </w:rPr>
        <w:t>с</w:t>
      </w:r>
      <w:r>
        <w:t></w:t>
      </w:r>
      <w:r>
        <w:rPr>
          <w:rFonts w:hint="eastAsia"/>
        </w:rPr>
        <w:t>ростом</w:t>
      </w:r>
      <w:r>
        <w:t></w:t>
      </w:r>
      <w:r>
        <w:rPr>
          <w:rFonts w:hint="eastAsia"/>
        </w:rPr>
        <w:t>силы</w:t>
      </w:r>
      <w:r>
        <w:t></w:t>
      </w:r>
      <w:r>
        <w:rPr>
          <w:rFonts w:hint="eastAsia"/>
        </w:rPr>
        <w:t>Льюисовских</w:t>
      </w:r>
      <w:r>
        <w:t></w:t>
      </w:r>
      <w:r>
        <w:rPr>
          <w:rFonts w:hint="eastAsia"/>
        </w:rPr>
        <w:t>кислотных</w:t>
      </w:r>
      <w:r>
        <w:t></w:t>
      </w:r>
      <w:r>
        <w:rPr>
          <w:rFonts w:hint="eastAsia"/>
        </w:rPr>
        <w:t>центров</w:t>
      </w:r>
      <w:r>
        <w:t></w:t>
      </w:r>
      <w:r>
        <w:rPr>
          <w:rFonts w:hint="eastAsia"/>
        </w:rPr>
        <w:t>оксидного</w:t>
      </w:r>
      <w:r>
        <w:t></w:t>
      </w:r>
      <w:r>
        <w:rPr>
          <w:rFonts w:hint="eastAsia"/>
        </w:rPr>
        <w:t>носителя</w:t>
      </w:r>
      <w:r>
        <w:t></w:t>
      </w:r>
      <w:r>
        <w:rPr>
          <w:rFonts w:hint="eastAsia"/>
        </w:rPr>
        <w:t>увеличивается</w:t>
      </w:r>
      <w:r>
        <w:t></w:t>
      </w:r>
      <w:r>
        <w:rPr>
          <w:rFonts w:hint="eastAsia"/>
        </w:rPr>
        <w:t>степень</w:t>
      </w:r>
      <w:r>
        <w:t></w:t>
      </w:r>
      <w:r>
        <w:rPr>
          <w:rFonts w:hint="eastAsia"/>
        </w:rPr>
        <w:t>конденсации</w:t>
      </w:r>
      <w:r>
        <w:t></w:t>
      </w:r>
      <w:r>
        <w:rPr>
          <w:rFonts w:hint="eastAsia"/>
        </w:rPr>
        <w:t>ПОУ</w:t>
      </w:r>
      <w:r>
        <w:t></w:t>
      </w:r>
      <w:r>
        <w:t></w:t>
      </w:r>
      <w:r>
        <w:rPr>
          <w:rFonts w:hint="eastAsia"/>
        </w:rPr>
        <w:t>в</w:t>
      </w:r>
      <w:r>
        <w:t></w:t>
      </w:r>
      <w:r>
        <w:rPr>
          <w:rFonts w:hint="eastAsia"/>
        </w:rPr>
        <w:t>тоже</w:t>
      </w:r>
      <w:r>
        <w:t></w:t>
      </w:r>
      <w:r>
        <w:rPr>
          <w:rFonts w:hint="eastAsia"/>
        </w:rPr>
        <w:t>время</w:t>
      </w:r>
      <w:r>
        <w:t></w:t>
      </w:r>
      <w:r>
        <w:rPr>
          <w:rFonts w:hint="eastAsia"/>
        </w:rPr>
        <w:t>количество</w:t>
      </w:r>
      <w:r>
        <w:t></w:t>
      </w:r>
      <w:r>
        <w:rPr>
          <w:rFonts w:hint="eastAsia"/>
        </w:rPr>
        <w:t>формирующихся</w:t>
      </w:r>
      <w:r>
        <w:t></w:t>
      </w:r>
      <w:r>
        <w:rPr>
          <w:rFonts w:hint="eastAsia"/>
        </w:rPr>
        <w:t>в</w:t>
      </w:r>
      <w:r>
        <w:t></w:t>
      </w:r>
      <w:r>
        <w:rPr>
          <w:rFonts w:hint="eastAsia"/>
        </w:rPr>
        <w:t>процессе</w:t>
      </w:r>
      <w:r>
        <w:t></w:t>
      </w:r>
      <w:r>
        <w:rPr>
          <w:rFonts w:hint="eastAsia"/>
        </w:rPr>
        <w:t>реакции</w:t>
      </w:r>
      <w:r>
        <w:t></w:t>
      </w:r>
      <w:r>
        <w:rPr>
          <w:rFonts w:hint="eastAsia"/>
        </w:rPr>
        <w:t>ПОУ</w:t>
      </w:r>
      <w:r>
        <w:t></w:t>
      </w:r>
      <w:r>
        <w:rPr>
          <w:rFonts w:hint="eastAsia"/>
        </w:rPr>
        <w:t>не</w:t>
      </w:r>
      <w:r>
        <w:t></w:t>
      </w:r>
      <w:r>
        <w:rPr>
          <w:rFonts w:hint="eastAsia"/>
        </w:rPr>
        <w:t>зависит</w:t>
      </w:r>
      <w:r>
        <w:t></w:t>
      </w:r>
      <w:r>
        <w:rPr>
          <w:rFonts w:hint="eastAsia"/>
        </w:rPr>
        <w:t>ни</w:t>
      </w:r>
      <w:r>
        <w:t></w:t>
      </w:r>
      <w:r>
        <w:rPr>
          <w:rFonts w:hint="eastAsia"/>
        </w:rPr>
        <w:t>от</w:t>
      </w:r>
      <w:r>
        <w:t></w:t>
      </w:r>
      <w:r>
        <w:rPr>
          <w:rFonts w:hint="eastAsia"/>
        </w:rPr>
        <w:t>концентрации</w:t>
      </w:r>
      <w:r>
        <w:t></w:t>
      </w:r>
      <w:r>
        <w:t></w:t>
      </w:r>
      <w:r>
        <w:rPr>
          <w:rFonts w:hint="eastAsia"/>
        </w:rPr>
        <w:t>ни</w:t>
      </w:r>
      <w:r>
        <w:t></w:t>
      </w:r>
      <w:r>
        <w:rPr>
          <w:rFonts w:hint="eastAsia"/>
        </w:rPr>
        <w:t>от</w:t>
      </w:r>
      <w:r>
        <w:t></w:t>
      </w:r>
      <w:r>
        <w:rPr>
          <w:rFonts w:hint="eastAsia"/>
        </w:rPr>
        <w:t>силы</w:t>
      </w:r>
      <w:r>
        <w:t></w:t>
      </w:r>
      <w:r>
        <w:rPr>
          <w:rFonts w:hint="eastAsia"/>
        </w:rPr>
        <w:t>кислотных</w:t>
      </w:r>
      <w:r>
        <w:t></w:t>
      </w:r>
      <w:r>
        <w:rPr>
          <w:rFonts w:hint="eastAsia"/>
        </w:rPr>
        <w:t>центров</w:t>
      </w:r>
      <w:r>
        <w:t></w:t>
      </w:r>
    </w:p>
    <w:p w:rsidR="00B4301D" w:rsidRDefault="00B4301D" w:rsidP="00B4301D">
      <w:r>
        <w:t></w:t>
      </w:r>
      <w:r>
        <w:t></w:t>
      </w:r>
      <w:r>
        <w:tab/>
      </w:r>
      <w:r>
        <w:t></w:t>
      </w:r>
      <w:r>
        <w:rPr>
          <w:rFonts w:hint="eastAsia"/>
        </w:rPr>
        <w:t>Показано</w:t>
      </w:r>
      <w:r>
        <w:t></w:t>
      </w:r>
      <w:r>
        <w:t></w:t>
      </w:r>
      <w:r>
        <w:rPr>
          <w:rFonts w:hint="eastAsia"/>
        </w:rPr>
        <w:t>что</w:t>
      </w:r>
      <w:r>
        <w:t></w:t>
      </w:r>
      <w:r>
        <w:rPr>
          <w:rFonts w:hint="eastAsia"/>
        </w:rPr>
        <w:t>ПОУ</w:t>
      </w:r>
      <w:r>
        <w:t></w:t>
      </w:r>
      <w:r>
        <w:t></w:t>
      </w:r>
      <w:r>
        <w:rPr>
          <w:rFonts w:hint="eastAsia"/>
        </w:rPr>
        <w:t>проявляющие</w:t>
      </w:r>
      <w:r>
        <w:t></w:t>
      </w:r>
      <w:r>
        <w:rPr>
          <w:rFonts w:hint="eastAsia"/>
        </w:rPr>
        <w:t>высокую</w:t>
      </w:r>
      <w:r>
        <w:t></w:t>
      </w:r>
      <w:r>
        <w:rPr>
          <w:rFonts w:hint="eastAsia"/>
        </w:rPr>
        <w:t>активность</w:t>
      </w:r>
      <w:r>
        <w:t></w:t>
      </w:r>
      <w:r>
        <w:rPr>
          <w:rFonts w:hint="eastAsia"/>
        </w:rPr>
        <w:t>и</w:t>
      </w:r>
      <w:r>
        <w:t></w:t>
      </w:r>
      <w:r>
        <w:rPr>
          <w:rFonts w:hint="eastAsia"/>
        </w:rPr>
        <w:t>селективность</w:t>
      </w:r>
      <w:r>
        <w:t></w:t>
      </w:r>
      <w:r>
        <w:rPr>
          <w:rFonts w:hint="eastAsia"/>
        </w:rPr>
        <w:t>в</w:t>
      </w:r>
      <w:r>
        <w:t></w:t>
      </w:r>
      <w:r>
        <w:rPr>
          <w:rFonts w:hint="eastAsia"/>
        </w:rPr>
        <w:t>реакции</w:t>
      </w:r>
      <w:r>
        <w:t></w:t>
      </w:r>
      <w:r>
        <w:rPr>
          <w:rFonts w:hint="eastAsia"/>
        </w:rPr>
        <w:t>окислительного</w:t>
      </w:r>
      <w:r>
        <w:t></w:t>
      </w:r>
      <w:r>
        <w:rPr>
          <w:rFonts w:hint="eastAsia"/>
        </w:rPr>
        <w:t>дегидрирования</w:t>
      </w:r>
      <w:r>
        <w:t></w:t>
      </w:r>
      <w:r>
        <w:rPr>
          <w:rFonts w:hint="eastAsia"/>
        </w:rPr>
        <w:t>пропана</w:t>
      </w:r>
      <w:r>
        <w:t></w:t>
      </w:r>
      <w:r>
        <w:rPr>
          <w:rFonts w:hint="eastAsia"/>
        </w:rPr>
        <w:t>диоксидом</w:t>
      </w:r>
      <w:r>
        <w:t></w:t>
      </w:r>
      <w:r>
        <w:rPr>
          <w:rFonts w:hint="eastAsia"/>
        </w:rPr>
        <w:t>серы</w:t>
      </w:r>
      <w:r>
        <w:t></w:t>
      </w:r>
      <w:r>
        <w:t></w:t>
      </w:r>
      <w:r>
        <w:rPr>
          <w:rFonts w:hint="eastAsia"/>
        </w:rPr>
        <w:t>представляют</w:t>
      </w:r>
      <w:r>
        <w:t></w:t>
      </w:r>
      <w:r>
        <w:rPr>
          <w:rFonts w:hint="eastAsia"/>
        </w:rPr>
        <w:t>собой</w:t>
      </w:r>
      <w:r>
        <w:t></w:t>
      </w:r>
      <w:r>
        <w:rPr>
          <w:rFonts w:hint="eastAsia"/>
        </w:rPr>
        <w:t>слабо</w:t>
      </w:r>
      <w:r>
        <w:t></w:t>
      </w:r>
      <w:r>
        <w:rPr>
          <w:rFonts w:hint="eastAsia"/>
        </w:rPr>
        <w:t>упорядоченные</w:t>
      </w:r>
      <w:r>
        <w:t></w:t>
      </w:r>
      <w:r>
        <w:rPr>
          <w:rFonts w:hint="eastAsia"/>
        </w:rPr>
        <w:t>углеродные</w:t>
      </w:r>
      <w:r>
        <w:t></w:t>
      </w:r>
      <w:r>
        <w:rPr>
          <w:rFonts w:hint="eastAsia"/>
        </w:rPr>
        <w:t>полимерные</w:t>
      </w:r>
      <w:r>
        <w:t></w:t>
      </w:r>
      <w:r>
        <w:rPr>
          <w:rFonts w:hint="eastAsia"/>
        </w:rPr>
        <w:t>сетки</w:t>
      </w:r>
      <w:r>
        <w:t></w:t>
      </w:r>
      <w:r>
        <w:rPr>
          <w:rFonts w:hint="eastAsia"/>
        </w:rPr>
        <w:t>на</w:t>
      </w:r>
      <w:r>
        <w:t></w:t>
      </w:r>
      <w:r>
        <w:rPr>
          <w:rFonts w:hint="eastAsia"/>
        </w:rPr>
        <w:t>поверхности</w:t>
      </w:r>
      <w:r>
        <w:t></w:t>
      </w:r>
      <w:r>
        <w:rPr>
          <w:rFonts w:hint="eastAsia"/>
        </w:rPr>
        <w:t>носителя</w:t>
      </w:r>
      <w:r>
        <w:t></w:t>
      </w:r>
      <w:r>
        <w:t></w:t>
      </w:r>
      <w:r>
        <w:rPr>
          <w:rFonts w:hint="eastAsia"/>
        </w:rPr>
        <w:t>Они</w:t>
      </w:r>
      <w:r>
        <w:t></w:t>
      </w:r>
      <w:r>
        <w:rPr>
          <w:rFonts w:hint="eastAsia"/>
        </w:rPr>
        <w:t>включают</w:t>
      </w:r>
      <w:r>
        <w:t></w:t>
      </w:r>
      <w:r>
        <w:rPr>
          <w:rFonts w:hint="eastAsia"/>
        </w:rPr>
        <w:t>в</w:t>
      </w:r>
      <w:r>
        <w:t></w:t>
      </w:r>
      <w:r>
        <w:rPr>
          <w:rFonts w:hint="eastAsia"/>
        </w:rPr>
        <w:t>себя</w:t>
      </w:r>
      <w:r>
        <w:t></w:t>
      </w:r>
      <w:r>
        <w:rPr>
          <w:rFonts w:hint="eastAsia"/>
        </w:rPr>
        <w:t>графитизированные</w:t>
      </w:r>
      <w:r>
        <w:t></w:t>
      </w:r>
      <w:r>
        <w:rPr>
          <w:rFonts w:hint="eastAsia"/>
        </w:rPr>
        <w:t>фрагменты</w:t>
      </w:r>
      <w:r>
        <w:t></w:t>
      </w:r>
      <w:r>
        <w:t></w:t>
      </w:r>
      <w:r>
        <w:rPr>
          <w:rFonts w:hint="eastAsia"/>
        </w:rPr>
        <w:t>имеющие</w:t>
      </w:r>
      <w:r>
        <w:t></w:t>
      </w:r>
      <w:r>
        <w:rPr>
          <w:rFonts w:hint="eastAsia"/>
        </w:rPr>
        <w:t>турбостратную</w:t>
      </w:r>
      <w:r>
        <w:t></w:t>
      </w:r>
      <w:r>
        <w:rPr>
          <w:rFonts w:hint="eastAsia"/>
        </w:rPr>
        <w:t>структуру</w:t>
      </w:r>
      <w:r>
        <w:t></w:t>
      </w:r>
      <w:r>
        <w:t></w:t>
      </w:r>
      <w:r>
        <w:rPr>
          <w:rFonts w:hint="eastAsia"/>
        </w:rPr>
        <w:t>и</w:t>
      </w:r>
      <w:r>
        <w:t></w:t>
      </w:r>
      <w:r>
        <w:rPr>
          <w:rFonts w:hint="eastAsia"/>
        </w:rPr>
        <w:t>соединенные</w:t>
      </w:r>
      <w:r>
        <w:t></w:t>
      </w:r>
      <w:r>
        <w:rPr>
          <w:rFonts w:hint="eastAsia"/>
        </w:rPr>
        <w:t>между</w:t>
      </w:r>
      <w:r>
        <w:t></w:t>
      </w:r>
      <w:r>
        <w:rPr>
          <w:rFonts w:hint="eastAsia"/>
        </w:rPr>
        <w:t>собой</w:t>
      </w:r>
      <w:r>
        <w:t></w:t>
      </w:r>
      <w:r>
        <w:rPr>
          <w:rFonts w:hint="eastAsia"/>
        </w:rPr>
        <w:t>алкильными</w:t>
      </w:r>
      <w:r>
        <w:t></w:t>
      </w:r>
      <w:r>
        <w:rPr>
          <w:rFonts w:hint="eastAsia"/>
        </w:rPr>
        <w:t>или</w:t>
      </w:r>
      <w:r>
        <w:t></w:t>
      </w:r>
      <w:r>
        <w:rPr>
          <w:rFonts w:hint="eastAsia"/>
        </w:rPr>
        <w:t>серными</w:t>
      </w:r>
      <w:r>
        <w:t></w:t>
      </w:r>
      <w:r>
        <w:rPr>
          <w:rFonts w:hint="eastAsia"/>
        </w:rPr>
        <w:t>мостиками</w:t>
      </w:r>
      <w:r>
        <w:t></w:t>
      </w:r>
      <w:r>
        <w:rPr>
          <w:rFonts w:hint="eastAsia"/>
        </w:rPr>
        <w:t>полиароматические</w:t>
      </w:r>
      <w:r>
        <w:t></w:t>
      </w:r>
      <w:r>
        <w:rPr>
          <w:rFonts w:hint="eastAsia"/>
        </w:rPr>
        <w:t>фрагменты</w:t>
      </w:r>
      <w:r>
        <w:t></w:t>
      </w:r>
      <w:r>
        <w:t></w:t>
      </w:r>
      <w:r>
        <w:rPr>
          <w:rFonts w:hint="eastAsia"/>
        </w:rPr>
        <w:t>В</w:t>
      </w:r>
      <w:r>
        <w:t></w:t>
      </w:r>
      <w:r>
        <w:rPr>
          <w:rFonts w:hint="eastAsia"/>
        </w:rPr>
        <w:t>составе</w:t>
      </w:r>
      <w:r>
        <w:t></w:t>
      </w:r>
      <w:r>
        <w:rPr>
          <w:rFonts w:hint="eastAsia"/>
        </w:rPr>
        <w:t>структуры</w:t>
      </w:r>
      <w:r>
        <w:t></w:t>
      </w:r>
      <w:r>
        <w:rPr>
          <w:rFonts w:hint="eastAsia"/>
        </w:rPr>
        <w:t>ПОУ</w:t>
      </w:r>
      <w:r>
        <w:t></w:t>
      </w:r>
      <w:r>
        <w:rPr>
          <w:rFonts w:hint="eastAsia"/>
        </w:rPr>
        <w:t>обнаружена</w:t>
      </w:r>
      <w:r>
        <w:t></w:t>
      </w:r>
      <w:r>
        <w:rPr>
          <w:rFonts w:hint="eastAsia"/>
        </w:rPr>
        <w:t>сера</w:t>
      </w:r>
      <w:r>
        <w:t></w:t>
      </w:r>
      <w:r>
        <w:rPr>
          <w:rFonts w:hint="eastAsia"/>
        </w:rPr>
        <w:t>в</w:t>
      </w:r>
      <w:r>
        <w:t></w:t>
      </w:r>
      <w:r>
        <w:rPr>
          <w:rFonts w:hint="eastAsia"/>
        </w:rPr>
        <w:t>состоянии</w:t>
      </w:r>
      <w:r>
        <w:t></w:t>
      </w:r>
      <w:r>
        <w:t></w:t>
      </w:r>
      <w:r>
        <w:t></w:t>
      </w:r>
      <w:r>
        <w:t></w:t>
      </w:r>
      <w:r>
        <w:t></w:t>
      </w:r>
      <w:r>
        <w:t></w:t>
      </w:r>
      <w:r>
        <w:rPr>
          <w:rFonts w:hint="eastAsia"/>
        </w:rPr>
        <w:t>а</w:t>
      </w:r>
      <w:r>
        <w:t></w:t>
      </w:r>
      <w:r>
        <w:rPr>
          <w:rFonts w:hint="eastAsia"/>
        </w:rPr>
        <w:t>также</w:t>
      </w:r>
      <w:r>
        <w:t></w:t>
      </w:r>
      <w:r>
        <w:rPr>
          <w:rFonts w:hint="eastAsia"/>
        </w:rPr>
        <w:t>различного</w:t>
      </w:r>
      <w:r>
        <w:t></w:t>
      </w:r>
      <w:r>
        <w:rPr>
          <w:rFonts w:hint="eastAsia"/>
        </w:rPr>
        <w:t>типа</w:t>
      </w:r>
      <w:r>
        <w:t></w:t>
      </w:r>
      <w:r>
        <w:rPr>
          <w:rFonts w:hint="eastAsia"/>
        </w:rPr>
        <w:t>кислородсодержащие</w:t>
      </w:r>
      <w:r>
        <w:t></w:t>
      </w:r>
      <w:r>
        <w:t></w:t>
      </w:r>
      <w:r>
        <w:rPr>
          <w:rFonts w:hint="eastAsia"/>
        </w:rPr>
        <w:t>хин</w:t>
      </w:r>
      <w:r>
        <w:rPr>
          <w:rFonts w:hint="eastAsia"/>
        </w:rPr>
        <w:lastRenderedPageBreak/>
        <w:t>онные</w:t>
      </w:r>
      <w:r>
        <w:t></w:t>
      </w:r>
      <w:r>
        <w:t></w:t>
      </w:r>
      <w:r>
        <w:rPr>
          <w:rFonts w:hint="eastAsia"/>
        </w:rPr>
        <w:t>лактонные</w:t>
      </w:r>
      <w:r>
        <w:t></w:t>
      </w:r>
      <w:r>
        <w:t></w:t>
      </w:r>
      <w:r>
        <w:rPr>
          <w:rFonts w:hint="eastAsia"/>
        </w:rPr>
        <w:t>карбоксильные</w:t>
      </w:r>
      <w:r>
        <w:t></w:t>
      </w:r>
      <w:r>
        <w:t></w:t>
      </w:r>
      <w:r>
        <w:rPr>
          <w:rFonts w:hint="eastAsia"/>
        </w:rPr>
        <w:t>и</w:t>
      </w:r>
      <w:r>
        <w:t></w:t>
      </w:r>
      <w:r>
        <w:rPr>
          <w:rFonts w:hint="eastAsia"/>
        </w:rPr>
        <w:t>алкильные</w:t>
      </w:r>
      <w:r>
        <w:t></w:t>
      </w:r>
      <w:r>
        <w:rPr>
          <w:rFonts w:hint="eastAsia"/>
        </w:rPr>
        <w:t>концевые</w:t>
      </w:r>
      <w:r>
        <w:t></w:t>
      </w:r>
      <w:r>
        <w:rPr>
          <w:rFonts w:hint="eastAsia"/>
        </w:rPr>
        <w:t>заместители</w:t>
      </w:r>
      <w:r>
        <w:t></w:t>
      </w:r>
      <w:r>
        <w:t></w:t>
      </w:r>
    </w:p>
    <w:p w:rsidR="00B4301D" w:rsidRDefault="00B4301D" w:rsidP="00B4301D">
      <w:r>
        <w:t></w:t>
      </w:r>
      <w:r>
        <w:t></w:t>
      </w:r>
      <w:r>
        <w:tab/>
      </w:r>
      <w:r>
        <w:t></w:t>
      </w:r>
      <w:r>
        <w:rPr>
          <w:rFonts w:hint="eastAsia"/>
        </w:rPr>
        <w:t>Обнаружено</w:t>
      </w:r>
      <w:r>
        <w:t></w:t>
      </w:r>
      <w:r>
        <w:t></w:t>
      </w:r>
      <w:r>
        <w:rPr>
          <w:rFonts w:hint="eastAsia"/>
        </w:rPr>
        <w:t>что</w:t>
      </w:r>
      <w:r>
        <w:t></w:t>
      </w:r>
      <w:r>
        <w:rPr>
          <w:rFonts w:hint="eastAsia"/>
        </w:rPr>
        <w:t>характер</w:t>
      </w:r>
      <w:r>
        <w:t></w:t>
      </w:r>
      <w:r>
        <w:rPr>
          <w:rFonts w:hint="eastAsia"/>
        </w:rPr>
        <w:t>распределения</w:t>
      </w:r>
      <w:r>
        <w:t></w:t>
      </w:r>
      <w:r>
        <w:rPr>
          <w:rFonts w:hint="eastAsia"/>
        </w:rPr>
        <w:t>пор</w:t>
      </w:r>
      <w:r>
        <w:t></w:t>
      </w:r>
      <w:r>
        <w:rPr>
          <w:rFonts w:hint="eastAsia"/>
        </w:rPr>
        <w:t>по</w:t>
      </w:r>
      <w:r>
        <w:t></w:t>
      </w:r>
      <w:r>
        <w:rPr>
          <w:rFonts w:hint="eastAsia"/>
        </w:rPr>
        <w:t>размерам</w:t>
      </w:r>
      <w:r>
        <w:t></w:t>
      </w:r>
      <w:r>
        <w:rPr>
          <w:rFonts w:hint="eastAsia"/>
        </w:rPr>
        <w:t>влияет</w:t>
      </w:r>
      <w:r>
        <w:t></w:t>
      </w:r>
      <w:r>
        <w:rPr>
          <w:rFonts w:hint="eastAsia"/>
        </w:rPr>
        <w:t>на</w:t>
      </w:r>
      <w:r>
        <w:t></w:t>
      </w:r>
      <w:r>
        <w:rPr>
          <w:rFonts w:hint="eastAsia"/>
        </w:rPr>
        <w:t>селективность</w:t>
      </w:r>
      <w:r>
        <w:t></w:t>
      </w:r>
      <w:r>
        <w:rPr>
          <w:rFonts w:hint="eastAsia"/>
        </w:rPr>
        <w:t>реакции</w:t>
      </w:r>
      <w:r>
        <w:t></w:t>
      </w:r>
      <w:r>
        <w:rPr>
          <w:rFonts w:hint="eastAsia"/>
        </w:rPr>
        <w:t>дегидрирования</w:t>
      </w:r>
      <w:r>
        <w:t></w:t>
      </w:r>
      <w:r>
        <w:t></w:t>
      </w:r>
      <w:r>
        <w:rPr>
          <w:rFonts w:hint="eastAsia"/>
        </w:rPr>
        <w:t>Сделан</w:t>
      </w:r>
      <w:r>
        <w:t></w:t>
      </w:r>
      <w:r>
        <w:rPr>
          <w:rFonts w:hint="eastAsia"/>
        </w:rPr>
        <w:t>вывод</w:t>
      </w:r>
      <w:r>
        <w:t></w:t>
      </w:r>
      <w:r>
        <w:t></w:t>
      </w:r>
      <w:r>
        <w:rPr>
          <w:rFonts w:hint="eastAsia"/>
        </w:rPr>
        <w:t>что</w:t>
      </w:r>
      <w:r>
        <w:t></w:t>
      </w:r>
      <w:r>
        <w:rPr>
          <w:rFonts w:hint="eastAsia"/>
        </w:rPr>
        <w:t>наблюдаемые</w:t>
      </w:r>
      <w:r>
        <w:t></w:t>
      </w:r>
      <w:r>
        <w:rPr>
          <w:rFonts w:hint="eastAsia"/>
        </w:rPr>
        <w:t>закономерности</w:t>
      </w:r>
      <w:r>
        <w:t></w:t>
      </w:r>
      <w:r>
        <w:rPr>
          <w:rFonts w:hint="eastAsia"/>
        </w:rPr>
        <w:t>объясняются</w:t>
      </w:r>
      <w:r>
        <w:t></w:t>
      </w:r>
      <w:r>
        <w:rPr>
          <w:rFonts w:hint="eastAsia"/>
        </w:rPr>
        <w:t>в</w:t>
      </w:r>
      <w:r>
        <w:t></w:t>
      </w:r>
      <w:r>
        <w:rPr>
          <w:rFonts w:hint="eastAsia"/>
        </w:rPr>
        <w:t>рамках</w:t>
      </w:r>
      <w:r>
        <w:t></w:t>
      </w:r>
      <w:r>
        <w:rPr>
          <w:rFonts w:hint="eastAsia"/>
        </w:rPr>
        <w:t>предположения</w:t>
      </w:r>
      <w:r>
        <w:t></w:t>
      </w:r>
      <w:r>
        <w:rPr>
          <w:rFonts w:hint="eastAsia"/>
        </w:rPr>
        <w:t>о</w:t>
      </w:r>
      <w:r>
        <w:t></w:t>
      </w:r>
      <w:r>
        <w:rPr>
          <w:rFonts w:hint="eastAsia"/>
        </w:rPr>
        <w:t>гомогенно</w:t>
      </w:r>
      <w:r>
        <w:t></w:t>
      </w:r>
      <w:r>
        <w:rPr>
          <w:rFonts w:hint="eastAsia"/>
        </w:rPr>
        <w:t>гетерогенном</w:t>
      </w:r>
      <w:r>
        <w:t></w:t>
      </w:r>
      <w:r>
        <w:rPr>
          <w:rFonts w:hint="eastAsia"/>
        </w:rPr>
        <w:t>механизме</w:t>
      </w:r>
      <w:r>
        <w:t></w:t>
      </w:r>
      <w:r>
        <w:rPr>
          <w:rFonts w:hint="eastAsia"/>
        </w:rPr>
        <w:t>протекания</w:t>
      </w:r>
      <w:r>
        <w:t></w:t>
      </w:r>
      <w:r>
        <w:rPr>
          <w:rFonts w:hint="eastAsia"/>
        </w:rPr>
        <w:t>реакции</w:t>
      </w:r>
      <w:r>
        <w:t></w:t>
      </w:r>
      <w:r>
        <w:rPr>
          <w:rFonts w:hint="eastAsia"/>
        </w:rPr>
        <w:t>окислительного</w:t>
      </w:r>
      <w:r>
        <w:t></w:t>
      </w:r>
      <w:r>
        <w:rPr>
          <w:rFonts w:hint="eastAsia"/>
        </w:rPr>
        <w:t>дегидрирования</w:t>
      </w:r>
      <w:r>
        <w:t></w:t>
      </w:r>
      <w:r>
        <w:rPr>
          <w:rFonts w:hint="eastAsia"/>
        </w:rPr>
        <w:t>пропана</w:t>
      </w:r>
      <w:r>
        <w:t></w:t>
      </w:r>
      <w:r>
        <w:t></w:t>
      </w:r>
      <w:r>
        <w:rPr>
          <w:rFonts w:hint="eastAsia"/>
        </w:rPr>
        <w:t>Наличие</w:t>
      </w:r>
      <w:r>
        <w:t></w:t>
      </w:r>
      <w:r>
        <w:rPr>
          <w:rFonts w:hint="eastAsia"/>
        </w:rPr>
        <w:t>крупных</w:t>
      </w:r>
      <w:r>
        <w:t></w:t>
      </w:r>
      <w:r>
        <w:rPr>
          <w:rFonts w:hint="eastAsia"/>
        </w:rPr>
        <w:t>транспортных</w:t>
      </w:r>
      <w:r>
        <w:t></w:t>
      </w:r>
      <w:r>
        <w:rPr>
          <w:rFonts w:hint="eastAsia"/>
        </w:rPr>
        <w:t>пор</w:t>
      </w:r>
      <w:r>
        <w:t></w:t>
      </w:r>
      <w:r>
        <w:rPr>
          <w:rFonts w:hint="eastAsia"/>
        </w:rPr>
        <w:t>способствует</w:t>
      </w:r>
      <w:r>
        <w:t></w:t>
      </w:r>
      <w:r>
        <w:rPr>
          <w:rFonts w:hint="eastAsia"/>
        </w:rPr>
        <w:t>развитию</w:t>
      </w:r>
      <w:r>
        <w:t></w:t>
      </w:r>
      <w:r>
        <w:rPr>
          <w:rFonts w:hint="eastAsia"/>
        </w:rPr>
        <w:t>гомогенных</w:t>
      </w:r>
      <w:r>
        <w:t></w:t>
      </w:r>
      <w:r>
        <w:rPr>
          <w:rFonts w:hint="eastAsia"/>
        </w:rPr>
        <w:t>радикальных</w:t>
      </w:r>
      <w:r>
        <w:t></w:t>
      </w:r>
      <w:r>
        <w:rPr>
          <w:rFonts w:hint="eastAsia"/>
        </w:rPr>
        <w:t>реакций</w:t>
      </w:r>
      <w:r>
        <w:t></w:t>
      </w:r>
      <w:r>
        <w:rPr>
          <w:rFonts w:hint="eastAsia"/>
        </w:rPr>
        <w:t>пиролиза</w:t>
      </w:r>
      <w:r>
        <w:t></w:t>
      </w:r>
      <w:r>
        <w:rPr>
          <w:rFonts w:hint="eastAsia"/>
        </w:rPr>
        <w:t>и</w:t>
      </w:r>
      <w:r>
        <w:t></w:t>
      </w:r>
      <w:r>
        <w:rPr>
          <w:rFonts w:hint="eastAsia"/>
        </w:rPr>
        <w:t>приводит</w:t>
      </w:r>
      <w:r>
        <w:t></w:t>
      </w:r>
      <w:r>
        <w:rPr>
          <w:rFonts w:hint="eastAsia"/>
        </w:rPr>
        <w:t>к</w:t>
      </w:r>
      <w:r>
        <w:t></w:t>
      </w:r>
      <w:r>
        <w:rPr>
          <w:rFonts w:hint="eastAsia"/>
        </w:rPr>
        <w:t>возрастанию</w:t>
      </w:r>
      <w:r>
        <w:t></w:t>
      </w:r>
      <w:r>
        <w:rPr>
          <w:rFonts w:hint="eastAsia"/>
        </w:rPr>
        <w:t>доли</w:t>
      </w:r>
      <w:r>
        <w:t></w:t>
      </w:r>
      <w:r>
        <w:rPr>
          <w:rFonts w:hint="eastAsia"/>
        </w:rPr>
        <w:t>С</w:t>
      </w:r>
      <w:r>
        <w:t></w:t>
      </w:r>
      <w:r>
        <w:t></w:t>
      </w:r>
      <w:r>
        <w:rPr>
          <w:rFonts w:hint="eastAsia"/>
        </w:rPr>
        <w:t>С</w:t>
      </w:r>
      <w:r>
        <w:t></w:t>
      </w:r>
      <w:r>
        <w:t></w:t>
      </w:r>
      <w:r>
        <w:rPr>
          <w:rFonts w:hint="eastAsia"/>
        </w:rPr>
        <w:t>углеводородов</w:t>
      </w:r>
      <w:r>
        <w:t></w:t>
      </w:r>
      <w:r>
        <w:rPr>
          <w:rFonts w:hint="eastAsia"/>
        </w:rPr>
        <w:t>в</w:t>
      </w:r>
      <w:r>
        <w:t></w:t>
      </w:r>
      <w:r>
        <w:rPr>
          <w:rFonts w:hint="eastAsia"/>
        </w:rPr>
        <w:t>продуктах</w:t>
      </w:r>
      <w:r>
        <w:t></w:t>
      </w:r>
      <w:r>
        <w:rPr>
          <w:rFonts w:hint="eastAsia"/>
        </w:rPr>
        <w:t>реакции</w:t>
      </w:r>
      <w:r>
        <w:t></w:t>
      </w:r>
      <w:r>
        <w:t></w:t>
      </w:r>
      <w:r>
        <w:rPr>
          <w:rFonts w:hint="eastAsia"/>
        </w:rPr>
        <w:t>Наличие</w:t>
      </w:r>
      <w:r>
        <w:t></w:t>
      </w:r>
      <w:r>
        <w:rPr>
          <w:rFonts w:hint="eastAsia"/>
        </w:rPr>
        <w:t>микропор</w:t>
      </w:r>
      <w:r>
        <w:t></w:t>
      </w:r>
      <w:r>
        <w:rPr>
          <w:rFonts w:hint="eastAsia"/>
        </w:rPr>
        <w:t>и</w:t>
      </w:r>
      <w:r>
        <w:t></w:t>
      </w:r>
      <w:r>
        <w:rPr>
          <w:rFonts w:hint="eastAsia"/>
        </w:rPr>
        <w:t>мезопор</w:t>
      </w:r>
      <w:r>
        <w:t></w:t>
      </w:r>
      <w:r>
        <w:rPr>
          <w:rFonts w:hint="eastAsia"/>
        </w:rPr>
        <w:t>с</w:t>
      </w:r>
      <w:r>
        <w:t></w:t>
      </w:r>
      <w:r>
        <w:t></w:t>
      </w:r>
      <w:r>
        <w:t></w:t>
      </w:r>
      <w:r>
        <w:t></w:t>
      </w:r>
      <w:r>
        <w:t></w:t>
      </w:r>
      <w:r>
        <w:t></w:t>
      </w:r>
      <w:r>
        <w:t></w:t>
      </w:r>
      <w:r>
        <w:t></w:t>
      </w:r>
      <w:r>
        <w:rPr>
          <w:rFonts w:hint="eastAsia"/>
        </w:rPr>
        <w:t>нм</w:t>
      </w:r>
      <w:r>
        <w:t></w:t>
      </w:r>
      <w:r>
        <w:rPr>
          <w:rFonts w:hint="eastAsia"/>
        </w:rPr>
        <w:t>способствует</w:t>
      </w:r>
      <w:r>
        <w:t></w:t>
      </w:r>
      <w:r>
        <w:rPr>
          <w:rFonts w:hint="eastAsia"/>
        </w:rPr>
        <w:t>протеканию</w:t>
      </w:r>
      <w:r>
        <w:t></w:t>
      </w:r>
      <w:r>
        <w:rPr>
          <w:rFonts w:hint="eastAsia"/>
        </w:rPr>
        <w:t>реакций</w:t>
      </w:r>
      <w:r>
        <w:t></w:t>
      </w:r>
      <w:r>
        <w:rPr>
          <w:rFonts w:hint="eastAsia"/>
        </w:rPr>
        <w:t>образования</w:t>
      </w:r>
      <w:r>
        <w:t></w:t>
      </w:r>
      <w:r>
        <w:rPr>
          <w:rFonts w:hint="eastAsia"/>
        </w:rPr>
        <w:t>продуктов</w:t>
      </w:r>
      <w:r>
        <w:t></w:t>
      </w:r>
      <w:r>
        <w:rPr>
          <w:rFonts w:hint="eastAsia"/>
        </w:rPr>
        <w:t>полного</w:t>
      </w:r>
      <w:r>
        <w:t></w:t>
      </w:r>
      <w:r>
        <w:rPr>
          <w:rFonts w:hint="eastAsia"/>
        </w:rPr>
        <w:t>окисления</w:t>
      </w:r>
      <w:r>
        <w:t></w:t>
      </w:r>
      <w:r>
        <w:rPr>
          <w:rFonts w:hint="eastAsia"/>
        </w:rPr>
        <w:t>и</w:t>
      </w:r>
      <w:r>
        <w:t></w:t>
      </w:r>
      <w:r>
        <w:rPr>
          <w:rFonts w:hint="eastAsia"/>
        </w:rPr>
        <w:t>кокса</w:t>
      </w:r>
      <w:r>
        <w:t></w:t>
      </w:r>
      <w:r>
        <w:t></w:t>
      </w:r>
      <w:r>
        <w:rPr>
          <w:rFonts w:hint="eastAsia"/>
        </w:rPr>
        <w:t>Оптимальными</w:t>
      </w:r>
      <w:r>
        <w:t></w:t>
      </w:r>
      <w:r>
        <w:t></w:t>
      </w:r>
      <w:r>
        <w:rPr>
          <w:rFonts w:hint="eastAsia"/>
        </w:rPr>
        <w:t>с</w:t>
      </w:r>
      <w:r>
        <w:t></w:t>
      </w:r>
      <w:r>
        <w:rPr>
          <w:rFonts w:hint="eastAsia"/>
        </w:rPr>
        <w:t>точки</w:t>
      </w:r>
      <w:r>
        <w:t></w:t>
      </w:r>
      <w:r>
        <w:rPr>
          <w:rFonts w:hint="eastAsia"/>
        </w:rPr>
        <w:t>зрения</w:t>
      </w:r>
      <w:r>
        <w:t></w:t>
      </w:r>
      <w:r>
        <w:rPr>
          <w:rFonts w:hint="eastAsia"/>
        </w:rPr>
        <w:t>селективности</w:t>
      </w:r>
      <w:r>
        <w:t></w:t>
      </w:r>
      <w:r>
        <w:rPr>
          <w:rFonts w:hint="eastAsia"/>
        </w:rPr>
        <w:t>по</w:t>
      </w:r>
      <w:r>
        <w:t></w:t>
      </w:r>
      <w:r>
        <w:rPr>
          <w:rFonts w:hint="eastAsia"/>
        </w:rPr>
        <w:t>пропилену</w:t>
      </w:r>
      <w:r>
        <w:t></w:t>
      </w:r>
      <w:r>
        <w:t></w:t>
      </w:r>
      <w:r>
        <w:rPr>
          <w:rFonts w:hint="eastAsia"/>
        </w:rPr>
        <w:t>являются</w:t>
      </w:r>
      <w:r>
        <w:t></w:t>
      </w:r>
      <w:r>
        <w:rPr>
          <w:rFonts w:hint="eastAsia"/>
        </w:rPr>
        <w:t>катализаторы</w:t>
      </w:r>
      <w:r>
        <w:t></w:t>
      </w:r>
      <w:r>
        <w:rPr>
          <w:rFonts w:hint="eastAsia"/>
        </w:rPr>
        <w:t>с</w:t>
      </w:r>
      <w:r>
        <w:t></w:t>
      </w:r>
      <w:r>
        <w:rPr>
          <w:rFonts w:hint="eastAsia"/>
        </w:rPr>
        <w:t>порами</w:t>
      </w:r>
      <w:r>
        <w:t></w:t>
      </w:r>
      <w:r>
        <w:t></w:t>
      </w:r>
      <w:r>
        <w:t></w:t>
      </w:r>
      <w:r>
        <w:t></w:t>
      </w:r>
      <w:r>
        <w:t></w:t>
      </w:r>
      <w:r>
        <w:t></w:t>
      </w:r>
      <w:r>
        <w:t></w:t>
      </w:r>
      <w:r>
        <w:t></w:t>
      </w:r>
      <w:r>
        <w:t></w:t>
      </w:r>
      <w:r>
        <w:t></w:t>
      </w:r>
      <w:r>
        <w:t></w:t>
      </w:r>
      <w:r>
        <w:t></w:t>
      </w:r>
      <w:r>
        <w:rPr>
          <w:rFonts w:hint="eastAsia"/>
        </w:rPr>
        <w:t>нм</w:t>
      </w:r>
      <w:r>
        <w:t></w:t>
      </w:r>
    </w:p>
    <w:p w:rsidR="00B4301D" w:rsidRDefault="00B4301D" w:rsidP="00B4301D">
      <w:r>
        <w:t></w:t>
      </w:r>
      <w:r>
        <w:t></w:t>
      </w:r>
      <w:r>
        <w:tab/>
      </w:r>
      <w:r>
        <w:t></w:t>
      </w:r>
      <w:r>
        <w:rPr>
          <w:rFonts w:hint="eastAsia"/>
        </w:rPr>
        <w:t>Показано</w:t>
      </w:r>
      <w:r>
        <w:t></w:t>
      </w:r>
      <w:r>
        <w:t></w:t>
      </w:r>
      <w:r>
        <w:rPr>
          <w:rFonts w:hint="eastAsia"/>
        </w:rPr>
        <w:t>что</w:t>
      </w:r>
      <w:r>
        <w:t></w:t>
      </w:r>
      <w:r>
        <w:rPr>
          <w:rFonts w:hint="eastAsia"/>
        </w:rPr>
        <w:t>использование</w:t>
      </w:r>
      <w:r>
        <w:t></w:t>
      </w:r>
      <w:r>
        <w:rPr>
          <w:rFonts w:hint="eastAsia"/>
        </w:rPr>
        <w:t>в</w:t>
      </w:r>
      <w:r>
        <w:t></w:t>
      </w:r>
      <w:r>
        <w:rPr>
          <w:rFonts w:hint="eastAsia"/>
        </w:rPr>
        <w:t>качестве</w:t>
      </w:r>
      <w:r>
        <w:t></w:t>
      </w:r>
      <w:r>
        <w:rPr>
          <w:rFonts w:hint="eastAsia"/>
        </w:rPr>
        <w:t>окислителя</w:t>
      </w:r>
      <w:r>
        <w:t></w:t>
      </w:r>
      <w:r>
        <w:rPr>
          <w:rFonts w:hint="eastAsia"/>
        </w:rPr>
        <w:t>вместо</w:t>
      </w:r>
      <w:r>
        <w:t></w:t>
      </w:r>
      <w:r>
        <w:rPr>
          <w:rFonts w:hint="eastAsia"/>
        </w:rPr>
        <w:t>диоксида</w:t>
      </w:r>
      <w:r>
        <w:t></w:t>
      </w:r>
      <w:r>
        <w:rPr>
          <w:rFonts w:hint="eastAsia"/>
        </w:rPr>
        <w:t>серы</w:t>
      </w:r>
      <w:r>
        <w:t></w:t>
      </w:r>
      <w:r>
        <w:rPr>
          <w:rFonts w:hint="eastAsia"/>
        </w:rPr>
        <w:t>кислорода</w:t>
      </w:r>
      <w:r>
        <w:t></w:t>
      </w:r>
      <w:r>
        <w:rPr>
          <w:rFonts w:hint="eastAsia"/>
        </w:rPr>
        <w:t>приводит</w:t>
      </w:r>
      <w:r>
        <w:t></w:t>
      </w:r>
      <w:r>
        <w:rPr>
          <w:rFonts w:hint="eastAsia"/>
        </w:rPr>
        <w:t>к</w:t>
      </w:r>
      <w:r>
        <w:t></w:t>
      </w:r>
      <w:r>
        <w:rPr>
          <w:rFonts w:hint="eastAsia"/>
        </w:rPr>
        <w:t>значительному</w:t>
      </w:r>
      <w:r>
        <w:t></w:t>
      </w:r>
      <w:r>
        <w:rPr>
          <w:rFonts w:hint="eastAsia"/>
        </w:rPr>
        <w:t>снижению</w:t>
      </w:r>
      <w:r>
        <w:t></w:t>
      </w:r>
      <w:r>
        <w:rPr>
          <w:rFonts w:hint="eastAsia"/>
        </w:rPr>
        <w:t>селективности</w:t>
      </w:r>
      <w:r>
        <w:t></w:t>
      </w:r>
      <w:r>
        <w:rPr>
          <w:rFonts w:hint="eastAsia"/>
        </w:rPr>
        <w:t>по</w:t>
      </w:r>
      <w:r>
        <w:t></w:t>
      </w:r>
      <w:r>
        <w:rPr>
          <w:rFonts w:hint="eastAsia"/>
        </w:rPr>
        <w:t>пропилену</w:t>
      </w:r>
      <w:r>
        <w:t></w:t>
      </w:r>
      <w:r>
        <w:rPr>
          <w:rFonts w:hint="eastAsia"/>
        </w:rPr>
        <w:t>и</w:t>
      </w:r>
      <w:r>
        <w:t></w:t>
      </w:r>
      <w:r>
        <w:rPr>
          <w:rFonts w:hint="eastAsia"/>
        </w:rPr>
        <w:t>увеличению</w:t>
      </w:r>
      <w:r>
        <w:t></w:t>
      </w:r>
      <w:r>
        <w:rPr>
          <w:rFonts w:hint="eastAsia"/>
        </w:rPr>
        <w:t>доли</w:t>
      </w:r>
      <w:r>
        <w:t></w:t>
      </w:r>
      <w:r>
        <w:rPr>
          <w:rFonts w:hint="eastAsia"/>
        </w:rPr>
        <w:t>продуктов</w:t>
      </w:r>
      <w:r>
        <w:t></w:t>
      </w:r>
      <w:r>
        <w:rPr>
          <w:rFonts w:hint="eastAsia"/>
        </w:rPr>
        <w:t>реакций</w:t>
      </w:r>
      <w:r>
        <w:t></w:t>
      </w:r>
      <w:r>
        <w:rPr>
          <w:rFonts w:hint="eastAsia"/>
        </w:rPr>
        <w:t>крекинга</w:t>
      </w:r>
      <w:r>
        <w:t></w:t>
      </w:r>
      <w:r>
        <w:t></w:t>
      </w:r>
      <w:r>
        <w:rPr>
          <w:rFonts w:hint="eastAsia"/>
        </w:rPr>
        <w:t>Определен</w:t>
      </w:r>
      <w:r>
        <w:t></w:t>
      </w:r>
      <w:r>
        <w:rPr>
          <w:rFonts w:hint="eastAsia"/>
        </w:rPr>
        <w:t>вклад</w:t>
      </w:r>
      <w:r>
        <w:t></w:t>
      </w:r>
      <w:r>
        <w:rPr>
          <w:rFonts w:hint="eastAsia"/>
        </w:rPr>
        <w:t>гетерогенной</w:t>
      </w:r>
      <w:r>
        <w:t></w:t>
      </w:r>
      <w:r>
        <w:rPr>
          <w:rFonts w:hint="eastAsia"/>
        </w:rPr>
        <w:t>составляющей</w:t>
      </w:r>
      <w:r>
        <w:t></w:t>
      </w:r>
      <w:r>
        <w:rPr>
          <w:rFonts w:hint="eastAsia"/>
        </w:rPr>
        <w:t>в</w:t>
      </w:r>
      <w:r>
        <w:t></w:t>
      </w:r>
      <w:r>
        <w:rPr>
          <w:rFonts w:hint="eastAsia"/>
        </w:rPr>
        <w:t>общую</w:t>
      </w:r>
      <w:r>
        <w:t></w:t>
      </w:r>
      <w:r>
        <w:rPr>
          <w:rFonts w:hint="eastAsia"/>
        </w:rPr>
        <w:t>скорость</w:t>
      </w:r>
      <w:r>
        <w:t></w:t>
      </w:r>
      <w:r>
        <w:rPr>
          <w:rFonts w:hint="eastAsia"/>
        </w:rPr>
        <w:t>превращения</w:t>
      </w:r>
      <w:r>
        <w:t></w:t>
      </w:r>
      <w:r>
        <w:rPr>
          <w:rFonts w:hint="eastAsia"/>
        </w:rPr>
        <w:t>пропана</w:t>
      </w:r>
      <w:r>
        <w:t></w:t>
      </w:r>
      <w:r>
        <w:rPr>
          <w:rFonts w:hint="eastAsia"/>
        </w:rPr>
        <w:t>и</w:t>
      </w:r>
      <w:r>
        <w:t></w:t>
      </w:r>
      <w:r>
        <w:rPr>
          <w:rFonts w:hint="eastAsia"/>
        </w:rPr>
        <w:t>образования</w:t>
      </w:r>
      <w:r>
        <w:t></w:t>
      </w:r>
      <w:r>
        <w:rPr>
          <w:rFonts w:hint="eastAsia"/>
        </w:rPr>
        <w:t>пропилена</w:t>
      </w:r>
      <w:r>
        <w:t></w:t>
      </w:r>
      <w:r>
        <w:rPr>
          <w:rFonts w:hint="eastAsia"/>
        </w:rPr>
        <w:t>в</w:t>
      </w:r>
      <w:r>
        <w:t></w:t>
      </w:r>
      <w:r>
        <w:rPr>
          <w:rFonts w:hint="eastAsia"/>
        </w:rPr>
        <w:t>зависимости</w:t>
      </w:r>
      <w:r>
        <w:t></w:t>
      </w:r>
      <w:r>
        <w:rPr>
          <w:rFonts w:hint="eastAsia"/>
        </w:rPr>
        <w:t>от</w:t>
      </w:r>
      <w:r>
        <w:t></w:t>
      </w:r>
      <w:r>
        <w:rPr>
          <w:rFonts w:hint="eastAsia"/>
        </w:rPr>
        <w:t>состава</w:t>
      </w:r>
      <w:r>
        <w:t></w:t>
      </w:r>
      <w:r>
        <w:rPr>
          <w:rFonts w:hint="eastAsia"/>
        </w:rPr>
        <w:t>окислительной</w:t>
      </w:r>
      <w:r>
        <w:t></w:t>
      </w:r>
      <w:r>
        <w:rPr>
          <w:rFonts w:hint="eastAsia"/>
        </w:rPr>
        <w:t>смеси</w:t>
      </w:r>
      <w:r>
        <w:t></w:t>
      </w:r>
      <w:r>
        <w:rPr>
          <w:rFonts w:hint="eastAsia"/>
        </w:rPr>
        <w:t>и</w:t>
      </w:r>
      <w:r>
        <w:t></w:t>
      </w:r>
      <w:r>
        <w:rPr>
          <w:rFonts w:hint="eastAsia"/>
        </w:rPr>
        <w:t>температуры</w:t>
      </w:r>
      <w:r>
        <w:t></w:t>
      </w:r>
      <w:r>
        <w:rPr>
          <w:rFonts w:hint="eastAsia"/>
        </w:rPr>
        <w:t>реакции</w:t>
      </w:r>
      <w:r>
        <w:t></w:t>
      </w:r>
    </w:p>
    <w:p w:rsidR="00B4301D" w:rsidRPr="00B4301D" w:rsidRDefault="00B4301D" w:rsidP="00B4301D">
      <w:r>
        <w:t></w:t>
      </w:r>
      <w:r>
        <w:t></w:t>
      </w:r>
      <w:r>
        <w:tab/>
      </w:r>
      <w:r>
        <w:t></w:t>
      </w:r>
      <w:r>
        <w:rPr>
          <w:rFonts w:hint="eastAsia"/>
        </w:rPr>
        <w:t>Установлено</w:t>
      </w:r>
      <w:r>
        <w:t></w:t>
      </w:r>
      <w:r>
        <w:t></w:t>
      </w:r>
      <w:r>
        <w:rPr>
          <w:rFonts w:hint="eastAsia"/>
        </w:rPr>
        <w:t>что</w:t>
      </w:r>
      <w:r>
        <w:t></w:t>
      </w:r>
      <w:r>
        <w:rPr>
          <w:rFonts w:hint="eastAsia"/>
        </w:rPr>
        <w:t>температурная</w:t>
      </w:r>
      <w:r>
        <w:t></w:t>
      </w:r>
      <w:r>
        <w:rPr>
          <w:rFonts w:hint="eastAsia"/>
        </w:rPr>
        <w:t>область</w:t>
      </w:r>
      <w:r>
        <w:t></w:t>
      </w:r>
      <w:r>
        <w:t></w:t>
      </w:r>
      <w:r>
        <w:t></w:t>
      </w:r>
      <w:r>
        <w:t></w:t>
      </w:r>
      <w:r>
        <w:t></w:t>
      </w:r>
      <w:r>
        <w:t></w:t>
      </w:r>
      <w:r>
        <w:t></w:t>
      </w:r>
      <w:r>
        <w:t></w:t>
      </w:r>
      <w:r>
        <w:t></w:t>
      </w:r>
      <w:r>
        <w:t></w:t>
      </w:r>
      <w:r>
        <w:t></w:t>
      </w:r>
      <w:r>
        <w:rPr>
          <w:rFonts w:hint="eastAsia"/>
        </w:rPr>
        <w:t>К</w:t>
      </w:r>
      <w:r>
        <w:t></w:t>
      </w:r>
      <w:r>
        <w:rPr>
          <w:rFonts w:hint="eastAsia"/>
        </w:rPr>
        <w:t>обеспечивает</w:t>
      </w:r>
      <w:r>
        <w:t></w:t>
      </w:r>
      <w:r>
        <w:rPr>
          <w:rFonts w:hint="eastAsia"/>
        </w:rPr>
        <w:t>максимальный</w:t>
      </w:r>
      <w:r>
        <w:t></w:t>
      </w:r>
      <w:r>
        <w:rPr>
          <w:rFonts w:hint="eastAsia"/>
        </w:rPr>
        <w:t>выход</w:t>
      </w:r>
      <w:r>
        <w:t></w:t>
      </w:r>
      <w:r>
        <w:rPr>
          <w:rFonts w:hint="eastAsia"/>
        </w:rPr>
        <w:t>пропилена</w:t>
      </w:r>
      <w:r>
        <w:t></w:t>
      </w:r>
      <w:r>
        <w:rPr>
          <w:rFonts w:hint="eastAsia"/>
        </w:rPr>
        <w:t>в</w:t>
      </w:r>
      <w:r>
        <w:t></w:t>
      </w:r>
      <w:r>
        <w:rPr>
          <w:rFonts w:hint="eastAsia"/>
        </w:rPr>
        <w:t>реакции</w:t>
      </w:r>
      <w:r>
        <w:t></w:t>
      </w:r>
      <w:r>
        <w:rPr>
          <w:rFonts w:hint="eastAsia"/>
        </w:rPr>
        <w:t>окислительного</w:t>
      </w:r>
      <w:r>
        <w:t></w:t>
      </w:r>
      <w:r>
        <w:rPr>
          <w:rFonts w:hint="eastAsia"/>
        </w:rPr>
        <w:t>дегидрирования</w:t>
      </w:r>
      <w:r>
        <w:t></w:t>
      </w:r>
      <w:r>
        <w:rPr>
          <w:rFonts w:hint="eastAsia"/>
        </w:rPr>
        <w:t>пропана</w:t>
      </w:r>
      <w:r>
        <w:t></w:t>
      </w:r>
      <w:r>
        <w:rPr>
          <w:rFonts w:hint="eastAsia"/>
        </w:rPr>
        <w:t>диоксидом</w:t>
      </w:r>
      <w:r>
        <w:t></w:t>
      </w:r>
      <w:r>
        <w:rPr>
          <w:rFonts w:hint="eastAsia"/>
        </w:rPr>
        <w:t>серы</w:t>
      </w:r>
      <w:r>
        <w:t></w:t>
      </w:r>
      <w:r>
        <w:t></w:t>
      </w:r>
      <w:r>
        <w:rPr>
          <w:rFonts w:hint="eastAsia"/>
        </w:rPr>
        <w:t>Ниже</w:t>
      </w:r>
      <w:r>
        <w:t></w:t>
      </w:r>
      <w:r>
        <w:t></w:t>
      </w:r>
      <w:r>
        <w:t></w:t>
      </w:r>
      <w:r>
        <w:t></w:t>
      </w:r>
      <w:r>
        <w:t></w:t>
      </w:r>
      <w:r>
        <w:rPr>
          <w:rFonts w:hint="eastAsia"/>
        </w:rPr>
        <w:t>К</w:t>
      </w:r>
      <w:r>
        <w:t></w:t>
      </w:r>
      <w:r>
        <w:rPr>
          <w:rFonts w:hint="eastAsia"/>
        </w:rPr>
        <w:t>высока</w:t>
      </w:r>
      <w:r>
        <w:t></w:t>
      </w:r>
      <w:r>
        <w:rPr>
          <w:rFonts w:hint="eastAsia"/>
        </w:rPr>
        <w:t>доля</w:t>
      </w:r>
      <w:r>
        <w:t></w:t>
      </w:r>
      <w:r>
        <w:rPr>
          <w:rFonts w:hint="eastAsia"/>
        </w:rPr>
        <w:t>глубокого</w:t>
      </w:r>
      <w:r>
        <w:t></w:t>
      </w:r>
      <w:r>
        <w:rPr>
          <w:rFonts w:hint="eastAsia"/>
        </w:rPr>
        <w:t>окисления</w:t>
      </w:r>
      <w:r>
        <w:t></w:t>
      </w:r>
      <w:r>
        <w:t></w:t>
      </w:r>
      <w:r>
        <w:rPr>
          <w:rFonts w:hint="eastAsia"/>
        </w:rPr>
        <w:t>а</w:t>
      </w:r>
      <w:r>
        <w:t></w:t>
      </w:r>
      <w:r>
        <w:rPr>
          <w:rFonts w:hint="eastAsia"/>
        </w:rPr>
        <w:t>выше</w:t>
      </w:r>
      <w:r>
        <w:t></w:t>
      </w:r>
      <w:r>
        <w:t></w:t>
      </w:r>
      <w:r>
        <w:t></w:t>
      </w:r>
      <w:r>
        <w:t></w:t>
      </w:r>
      <w:r>
        <w:t></w:t>
      </w:r>
      <w:r>
        <w:rPr>
          <w:rFonts w:hint="eastAsia"/>
        </w:rPr>
        <w:t>К</w:t>
      </w:r>
      <w:r>
        <w:t></w:t>
      </w:r>
      <w:r>
        <w:rPr>
          <w:rFonts w:hint="eastAsia"/>
        </w:rPr>
        <w:t>значителен</w:t>
      </w:r>
      <w:r>
        <w:t></w:t>
      </w:r>
      <w:r>
        <w:rPr>
          <w:rFonts w:hint="eastAsia"/>
        </w:rPr>
        <w:t>вклад</w:t>
      </w:r>
      <w:r>
        <w:t></w:t>
      </w:r>
      <w:r>
        <w:rPr>
          <w:rFonts w:hint="eastAsia"/>
        </w:rPr>
        <w:t>реакций</w:t>
      </w:r>
      <w:r>
        <w:t></w:t>
      </w:r>
      <w:r>
        <w:rPr>
          <w:rFonts w:hint="eastAsia"/>
        </w:rPr>
        <w:t>крекинга</w:t>
      </w:r>
      <w:r>
        <w:t></w:t>
      </w:r>
      <w:r>
        <w:t></w:t>
      </w:r>
      <w:r>
        <w:rPr>
          <w:rFonts w:hint="eastAsia"/>
        </w:rPr>
        <w:t>В</w:t>
      </w:r>
      <w:r>
        <w:t></w:t>
      </w:r>
      <w:r>
        <w:rPr>
          <w:rFonts w:hint="eastAsia"/>
        </w:rPr>
        <w:t>оптимальной</w:t>
      </w:r>
      <w:r>
        <w:t></w:t>
      </w:r>
      <w:r>
        <w:rPr>
          <w:rFonts w:hint="eastAsia"/>
        </w:rPr>
        <w:t>температурной</w:t>
      </w:r>
      <w:r>
        <w:t></w:t>
      </w:r>
      <w:r>
        <w:rPr>
          <w:rFonts w:hint="eastAsia"/>
        </w:rPr>
        <w:t>области</w:t>
      </w:r>
      <w:r>
        <w:t></w:t>
      </w:r>
      <w:r>
        <w:rPr>
          <w:rFonts w:hint="eastAsia"/>
        </w:rPr>
        <w:t>при</w:t>
      </w:r>
      <w:r>
        <w:t></w:t>
      </w:r>
      <w:r>
        <w:rPr>
          <w:rFonts w:hint="eastAsia"/>
        </w:rPr>
        <w:t>конверсии</w:t>
      </w:r>
      <w:r>
        <w:t></w:t>
      </w:r>
      <w:r>
        <w:rPr>
          <w:rFonts w:hint="eastAsia"/>
        </w:rPr>
        <w:t>выше</w:t>
      </w:r>
      <w:r>
        <w:t></w:t>
      </w:r>
      <w:r>
        <w:t></w:t>
      </w:r>
      <w:r>
        <w:t></w:t>
      </w:r>
      <w:r>
        <w:t></w:t>
      </w:r>
      <w:r>
        <w:t></w:t>
      </w:r>
      <w:r>
        <w:t></w:t>
      </w:r>
      <w:r>
        <w:rPr>
          <w:rFonts w:hint="eastAsia"/>
        </w:rPr>
        <w:t>достигнута</w:t>
      </w:r>
      <w:r>
        <w:t></w:t>
      </w:r>
      <w:r>
        <w:rPr>
          <w:rFonts w:hint="eastAsia"/>
        </w:rPr>
        <w:t>селективность</w:t>
      </w:r>
      <w:r>
        <w:t></w:t>
      </w:r>
      <w:r>
        <w:rPr>
          <w:rFonts w:hint="eastAsia"/>
        </w:rPr>
        <w:t>по</w:t>
      </w:r>
      <w:r>
        <w:t></w:t>
      </w:r>
      <w:r>
        <w:rPr>
          <w:rFonts w:hint="eastAsia"/>
        </w:rPr>
        <w:t>пропилену</w:t>
      </w:r>
      <w:r>
        <w:t></w:t>
      </w:r>
      <w:r>
        <w:t></w:t>
      </w:r>
      <w:r>
        <w:t></w:t>
      </w:r>
      <w:r>
        <w:t></w:t>
      </w:r>
      <w:r>
        <w:t></w:t>
      </w:r>
      <w:r>
        <w:t></w:t>
      </w:r>
      <w:r>
        <w:t></w:t>
      </w:r>
      <w:r>
        <w:t></w:t>
      </w:r>
      <w:r>
        <w:t></w:t>
      </w:r>
      <w:r>
        <w:rPr>
          <w:rFonts w:hint="eastAsia"/>
        </w:rPr>
        <w:t>по</w:t>
      </w:r>
      <w:r>
        <w:t></w:t>
      </w:r>
      <w:r>
        <w:rPr>
          <w:rFonts w:hint="eastAsia"/>
        </w:rPr>
        <w:t>сумме</w:t>
      </w:r>
      <w:r>
        <w:t></w:t>
      </w:r>
      <w:r>
        <w:rPr>
          <w:rFonts w:hint="eastAsia"/>
        </w:rPr>
        <w:t>олефинов</w:t>
      </w:r>
      <w:r>
        <w:t></w:t>
      </w:r>
      <w:r>
        <w:t></w:t>
      </w:r>
      <w:r>
        <w:t></w:t>
      </w:r>
      <w:r>
        <w:t></w:t>
      </w:r>
      <w:r>
        <w:t></w:t>
      </w:r>
      <w:r>
        <w:t></w:t>
      </w:r>
      <w:r>
        <w:t></w:t>
      </w:r>
      <w:r>
        <w:t></w:t>
      </w:r>
      <w:r>
        <w:t></w:t>
      </w:r>
      <w:r>
        <w:rPr>
          <w:rFonts w:hint="eastAsia"/>
        </w:rPr>
        <w:t>Найден</w:t>
      </w:r>
      <w:r>
        <w:t></w:t>
      </w:r>
      <w:r>
        <w:rPr>
          <w:rFonts w:hint="eastAsia"/>
        </w:rPr>
        <w:t>катализатор</w:t>
      </w:r>
      <w:r>
        <w:t></w:t>
      </w:r>
      <w:r>
        <w:t></w:t>
      </w:r>
      <w:r>
        <w:rPr>
          <w:rFonts w:hint="eastAsia"/>
        </w:rPr>
        <w:t>который</w:t>
      </w:r>
      <w:r>
        <w:t></w:t>
      </w:r>
      <w:r>
        <w:rPr>
          <w:rFonts w:hint="eastAsia"/>
        </w:rPr>
        <w:t>работает</w:t>
      </w:r>
      <w:r>
        <w:t></w:t>
      </w:r>
      <w:r>
        <w:rPr>
          <w:rFonts w:hint="eastAsia"/>
        </w:rPr>
        <w:t>без</w:t>
      </w:r>
      <w:r>
        <w:t></w:t>
      </w:r>
      <w:r>
        <w:rPr>
          <w:rFonts w:hint="eastAsia"/>
        </w:rPr>
        <w:t>регенерации</w:t>
      </w:r>
      <w:r>
        <w:t></w:t>
      </w:r>
      <w:r>
        <w:rPr>
          <w:rFonts w:hint="eastAsia"/>
        </w:rPr>
        <w:t>более</w:t>
      </w:r>
      <w:r>
        <w:t></w:t>
      </w:r>
      <w:r>
        <w:t></w:t>
      </w:r>
      <w:r>
        <w:t></w:t>
      </w:r>
      <w:r>
        <w:t></w:t>
      </w:r>
      <w:r>
        <w:rPr>
          <w:rFonts w:hint="eastAsia"/>
        </w:rPr>
        <w:t>часов</w:t>
      </w:r>
      <w:r>
        <w:t></w:t>
      </w:r>
      <w:bookmarkStart w:id="0" w:name="_GoBack"/>
      <w:bookmarkEnd w:id="0"/>
    </w:p>
    <w:sectPr w:rsidR="00B4301D" w:rsidRPr="00B4301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3985" w:rsidRDefault="00063985">
      <w:pPr>
        <w:spacing w:after="0" w:line="240" w:lineRule="auto"/>
      </w:pPr>
      <w:r>
        <w:separator/>
      </w:r>
    </w:p>
  </w:endnote>
  <w:endnote w:type="continuationSeparator" w:id="0">
    <w:p w:rsidR="00063985" w:rsidRDefault="00063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3985" w:rsidRDefault="00063985"/>
    <w:p w:rsidR="00063985" w:rsidRDefault="00063985"/>
    <w:p w:rsidR="00063985" w:rsidRDefault="00063985"/>
    <w:p w:rsidR="00063985" w:rsidRDefault="00063985"/>
    <w:p w:rsidR="00063985" w:rsidRDefault="00063985"/>
    <w:p w:rsidR="00063985" w:rsidRDefault="00063985"/>
    <w:p w:rsidR="00063985" w:rsidRDefault="0006398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3985" w:rsidRDefault="000639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63985" w:rsidRDefault="000639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63985" w:rsidRDefault="00063985"/>
    <w:p w:rsidR="00063985" w:rsidRDefault="00063985"/>
    <w:p w:rsidR="00063985" w:rsidRDefault="0006398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3985" w:rsidRDefault="00063985"/>
                          <w:p w:rsidR="00063985" w:rsidRDefault="0006398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63985" w:rsidRDefault="00063985"/>
                    <w:p w:rsidR="00063985" w:rsidRDefault="0006398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63985" w:rsidRDefault="00063985"/>
    <w:p w:rsidR="00063985" w:rsidRDefault="00063985">
      <w:pPr>
        <w:rPr>
          <w:sz w:val="2"/>
          <w:szCs w:val="2"/>
        </w:rPr>
      </w:pPr>
    </w:p>
    <w:p w:rsidR="00063985" w:rsidRDefault="00063985"/>
    <w:p w:rsidR="00063985" w:rsidRDefault="00063985">
      <w:pPr>
        <w:spacing w:after="0" w:line="240" w:lineRule="auto"/>
      </w:pPr>
    </w:p>
  </w:footnote>
  <w:footnote w:type="continuationSeparator" w:id="0">
    <w:p w:rsidR="00063985" w:rsidRDefault="00063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985"/>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D9A8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838A5E-C082-4295-AF8A-B775B5928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1833</TotalTime>
  <Pages>6</Pages>
  <Words>1243</Words>
  <Characters>7087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59</cp:revision>
  <cp:lastPrinted>2009-02-06T05:36:00Z</cp:lastPrinted>
  <dcterms:created xsi:type="dcterms:W3CDTF">2023-05-17T16:24:00Z</dcterms:created>
  <dcterms:modified xsi:type="dcterms:W3CDTF">2023-05-25T19:32:00Z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