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36DA5" w14:textId="69DE0A6D" w:rsidR="001F5B57" w:rsidRDefault="00415CA7" w:rsidP="00415CA7">
      <w:r w:rsidRPr="00415CA7">
        <w:rPr>
          <w:rFonts w:hint="eastAsia"/>
        </w:rPr>
        <w:t>Первый</w:t>
      </w:r>
      <w:r w:rsidRPr="00415CA7">
        <w:t xml:space="preserve"> </w:t>
      </w:r>
      <w:r w:rsidRPr="00415CA7">
        <w:rPr>
          <w:rFonts w:hint="eastAsia"/>
        </w:rPr>
        <w:t>этап</w:t>
      </w:r>
      <w:r w:rsidRPr="00415CA7">
        <w:t xml:space="preserve"> </w:t>
      </w:r>
      <w:r w:rsidRPr="00415CA7">
        <w:rPr>
          <w:rFonts w:hint="eastAsia"/>
        </w:rPr>
        <w:t>двухэтапного</w:t>
      </w:r>
      <w:r w:rsidRPr="00415CA7">
        <w:t xml:space="preserve"> </w:t>
      </w:r>
      <w:r w:rsidRPr="00415CA7">
        <w:rPr>
          <w:rFonts w:hint="eastAsia"/>
        </w:rPr>
        <w:t>ревизионного</w:t>
      </w:r>
      <w:r w:rsidRPr="00415CA7">
        <w:t xml:space="preserve"> </w:t>
      </w:r>
      <w:r w:rsidRPr="00415CA7">
        <w:rPr>
          <w:rFonts w:hint="eastAsia"/>
        </w:rPr>
        <w:t>эндопротезирования</w:t>
      </w:r>
      <w:r w:rsidRPr="00415CA7">
        <w:t xml:space="preserve"> </w:t>
      </w:r>
      <w:r w:rsidRPr="00415CA7">
        <w:rPr>
          <w:rFonts w:hint="eastAsia"/>
        </w:rPr>
        <w:t>при</w:t>
      </w:r>
      <w:r w:rsidRPr="00415CA7">
        <w:t xml:space="preserve"> </w:t>
      </w:r>
      <w:r w:rsidRPr="00415CA7">
        <w:rPr>
          <w:rFonts w:hint="eastAsia"/>
        </w:rPr>
        <w:t>перипротезной</w:t>
      </w:r>
      <w:r w:rsidRPr="00415CA7">
        <w:t xml:space="preserve"> </w:t>
      </w:r>
      <w:r w:rsidRPr="00415CA7">
        <w:rPr>
          <w:rFonts w:hint="eastAsia"/>
        </w:rPr>
        <w:t>инфекции</w:t>
      </w:r>
      <w:r w:rsidRPr="00415CA7">
        <w:t xml:space="preserve"> </w:t>
      </w:r>
      <w:r w:rsidRPr="00415CA7">
        <w:rPr>
          <w:rFonts w:hint="eastAsia"/>
        </w:rPr>
        <w:t>коленного</w:t>
      </w:r>
      <w:r w:rsidRPr="00415CA7">
        <w:t xml:space="preserve"> </w:t>
      </w:r>
      <w:r w:rsidRPr="00415CA7">
        <w:rPr>
          <w:rFonts w:hint="eastAsia"/>
        </w:rPr>
        <w:t>сустава</w:t>
      </w:r>
      <w:r>
        <w:t xml:space="preserve"> </w:t>
      </w:r>
      <w:r w:rsidRPr="00415CA7">
        <w:rPr>
          <w:rFonts w:hint="eastAsia"/>
        </w:rPr>
        <w:t>Алексеев</w:t>
      </w:r>
      <w:r w:rsidRPr="00415CA7">
        <w:t xml:space="preserve"> </w:t>
      </w:r>
      <w:r w:rsidRPr="00415CA7">
        <w:rPr>
          <w:rFonts w:hint="eastAsia"/>
        </w:rPr>
        <w:t>Семён</w:t>
      </w:r>
      <w:r w:rsidRPr="00415CA7">
        <w:t xml:space="preserve"> </w:t>
      </w:r>
      <w:r w:rsidRPr="00415CA7">
        <w:rPr>
          <w:rFonts w:hint="eastAsia"/>
        </w:rPr>
        <w:t>Сергеевич</w:t>
      </w:r>
    </w:p>
    <w:p w14:paraId="139AFB94" w14:textId="77777777" w:rsidR="00415CA7" w:rsidRDefault="00415CA7" w:rsidP="00415CA7">
      <w:r>
        <w:rPr>
          <w:rFonts w:hint="eastAsia"/>
        </w:rPr>
        <w:t>ОГЛАВЛЕНИЕ</w:t>
      </w:r>
      <w:r>
        <w:t xml:space="preserve"> </w:t>
      </w:r>
      <w:r>
        <w:rPr>
          <w:rFonts w:hint="eastAsia"/>
        </w:rPr>
        <w:t>ДИССЕРТАЦИИ</w:t>
      </w:r>
    </w:p>
    <w:p w14:paraId="3BB21C88" w14:textId="77777777" w:rsidR="00415CA7" w:rsidRDefault="00415CA7" w:rsidP="00415CA7">
      <w:r>
        <w:rPr>
          <w:rFonts w:hint="eastAsia"/>
        </w:rPr>
        <w:t>кандидат</w:t>
      </w:r>
      <w:r>
        <w:t xml:space="preserve"> </w:t>
      </w:r>
      <w:r>
        <w:rPr>
          <w:rFonts w:hint="eastAsia"/>
        </w:rPr>
        <w:t>наук</w:t>
      </w:r>
      <w:r>
        <w:t xml:space="preserve"> </w:t>
      </w:r>
      <w:r>
        <w:rPr>
          <w:rFonts w:hint="eastAsia"/>
        </w:rPr>
        <w:t>Алексеев</w:t>
      </w:r>
      <w:r>
        <w:t xml:space="preserve"> </w:t>
      </w:r>
      <w:r>
        <w:rPr>
          <w:rFonts w:hint="eastAsia"/>
        </w:rPr>
        <w:t>Семён</w:t>
      </w:r>
      <w:r>
        <w:t xml:space="preserve"> </w:t>
      </w:r>
      <w:r>
        <w:rPr>
          <w:rFonts w:hint="eastAsia"/>
        </w:rPr>
        <w:t>Сергеевич</w:t>
      </w:r>
    </w:p>
    <w:p w14:paraId="3AFD56FD" w14:textId="77777777" w:rsidR="00415CA7" w:rsidRDefault="00415CA7" w:rsidP="00415CA7">
      <w:r>
        <w:rPr>
          <w:rFonts w:hint="eastAsia"/>
        </w:rPr>
        <w:t>ВВЕДЕНИЕ</w:t>
      </w:r>
    </w:p>
    <w:p w14:paraId="23FEE9A0" w14:textId="77777777" w:rsidR="00415CA7" w:rsidRDefault="00415CA7" w:rsidP="00415CA7"/>
    <w:p w14:paraId="05555E12" w14:textId="77777777" w:rsidR="00415CA7" w:rsidRDefault="00415CA7" w:rsidP="00415CA7">
      <w:r>
        <w:rPr>
          <w:rFonts w:hint="eastAsia"/>
        </w:rPr>
        <w:t>Глава</w:t>
      </w:r>
      <w:r>
        <w:t xml:space="preserve"> 1. </w:t>
      </w:r>
      <w:r>
        <w:rPr>
          <w:rFonts w:hint="eastAsia"/>
        </w:rPr>
        <w:t>Актуальные</w:t>
      </w:r>
      <w:r>
        <w:t xml:space="preserve"> </w:t>
      </w:r>
      <w:r>
        <w:rPr>
          <w:rFonts w:hint="eastAsia"/>
        </w:rPr>
        <w:t>проблемы</w:t>
      </w:r>
      <w:r>
        <w:t xml:space="preserve"> </w:t>
      </w:r>
      <w:r>
        <w:rPr>
          <w:rFonts w:hint="eastAsia"/>
        </w:rPr>
        <w:t>ревизионного</w:t>
      </w:r>
      <w:r>
        <w:t xml:space="preserve"> </w:t>
      </w:r>
      <w:r>
        <w:rPr>
          <w:rFonts w:hint="eastAsia"/>
        </w:rPr>
        <w:t>эндопротезирования</w:t>
      </w:r>
      <w:r>
        <w:t xml:space="preserve"> </w:t>
      </w:r>
      <w:r>
        <w:rPr>
          <w:rFonts w:hint="eastAsia"/>
        </w:rPr>
        <w:t>коленного</w:t>
      </w:r>
      <w:r>
        <w:t xml:space="preserve"> </w:t>
      </w:r>
      <w:r>
        <w:rPr>
          <w:rFonts w:hint="eastAsia"/>
        </w:rPr>
        <w:t>сустава</w:t>
      </w:r>
      <w:r>
        <w:t xml:space="preserve"> </w:t>
      </w:r>
      <w:r>
        <w:rPr>
          <w:rFonts w:hint="eastAsia"/>
        </w:rPr>
        <w:t>на</w:t>
      </w:r>
      <w:r>
        <w:t xml:space="preserve"> </w:t>
      </w:r>
      <w:r>
        <w:rPr>
          <w:rFonts w:hint="eastAsia"/>
        </w:rPr>
        <w:t>фоне</w:t>
      </w:r>
      <w:r>
        <w:t xml:space="preserve"> </w:t>
      </w:r>
      <w:r>
        <w:rPr>
          <w:rFonts w:hint="eastAsia"/>
        </w:rPr>
        <w:t>перипротезной</w:t>
      </w:r>
      <w:r>
        <w:t xml:space="preserve"> </w:t>
      </w:r>
      <w:r>
        <w:rPr>
          <w:rFonts w:hint="eastAsia"/>
        </w:rPr>
        <w:t>инфекции</w:t>
      </w:r>
      <w:r>
        <w:t xml:space="preserve"> (</w:t>
      </w:r>
      <w:r>
        <w:rPr>
          <w:rFonts w:hint="eastAsia"/>
        </w:rPr>
        <w:t>обзор</w:t>
      </w:r>
      <w:r>
        <w:t xml:space="preserve"> </w:t>
      </w:r>
      <w:r>
        <w:rPr>
          <w:rFonts w:hint="eastAsia"/>
        </w:rPr>
        <w:t>литературы</w:t>
      </w:r>
      <w:r>
        <w:t>)</w:t>
      </w:r>
    </w:p>
    <w:p w14:paraId="37067BD5" w14:textId="77777777" w:rsidR="00415CA7" w:rsidRDefault="00415CA7" w:rsidP="00415CA7"/>
    <w:p w14:paraId="0EC96310" w14:textId="77777777" w:rsidR="00415CA7" w:rsidRDefault="00415CA7" w:rsidP="00415CA7">
      <w:r>
        <w:t xml:space="preserve">1.1. </w:t>
      </w:r>
      <w:r>
        <w:rPr>
          <w:rFonts w:hint="eastAsia"/>
        </w:rPr>
        <w:t>Характеристика</w:t>
      </w:r>
      <w:r>
        <w:t xml:space="preserve"> </w:t>
      </w:r>
      <w:r>
        <w:rPr>
          <w:rFonts w:hint="eastAsia"/>
        </w:rPr>
        <w:t>и</w:t>
      </w:r>
      <w:r>
        <w:t xml:space="preserve"> </w:t>
      </w:r>
      <w:r>
        <w:rPr>
          <w:rFonts w:hint="eastAsia"/>
        </w:rPr>
        <w:t>диагностика</w:t>
      </w:r>
      <w:r>
        <w:t xml:space="preserve"> </w:t>
      </w:r>
      <w:r>
        <w:rPr>
          <w:rFonts w:hint="eastAsia"/>
        </w:rPr>
        <w:t>перипротезной</w:t>
      </w:r>
      <w:r>
        <w:t xml:space="preserve"> </w:t>
      </w:r>
      <w:r>
        <w:rPr>
          <w:rFonts w:hint="eastAsia"/>
        </w:rPr>
        <w:t>инфекции</w:t>
      </w:r>
    </w:p>
    <w:p w14:paraId="5EEA17A1" w14:textId="77777777" w:rsidR="00415CA7" w:rsidRDefault="00415CA7" w:rsidP="00415CA7"/>
    <w:p w14:paraId="55996BE1" w14:textId="77777777" w:rsidR="00415CA7" w:rsidRDefault="00415CA7" w:rsidP="00415CA7">
      <w:r>
        <w:t xml:space="preserve">1.1.1. </w:t>
      </w:r>
      <w:r>
        <w:rPr>
          <w:rFonts w:hint="eastAsia"/>
        </w:rPr>
        <w:t>Эпидемиология</w:t>
      </w:r>
      <w:r>
        <w:t xml:space="preserve"> </w:t>
      </w:r>
      <w:r>
        <w:rPr>
          <w:rFonts w:hint="eastAsia"/>
        </w:rPr>
        <w:t>перипротезной</w:t>
      </w:r>
      <w:r>
        <w:t xml:space="preserve"> </w:t>
      </w:r>
      <w:r>
        <w:rPr>
          <w:rFonts w:hint="eastAsia"/>
        </w:rPr>
        <w:t>инфекции</w:t>
      </w:r>
    </w:p>
    <w:p w14:paraId="79CC8242" w14:textId="77777777" w:rsidR="00415CA7" w:rsidRDefault="00415CA7" w:rsidP="00415CA7"/>
    <w:p w14:paraId="35AE10EB" w14:textId="77777777" w:rsidR="00415CA7" w:rsidRDefault="00415CA7" w:rsidP="00415CA7">
      <w:r>
        <w:t xml:space="preserve">1.1.2. </w:t>
      </w:r>
      <w:r>
        <w:rPr>
          <w:rFonts w:hint="eastAsia"/>
        </w:rPr>
        <w:t>Диагностика</w:t>
      </w:r>
      <w:r>
        <w:t xml:space="preserve"> </w:t>
      </w:r>
      <w:r>
        <w:rPr>
          <w:rFonts w:hint="eastAsia"/>
        </w:rPr>
        <w:t>перипротезной</w:t>
      </w:r>
      <w:r>
        <w:t xml:space="preserve"> </w:t>
      </w:r>
      <w:r>
        <w:rPr>
          <w:rFonts w:hint="eastAsia"/>
        </w:rPr>
        <w:t>инфекции</w:t>
      </w:r>
    </w:p>
    <w:p w14:paraId="71CBD36C" w14:textId="77777777" w:rsidR="00415CA7" w:rsidRDefault="00415CA7" w:rsidP="00415CA7"/>
    <w:p w14:paraId="337ABE16" w14:textId="77777777" w:rsidR="00415CA7" w:rsidRDefault="00415CA7" w:rsidP="00415CA7">
      <w:r>
        <w:t xml:space="preserve">1.1.3. </w:t>
      </w:r>
      <w:r>
        <w:rPr>
          <w:rFonts w:hint="eastAsia"/>
        </w:rPr>
        <w:t>Классификация</w:t>
      </w:r>
      <w:r>
        <w:t xml:space="preserve"> </w:t>
      </w:r>
      <w:r>
        <w:rPr>
          <w:rFonts w:hint="eastAsia"/>
        </w:rPr>
        <w:t>перипротезных</w:t>
      </w:r>
      <w:r>
        <w:t xml:space="preserve"> </w:t>
      </w:r>
      <w:r>
        <w:rPr>
          <w:rFonts w:hint="eastAsia"/>
        </w:rPr>
        <w:t>инфекций</w:t>
      </w:r>
    </w:p>
    <w:p w14:paraId="06DB228B" w14:textId="77777777" w:rsidR="00415CA7" w:rsidRDefault="00415CA7" w:rsidP="00415CA7"/>
    <w:p w14:paraId="1FC8EC17" w14:textId="77777777" w:rsidR="00415CA7" w:rsidRDefault="00415CA7" w:rsidP="00415CA7">
      <w:r>
        <w:t xml:space="preserve">1.2. </w:t>
      </w:r>
      <w:r>
        <w:rPr>
          <w:rFonts w:hint="eastAsia"/>
        </w:rPr>
        <w:t>Лечение</w:t>
      </w:r>
      <w:r>
        <w:t xml:space="preserve"> </w:t>
      </w:r>
      <w:r>
        <w:rPr>
          <w:rFonts w:hint="eastAsia"/>
        </w:rPr>
        <w:t>перипротезной</w:t>
      </w:r>
      <w:r>
        <w:t xml:space="preserve"> </w:t>
      </w:r>
      <w:r>
        <w:rPr>
          <w:rFonts w:hint="eastAsia"/>
        </w:rPr>
        <w:t>инфекции</w:t>
      </w:r>
    </w:p>
    <w:p w14:paraId="7A15EDAB" w14:textId="77777777" w:rsidR="00415CA7" w:rsidRDefault="00415CA7" w:rsidP="00415CA7"/>
    <w:p w14:paraId="364BA59E" w14:textId="77777777" w:rsidR="00415CA7" w:rsidRDefault="00415CA7" w:rsidP="00415CA7">
      <w:r>
        <w:t xml:space="preserve">1.3. </w:t>
      </w:r>
      <w:r>
        <w:rPr>
          <w:rFonts w:hint="eastAsia"/>
        </w:rPr>
        <w:t>Сравнение</w:t>
      </w:r>
      <w:r>
        <w:t xml:space="preserve"> </w:t>
      </w:r>
      <w:r>
        <w:rPr>
          <w:rFonts w:hint="eastAsia"/>
        </w:rPr>
        <w:t>артикулирующих</w:t>
      </w:r>
      <w:r>
        <w:t xml:space="preserve"> </w:t>
      </w:r>
      <w:r>
        <w:rPr>
          <w:rFonts w:hint="eastAsia"/>
        </w:rPr>
        <w:t>и</w:t>
      </w:r>
      <w:r>
        <w:t xml:space="preserve"> </w:t>
      </w:r>
      <w:r>
        <w:rPr>
          <w:rFonts w:hint="eastAsia"/>
        </w:rPr>
        <w:t>статических</w:t>
      </w:r>
      <w:r>
        <w:t xml:space="preserve"> </w:t>
      </w:r>
      <w:r>
        <w:rPr>
          <w:rFonts w:hint="eastAsia"/>
        </w:rPr>
        <w:t>спейсеров</w:t>
      </w:r>
    </w:p>
    <w:p w14:paraId="0F1D78D7" w14:textId="77777777" w:rsidR="00415CA7" w:rsidRDefault="00415CA7" w:rsidP="00415CA7"/>
    <w:p w14:paraId="78B18CCB" w14:textId="77777777" w:rsidR="00415CA7" w:rsidRDefault="00415CA7" w:rsidP="00415CA7">
      <w:r>
        <w:t xml:space="preserve">1.4. </w:t>
      </w:r>
      <w:r>
        <w:rPr>
          <w:rFonts w:hint="eastAsia"/>
        </w:rPr>
        <w:t>Оценка</w:t>
      </w:r>
      <w:r>
        <w:t xml:space="preserve"> </w:t>
      </w:r>
      <w:r>
        <w:rPr>
          <w:rFonts w:hint="eastAsia"/>
        </w:rPr>
        <w:t>результатов</w:t>
      </w:r>
      <w:r>
        <w:t xml:space="preserve"> </w:t>
      </w:r>
      <w:r>
        <w:rPr>
          <w:rFonts w:hint="eastAsia"/>
        </w:rPr>
        <w:t>лечения</w:t>
      </w:r>
      <w:r>
        <w:t xml:space="preserve"> </w:t>
      </w:r>
      <w:r>
        <w:rPr>
          <w:rFonts w:hint="eastAsia"/>
        </w:rPr>
        <w:t>перипротезной</w:t>
      </w:r>
      <w:r>
        <w:t xml:space="preserve"> </w:t>
      </w:r>
      <w:r>
        <w:rPr>
          <w:rFonts w:hint="eastAsia"/>
        </w:rPr>
        <w:t>инфекции</w:t>
      </w:r>
    </w:p>
    <w:p w14:paraId="4E734CE5" w14:textId="77777777" w:rsidR="00415CA7" w:rsidRDefault="00415CA7" w:rsidP="00415CA7"/>
    <w:p w14:paraId="3859BE7D" w14:textId="77777777" w:rsidR="00415CA7" w:rsidRDefault="00415CA7" w:rsidP="00415CA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65ED9E52" w14:textId="77777777" w:rsidR="00415CA7" w:rsidRDefault="00415CA7" w:rsidP="00415CA7"/>
    <w:p w14:paraId="67DF929E" w14:textId="77777777" w:rsidR="00415CA7" w:rsidRDefault="00415CA7" w:rsidP="00415CA7">
      <w:r>
        <w:t xml:space="preserve">2.1. </w:t>
      </w:r>
      <w:r>
        <w:rPr>
          <w:rFonts w:hint="eastAsia"/>
        </w:rPr>
        <w:t>Дизайн</w:t>
      </w:r>
      <w:r>
        <w:t xml:space="preserve"> </w:t>
      </w:r>
      <w:r>
        <w:rPr>
          <w:rFonts w:hint="eastAsia"/>
        </w:rPr>
        <w:t>исследования</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пациентов</w:t>
      </w:r>
    </w:p>
    <w:p w14:paraId="0708A7A5" w14:textId="77777777" w:rsidR="00415CA7" w:rsidRDefault="00415CA7" w:rsidP="00415CA7"/>
    <w:p w14:paraId="72141C29" w14:textId="77777777" w:rsidR="00415CA7" w:rsidRDefault="00415CA7" w:rsidP="00415CA7">
      <w:r>
        <w:t xml:space="preserve">2.2. </w:t>
      </w:r>
      <w:r>
        <w:rPr>
          <w:rFonts w:hint="eastAsia"/>
        </w:rPr>
        <w:t>Методы</w:t>
      </w:r>
      <w:r>
        <w:t xml:space="preserve"> </w:t>
      </w:r>
      <w:r>
        <w:rPr>
          <w:rFonts w:hint="eastAsia"/>
        </w:rPr>
        <w:t>обследования</w:t>
      </w:r>
      <w:r>
        <w:t xml:space="preserve"> </w:t>
      </w:r>
      <w:r>
        <w:rPr>
          <w:rFonts w:hint="eastAsia"/>
        </w:rPr>
        <w:t>пациентов</w:t>
      </w:r>
      <w:r>
        <w:t xml:space="preserve"> </w:t>
      </w:r>
      <w:r>
        <w:rPr>
          <w:rFonts w:hint="eastAsia"/>
        </w:rPr>
        <w:t>с</w:t>
      </w:r>
      <w:r>
        <w:t xml:space="preserve"> </w:t>
      </w:r>
      <w:r>
        <w:rPr>
          <w:rFonts w:hint="eastAsia"/>
        </w:rPr>
        <w:t>подозрением</w:t>
      </w:r>
      <w:r>
        <w:t xml:space="preserve"> </w:t>
      </w:r>
      <w:r>
        <w:rPr>
          <w:rFonts w:hint="eastAsia"/>
        </w:rPr>
        <w:t>на</w:t>
      </w:r>
      <w:r>
        <w:t xml:space="preserve"> </w:t>
      </w:r>
      <w:r>
        <w:rPr>
          <w:rFonts w:hint="eastAsia"/>
        </w:rPr>
        <w:t>перипротезную</w:t>
      </w:r>
      <w:r>
        <w:t xml:space="preserve"> </w:t>
      </w:r>
      <w:r>
        <w:rPr>
          <w:rFonts w:hint="eastAsia"/>
        </w:rPr>
        <w:t>инфекцию</w:t>
      </w:r>
    </w:p>
    <w:p w14:paraId="08894C15" w14:textId="77777777" w:rsidR="00415CA7" w:rsidRDefault="00415CA7" w:rsidP="00415CA7"/>
    <w:p w14:paraId="1638666C" w14:textId="77777777" w:rsidR="00415CA7" w:rsidRDefault="00415CA7" w:rsidP="00415CA7">
      <w:r>
        <w:lastRenderedPageBreak/>
        <w:t xml:space="preserve">2.2.1. </w:t>
      </w:r>
      <w:r>
        <w:rPr>
          <w:rFonts w:hint="eastAsia"/>
        </w:rPr>
        <w:t>Клинико</w:t>
      </w:r>
      <w:r>
        <w:t>-</w:t>
      </w:r>
      <w:r>
        <w:rPr>
          <w:rFonts w:hint="eastAsia"/>
        </w:rPr>
        <w:t>лабораторное</w:t>
      </w:r>
      <w:r>
        <w:t xml:space="preserve"> </w:t>
      </w:r>
      <w:r>
        <w:rPr>
          <w:rFonts w:hint="eastAsia"/>
        </w:rPr>
        <w:t>обследование</w:t>
      </w:r>
    </w:p>
    <w:p w14:paraId="0CBDF7D5" w14:textId="77777777" w:rsidR="00415CA7" w:rsidRDefault="00415CA7" w:rsidP="00415CA7"/>
    <w:p w14:paraId="6ED95B80" w14:textId="77777777" w:rsidR="00415CA7" w:rsidRDefault="00415CA7" w:rsidP="00415CA7">
      <w:r>
        <w:t xml:space="preserve">2.2.2. </w:t>
      </w:r>
      <w:r>
        <w:rPr>
          <w:rFonts w:hint="eastAsia"/>
        </w:rPr>
        <w:t>Методы</w:t>
      </w:r>
      <w:r>
        <w:t xml:space="preserve"> </w:t>
      </w:r>
      <w:r>
        <w:rPr>
          <w:rFonts w:hint="eastAsia"/>
        </w:rPr>
        <w:t>лучевой</w:t>
      </w:r>
      <w:r>
        <w:t xml:space="preserve"> </w:t>
      </w:r>
      <w:r>
        <w:rPr>
          <w:rFonts w:hint="eastAsia"/>
        </w:rPr>
        <w:t>диагностики</w:t>
      </w:r>
    </w:p>
    <w:p w14:paraId="23983563" w14:textId="77777777" w:rsidR="00415CA7" w:rsidRDefault="00415CA7" w:rsidP="00415CA7"/>
    <w:p w14:paraId="2144E26B" w14:textId="77777777" w:rsidR="00415CA7" w:rsidRDefault="00415CA7" w:rsidP="00415CA7">
      <w:r>
        <w:t xml:space="preserve">2.2.3. </w:t>
      </w:r>
      <w:r>
        <w:rPr>
          <w:rFonts w:hint="eastAsia"/>
        </w:rPr>
        <w:t>Диагностическая</w:t>
      </w:r>
      <w:r>
        <w:t xml:space="preserve"> </w:t>
      </w:r>
      <w:r>
        <w:rPr>
          <w:rFonts w:hint="eastAsia"/>
        </w:rPr>
        <w:t>пункция</w:t>
      </w:r>
      <w:r>
        <w:t xml:space="preserve"> </w:t>
      </w:r>
      <w:r>
        <w:rPr>
          <w:rFonts w:hint="eastAsia"/>
        </w:rPr>
        <w:t>коленного</w:t>
      </w:r>
      <w:r>
        <w:t xml:space="preserve"> </w:t>
      </w:r>
      <w:r>
        <w:rPr>
          <w:rFonts w:hint="eastAsia"/>
        </w:rPr>
        <w:t>сустава</w:t>
      </w:r>
    </w:p>
    <w:p w14:paraId="6AAEF956" w14:textId="77777777" w:rsidR="00415CA7" w:rsidRDefault="00415CA7" w:rsidP="00415CA7"/>
    <w:p w14:paraId="55A0499C" w14:textId="77777777" w:rsidR="00415CA7" w:rsidRDefault="00415CA7" w:rsidP="00415CA7">
      <w:r>
        <w:t xml:space="preserve">2.2.4. </w:t>
      </w:r>
      <w:r>
        <w:rPr>
          <w:rFonts w:hint="eastAsia"/>
        </w:rPr>
        <w:t>Микробиологическое</w:t>
      </w:r>
      <w:r>
        <w:t xml:space="preserve"> </w:t>
      </w:r>
      <w:r>
        <w:rPr>
          <w:rFonts w:hint="eastAsia"/>
        </w:rPr>
        <w:t>исследование</w:t>
      </w:r>
    </w:p>
    <w:p w14:paraId="0134B8B2" w14:textId="77777777" w:rsidR="00415CA7" w:rsidRDefault="00415CA7" w:rsidP="00415CA7"/>
    <w:p w14:paraId="5E9E4207" w14:textId="77777777" w:rsidR="00415CA7" w:rsidRDefault="00415CA7" w:rsidP="00415CA7">
      <w:r>
        <w:t xml:space="preserve">2.2.5. </w:t>
      </w:r>
      <w:r>
        <w:rPr>
          <w:rFonts w:hint="eastAsia"/>
        </w:rPr>
        <w:t>Цитологическое</w:t>
      </w:r>
      <w:r>
        <w:t xml:space="preserve"> </w:t>
      </w:r>
      <w:r>
        <w:rPr>
          <w:rFonts w:hint="eastAsia"/>
        </w:rPr>
        <w:t>исследование</w:t>
      </w:r>
    </w:p>
    <w:p w14:paraId="7857FDAD" w14:textId="77777777" w:rsidR="00415CA7" w:rsidRDefault="00415CA7" w:rsidP="00415CA7"/>
    <w:p w14:paraId="62ABDA2B" w14:textId="77777777" w:rsidR="00415CA7" w:rsidRDefault="00415CA7" w:rsidP="00415CA7">
      <w:r>
        <w:t xml:space="preserve">2.3. </w:t>
      </w:r>
      <w:r>
        <w:rPr>
          <w:rFonts w:hint="eastAsia"/>
        </w:rPr>
        <w:t>Шкала</w:t>
      </w:r>
      <w:r>
        <w:t>-</w:t>
      </w:r>
      <w:r>
        <w:rPr>
          <w:rFonts w:hint="eastAsia"/>
        </w:rPr>
        <w:t>опросник</w:t>
      </w:r>
      <w:r>
        <w:t xml:space="preserve"> KOOS</w:t>
      </w:r>
    </w:p>
    <w:p w14:paraId="75DD9B6E" w14:textId="77777777" w:rsidR="00415CA7" w:rsidRDefault="00415CA7" w:rsidP="00415CA7"/>
    <w:p w14:paraId="51A0B5CF" w14:textId="77777777" w:rsidR="00415CA7" w:rsidRDefault="00415CA7" w:rsidP="00415CA7">
      <w:r>
        <w:t xml:space="preserve">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1D6BA0F1" w14:textId="77777777" w:rsidR="00415CA7" w:rsidRDefault="00415CA7" w:rsidP="00415CA7"/>
    <w:p w14:paraId="4509EFC1" w14:textId="77777777" w:rsidR="00415CA7" w:rsidRDefault="00415CA7" w:rsidP="00415CA7">
      <w:r>
        <w:rPr>
          <w:rFonts w:hint="eastAsia"/>
        </w:rPr>
        <w:t>Глава</w:t>
      </w:r>
      <w:r>
        <w:t xml:space="preserve"> 3. </w:t>
      </w:r>
      <w:r>
        <w:rPr>
          <w:rFonts w:hint="eastAsia"/>
        </w:rPr>
        <w:t>Анализ</w:t>
      </w:r>
      <w:r>
        <w:t xml:space="preserve"> </w:t>
      </w:r>
      <w:r>
        <w:rPr>
          <w:rFonts w:hint="eastAsia"/>
        </w:rPr>
        <w:t>результатов</w:t>
      </w:r>
      <w:r>
        <w:t xml:space="preserve"> </w:t>
      </w:r>
      <w:r>
        <w:rPr>
          <w:rFonts w:hint="eastAsia"/>
        </w:rPr>
        <w:t>комплексного</w:t>
      </w:r>
      <w:r>
        <w:t xml:space="preserve"> </w:t>
      </w:r>
      <w:r>
        <w:rPr>
          <w:rFonts w:hint="eastAsia"/>
        </w:rPr>
        <w:t>обследования</w:t>
      </w:r>
      <w:r>
        <w:t xml:space="preserve"> </w:t>
      </w:r>
      <w:r>
        <w:rPr>
          <w:rFonts w:hint="eastAsia"/>
        </w:rPr>
        <w:t>пациентов</w:t>
      </w:r>
      <w:r>
        <w:t xml:space="preserve"> </w:t>
      </w:r>
      <w:r>
        <w:rPr>
          <w:rFonts w:hint="eastAsia"/>
        </w:rPr>
        <w:t>в</w:t>
      </w:r>
      <w:r>
        <w:t xml:space="preserve"> </w:t>
      </w:r>
      <w:r>
        <w:rPr>
          <w:rFonts w:hint="eastAsia"/>
        </w:rPr>
        <w:t>основе</w:t>
      </w:r>
      <w:r>
        <w:t xml:space="preserve"> </w:t>
      </w:r>
      <w:r>
        <w:rPr>
          <w:rFonts w:hint="eastAsia"/>
        </w:rPr>
        <w:t>дифференциальной</w:t>
      </w:r>
      <w:r>
        <w:t xml:space="preserve"> </w:t>
      </w:r>
      <w:r>
        <w:rPr>
          <w:rFonts w:hint="eastAsia"/>
        </w:rPr>
        <w:t>диагностики</w:t>
      </w:r>
      <w:r>
        <w:t xml:space="preserve"> </w:t>
      </w:r>
      <w:r>
        <w:rPr>
          <w:rFonts w:hint="eastAsia"/>
        </w:rPr>
        <w:t>и</w:t>
      </w:r>
      <w:r>
        <w:t xml:space="preserve"> </w:t>
      </w:r>
      <w:r>
        <w:rPr>
          <w:rFonts w:hint="eastAsia"/>
        </w:rPr>
        <w:t>определения</w:t>
      </w:r>
      <w:r>
        <w:t xml:space="preserve"> </w:t>
      </w:r>
      <w:r>
        <w:rPr>
          <w:rFonts w:hint="eastAsia"/>
        </w:rPr>
        <w:t>тактики</w:t>
      </w:r>
      <w:r>
        <w:t xml:space="preserve"> </w:t>
      </w:r>
      <w:r>
        <w:rPr>
          <w:rFonts w:hint="eastAsia"/>
        </w:rPr>
        <w:t>лечения</w:t>
      </w:r>
    </w:p>
    <w:p w14:paraId="293F8D6A" w14:textId="77777777" w:rsidR="00415CA7" w:rsidRDefault="00415CA7" w:rsidP="00415CA7"/>
    <w:p w14:paraId="0620EE3C" w14:textId="77777777" w:rsidR="00415CA7" w:rsidRDefault="00415CA7" w:rsidP="00415CA7">
      <w:r>
        <w:rPr>
          <w:rFonts w:hint="eastAsia"/>
        </w:rPr>
        <w:t>Глава</w:t>
      </w:r>
      <w:r>
        <w:t xml:space="preserve"> 4. </w:t>
      </w:r>
      <w:r>
        <w:rPr>
          <w:rFonts w:hint="eastAsia"/>
        </w:rPr>
        <w:t>Определение</w:t>
      </w:r>
      <w:r>
        <w:t xml:space="preserve"> </w:t>
      </w:r>
      <w:r>
        <w:rPr>
          <w:rFonts w:hint="eastAsia"/>
        </w:rPr>
        <w:t>хирургической</w:t>
      </w:r>
      <w:r>
        <w:t xml:space="preserve"> </w:t>
      </w:r>
      <w:r>
        <w:rPr>
          <w:rFonts w:hint="eastAsia"/>
        </w:rPr>
        <w:t>тактики</w:t>
      </w:r>
      <w:r>
        <w:t xml:space="preserve"> </w:t>
      </w:r>
      <w:r>
        <w:rPr>
          <w:rFonts w:hint="eastAsia"/>
        </w:rPr>
        <w:t>и</w:t>
      </w:r>
      <w:r>
        <w:t xml:space="preserve"> </w:t>
      </w:r>
      <w:r>
        <w:rPr>
          <w:rFonts w:hint="eastAsia"/>
        </w:rPr>
        <w:t>техники</w:t>
      </w:r>
    </w:p>
    <w:p w14:paraId="3860154A" w14:textId="77777777" w:rsidR="00415CA7" w:rsidRDefault="00415CA7" w:rsidP="00415CA7"/>
    <w:p w14:paraId="591D9923" w14:textId="77777777" w:rsidR="00415CA7" w:rsidRDefault="00415CA7" w:rsidP="00415CA7">
      <w:r>
        <w:t xml:space="preserve">4.1. </w:t>
      </w:r>
      <w:r>
        <w:rPr>
          <w:rFonts w:hint="eastAsia"/>
        </w:rPr>
        <w:t>Предоперационная</w:t>
      </w:r>
      <w:r>
        <w:t xml:space="preserve"> </w:t>
      </w:r>
      <w:r>
        <w:rPr>
          <w:rFonts w:hint="eastAsia"/>
        </w:rPr>
        <w:t>подготовка</w:t>
      </w:r>
      <w:r>
        <w:t xml:space="preserve"> </w:t>
      </w:r>
      <w:r>
        <w:rPr>
          <w:rFonts w:hint="eastAsia"/>
        </w:rPr>
        <w:t>пациентов</w:t>
      </w:r>
    </w:p>
    <w:p w14:paraId="5F88CB13" w14:textId="77777777" w:rsidR="00415CA7" w:rsidRDefault="00415CA7" w:rsidP="00415CA7"/>
    <w:p w14:paraId="1DE37F4E" w14:textId="77777777" w:rsidR="00415CA7" w:rsidRDefault="00415CA7" w:rsidP="00415CA7">
      <w:r>
        <w:t xml:space="preserve">4.2. </w:t>
      </w:r>
      <w:r>
        <w:rPr>
          <w:rFonts w:hint="eastAsia"/>
        </w:rPr>
        <w:t>Подбор</w:t>
      </w:r>
      <w:r>
        <w:t xml:space="preserve"> </w:t>
      </w:r>
      <w:r>
        <w:rPr>
          <w:rFonts w:hint="eastAsia"/>
        </w:rPr>
        <w:t>спейсеров</w:t>
      </w:r>
    </w:p>
    <w:p w14:paraId="3B97A04A" w14:textId="77777777" w:rsidR="00415CA7" w:rsidRDefault="00415CA7" w:rsidP="00415CA7"/>
    <w:p w14:paraId="42ECFF44" w14:textId="77777777" w:rsidR="00415CA7" w:rsidRDefault="00415CA7" w:rsidP="00415CA7">
      <w:r>
        <w:t xml:space="preserve">4.2.1. </w:t>
      </w:r>
      <w:r>
        <w:rPr>
          <w:rFonts w:hint="eastAsia"/>
        </w:rPr>
        <w:t>Виды</w:t>
      </w:r>
      <w:r>
        <w:t xml:space="preserve"> </w:t>
      </w:r>
      <w:r>
        <w:rPr>
          <w:rFonts w:hint="eastAsia"/>
        </w:rPr>
        <w:t>используемых</w:t>
      </w:r>
      <w:r>
        <w:t xml:space="preserve"> </w:t>
      </w:r>
      <w:r>
        <w:rPr>
          <w:rFonts w:hint="eastAsia"/>
        </w:rPr>
        <w:t>спейсеров</w:t>
      </w:r>
    </w:p>
    <w:p w14:paraId="19099904" w14:textId="77777777" w:rsidR="00415CA7" w:rsidRDefault="00415CA7" w:rsidP="00415CA7"/>
    <w:p w14:paraId="203FE29B" w14:textId="77777777" w:rsidR="00415CA7" w:rsidRDefault="00415CA7" w:rsidP="00415CA7">
      <w:r>
        <w:t xml:space="preserve">4.2.2. </w:t>
      </w:r>
      <w:r>
        <w:rPr>
          <w:rFonts w:hint="eastAsia"/>
        </w:rPr>
        <w:t>Прицинциы</w:t>
      </w:r>
      <w:r>
        <w:t xml:space="preserve"> </w:t>
      </w:r>
      <w:r>
        <w:rPr>
          <w:rFonts w:hint="eastAsia"/>
        </w:rPr>
        <w:t>выбора</w:t>
      </w:r>
      <w:r>
        <w:t xml:space="preserve"> </w:t>
      </w:r>
      <w:r>
        <w:rPr>
          <w:rFonts w:hint="eastAsia"/>
        </w:rPr>
        <w:t>спейсера</w:t>
      </w:r>
    </w:p>
    <w:p w14:paraId="4DE517F8" w14:textId="77777777" w:rsidR="00415CA7" w:rsidRDefault="00415CA7" w:rsidP="00415CA7"/>
    <w:p w14:paraId="68D55FC1" w14:textId="77777777" w:rsidR="00415CA7" w:rsidRDefault="00415CA7" w:rsidP="00415CA7">
      <w:r>
        <w:t xml:space="preserve">4.3. </w:t>
      </w:r>
      <w:r>
        <w:rPr>
          <w:rFonts w:hint="eastAsia"/>
        </w:rPr>
        <w:t>Общие</w:t>
      </w:r>
      <w:r>
        <w:t xml:space="preserve"> </w:t>
      </w:r>
      <w:r>
        <w:rPr>
          <w:rFonts w:hint="eastAsia"/>
        </w:rPr>
        <w:t>принципы</w:t>
      </w:r>
      <w:r>
        <w:t xml:space="preserve"> </w:t>
      </w:r>
      <w:r>
        <w:rPr>
          <w:rFonts w:hint="eastAsia"/>
        </w:rPr>
        <w:t>техники</w:t>
      </w:r>
      <w:r>
        <w:t xml:space="preserve"> </w:t>
      </w:r>
      <w:r>
        <w:rPr>
          <w:rFonts w:hint="eastAsia"/>
        </w:rPr>
        <w:t>оперативного</w:t>
      </w:r>
      <w:r>
        <w:t xml:space="preserve"> </w:t>
      </w:r>
      <w:r>
        <w:rPr>
          <w:rFonts w:hint="eastAsia"/>
        </w:rPr>
        <w:t>ревизионного</w:t>
      </w:r>
      <w:r>
        <w:t xml:space="preserve"> </w:t>
      </w:r>
      <w:r>
        <w:rPr>
          <w:rFonts w:hint="eastAsia"/>
        </w:rPr>
        <w:t>вмешательства</w:t>
      </w:r>
    </w:p>
    <w:p w14:paraId="5CC76712" w14:textId="77777777" w:rsidR="00415CA7" w:rsidRDefault="00415CA7" w:rsidP="00415CA7"/>
    <w:p w14:paraId="68CA1652" w14:textId="77777777" w:rsidR="00415CA7" w:rsidRDefault="00415CA7" w:rsidP="00415CA7">
      <w:r>
        <w:rPr>
          <w:rFonts w:hint="eastAsia"/>
        </w:rPr>
        <w:t>первого</w:t>
      </w:r>
      <w:r>
        <w:t xml:space="preserve"> </w:t>
      </w:r>
      <w:r>
        <w:rPr>
          <w:rFonts w:hint="eastAsia"/>
        </w:rPr>
        <w:t>этапа</w:t>
      </w:r>
    </w:p>
    <w:p w14:paraId="2BC74080" w14:textId="77777777" w:rsidR="00415CA7" w:rsidRDefault="00415CA7" w:rsidP="00415CA7"/>
    <w:p w14:paraId="160239E1" w14:textId="77777777" w:rsidR="00415CA7" w:rsidRDefault="00415CA7" w:rsidP="00415CA7">
      <w:r>
        <w:lastRenderedPageBreak/>
        <w:t xml:space="preserve">4.4. </w:t>
      </w:r>
      <w:r>
        <w:rPr>
          <w:rFonts w:hint="eastAsia"/>
        </w:rPr>
        <w:t>Послеоперационное</w:t>
      </w:r>
      <w:r>
        <w:t xml:space="preserve"> </w:t>
      </w:r>
      <w:r>
        <w:rPr>
          <w:rFonts w:hint="eastAsia"/>
        </w:rPr>
        <w:t>ведение</w:t>
      </w:r>
      <w:r>
        <w:t xml:space="preserve"> </w:t>
      </w:r>
      <w:r>
        <w:rPr>
          <w:rFonts w:hint="eastAsia"/>
        </w:rPr>
        <w:t>пациентов</w:t>
      </w:r>
    </w:p>
    <w:p w14:paraId="6E733C3C" w14:textId="77777777" w:rsidR="00415CA7" w:rsidRDefault="00415CA7" w:rsidP="00415CA7"/>
    <w:p w14:paraId="55DABF49" w14:textId="77777777" w:rsidR="00415CA7" w:rsidRDefault="00415CA7" w:rsidP="00415CA7">
      <w:r>
        <w:rPr>
          <w:rFonts w:hint="eastAsia"/>
        </w:rPr>
        <w:t>Глава</w:t>
      </w:r>
      <w:r>
        <w:t xml:space="preserve"> 5. </w:t>
      </w:r>
      <w:r>
        <w:rPr>
          <w:rFonts w:hint="eastAsia"/>
        </w:rPr>
        <w:t>Результаты</w:t>
      </w:r>
    </w:p>
    <w:p w14:paraId="43E9262A" w14:textId="77777777" w:rsidR="00415CA7" w:rsidRDefault="00415CA7" w:rsidP="00415CA7"/>
    <w:p w14:paraId="626A0082" w14:textId="77777777" w:rsidR="00415CA7" w:rsidRDefault="00415CA7" w:rsidP="00415CA7">
      <w:r>
        <w:t xml:space="preserve">5.1. </w:t>
      </w:r>
      <w:r>
        <w:rPr>
          <w:rFonts w:hint="eastAsia"/>
        </w:rPr>
        <w:t>Результаты</w:t>
      </w:r>
      <w:r>
        <w:t xml:space="preserve"> </w:t>
      </w:r>
      <w:r>
        <w:rPr>
          <w:rFonts w:hint="eastAsia"/>
        </w:rPr>
        <w:t>применения</w:t>
      </w:r>
      <w:r>
        <w:t xml:space="preserve"> </w:t>
      </w:r>
      <w:r>
        <w:rPr>
          <w:rFonts w:hint="eastAsia"/>
        </w:rPr>
        <w:t>различных</w:t>
      </w:r>
      <w:r>
        <w:t xml:space="preserve"> </w:t>
      </w:r>
      <w:r>
        <w:rPr>
          <w:rFonts w:hint="eastAsia"/>
        </w:rPr>
        <w:t>типов</w:t>
      </w:r>
      <w:r>
        <w:t xml:space="preserve"> </w:t>
      </w:r>
      <w:r>
        <w:rPr>
          <w:rFonts w:hint="eastAsia"/>
        </w:rPr>
        <w:t>спейсеров</w:t>
      </w:r>
      <w:r>
        <w:t xml:space="preserve"> </w:t>
      </w:r>
      <w:r>
        <w:rPr>
          <w:rFonts w:hint="eastAsia"/>
        </w:rPr>
        <w:t>по</w:t>
      </w:r>
      <w:r>
        <w:t xml:space="preserve"> </w:t>
      </w:r>
      <w:r>
        <w:rPr>
          <w:rFonts w:hint="eastAsia"/>
        </w:rPr>
        <w:t>группам</w:t>
      </w:r>
    </w:p>
    <w:p w14:paraId="17A2609B" w14:textId="77777777" w:rsidR="00415CA7" w:rsidRDefault="00415CA7" w:rsidP="00415CA7"/>
    <w:p w14:paraId="4B60EAEE" w14:textId="77777777" w:rsidR="00415CA7" w:rsidRDefault="00415CA7" w:rsidP="00415CA7">
      <w:r>
        <w:t xml:space="preserve">5.2. </w:t>
      </w:r>
      <w:r>
        <w:rPr>
          <w:rFonts w:hint="eastAsia"/>
        </w:rPr>
        <w:t>Результаты</w:t>
      </w:r>
      <w:r>
        <w:t xml:space="preserve"> </w:t>
      </w:r>
      <w:r>
        <w:rPr>
          <w:rFonts w:hint="eastAsia"/>
        </w:rPr>
        <w:t>применения</w:t>
      </w:r>
      <w:r>
        <w:t xml:space="preserve"> </w:t>
      </w:r>
      <w:r>
        <w:rPr>
          <w:rFonts w:hint="eastAsia"/>
        </w:rPr>
        <w:t>алгоритма</w:t>
      </w:r>
      <w:r>
        <w:t xml:space="preserve"> </w:t>
      </w:r>
      <w:r>
        <w:rPr>
          <w:rFonts w:hint="eastAsia"/>
        </w:rPr>
        <w:t>выбора</w:t>
      </w:r>
      <w:r>
        <w:t xml:space="preserve"> </w:t>
      </w:r>
      <w:r>
        <w:rPr>
          <w:rFonts w:hint="eastAsia"/>
        </w:rPr>
        <w:t>типа</w:t>
      </w:r>
      <w:r>
        <w:t xml:space="preserve"> </w:t>
      </w:r>
      <w:r>
        <w:rPr>
          <w:rFonts w:hint="eastAsia"/>
        </w:rPr>
        <w:t>спейсера</w:t>
      </w:r>
    </w:p>
    <w:p w14:paraId="60219762" w14:textId="77777777" w:rsidR="00415CA7" w:rsidRDefault="00415CA7" w:rsidP="00415CA7"/>
    <w:p w14:paraId="03B96C2A" w14:textId="77777777" w:rsidR="00415CA7" w:rsidRDefault="00415CA7" w:rsidP="00415CA7">
      <w:r>
        <w:rPr>
          <w:rFonts w:hint="eastAsia"/>
        </w:rPr>
        <w:t>Глава</w:t>
      </w:r>
      <w:r>
        <w:t xml:space="preserve"> 6. </w:t>
      </w:r>
      <w:r>
        <w:rPr>
          <w:rFonts w:hint="eastAsia"/>
        </w:rPr>
        <w:t>Заключение</w:t>
      </w:r>
    </w:p>
    <w:p w14:paraId="7B772766" w14:textId="77777777" w:rsidR="00415CA7" w:rsidRDefault="00415CA7" w:rsidP="00415CA7"/>
    <w:p w14:paraId="252F7156" w14:textId="77777777" w:rsidR="00415CA7" w:rsidRDefault="00415CA7" w:rsidP="00415CA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81BBEB2" w14:textId="77777777" w:rsidR="00415CA7" w:rsidRDefault="00415CA7" w:rsidP="00415CA7"/>
    <w:p w14:paraId="51BEE9EE" w14:textId="4B6F6CF5" w:rsidR="00415CA7" w:rsidRPr="00415CA7" w:rsidRDefault="00415CA7" w:rsidP="00415CA7">
      <w:r>
        <w:rPr>
          <w:rFonts w:hint="eastAsia"/>
        </w:rPr>
        <w:t>Список</w:t>
      </w:r>
      <w:r>
        <w:t xml:space="preserve"> </w:t>
      </w:r>
      <w:r>
        <w:rPr>
          <w:rFonts w:hint="eastAsia"/>
        </w:rPr>
        <w:t>литературы</w:t>
      </w:r>
    </w:p>
    <w:sectPr w:rsidR="00415CA7" w:rsidRPr="00415CA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6366F" w14:textId="77777777" w:rsidR="000D71D6" w:rsidRPr="008D1934" w:rsidRDefault="000D71D6">
      <w:pPr>
        <w:spacing w:after="0" w:line="240" w:lineRule="auto"/>
      </w:pPr>
      <w:r w:rsidRPr="008D1934">
        <w:separator/>
      </w:r>
    </w:p>
  </w:endnote>
  <w:endnote w:type="continuationSeparator" w:id="0">
    <w:p w14:paraId="6B7A943B" w14:textId="77777777" w:rsidR="000D71D6" w:rsidRPr="008D1934" w:rsidRDefault="000D71D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B1505" w14:textId="77777777" w:rsidR="000D71D6" w:rsidRPr="008D1934" w:rsidRDefault="000D71D6"/>
    <w:p w14:paraId="50221797" w14:textId="77777777" w:rsidR="000D71D6" w:rsidRPr="008D1934" w:rsidRDefault="000D71D6"/>
    <w:p w14:paraId="46EFCD3A" w14:textId="77777777" w:rsidR="000D71D6" w:rsidRPr="008D1934" w:rsidRDefault="000D71D6"/>
    <w:p w14:paraId="78A10DF2" w14:textId="77777777" w:rsidR="000D71D6" w:rsidRPr="008D1934" w:rsidRDefault="000D71D6"/>
    <w:p w14:paraId="55A101FC" w14:textId="77777777" w:rsidR="000D71D6" w:rsidRPr="008D1934" w:rsidRDefault="000D71D6"/>
    <w:p w14:paraId="1CD6112B" w14:textId="77777777" w:rsidR="000D71D6" w:rsidRPr="008D1934" w:rsidRDefault="000D71D6"/>
    <w:p w14:paraId="5B5D5252" w14:textId="77777777" w:rsidR="000D71D6" w:rsidRPr="008D1934" w:rsidRDefault="000D71D6">
      <w:pPr>
        <w:rPr>
          <w:sz w:val="2"/>
          <w:szCs w:val="2"/>
        </w:rPr>
      </w:pPr>
      <w:r>
        <w:rPr>
          <w:noProof/>
        </w:rPr>
        <mc:AlternateContent>
          <mc:Choice Requires="wps">
            <w:drawing>
              <wp:anchor distT="0" distB="0" distL="63500" distR="63500" simplePos="0" relativeHeight="251660288" behindDoc="1" locked="0" layoutInCell="1" allowOverlap="1" wp14:anchorId="634DA04E" wp14:editId="340BC91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BCBDDF4" w14:textId="77777777" w:rsidR="000D71D6" w:rsidRPr="008D1934" w:rsidRDefault="000D71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4DA04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CBDDF4" w14:textId="77777777" w:rsidR="000D71D6" w:rsidRPr="008D1934" w:rsidRDefault="000D71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62BFA5E" w14:textId="77777777" w:rsidR="000D71D6" w:rsidRPr="008D1934" w:rsidRDefault="000D71D6"/>
    <w:p w14:paraId="0030B52E" w14:textId="77777777" w:rsidR="000D71D6" w:rsidRPr="008D1934" w:rsidRDefault="000D71D6"/>
    <w:p w14:paraId="67A34EB2" w14:textId="77777777" w:rsidR="000D71D6" w:rsidRPr="008D1934" w:rsidRDefault="000D71D6">
      <w:pPr>
        <w:rPr>
          <w:sz w:val="2"/>
          <w:szCs w:val="2"/>
        </w:rPr>
      </w:pPr>
      <w:r>
        <w:rPr>
          <w:noProof/>
        </w:rPr>
        <mc:AlternateContent>
          <mc:Choice Requires="wps">
            <w:drawing>
              <wp:anchor distT="0" distB="0" distL="63500" distR="63500" simplePos="0" relativeHeight="251659264" behindDoc="1" locked="0" layoutInCell="1" allowOverlap="1" wp14:anchorId="432F7C9C" wp14:editId="0FCC380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ECB1098" w14:textId="77777777" w:rsidR="000D71D6" w:rsidRPr="008D1934" w:rsidRDefault="000D71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F7C9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CB1098" w14:textId="77777777" w:rsidR="000D71D6" w:rsidRPr="008D1934" w:rsidRDefault="000D71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F0EEA37" w14:textId="77777777" w:rsidR="000D71D6" w:rsidRPr="008D1934" w:rsidRDefault="000D71D6"/>
    <w:p w14:paraId="7A3C2940" w14:textId="77777777" w:rsidR="000D71D6" w:rsidRPr="008D1934" w:rsidRDefault="000D71D6">
      <w:pPr>
        <w:rPr>
          <w:sz w:val="2"/>
          <w:szCs w:val="2"/>
        </w:rPr>
      </w:pPr>
    </w:p>
    <w:p w14:paraId="71078464" w14:textId="77777777" w:rsidR="000D71D6" w:rsidRPr="008D1934" w:rsidRDefault="000D71D6"/>
    <w:p w14:paraId="486EF22E" w14:textId="77777777" w:rsidR="000D71D6" w:rsidRPr="008D1934" w:rsidRDefault="000D71D6">
      <w:pPr>
        <w:spacing w:after="0" w:line="240" w:lineRule="auto"/>
      </w:pPr>
    </w:p>
  </w:footnote>
  <w:footnote w:type="continuationSeparator" w:id="0">
    <w:p w14:paraId="14EDCBD6" w14:textId="77777777" w:rsidR="000D71D6" w:rsidRPr="008D1934" w:rsidRDefault="000D71D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1D6"/>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4063</TotalTime>
  <Pages>3</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743</cp:revision>
  <cp:lastPrinted>2024-05-12T14:21:00Z</cp:lastPrinted>
  <dcterms:created xsi:type="dcterms:W3CDTF">2024-05-12T14:37:00Z</dcterms:created>
  <dcterms:modified xsi:type="dcterms:W3CDTF">2024-05-18T08:23:00Z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