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D05D" w14:textId="6409EE0F" w:rsidR="004B130C" w:rsidRDefault="004B5626" w:rsidP="004B562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Лісовиченко Олег Іванович. Розробка об’єктно-орієнтованого середовища моделювання матеріальних потоків гнучкої виробничої системи : Дис... канд. наук: 05.13.20 - 2007.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5626" w:rsidRPr="004B5626" w14:paraId="44677ED8" w14:textId="77777777" w:rsidTr="004B5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5626" w:rsidRPr="004B5626" w14:paraId="54C26D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079DC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Лісовиченко О.І. Розробка об’єктно-орієнтованого середовища моделювання матеріальних потоків гнучкої виробничої системи.</w:t>
                  </w: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9DFB60D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</w:t>
                  </w:r>
                  <w:r w:rsidRPr="004B56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ученого ступеня кандидата технічних наук за фахом 05.13.20 – Гнучкі виробничі системи. – Національний технічний університет України „Київський політехнічний інститут”, Київ, 2007.</w:t>
                  </w:r>
                </w:p>
                <w:p w14:paraId="4657F55A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підвищення ефективності моделювання матеріальних потоків гнучких виробничих систем.</w:t>
                  </w:r>
                </w:p>
                <w:p w14:paraId="376C555D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сучасних методів і засобів формального відображення властивостей процесів функціонування ГВС, на підставі якого зроблений висновок про актуальність розробки алгоритму проектування моделей, що передбачає використання базової компонувальної структури, в складі якої є набори класів, що складаються з об'єктів й об'єднуючих їх відносин. Даний підхід дозволяє уніфікувати проектні рішення в рамках систем певного класу, установити раціональний порядок їхнього прийняття й починати проектування з деякого вихідного "каркаса", що задовольняє початковим вимогам системи.</w:t>
                  </w:r>
                </w:p>
                <w:p w14:paraId="52139831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й принципи реалізації діалогового об‘єктно-орієнтованого програмного комплексу, призначеного для автоматизації рішення завдань синтезу/аналізу матеріальних потоків гнучких виробничих систем й їхніх елементів. Істотними особливостями комплексу є наявність блоку компонувальних структур і відповідних їм аналітичних моделей. Використано діалоговий режим на базі підсистеми когнітивних функцій спілкування з кінцевим користувачем.</w:t>
                  </w:r>
                </w:p>
              </w:tc>
            </w:tr>
          </w:tbl>
          <w:p w14:paraId="41F3E365" w14:textId="77777777" w:rsidR="004B5626" w:rsidRPr="004B5626" w:rsidRDefault="004B5626" w:rsidP="004B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626" w:rsidRPr="004B5626" w14:paraId="3310EF57" w14:textId="77777777" w:rsidTr="004B562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5626" w:rsidRPr="004B5626" w14:paraId="7E4AD3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17A068D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Загальним підсумком роботи є створення об’єктно-орієнтованого комплексу моделювання матеріальних потоків взаємозалежних компонентів ГВС. Конкретні результати роботи полягають у наступному:</w:t>
                  </w:r>
                </w:p>
                <w:p w14:paraId="515A2025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теоретичного огляду досліджень в області методів аналізу процесів функціонування ГВС як об'єкта моделювання наведено класифікацію ГВС, що дозволяє виявити їх основні структурні схеми, а також показано зв'язок між основними показниками функціонування компонентів системи.</w:t>
                  </w:r>
                </w:p>
                <w:p w14:paraId="09900BE1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Проаналізовано методи формального відображення властивостей процесів функціонування ГВС та обґрунтовано доцільність інтеграції в загальне об’єктно-орієнтоване середовище з можливістю вибору й адаптація методів відносно поставлених задач.</w:t>
                  </w:r>
                </w:p>
                <w:p w14:paraId="76246172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Обгрунтовано вибір типових компонувальних структур ГВС для їх інтеграції в загальне об’єктно-орієнтоване середовище. Використання базових компонувальних структур дозволяє істотно полегшити рішення основного завдання об‘єктно-оріентованого проектування та допомагає визначити склад програмних об'єктів і правила їх взаємодії.</w:t>
                  </w:r>
                </w:p>
                <w:p w14:paraId="6CBB40C8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підходів щодо формування математичних моделей ГВС у вигляді об'єктів на різних рівнях ієрархії та формування узгодженості передачі інформаційних потоків між об‘єктами. Було запропоновано використання технології XML-документів як для формування запитів між об‘єктами, так і для зберігання інформації.</w:t>
                  </w:r>
                </w:p>
                <w:p w14:paraId="66B127EC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об‘єктно-орієнтований комплекс програмних засобів для вирішення задач моделювання та аналізу функціонування ГВС. У запропонованому підході моделююча система розглядається як набір підсистем, кожна з яких, у свою чергу, являє собою сукупність компонентів певного класу. Модульна структура побудови й вибору </w:t>
                  </w: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алгоритмів та «активації» об‘єктів певного класу базується на використанні продукційних правил, таблиць типових конфігурацій, що задовольняють вимогам, визначеним користувачем при виборі КС.</w:t>
                  </w:r>
                </w:p>
                <w:p w14:paraId="35557EE6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базі середовища проведено експериментальне моделювання системи, композиційна складова якої розглядається як робоче місце з конкуруючими за доступ до загальних обробляючих ресурсів робочих потоків, яке об’єднує технологічне устаткування, вхідний/вихідний буфери обмеженої потужності та обслуговуючі їх промислові роботи.</w:t>
                  </w:r>
                </w:p>
                <w:p w14:paraId="2BF20231" w14:textId="77777777" w:rsidR="004B5626" w:rsidRPr="004B5626" w:rsidRDefault="004B5626" w:rsidP="004B562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56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впроваджено в навчальний процес кафедри технічної кібернетики Національного технічного університету України „Київський політехнічний інститут”.</w:t>
                  </w:r>
                </w:p>
              </w:tc>
            </w:tr>
          </w:tbl>
          <w:p w14:paraId="17B26D1F" w14:textId="77777777" w:rsidR="004B5626" w:rsidRPr="004B5626" w:rsidRDefault="004B5626" w:rsidP="004B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FEB26D" w14:textId="77777777" w:rsidR="004B5626" w:rsidRPr="004B5626" w:rsidRDefault="004B5626" w:rsidP="004B5626"/>
    <w:sectPr w:rsidR="004B5626" w:rsidRPr="004B562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3F02" w14:textId="77777777" w:rsidR="00431799" w:rsidRDefault="00431799">
      <w:pPr>
        <w:spacing w:after="0" w:line="240" w:lineRule="auto"/>
      </w:pPr>
      <w:r>
        <w:separator/>
      </w:r>
    </w:p>
  </w:endnote>
  <w:endnote w:type="continuationSeparator" w:id="0">
    <w:p w14:paraId="43842535" w14:textId="77777777" w:rsidR="00431799" w:rsidRDefault="0043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97DF" w14:textId="77777777" w:rsidR="00431799" w:rsidRDefault="00431799">
      <w:pPr>
        <w:spacing w:after="0" w:line="240" w:lineRule="auto"/>
      </w:pPr>
      <w:r>
        <w:separator/>
      </w:r>
    </w:p>
  </w:footnote>
  <w:footnote w:type="continuationSeparator" w:id="0">
    <w:p w14:paraId="49FB9A74" w14:textId="77777777" w:rsidR="00431799" w:rsidRDefault="0043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317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33"/>
  </w:num>
  <w:num w:numId="33">
    <w:abstractNumId w:val="31"/>
  </w:num>
  <w:num w:numId="34">
    <w:abstractNumId w:val="32"/>
  </w:num>
  <w:num w:numId="35">
    <w:abstractNumId w:val="35"/>
  </w:num>
  <w:num w:numId="36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799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57672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10668</cp:revision>
  <dcterms:created xsi:type="dcterms:W3CDTF">2024-06-20T08:51:00Z</dcterms:created>
  <dcterms:modified xsi:type="dcterms:W3CDTF">2024-11-03T10:42:00Z</dcterms:modified>
  <cp:category/>
</cp:coreProperties>
</file>