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450" w:rsidRDefault="00D754FF" w:rsidP="00D754FF">
      <w:pPr>
        <w:rPr>
          <w:rFonts w:ascii="Times New Roman" w:eastAsia="Times New Roman" w:hAnsi="Times New Roman" w:cs="Times New Roman"/>
          <w:kern w:val="0"/>
          <w:sz w:val="28"/>
          <w:szCs w:val="28"/>
          <w:lang w:eastAsia="ru-RU"/>
        </w:rPr>
      </w:pPr>
      <w:bookmarkStart w:id="0" w:name="_GoBack"/>
      <w:proofErr w:type="spellStart"/>
      <w:r w:rsidRPr="00D754FF">
        <w:rPr>
          <w:rFonts w:ascii="Times New Roman" w:eastAsia="Times New Roman" w:hAnsi="Times New Roman" w:cs="Times New Roman" w:hint="eastAsia"/>
          <w:kern w:val="0"/>
          <w:sz w:val="28"/>
          <w:szCs w:val="28"/>
          <w:lang w:eastAsia="ru-RU"/>
        </w:rPr>
        <w:t>Ольшанська</w:t>
      </w:r>
      <w:proofErr w:type="spellEnd"/>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Марія</w:t>
      </w:r>
      <w:proofErr w:type="spellEnd"/>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Володимирівна</w:t>
      </w:r>
      <w:proofErr w:type="spellEnd"/>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Інтегрування</w:t>
      </w:r>
      <w:proofErr w:type="spellEnd"/>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машинобудівних</w:t>
      </w:r>
      <w:proofErr w:type="spellEnd"/>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підприємств</w:t>
      </w:r>
      <w:proofErr w:type="spellEnd"/>
      <w:r w:rsidRPr="00D754FF">
        <w:rPr>
          <w:rFonts w:ascii="Times New Roman" w:eastAsia="Times New Roman" w:hAnsi="Times New Roman" w:cs="Times New Roman"/>
          <w:kern w:val="0"/>
          <w:sz w:val="28"/>
          <w:szCs w:val="28"/>
          <w:lang w:eastAsia="ru-RU"/>
        </w:rPr>
        <w:t xml:space="preserve"> </w:t>
      </w:r>
      <w:r w:rsidRPr="00D754FF">
        <w:rPr>
          <w:rFonts w:ascii="Times New Roman" w:eastAsia="Times New Roman" w:hAnsi="Times New Roman" w:cs="Times New Roman" w:hint="eastAsia"/>
          <w:kern w:val="0"/>
          <w:sz w:val="28"/>
          <w:szCs w:val="28"/>
          <w:lang w:eastAsia="ru-RU"/>
        </w:rPr>
        <w:t>у</w:t>
      </w:r>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виробничо</w:t>
      </w:r>
      <w:r w:rsidRPr="00D754FF">
        <w:rPr>
          <w:rFonts w:ascii="Times New Roman" w:eastAsia="Times New Roman" w:hAnsi="Times New Roman" w:cs="Times New Roman"/>
          <w:kern w:val="0"/>
          <w:sz w:val="28"/>
          <w:szCs w:val="28"/>
          <w:lang w:eastAsia="ru-RU"/>
        </w:rPr>
        <w:t>-</w:t>
      </w:r>
      <w:r w:rsidRPr="00D754FF">
        <w:rPr>
          <w:rFonts w:ascii="Times New Roman" w:eastAsia="Times New Roman" w:hAnsi="Times New Roman" w:cs="Times New Roman" w:hint="eastAsia"/>
          <w:kern w:val="0"/>
          <w:sz w:val="28"/>
          <w:szCs w:val="28"/>
          <w:lang w:eastAsia="ru-RU"/>
        </w:rPr>
        <w:t>господарських</w:t>
      </w:r>
      <w:proofErr w:type="spellEnd"/>
      <w:r w:rsidRPr="00D754FF">
        <w:rPr>
          <w:rFonts w:ascii="Times New Roman" w:eastAsia="Times New Roman" w:hAnsi="Times New Roman" w:cs="Times New Roman"/>
          <w:kern w:val="0"/>
          <w:sz w:val="28"/>
          <w:szCs w:val="28"/>
          <w:lang w:eastAsia="ru-RU"/>
        </w:rPr>
        <w:t xml:space="preserve"> </w:t>
      </w:r>
      <w:proofErr w:type="gramStart"/>
      <w:r w:rsidRPr="00D754FF">
        <w:rPr>
          <w:rFonts w:ascii="Times New Roman" w:eastAsia="Times New Roman" w:hAnsi="Times New Roman" w:cs="Times New Roman" w:hint="eastAsia"/>
          <w:kern w:val="0"/>
          <w:sz w:val="28"/>
          <w:szCs w:val="28"/>
          <w:lang w:eastAsia="ru-RU"/>
        </w:rPr>
        <w:t>структурах</w:t>
      </w:r>
      <w:r w:rsidRPr="00D754FF">
        <w:rPr>
          <w:rFonts w:ascii="Times New Roman" w:eastAsia="Times New Roman" w:hAnsi="Times New Roman" w:cs="Times New Roman"/>
          <w:kern w:val="0"/>
          <w:sz w:val="28"/>
          <w:szCs w:val="28"/>
          <w:lang w:eastAsia="ru-RU"/>
        </w:rPr>
        <w:t xml:space="preserve"> :</w:t>
      </w:r>
      <w:proofErr w:type="gramEnd"/>
      <w:r w:rsidRPr="00D754FF">
        <w:rPr>
          <w:rFonts w:ascii="Times New Roman" w:eastAsia="Times New Roman" w:hAnsi="Times New Roman" w:cs="Times New Roman"/>
          <w:kern w:val="0"/>
          <w:sz w:val="28"/>
          <w:szCs w:val="28"/>
          <w:lang w:eastAsia="ru-RU"/>
        </w:rPr>
        <w:t xml:space="preserve"> </w:t>
      </w:r>
      <w:proofErr w:type="spellStart"/>
      <w:r w:rsidRPr="00D754FF">
        <w:rPr>
          <w:rFonts w:ascii="Times New Roman" w:eastAsia="Times New Roman" w:hAnsi="Times New Roman" w:cs="Times New Roman" w:hint="eastAsia"/>
          <w:kern w:val="0"/>
          <w:sz w:val="28"/>
          <w:szCs w:val="28"/>
          <w:lang w:eastAsia="ru-RU"/>
        </w:rPr>
        <w:t>Дис</w:t>
      </w:r>
      <w:proofErr w:type="spellEnd"/>
      <w:r w:rsidRPr="00D754FF">
        <w:rPr>
          <w:rFonts w:ascii="Times New Roman" w:eastAsia="Times New Roman" w:hAnsi="Times New Roman" w:cs="Times New Roman"/>
          <w:kern w:val="0"/>
          <w:sz w:val="28"/>
          <w:szCs w:val="28"/>
          <w:lang w:eastAsia="ru-RU"/>
        </w:rPr>
        <w:t xml:space="preserve">... </w:t>
      </w:r>
      <w:r w:rsidRPr="00D754FF">
        <w:rPr>
          <w:rFonts w:ascii="Times New Roman" w:eastAsia="Times New Roman" w:hAnsi="Times New Roman" w:cs="Times New Roman" w:hint="eastAsia"/>
          <w:kern w:val="0"/>
          <w:sz w:val="28"/>
          <w:szCs w:val="28"/>
          <w:lang w:eastAsia="ru-RU"/>
        </w:rPr>
        <w:t>канд</w:t>
      </w:r>
      <w:r w:rsidRPr="00D754FF">
        <w:rPr>
          <w:rFonts w:ascii="Times New Roman" w:eastAsia="Times New Roman" w:hAnsi="Times New Roman" w:cs="Times New Roman"/>
          <w:kern w:val="0"/>
          <w:sz w:val="28"/>
          <w:szCs w:val="28"/>
          <w:lang w:eastAsia="ru-RU"/>
        </w:rPr>
        <w:t xml:space="preserve">. </w:t>
      </w:r>
      <w:r w:rsidRPr="00D754FF">
        <w:rPr>
          <w:rFonts w:ascii="Times New Roman" w:eastAsia="Times New Roman" w:hAnsi="Times New Roman" w:cs="Times New Roman" w:hint="eastAsia"/>
          <w:kern w:val="0"/>
          <w:sz w:val="28"/>
          <w:szCs w:val="28"/>
          <w:lang w:eastAsia="ru-RU"/>
        </w:rPr>
        <w:t>наук</w:t>
      </w:r>
      <w:r w:rsidRPr="00D754FF">
        <w:rPr>
          <w:rFonts w:ascii="Times New Roman" w:eastAsia="Times New Roman" w:hAnsi="Times New Roman" w:cs="Times New Roman"/>
          <w:kern w:val="0"/>
          <w:sz w:val="28"/>
          <w:szCs w:val="28"/>
          <w:lang w:eastAsia="ru-RU"/>
        </w:rPr>
        <w:t>: 08.00.04 - 2009.</w:t>
      </w:r>
    </w:p>
    <w:p w:rsidR="00D754FF" w:rsidRDefault="00D754FF" w:rsidP="00D754FF">
      <w:r>
        <w:rPr>
          <w:rFonts w:hint="eastAsia"/>
        </w:rPr>
        <w:t>Ольшанська</w:t>
      </w:r>
      <w:r>
        <w:t></w:t>
      </w:r>
      <w:r>
        <w:rPr>
          <w:rFonts w:hint="eastAsia"/>
        </w:rPr>
        <w:t>М</w:t>
      </w:r>
      <w:r>
        <w:t></w:t>
      </w:r>
      <w:r>
        <w:rPr>
          <w:rFonts w:hint="eastAsia"/>
        </w:rPr>
        <w:t>В</w:t>
      </w:r>
      <w:r>
        <w:t></w:t>
      </w:r>
      <w:r>
        <w:t></w:t>
      </w:r>
      <w:r>
        <w:rPr>
          <w:rFonts w:hint="eastAsia"/>
        </w:rPr>
        <w:t>Інтегрування</w:t>
      </w:r>
      <w:r>
        <w:t></w:t>
      </w:r>
      <w:r>
        <w:rPr>
          <w:rFonts w:hint="eastAsia"/>
        </w:rPr>
        <w:t>машинобудівних</w:t>
      </w:r>
      <w:r>
        <w:t></w:t>
      </w:r>
      <w:r>
        <w:rPr>
          <w:rFonts w:hint="eastAsia"/>
        </w:rPr>
        <w:t>підприємств</w:t>
      </w:r>
      <w:r>
        <w:t></w:t>
      </w:r>
      <w:r>
        <w:rPr>
          <w:rFonts w:hint="eastAsia"/>
        </w:rPr>
        <w:t>у</w:t>
      </w:r>
      <w:r>
        <w:t></w:t>
      </w:r>
      <w:r>
        <w:rPr>
          <w:rFonts w:hint="eastAsia"/>
        </w:rPr>
        <w:t>виробничо</w:t>
      </w:r>
      <w:r>
        <w:t></w:t>
      </w:r>
      <w:r>
        <w:rPr>
          <w:rFonts w:hint="eastAsia"/>
        </w:rPr>
        <w:t>господарських</w:t>
      </w:r>
      <w:r>
        <w:t></w:t>
      </w:r>
      <w:r>
        <w:rPr>
          <w:rFonts w:hint="eastAsia"/>
        </w:rPr>
        <w:t>структурах</w:t>
      </w:r>
      <w:r>
        <w:t></w:t>
      </w:r>
      <w:r>
        <w:t></w:t>
      </w:r>
      <w:r>
        <w:rPr>
          <w:rFonts w:hint="eastAsia"/>
        </w:rPr>
        <w:t>–</w:t>
      </w:r>
      <w:r>
        <w:t></w:t>
      </w:r>
      <w:r>
        <w:rPr>
          <w:rFonts w:hint="eastAsia"/>
        </w:rPr>
        <w:t>Рукопис</w:t>
      </w:r>
      <w:r>
        <w:t></w:t>
      </w:r>
    </w:p>
    <w:p w:rsidR="00D754FF" w:rsidRDefault="00D754FF" w:rsidP="00D754FF"/>
    <w:p w:rsidR="00D754FF" w:rsidRDefault="00D754FF" w:rsidP="00D754F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машинобудування</w:t>
      </w:r>
      <w:r>
        <w:t></w:t>
      </w:r>
      <w:r>
        <w:rPr>
          <w:rFonts w:hint="eastAsia"/>
        </w:rPr>
        <w:t>та</w:t>
      </w:r>
      <w:r>
        <w:t></w:t>
      </w:r>
      <w:r>
        <w:rPr>
          <w:rFonts w:hint="eastAsia"/>
        </w:rPr>
        <w:t>приладобудування</w:t>
      </w:r>
      <w:r>
        <w:t></w:t>
      </w:r>
      <w:r>
        <w:t></w:t>
      </w:r>
      <w:r>
        <w:t></w:t>
      </w:r>
      <w:r>
        <w:rPr>
          <w:rFonts w:hint="eastAsia"/>
        </w:rPr>
        <w:t>–</w:t>
      </w:r>
      <w:r>
        <w:t></w:t>
      </w:r>
      <w:r>
        <w:rPr>
          <w:rFonts w:hint="eastAsia"/>
        </w:rPr>
        <w:t>Національний</w:t>
      </w:r>
      <w:r>
        <w:t></w:t>
      </w:r>
      <w:r>
        <w:rPr>
          <w:rFonts w:hint="eastAsia"/>
        </w:rPr>
        <w:t>університет</w:t>
      </w:r>
      <w:r>
        <w:t></w:t>
      </w:r>
      <w:r>
        <w:rPr>
          <w:rFonts w:hint="eastAsia"/>
        </w:rPr>
        <w:t>“Львівська</w:t>
      </w:r>
      <w:r>
        <w:t></w:t>
      </w:r>
      <w:r>
        <w:rPr>
          <w:rFonts w:hint="eastAsia"/>
        </w:rPr>
        <w:t>політехніка”</w:t>
      </w:r>
      <w:r>
        <w:t></w:t>
      </w:r>
      <w:r>
        <w:t></w:t>
      </w:r>
      <w:r>
        <w:rPr>
          <w:rFonts w:hint="eastAsia"/>
        </w:rPr>
        <w:t>Львів</w:t>
      </w:r>
      <w:r>
        <w:t></w:t>
      </w:r>
      <w:r>
        <w:t></w:t>
      </w:r>
      <w:r>
        <w:t></w:t>
      </w:r>
      <w:r>
        <w:t></w:t>
      </w:r>
      <w:r>
        <w:t></w:t>
      </w:r>
      <w:r>
        <w:t></w:t>
      </w:r>
      <w:r>
        <w:t></w:t>
      </w:r>
    </w:p>
    <w:p w:rsidR="00D754FF" w:rsidRDefault="00D754FF" w:rsidP="00D754FF"/>
    <w:p w:rsidR="00D754FF" w:rsidRDefault="00D754FF" w:rsidP="00D754FF">
      <w:r>
        <w:rPr>
          <w:rFonts w:hint="eastAsia"/>
        </w:rPr>
        <w:t>Дисертаційну</w:t>
      </w:r>
      <w:r>
        <w:t></w:t>
      </w:r>
      <w:r>
        <w:rPr>
          <w:rFonts w:hint="eastAsia"/>
        </w:rPr>
        <w:t>роботу</w:t>
      </w:r>
      <w:r>
        <w:t></w:t>
      </w:r>
      <w:r>
        <w:rPr>
          <w:rFonts w:hint="eastAsia"/>
        </w:rPr>
        <w:t>присвячено</w:t>
      </w:r>
      <w:r>
        <w:t></w:t>
      </w:r>
      <w:r>
        <w:rPr>
          <w:rFonts w:hint="eastAsia"/>
        </w:rPr>
        <w:t>науковому</w:t>
      </w:r>
      <w:r>
        <w:t></w:t>
      </w:r>
      <w:r>
        <w:rPr>
          <w:rFonts w:hint="eastAsia"/>
        </w:rPr>
        <w:t>обґрунтуванню</w:t>
      </w:r>
      <w:r>
        <w:t></w:t>
      </w:r>
      <w:r>
        <w:rPr>
          <w:rFonts w:hint="eastAsia"/>
        </w:rPr>
        <w:t>і</w:t>
      </w:r>
      <w:r>
        <w:t></w:t>
      </w:r>
      <w:r>
        <w:rPr>
          <w:rFonts w:hint="eastAsia"/>
        </w:rPr>
        <w:t>розробленню</w:t>
      </w:r>
      <w:r>
        <w:t></w:t>
      </w:r>
      <w:r>
        <w:rPr>
          <w:rFonts w:hint="eastAsia"/>
        </w:rPr>
        <w:t>теоретичних</w:t>
      </w:r>
      <w:r>
        <w:t></w:t>
      </w:r>
      <w:r>
        <w:rPr>
          <w:rFonts w:hint="eastAsia"/>
        </w:rPr>
        <w:t>та</w:t>
      </w:r>
      <w:r>
        <w:t></w:t>
      </w:r>
      <w:r>
        <w:rPr>
          <w:rFonts w:hint="eastAsia"/>
        </w:rPr>
        <w:t>методичних</w:t>
      </w:r>
      <w:r>
        <w:t></w:t>
      </w:r>
      <w:r>
        <w:rPr>
          <w:rFonts w:hint="eastAsia"/>
        </w:rPr>
        <w:t>засад</w:t>
      </w:r>
      <w:r>
        <w:t></w:t>
      </w:r>
      <w:r>
        <w:rPr>
          <w:rFonts w:hint="eastAsia"/>
        </w:rPr>
        <w:t>процесу</w:t>
      </w:r>
      <w:r>
        <w:t></w:t>
      </w:r>
      <w:r>
        <w:rPr>
          <w:rFonts w:hint="eastAsia"/>
        </w:rPr>
        <w:t>інтегрування</w:t>
      </w:r>
      <w:r>
        <w:t></w:t>
      </w:r>
      <w:r>
        <w:rPr>
          <w:rFonts w:hint="eastAsia"/>
        </w:rPr>
        <w:t>машинобудівних</w:t>
      </w:r>
      <w:r>
        <w:t></w:t>
      </w:r>
      <w:r>
        <w:rPr>
          <w:rFonts w:hint="eastAsia"/>
        </w:rPr>
        <w:t>підприємств</w:t>
      </w:r>
      <w:r>
        <w:t></w:t>
      </w:r>
      <w:r>
        <w:rPr>
          <w:rFonts w:hint="eastAsia"/>
        </w:rPr>
        <w:t>у</w:t>
      </w:r>
      <w:r>
        <w:t></w:t>
      </w:r>
      <w:r>
        <w:rPr>
          <w:rFonts w:hint="eastAsia"/>
        </w:rPr>
        <w:t>ВГС</w:t>
      </w:r>
      <w:r>
        <w:t></w:t>
      </w:r>
      <w:r>
        <w:rPr>
          <w:rFonts w:hint="eastAsia"/>
        </w:rPr>
        <w:t>за</w:t>
      </w:r>
      <w:r>
        <w:t></w:t>
      </w:r>
      <w:r>
        <w:rPr>
          <w:rFonts w:hint="eastAsia"/>
        </w:rPr>
        <w:t>принципом</w:t>
      </w:r>
      <w:r>
        <w:t></w:t>
      </w:r>
      <w:r>
        <w:rPr>
          <w:rFonts w:hint="eastAsia"/>
        </w:rPr>
        <w:t>сумісності</w:t>
      </w:r>
      <w:r>
        <w:t></w:t>
      </w:r>
      <w:r>
        <w:t></w:t>
      </w:r>
      <w:r>
        <w:rPr>
          <w:rFonts w:hint="eastAsia"/>
        </w:rPr>
        <w:t>Досліджено</w:t>
      </w:r>
      <w:r>
        <w:t></w:t>
      </w:r>
      <w:r>
        <w:rPr>
          <w:rFonts w:hint="eastAsia"/>
        </w:rPr>
        <w:t>зміст</w:t>
      </w:r>
      <w:r>
        <w:t></w:t>
      </w:r>
      <w:r>
        <w:rPr>
          <w:rFonts w:hint="eastAsia"/>
        </w:rPr>
        <w:t>процесу</w:t>
      </w:r>
      <w:r>
        <w:t></w:t>
      </w:r>
      <w:r>
        <w:rPr>
          <w:rFonts w:hint="eastAsia"/>
        </w:rPr>
        <w:t>інтегрування</w:t>
      </w:r>
      <w:r>
        <w:t></w:t>
      </w:r>
      <w:r>
        <w:rPr>
          <w:rFonts w:hint="eastAsia"/>
        </w:rPr>
        <w:t>і</w:t>
      </w:r>
      <w:r>
        <w:t></w:t>
      </w:r>
      <w:r>
        <w:rPr>
          <w:rFonts w:hint="eastAsia"/>
        </w:rPr>
        <w:t>запропоновано</w:t>
      </w:r>
      <w:r>
        <w:t></w:t>
      </w:r>
      <w:r>
        <w:rPr>
          <w:rFonts w:hint="eastAsia"/>
        </w:rPr>
        <w:t>розглядати</w:t>
      </w:r>
      <w:r>
        <w:t></w:t>
      </w:r>
      <w:r>
        <w:rPr>
          <w:rFonts w:hint="eastAsia"/>
        </w:rPr>
        <w:t>у</w:t>
      </w:r>
      <w:r>
        <w:t></w:t>
      </w:r>
      <w:r>
        <w:rPr>
          <w:rFonts w:hint="eastAsia"/>
        </w:rPr>
        <w:t>його</w:t>
      </w:r>
      <w:r>
        <w:t></w:t>
      </w:r>
      <w:r>
        <w:rPr>
          <w:rFonts w:hint="eastAsia"/>
        </w:rPr>
        <w:t>складі</w:t>
      </w:r>
      <w:r>
        <w:t></w:t>
      </w:r>
      <w:r>
        <w:rPr>
          <w:rFonts w:hint="eastAsia"/>
        </w:rPr>
        <w:t>дві</w:t>
      </w:r>
      <w:r>
        <w:t></w:t>
      </w:r>
      <w:r>
        <w:rPr>
          <w:rFonts w:hint="eastAsia"/>
        </w:rPr>
        <w:t>послідовні</w:t>
      </w:r>
      <w:r>
        <w:t></w:t>
      </w:r>
      <w:r>
        <w:rPr>
          <w:rFonts w:hint="eastAsia"/>
        </w:rPr>
        <w:t>стадії</w:t>
      </w:r>
      <w:r>
        <w:t></w:t>
      </w:r>
      <w:r>
        <w:rPr>
          <w:rFonts w:hint="eastAsia"/>
        </w:rPr>
        <w:t>як</w:t>
      </w:r>
      <w:r>
        <w:t></w:t>
      </w:r>
      <w:r>
        <w:rPr>
          <w:rFonts w:hint="eastAsia"/>
        </w:rPr>
        <w:t>цілісний</w:t>
      </w:r>
      <w:r>
        <w:t></w:t>
      </w:r>
      <w:r>
        <w:rPr>
          <w:rFonts w:hint="eastAsia"/>
        </w:rPr>
        <w:t>процес</w:t>
      </w:r>
      <w:r>
        <w:t></w:t>
      </w:r>
      <w:r>
        <w:rPr>
          <w:rFonts w:hint="eastAsia"/>
        </w:rPr>
        <w:t>“кооперування</w:t>
      </w:r>
      <w:r>
        <w:t></w:t>
      </w:r>
      <w:r>
        <w:rPr>
          <w:rFonts w:hint="eastAsia"/>
        </w:rPr>
        <w:t>інтегрування”</w:t>
      </w:r>
      <w:r>
        <w:t></w:t>
      </w:r>
      <w:r>
        <w:t></w:t>
      </w:r>
      <w:r>
        <w:rPr>
          <w:rFonts w:hint="eastAsia"/>
        </w:rPr>
        <w:t>а</w:t>
      </w:r>
      <w:r>
        <w:t></w:t>
      </w:r>
      <w:r>
        <w:rPr>
          <w:rFonts w:hint="eastAsia"/>
        </w:rPr>
        <w:t>фактори</w:t>
      </w:r>
      <w:r>
        <w:t></w:t>
      </w:r>
      <w:r>
        <w:rPr>
          <w:rFonts w:hint="eastAsia"/>
        </w:rPr>
        <w:t>інтегрування</w:t>
      </w:r>
      <w:r>
        <w:t></w:t>
      </w:r>
      <w:r>
        <w:rPr>
          <w:rFonts w:hint="eastAsia"/>
        </w:rPr>
        <w:t>підприємств</w:t>
      </w:r>
      <w:r>
        <w:t></w:t>
      </w:r>
      <w:r>
        <w:rPr>
          <w:rFonts w:hint="eastAsia"/>
        </w:rPr>
        <w:t>доповнено</w:t>
      </w:r>
      <w:r>
        <w:t></w:t>
      </w:r>
      <w:r>
        <w:rPr>
          <w:rFonts w:hint="eastAsia"/>
        </w:rPr>
        <w:t>різновидами</w:t>
      </w:r>
      <w:r>
        <w:t></w:t>
      </w:r>
      <w:r>
        <w:rPr>
          <w:rFonts w:hint="eastAsia"/>
        </w:rPr>
        <w:t>сумісності</w:t>
      </w:r>
      <w:r>
        <w:t></w:t>
      </w:r>
      <w:r>
        <w:t></w:t>
      </w:r>
      <w:r>
        <w:rPr>
          <w:rFonts w:hint="eastAsia"/>
        </w:rPr>
        <w:t>Визначено</w:t>
      </w:r>
      <w:r>
        <w:t></w:t>
      </w:r>
      <w:r>
        <w:rPr>
          <w:rFonts w:hint="eastAsia"/>
        </w:rPr>
        <w:t>зміст</w:t>
      </w:r>
      <w:r>
        <w:t></w:t>
      </w:r>
      <w:r>
        <w:rPr>
          <w:rFonts w:hint="eastAsia"/>
        </w:rPr>
        <w:t>поняття</w:t>
      </w:r>
      <w:r>
        <w:t></w:t>
      </w:r>
      <w:r>
        <w:rPr>
          <w:rFonts w:hint="eastAsia"/>
        </w:rPr>
        <w:t>“сумісність”</w:t>
      </w:r>
      <w:r>
        <w:t></w:t>
      </w:r>
      <w:r>
        <w:t></w:t>
      </w:r>
      <w:r>
        <w:rPr>
          <w:rFonts w:hint="eastAsia"/>
        </w:rPr>
        <w:t>класифіковано</w:t>
      </w:r>
      <w:r>
        <w:t></w:t>
      </w:r>
      <w:r>
        <w:rPr>
          <w:rFonts w:hint="eastAsia"/>
        </w:rPr>
        <w:t>та</w:t>
      </w:r>
      <w:r>
        <w:t></w:t>
      </w:r>
      <w:r>
        <w:rPr>
          <w:rFonts w:hint="eastAsia"/>
        </w:rPr>
        <w:t>досліджено</w:t>
      </w:r>
      <w:r>
        <w:t></w:t>
      </w:r>
      <w:r>
        <w:rPr>
          <w:rFonts w:hint="eastAsia"/>
        </w:rPr>
        <w:t>різновиди</w:t>
      </w:r>
      <w:r>
        <w:t></w:t>
      </w:r>
      <w:r>
        <w:rPr>
          <w:rFonts w:hint="eastAsia"/>
        </w:rPr>
        <w:t>сумісності</w:t>
      </w:r>
      <w:r>
        <w:t></w:t>
      </w:r>
      <w:r>
        <w:t></w:t>
      </w:r>
      <w:r>
        <w:rPr>
          <w:rFonts w:hint="eastAsia"/>
        </w:rPr>
        <w:t>з’ясовано</w:t>
      </w:r>
      <w:r>
        <w:t></w:t>
      </w:r>
      <w:r>
        <w:rPr>
          <w:rFonts w:hint="eastAsia"/>
        </w:rPr>
        <w:t>особливості</w:t>
      </w:r>
      <w:r>
        <w:t></w:t>
      </w:r>
      <w:r>
        <w:rPr>
          <w:rFonts w:hint="eastAsia"/>
        </w:rPr>
        <w:t>інтегрування</w:t>
      </w:r>
      <w:r>
        <w:t></w:t>
      </w:r>
      <w:r>
        <w:rPr>
          <w:rFonts w:hint="eastAsia"/>
        </w:rPr>
        <w:t>підприємств</w:t>
      </w:r>
      <w:r>
        <w:t></w:t>
      </w:r>
      <w:r>
        <w:rPr>
          <w:rFonts w:hint="eastAsia"/>
        </w:rPr>
        <w:t>за</w:t>
      </w:r>
      <w:r>
        <w:t></w:t>
      </w:r>
      <w:r>
        <w:rPr>
          <w:rFonts w:hint="eastAsia"/>
        </w:rPr>
        <w:t>принципом</w:t>
      </w:r>
      <w:r>
        <w:t></w:t>
      </w:r>
      <w:r>
        <w:rPr>
          <w:rFonts w:hint="eastAsia"/>
        </w:rPr>
        <w:t>сумісності</w:t>
      </w:r>
      <w:r>
        <w:t></w:t>
      </w:r>
      <w:r>
        <w:t></w:t>
      </w:r>
      <w:r>
        <w:rPr>
          <w:rFonts w:hint="eastAsia"/>
        </w:rPr>
        <w:t>Доповнено</w:t>
      </w:r>
      <w:r>
        <w:t></w:t>
      </w:r>
      <w:r>
        <w:rPr>
          <w:rFonts w:hint="eastAsia"/>
        </w:rPr>
        <w:t>видами</w:t>
      </w:r>
      <w:r>
        <w:t></w:t>
      </w:r>
      <w:r>
        <w:rPr>
          <w:rFonts w:hint="eastAsia"/>
        </w:rPr>
        <w:t>сумісності</w:t>
      </w:r>
      <w:r>
        <w:t></w:t>
      </w:r>
      <w:r>
        <w:rPr>
          <w:rFonts w:hint="eastAsia"/>
        </w:rPr>
        <w:t>фактори</w:t>
      </w:r>
      <w:r>
        <w:t></w:t>
      </w:r>
      <w:r>
        <w:rPr>
          <w:rFonts w:hint="eastAsia"/>
        </w:rPr>
        <w:t>ефективності</w:t>
      </w:r>
      <w:r>
        <w:t></w:t>
      </w:r>
      <w:r>
        <w:rPr>
          <w:rFonts w:hint="eastAsia"/>
        </w:rPr>
        <w:t>співпраці</w:t>
      </w:r>
      <w:r>
        <w:t></w:t>
      </w:r>
      <w:r>
        <w:rPr>
          <w:rFonts w:hint="eastAsia"/>
        </w:rPr>
        <w:t>підприємств</w:t>
      </w:r>
      <w:r>
        <w:t></w:t>
      </w:r>
      <w:r>
        <w:t></w:t>
      </w:r>
      <w:r>
        <w:rPr>
          <w:rFonts w:hint="eastAsia"/>
        </w:rPr>
        <w:t>Запропоновано</w:t>
      </w:r>
      <w:r>
        <w:t></w:t>
      </w:r>
      <w:r>
        <w:rPr>
          <w:rFonts w:hint="eastAsia"/>
        </w:rPr>
        <w:t>і</w:t>
      </w:r>
      <w:r>
        <w:t></w:t>
      </w:r>
      <w:r>
        <w:rPr>
          <w:rFonts w:hint="eastAsia"/>
        </w:rPr>
        <w:t>обґрунтовано</w:t>
      </w:r>
      <w:r>
        <w:t></w:t>
      </w:r>
      <w:r>
        <w:rPr>
          <w:rFonts w:hint="eastAsia"/>
        </w:rPr>
        <w:t>склад</w:t>
      </w:r>
      <w:r>
        <w:t></w:t>
      </w:r>
      <w:r>
        <w:rPr>
          <w:rFonts w:hint="eastAsia"/>
        </w:rPr>
        <w:t>і</w:t>
      </w:r>
      <w:r>
        <w:t></w:t>
      </w:r>
      <w:r>
        <w:rPr>
          <w:rFonts w:hint="eastAsia"/>
        </w:rPr>
        <w:t>зміст</w:t>
      </w:r>
      <w:r>
        <w:t></w:t>
      </w:r>
      <w:r>
        <w:rPr>
          <w:rFonts w:hint="eastAsia"/>
        </w:rPr>
        <w:t>показників</w:t>
      </w:r>
      <w:r>
        <w:t></w:t>
      </w:r>
      <w:r>
        <w:rPr>
          <w:rFonts w:hint="eastAsia"/>
        </w:rPr>
        <w:t>сумісності</w:t>
      </w:r>
      <w:r>
        <w:t></w:t>
      </w:r>
      <w:r>
        <w:rPr>
          <w:rFonts w:hint="eastAsia"/>
        </w:rPr>
        <w:t>для</w:t>
      </w:r>
      <w:r>
        <w:t></w:t>
      </w:r>
      <w:r>
        <w:rPr>
          <w:rFonts w:hint="eastAsia"/>
        </w:rPr>
        <w:t>прийняття</w:t>
      </w:r>
      <w:r>
        <w:t></w:t>
      </w:r>
      <w:r>
        <w:rPr>
          <w:rFonts w:hint="eastAsia"/>
        </w:rPr>
        <w:t>управлінських</w:t>
      </w:r>
      <w:r>
        <w:t></w:t>
      </w:r>
      <w:r>
        <w:rPr>
          <w:rFonts w:hint="eastAsia"/>
        </w:rPr>
        <w:t>рішень</w:t>
      </w:r>
      <w:r>
        <w:t></w:t>
      </w:r>
      <w:r>
        <w:t></w:t>
      </w:r>
      <w:r>
        <w:rPr>
          <w:rFonts w:hint="eastAsia"/>
        </w:rPr>
        <w:t>вдосконалено</w:t>
      </w:r>
      <w:r>
        <w:t></w:t>
      </w:r>
      <w:r>
        <w:rPr>
          <w:rFonts w:hint="eastAsia"/>
        </w:rPr>
        <w:t>методологічні</w:t>
      </w:r>
      <w:r>
        <w:t></w:t>
      </w:r>
      <w:r>
        <w:rPr>
          <w:rFonts w:hint="eastAsia"/>
        </w:rPr>
        <w:t>засади</w:t>
      </w:r>
      <w:r>
        <w:t></w:t>
      </w:r>
      <w:r>
        <w:rPr>
          <w:rFonts w:hint="eastAsia"/>
        </w:rPr>
        <w:t>врахування</w:t>
      </w:r>
      <w:r>
        <w:t></w:t>
      </w:r>
      <w:r>
        <w:rPr>
          <w:rFonts w:hint="eastAsia"/>
        </w:rPr>
        <w:t>сумісності</w:t>
      </w:r>
      <w:r>
        <w:t></w:t>
      </w:r>
      <w:r>
        <w:rPr>
          <w:rFonts w:hint="eastAsia"/>
        </w:rPr>
        <w:t>при</w:t>
      </w:r>
      <w:r>
        <w:t></w:t>
      </w:r>
      <w:r>
        <w:rPr>
          <w:rFonts w:hint="eastAsia"/>
        </w:rPr>
        <w:t>визначенні</w:t>
      </w:r>
      <w:r>
        <w:t></w:t>
      </w:r>
      <w:r>
        <w:rPr>
          <w:rFonts w:hint="eastAsia"/>
        </w:rPr>
        <w:t>технічних</w:t>
      </w:r>
      <w:r>
        <w:t></w:t>
      </w:r>
      <w:r>
        <w:rPr>
          <w:rFonts w:hint="eastAsia"/>
        </w:rPr>
        <w:t>та</w:t>
      </w:r>
      <w:r>
        <w:t></w:t>
      </w:r>
      <w:r>
        <w:rPr>
          <w:rFonts w:hint="eastAsia"/>
        </w:rPr>
        <w:t>економічних</w:t>
      </w:r>
      <w:r>
        <w:t></w:t>
      </w:r>
      <w:r>
        <w:rPr>
          <w:rFonts w:hint="eastAsia"/>
        </w:rPr>
        <w:t>ефектів</w:t>
      </w:r>
      <w:r>
        <w:t></w:t>
      </w:r>
      <w:r>
        <w:rPr>
          <w:rFonts w:hint="eastAsia"/>
        </w:rPr>
        <w:t>від</w:t>
      </w:r>
      <w:r>
        <w:t></w:t>
      </w:r>
      <w:r>
        <w:rPr>
          <w:rFonts w:hint="eastAsia"/>
        </w:rPr>
        <w:t>реалізації</w:t>
      </w:r>
      <w:r>
        <w:t></w:t>
      </w:r>
      <w:r>
        <w:rPr>
          <w:rFonts w:hint="eastAsia"/>
        </w:rPr>
        <w:t>таких</w:t>
      </w:r>
      <w:r>
        <w:t></w:t>
      </w:r>
      <w:r>
        <w:rPr>
          <w:rFonts w:hint="eastAsia"/>
        </w:rPr>
        <w:t>рішень</w:t>
      </w:r>
      <w:r>
        <w:t></w:t>
      </w:r>
    </w:p>
    <w:p w:rsidR="00D754FF" w:rsidRDefault="00D754FF" w:rsidP="00D754FF"/>
    <w:p w:rsidR="00D754FF" w:rsidRPr="00D754FF" w:rsidRDefault="00D754FF" w:rsidP="00D754FF">
      <w:r>
        <w:rPr>
          <w:rFonts w:hint="eastAsia"/>
        </w:rPr>
        <w:t>У</w:t>
      </w:r>
      <w:r>
        <w:t></w:t>
      </w:r>
      <w:r>
        <w:rPr>
          <w:rFonts w:hint="eastAsia"/>
        </w:rPr>
        <w:t>дисертації</w:t>
      </w:r>
      <w:r>
        <w:t></w:t>
      </w:r>
      <w:r>
        <w:rPr>
          <w:rFonts w:hint="eastAsia"/>
        </w:rPr>
        <w:t>узагальнено</w:t>
      </w:r>
      <w:r>
        <w:t></w:t>
      </w:r>
      <w:r>
        <w:rPr>
          <w:rFonts w:hint="eastAsia"/>
        </w:rPr>
        <w:t>теоретичні</w:t>
      </w:r>
      <w:r>
        <w:t></w:t>
      </w:r>
      <w:r>
        <w:rPr>
          <w:rFonts w:hint="eastAsia"/>
        </w:rPr>
        <w:t>погляди</w:t>
      </w:r>
      <w:r>
        <w:t></w:t>
      </w:r>
      <w:r>
        <w:rPr>
          <w:rFonts w:hint="eastAsia"/>
        </w:rPr>
        <w:t>та</w:t>
      </w:r>
      <w:r>
        <w:t></w:t>
      </w:r>
      <w:r>
        <w:rPr>
          <w:rFonts w:hint="eastAsia"/>
        </w:rPr>
        <w:t>обґрунтовано</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rPr>
          <w:rFonts w:hint="eastAsia"/>
        </w:rPr>
        <w:t>формування</w:t>
      </w:r>
      <w:r>
        <w:t></w:t>
      </w:r>
      <w:r>
        <w:rPr>
          <w:rFonts w:hint="eastAsia"/>
        </w:rPr>
        <w:t>системи</w:t>
      </w:r>
      <w:r>
        <w:t></w:t>
      </w:r>
      <w:r>
        <w:rPr>
          <w:rFonts w:hint="eastAsia"/>
        </w:rPr>
        <w:t>управління</w:t>
      </w:r>
      <w:r>
        <w:t></w:t>
      </w:r>
      <w:r>
        <w:rPr>
          <w:rFonts w:hint="eastAsia"/>
        </w:rPr>
        <w:t>процесом</w:t>
      </w:r>
      <w:r>
        <w:t></w:t>
      </w:r>
      <w:r>
        <w:rPr>
          <w:rFonts w:hint="eastAsia"/>
        </w:rPr>
        <w:t>інтегрування</w:t>
      </w:r>
      <w:r>
        <w:t></w:t>
      </w:r>
      <w:r>
        <w:rPr>
          <w:rFonts w:hint="eastAsia"/>
        </w:rPr>
        <w:t>машинобудівних</w:t>
      </w:r>
      <w:r>
        <w:t></w:t>
      </w:r>
      <w:r>
        <w:rPr>
          <w:rFonts w:hint="eastAsia"/>
        </w:rPr>
        <w:t>підприємств</w:t>
      </w:r>
      <w:r>
        <w:t></w:t>
      </w:r>
      <w:r>
        <w:rPr>
          <w:rFonts w:hint="eastAsia"/>
        </w:rPr>
        <w:t>у</w:t>
      </w:r>
      <w:r>
        <w:t></w:t>
      </w:r>
      <w:r>
        <w:rPr>
          <w:rFonts w:hint="eastAsia"/>
        </w:rPr>
        <w:t>ВГС</w:t>
      </w:r>
      <w:r>
        <w:t></w:t>
      </w:r>
      <w:r>
        <w:rPr>
          <w:rFonts w:hint="eastAsia"/>
        </w:rPr>
        <w:t>на</w:t>
      </w:r>
      <w:r>
        <w:t></w:t>
      </w:r>
      <w:r>
        <w:rPr>
          <w:rFonts w:hint="eastAsia"/>
        </w:rPr>
        <w:t>засадах</w:t>
      </w:r>
      <w:r>
        <w:t></w:t>
      </w:r>
      <w:r>
        <w:rPr>
          <w:rFonts w:hint="eastAsia"/>
        </w:rPr>
        <w:t>сумісності</w:t>
      </w:r>
      <w:r>
        <w:t></w:t>
      </w:r>
      <w:bookmarkEnd w:id="0"/>
    </w:p>
    <w:sectPr w:rsidR="00D754FF" w:rsidRPr="00D754F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30D" w:rsidRDefault="0073630D">
      <w:pPr>
        <w:spacing w:after="0" w:line="240" w:lineRule="auto"/>
      </w:pPr>
      <w:r>
        <w:separator/>
      </w:r>
    </w:p>
  </w:endnote>
  <w:endnote w:type="continuationSeparator" w:id="0">
    <w:p w:rsidR="0073630D" w:rsidRDefault="0073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30D" w:rsidRDefault="0073630D"/>
    <w:p w:rsidR="0073630D" w:rsidRDefault="0073630D"/>
    <w:p w:rsidR="0073630D" w:rsidRDefault="0073630D"/>
    <w:p w:rsidR="0073630D" w:rsidRDefault="0073630D"/>
    <w:p w:rsidR="0073630D" w:rsidRDefault="0073630D"/>
    <w:p w:rsidR="0073630D" w:rsidRDefault="0073630D"/>
    <w:p w:rsidR="0073630D" w:rsidRDefault="0073630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0D" w:rsidRDefault="007363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3630D" w:rsidRDefault="007363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3630D" w:rsidRDefault="0073630D"/>
    <w:p w:rsidR="0073630D" w:rsidRDefault="0073630D"/>
    <w:p w:rsidR="0073630D" w:rsidRDefault="0073630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0D" w:rsidRDefault="0073630D"/>
                          <w:p w:rsidR="0073630D" w:rsidRDefault="0073630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3630D" w:rsidRDefault="0073630D"/>
                    <w:p w:rsidR="0073630D" w:rsidRDefault="0073630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3630D" w:rsidRDefault="0073630D"/>
    <w:p w:rsidR="0073630D" w:rsidRDefault="0073630D">
      <w:pPr>
        <w:rPr>
          <w:sz w:val="2"/>
          <w:szCs w:val="2"/>
        </w:rPr>
      </w:pPr>
    </w:p>
    <w:p w:rsidR="0073630D" w:rsidRDefault="0073630D"/>
    <w:p w:rsidR="0073630D" w:rsidRDefault="0073630D">
      <w:pPr>
        <w:spacing w:after="0" w:line="240" w:lineRule="auto"/>
      </w:pPr>
    </w:p>
  </w:footnote>
  <w:footnote w:type="continuationSeparator" w:id="0">
    <w:p w:rsidR="0073630D" w:rsidRDefault="0073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0D"/>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D9B92-5C98-4A2C-8491-28FA91E6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19991</TotalTime>
  <Pages>1</Pages>
  <Words>232</Words>
  <Characters>1328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1265</cp:revision>
  <cp:lastPrinted>2009-02-06T05:36:00Z</cp:lastPrinted>
  <dcterms:created xsi:type="dcterms:W3CDTF">2023-09-07T12:38:00Z</dcterms:created>
  <dcterms:modified xsi:type="dcterms:W3CDTF">2023-11-28T09:07:00Z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