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5E53" w14:textId="77777777" w:rsidR="002F1D42" w:rsidRDefault="002F1D42" w:rsidP="002F1D4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Кадыров, Ахмат </w:t>
      </w:r>
      <w:proofErr w:type="spellStart"/>
      <w:r>
        <w:rPr>
          <w:rFonts w:ascii="Helvetica" w:hAnsi="Helvetica" w:cs="Helvetica"/>
          <w:b/>
          <w:bCs w:val="0"/>
          <w:color w:val="222222"/>
          <w:sz w:val="21"/>
          <w:szCs w:val="21"/>
        </w:rPr>
        <w:t>Абдулхамидович</w:t>
      </w:r>
      <w:proofErr w:type="spellEnd"/>
      <w:r>
        <w:rPr>
          <w:rFonts w:ascii="Helvetica" w:hAnsi="Helvetica" w:cs="Helvetica"/>
          <w:b/>
          <w:bCs w:val="0"/>
          <w:color w:val="222222"/>
          <w:sz w:val="21"/>
          <w:szCs w:val="21"/>
        </w:rPr>
        <w:t xml:space="preserve"> (1951-2004.).</w:t>
      </w:r>
    </w:p>
    <w:p w14:paraId="7B788185" w14:textId="77777777" w:rsidR="002F1D42" w:rsidRDefault="002F1D42" w:rsidP="002F1D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Российско-чеченский </w:t>
      </w:r>
      <w:proofErr w:type="gramStart"/>
      <w:r>
        <w:rPr>
          <w:rFonts w:ascii="Helvetica" w:hAnsi="Helvetica" w:cs="Helvetica"/>
          <w:caps/>
          <w:color w:val="222222"/>
          <w:sz w:val="21"/>
          <w:szCs w:val="21"/>
        </w:rPr>
        <w:t>конфликт :</w:t>
      </w:r>
      <w:proofErr w:type="gramEnd"/>
      <w:r>
        <w:rPr>
          <w:rFonts w:ascii="Helvetica" w:hAnsi="Helvetica" w:cs="Helvetica"/>
          <w:caps/>
          <w:color w:val="222222"/>
          <w:sz w:val="21"/>
          <w:szCs w:val="21"/>
        </w:rPr>
        <w:t xml:space="preserve"> Генезис, сущность, пути решения : диссертация ... кандидата политических наук : 23.00.02. - Москва, 2003. - 149 с.</w:t>
      </w:r>
    </w:p>
    <w:p w14:paraId="590DD6AF" w14:textId="77777777" w:rsidR="002F1D42" w:rsidRDefault="002F1D42" w:rsidP="002F1D4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Кадыров, Ахмат </w:t>
      </w:r>
      <w:proofErr w:type="spellStart"/>
      <w:r>
        <w:rPr>
          <w:rFonts w:ascii="Arial" w:hAnsi="Arial" w:cs="Arial"/>
          <w:color w:val="646B71"/>
          <w:sz w:val="18"/>
          <w:szCs w:val="18"/>
        </w:rPr>
        <w:t>Абдулхамидович</w:t>
      </w:r>
      <w:proofErr w:type="spellEnd"/>
    </w:p>
    <w:p w14:paraId="02F1CBB9"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212B03"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ИСТОРИКО-СОЦИОЛОГИЧЕСКИЙ АНАЛИЗ ЭТНОПОЛИТИЧЕСКОЙ СПЕЦИФИКИ ЧЕЧЕНСКОГО</w:t>
      </w:r>
    </w:p>
    <w:p w14:paraId="407BCB6A"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w:t>
      </w:r>
    </w:p>
    <w:p w14:paraId="68376A43"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Общее и особенное в становлении чеченского этноса</w:t>
      </w:r>
    </w:p>
    <w:p w14:paraId="30F4747E"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развития российско-чеченских отношений</w:t>
      </w:r>
    </w:p>
    <w:p w14:paraId="2D25CBAF"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МЕЖЭТНИЧЕСКАЯ НАПРЯЖЕННОСТЬ В РОССИИ</w:t>
      </w:r>
    </w:p>
    <w:p w14:paraId="1E03BE1C"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РУБЕЖЕ ВЕКОВ</w:t>
      </w:r>
    </w:p>
    <w:p w14:paraId="10A1013B"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Этничность и политика в современных социологических 59 исследованиях</w:t>
      </w:r>
    </w:p>
    <w:p w14:paraId="0BB8EBBC"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Внешние и внутренние факторы чеченского «кризиса»</w:t>
      </w:r>
    </w:p>
    <w:p w14:paraId="503840B8"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ЧЕЧЕНСКАЯ ВОЙНА В МАССОВОМ СОЗНАНИИ</w:t>
      </w:r>
    </w:p>
    <w:p w14:paraId="1917C03E"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Тема чеченской войны в опросах россиян</w:t>
      </w:r>
    </w:p>
    <w:p w14:paraId="3F36C57E" w14:textId="77777777" w:rsidR="002F1D42" w:rsidRDefault="002F1D42" w:rsidP="002F1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Российско-чеченский конфликт глазами чеченского народа</w:t>
      </w:r>
    </w:p>
    <w:p w14:paraId="7823CDB0" w14:textId="0B55C83F" w:rsidR="00F37380" w:rsidRPr="002F1D42" w:rsidRDefault="00F37380" w:rsidP="002F1D42"/>
    <w:sectPr w:rsidR="00F37380" w:rsidRPr="002F1D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595E" w14:textId="77777777" w:rsidR="003356DF" w:rsidRDefault="003356DF">
      <w:pPr>
        <w:spacing w:after="0" w:line="240" w:lineRule="auto"/>
      </w:pPr>
      <w:r>
        <w:separator/>
      </w:r>
    </w:p>
  </w:endnote>
  <w:endnote w:type="continuationSeparator" w:id="0">
    <w:p w14:paraId="568A4BD4" w14:textId="77777777" w:rsidR="003356DF" w:rsidRDefault="0033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2E57" w14:textId="77777777" w:rsidR="003356DF" w:rsidRDefault="003356DF"/>
    <w:p w14:paraId="71EA8BBB" w14:textId="77777777" w:rsidR="003356DF" w:rsidRDefault="003356DF"/>
    <w:p w14:paraId="4DFF73C1" w14:textId="77777777" w:rsidR="003356DF" w:rsidRDefault="003356DF"/>
    <w:p w14:paraId="5C087F77" w14:textId="77777777" w:rsidR="003356DF" w:rsidRDefault="003356DF"/>
    <w:p w14:paraId="4D0ED597" w14:textId="77777777" w:rsidR="003356DF" w:rsidRDefault="003356DF"/>
    <w:p w14:paraId="4D24E822" w14:textId="77777777" w:rsidR="003356DF" w:rsidRDefault="003356DF"/>
    <w:p w14:paraId="1BEA37DF" w14:textId="77777777" w:rsidR="003356DF" w:rsidRDefault="003356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41A140" wp14:editId="74D3E7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DA59" w14:textId="77777777" w:rsidR="003356DF" w:rsidRDefault="00335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1A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16DA59" w14:textId="77777777" w:rsidR="003356DF" w:rsidRDefault="00335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6E1F7C" w14:textId="77777777" w:rsidR="003356DF" w:rsidRDefault="003356DF"/>
    <w:p w14:paraId="32BA97BD" w14:textId="77777777" w:rsidR="003356DF" w:rsidRDefault="003356DF"/>
    <w:p w14:paraId="3B5BF046" w14:textId="77777777" w:rsidR="003356DF" w:rsidRDefault="003356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6A8527" wp14:editId="1182E5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2C4E" w14:textId="77777777" w:rsidR="003356DF" w:rsidRDefault="003356DF"/>
                          <w:p w14:paraId="707D9B61" w14:textId="77777777" w:rsidR="003356DF" w:rsidRDefault="00335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A85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312C4E" w14:textId="77777777" w:rsidR="003356DF" w:rsidRDefault="003356DF"/>
                    <w:p w14:paraId="707D9B61" w14:textId="77777777" w:rsidR="003356DF" w:rsidRDefault="00335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1D7343" w14:textId="77777777" w:rsidR="003356DF" w:rsidRDefault="003356DF"/>
    <w:p w14:paraId="71DBB644" w14:textId="77777777" w:rsidR="003356DF" w:rsidRDefault="003356DF">
      <w:pPr>
        <w:rPr>
          <w:sz w:val="2"/>
          <w:szCs w:val="2"/>
        </w:rPr>
      </w:pPr>
    </w:p>
    <w:p w14:paraId="14EC423F" w14:textId="77777777" w:rsidR="003356DF" w:rsidRDefault="003356DF"/>
    <w:p w14:paraId="46B621F5" w14:textId="77777777" w:rsidR="003356DF" w:rsidRDefault="003356DF">
      <w:pPr>
        <w:spacing w:after="0" w:line="240" w:lineRule="auto"/>
      </w:pPr>
    </w:p>
  </w:footnote>
  <w:footnote w:type="continuationSeparator" w:id="0">
    <w:p w14:paraId="027CA23F" w14:textId="77777777" w:rsidR="003356DF" w:rsidRDefault="0033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6DF"/>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74684</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1855</cp:revision>
  <cp:lastPrinted>2009-02-06T05:36:00Z</cp:lastPrinted>
  <dcterms:created xsi:type="dcterms:W3CDTF">2024-01-07T13:43:00Z</dcterms:created>
  <dcterms:modified xsi:type="dcterms:W3CDTF">2025-04-17T09:16:00Z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