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D44" w:rsidRPr="00C75D44" w:rsidRDefault="00C75D44" w:rsidP="00C75D44">
      <w:pPr>
        <w:rPr>
          <w:rFonts w:ascii="Times New Roman" w:eastAsia="Times New Roman" w:hAnsi="Times New Roman" w:cs="Times New Roman"/>
          <w:kern w:val="0"/>
          <w:sz w:val="28"/>
          <w:szCs w:val="28"/>
          <w:lang w:eastAsia="ru-RU"/>
        </w:rPr>
      </w:pPr>
      <w:r w:rsidRPr="00C75D44">
        <w:rPr>
          <w:rFonts w:ascii="Times New Roman" w:eastAsia="Times New Roman" w:hAnsi="Times New Roman" w:cs="Times New Roman" w:hint="eastAsia"/>
          <w:kern w:val="0"/>
          <w:sz w:val="28"/>
          <w:szCs w:val="28"/>
          <w:lang w:eastAsia="ru-RU"/>
        </w:rPr>
        <w:t>Государственное</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образовательное</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учреждение</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высшего</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профессионального</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образования</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«Ивановский</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государственный</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энергетический</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университет</w:t>
      </w:r>
    </w:p>
    <w:p w:rsidR="00C75D44" w:rsidRPr="00C75D44" w:rsidRDefault="00C75D44" w:rsidP="00C75D44">
      <w:pPr>
        <w:rPr>
          <w:rFonts w:ascii="Times New Roman" w:eastAsia="Times New Roman" w:hAnsi="Times New Roman" w:cs="Times New Roman"/>
          <w:kern w:val="0"/>
          <w:sz w:val="28"/>
          <w:szCs w:val="28"/>
          <w:lang w:eastAsia="ru-RU"/>
        </w:rPr>
      </w:pPr>
      <w:r w:rsidRPr="00C75D44">
        <w:rPr>
          <w:rFonts w:ascii="Times New Roman" w:eastAsia="Times New Roman" w:hAnsi="Times New Roman" w:cs="Times New Roman" w:hint="eastAsia"/>
          <w:kern w:val="0"/>
          <w:sz w:val="28"/>
          <w:szCs w:val="28"/>
          <w:lang w:eastAsia="ru-RU"/>
        </w:rPr>
        <w:t>им</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В</w:t>
      </w:r>
      <w:r w:rsidRPr="00C75D44">
        <w:rPr>
          <w:rFonts w:ascii="Times New Roman" w:eastAsia="Times New Roman" w:hAnsi="Times New Roman" w:cs="Times New Roman"/>
          <w:kern w:val="0"/>
          <w:sz w:val="28"/>
          <w:szCs w:val="28"/>
          <w:lang w:eastAsia="ru-RU"/>
        </w:rPr>
        <w:t>.</w:t>
      </w:r>
      <w:r w:rsidRPr="00C75D44">
        <w:rPr>
          <w:rFonts w:ascii="Times New Roman" w:eastAsia="Times New Roman" w:hAnsi="Times New Roman" w:cs="Times New Roman" w:hint="eastAsia"/>
          <w:kern w:val="0"/>
          <w:sz w:val="28"/>
          <w:szCs w:val="28"/>
          <w:lang w:eastAsia="ru-RU"/>
        </w:rPr>
        <w:t>И</w:t>
      </w:r>
      <w:r w:rsidRPr="00C75D44">
        <w:rPr>
          <w:rFonts w:ascii="Times New Roman" w:eastAsia="Times New Roman" w:hAnsi="Times New Roman" w:cs="Times New Roman"/>
          <w:kern w:val="0"/>
          <w:sz w:val="28"/>
          <w:szCs w:val="28"/>
          <w:lang w:eastAsia="ru-RU"/>
        </w:rPr>
        <w:t>.</w:t>
      </w:r>
      <w:r w:rsidRPr="00C75D44">
        <w:rPr>
          <w:rFonts w:ascii="Times New Roman" w:eastAsia="Times New Roman" w:hAnsi="Times New Roman" w:cs="Times New Roman" w:hint="eastAsia"/>
          <w:kern w:val="0"/>
          <w:sz w:val="28"/>
          <w:szCs w:val="28"/>
          <w:lang w:eastAsia="ru-RU"/>
        </w:rPr>
        <w:t>Ленина»</w:t>
      </w:r>
    </w:p>
    <w:p w:rsidR="00C75D44" w:rsidRPr="00C75D44" w:rsidRDefault="00C75D44" w:rsidP="00C75D44">
      <w:pPr>
        <w:rPr>
          <w:rFonts w:ascii="Times New Roman" w:eastAsia="Times New Roman" w:hAnsi="Times New Roman" w:cs="Times New Roman"/>
          <w:kern w:val="0"/>
          <w:sz w:val="28"/>
          <w:szCs w:val="28"/>
          <w:lang w:eastAsia="ru-RU"/>
        </w:rPr>
      </w:pPr>
      <w:r w:rsidRPr="00C75D44">
        <w:rPr>
          <w:rFonts w:ascii="Times New Roman" w:eastAsia="Times New Roman" w:hAnsi="Times New Roman" w:cs="Times New Roman" w:hint="eastAsia"/>
          <w:kern w:val="0"/>
          <w:sz w:val="28"/>
          <w:szCs w:val="28"/>
          <w:lang w:eastAsia="ru-RU"/>
        </w:rPr>
        <w:t>На</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правах</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рукописи</w:t>
      </w:r>
    </w:p>
    <w:p w:rsidR="00C75D44" w:rsidRPr="00C75D44" w:rsidRDefault="00C75D44" w:rsidP="00C75D44">
      <w:pPr>
        <w:rPr>
          <w:rFonts w:ascii="Times New Roman" w:eastAsia="Times New Roman" w:hAnsi="Times New Roman" w:cs="Times New Roman"/>
          <w:kern w:val="0"/>
          <w:sz w:val="28"/>
          <w:szCs w:val="28"/>
          <w:lang w:eastAsia="ru-RU"/>
        </w:rPr>
      </w:pPr>
      <w:r w:rsidRPr="00C75D44">
        <w:rPr>
          <w:rFonts w:ascii="Times New Roman" w:eastAsia="Times New Roman" w:hAnsi="Times New Roman" w:cs="Times New Roman" w:hint="eastAsia"/>
          <w:kern w:val="0"/>
          <w:sz w:val="28"/>
          <w:szCs w:val="28"/>
          <w:lang w:eastAsia="ru-RU"/>
        </w:rPr>
        <w:t>ШАТОВА</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ИРИНА</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АНАТОЛЬЕВНА</w:t>
      </w:r>
    </w:p>
    <w:p w:rsidR="00C75D44" w:rsidRPr="00C75D44" w:rsidRDefault="00C75D44" w:rsidP="00C75D44">
      <w:pPr>
        <w:rPr>
          <w:rFonts w:ascii="Times New Roman" w:eastAsia="Times New Roman" w:hAnsi="Times New Roman" w:cs="Times New Roman"/>
          <w:kern w:val="0"/>
          <w:sz w:val="28"/>
          <w:szCs w:val="28"/>
          <w:lang w:eastAsia="ru-RU"/>
        </w:rPr>
      </w:pPr>
      <w:r w:rsidRPr="00C75D44">
        <w:rPr>
          <w:rFonts w:ascii="Times New Roman" w:eastAsia="Times New Roman" w:hAnsi="Times New Roman" w:cs="Times New Roman" w:hint="eastAsia"/>
          <w:kern w:val="0"/>
          <w:sz w:val="28"/>
          <w:szCs w:val="28"/>
          <w:lang w:eastAsia="ru-RU"/>
        </w:rPr>
        <w:t>СОВЕРШЕНСТВОВАНИЕ</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ЗАЩИТЫ</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ОТ</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СТОЯНОЧНОЙ</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КОРРОЗИИ</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УГЛЕРОДИСТОЙ</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СТАЛИ</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КОТЛОВ</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НА</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ОСНОВЕ</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ПРИМЕНЕНИЯ</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ИНГИБИТОРОВ</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ОКТАДЕЦИЛАМИНА</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И</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М</w:t>
      </w:r>
      <w:r w:rsidRPr="00C75D44">
        <w:rPr>
          <w:rFonts w:ascii="Times New Roman" w:eastAsia="Times New Roman" w:hAnsi="Times New Roman" w:cs="Times New Roman"/>
          <w:kern w:val="0"/>
          <w:sz w:val="28"/>
          <w:szCs w:val="28"/>
          <w:lang w:eastAsia="ru-RU"/>
        </w:rPr>
        <w:t>-1</w:t>
      </w:r>
    </w:p>
    <w:p w:rsidR="00C75D44" w:rsidRPr="00C75D44" w:rsidRDefault="00C75D44" w:rsidP="00C75D44">
      <w:pPr>
        <w:rPr>
          <w:rFonts w:ascii="Times New Roman" w:eastAsia="Times New Roman" w:hAnsi="Times New Roman" w:cs="Times New Roman"/>
          <w:kern w:val="0"/>
          <w:sz w:val="28"/>
          <w:szCs w:val="28"/>
          <w:lang w:eastAsia="ru-RU"/>
        </w:rPr>
      </w:pPr>
      <w:r w:rsidRPr="00C75D44">
        <w:rPr>
          <w:rFonts w:ascii="Times New Roman" w:eastAsia="Times New Roman" w:hAnsi="Times New Roman" w:cs="Times New Roman" w:hint="eastAsia"/>
          <w:kern w:val="0"/>
          <w:sz w:val="28"/>
          <w:szCs w:val="28"/>
          <w:lang w:eastAsia="ru-RU"/>
        </w:rPr>
        <w:t>ДИССЕРТАЦИЯ</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на</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соискание</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ученой</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степени</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кандидата</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технических</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наук</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по</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специальность</w:t>
      </w:r>
      <w:r w:rsidRPr="00C75D44">
        <w:rPr>
          <w:rFonts w:ascii="Times New Roman" w:eastAsia="Times New Roman" w:hAnsi="Times New Roman" w:cs="Times New Roman"/>
          <w:kern w:val="0"/>
          <w:sz w:val="28"/>
          <w:szCs w:val="28"/>
          <w:lang w:eastAsia="ru-RU"/>
        </w:rPr>
        <w:t xml:space="preserve"> 05.14.14 - </w:t>
      </w:r>
      <w:r w:rsidRPr="00C75D44">
        <w:rPr>
          <w:rFonts w:ascii="Times New Roman" w:eastAsia="Times New Roman" w:hAnsi="Times New Roman" w:cs="Times New Roman" w:hint="eastAsia"/>
          <w:kern w:val="0"/>
          <w:sz w:val="28"/>
          <w:szCs w:val="28"/>
          <w:lang w:eastAsia="ru-RU"/>
        </w:rPr>
        <w:t>Тепловые</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электрические</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станции</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их</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энергетические</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системы</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и</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агрегаты</w:t>
      </w:r>
    </w:p>
    <w:p w:rsidR="00C75D44" w:rsidRPr="00C75D44" w:rsidRDefault="00C75D44" w:rsidP="00C75D44">
      <w:pPr>
        <w:rPr>
          <w:rFonts w:ascii="Times New Roman" w:eastAsia="Times New Roman" w:hAnsi="Times New Roman" w:cs="Times New Roman"/>
          <w:kern w:val="0"/>
          <w:sz w:val="28"/>
          <w:szCs w:val="28"/>
          <w:lang w:eastAsia="ru-RU"/>
        </w:rPr>
      </w:pPr>
      <w:r w:rsidRPr="00C75D44">
        <w:rPr>
          <w:rFonts w:ascii="Times New Roman" w:eastAsia="Times New Roman" w:hAnsi="Times New Roman" w:cs="Times New Roman" w:hint="eastAsia"/>
          <w:kern w:val="0"/>
          <w:sz w:val="28"/>
          <w:szCs w:val="28"/>
          <w:lang w:eastAsia="ru-RU"/>
        </w:rPr>
        <w:t>Научный</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руководитель</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к</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т</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н</w:t>
      </w:r>
      <w:r w:rsidRPr="00C75D44">
        <w:rPr>
          <w:rFonts w:ascii="Times New Roman" w:eastAsia="Times New Roman" w:hAnsi="Times New Roman" w:cs="Times New Roman"/>
          <w:kern w:val="0"/>
          <w:sz w:val="28"/>
          <w:szCs w:val="28"/>
          <w:lang w:eastAsia="ru-RU"/>
        </w:rPr>
        <w:t xml:space="preserve">., </w:t>
      </w:r>
      <w:r w:rsidRPr="00C75D44">
        <w:rPr>
          <w:rFonts w:ascii="Times New Roman" w:eastAsia="Times New Roman" w:hAnsi="Times New Roman" w:cs="Times New Roman" w:hint="eastAsia"/>
          <w:kern w:val="0"/>
          <w:sz w:val="28"/>
          <w:szCs w:val="28"/>
          <w:lang w:eastAsia="ru-RU"/>
        </w:rPr>
        <w:t>доцент</w:t>
      </w:r>
      <w:r w:rsidRPr="00C75D44">
        <w:rPr>
          <w:rFonts w:ascii="Times New Roman" w:eastAsia="Times New Roman" w:hAnsi="Times New Roman" w:cs="Times New Roman"/>
          <w:kern w:val="0"/>
          <w:sz w:val="28"/>
          <w:szCs w:val="28"/>
          <w:lang w:eastAsia="ru-RU"/>
        </w:rPr>
        <w:tab/>
      </w:r>
      <w:r w:rsidRPr="00C75D44">
        <w:rPr>
          <w:rFonts w:ascii="Times New Roman" w:eastAsia="Times New Roman" w:hAnsi="Times New Roman" w:cs="Times New Roman" w:hint="eastAsia"/>
          <w:kern w:val="0"/>
          <w:sz w:val="28"/>
          <w:szCs w:val="28"/>
          <w:lang w:eastAsia="ru-RU"/>
        </w:rPr>
        <w:t>Виноградов</w:t>
      </w:r>
      <w:r w:rsidRPr="00C75D44">
        <w:rPr>
          <w:rFonts w:ascii="Times New Roman" w:eastAsia="Times New Roman" w:hAnsi="Times New Roman" w:cs="Times New Roman"/>
          <w:kern w:val="0"/>
          <w:sz w:val="28"/>
          <w:szCs w:val="28"/>
          <w:lang w:eastAsia="ru-RU"/>
        </w:rPr>
        <w:tab/>
      </w:r>
      <w:r w:rsidRPr="00C75D44">
        <w:rPr>
          <w:rFonts w:ascii="Times New Roman" w:eastAsia="Times New Roman" w:hAnsi="Times New Roman" w:cs="Times New Roman" w:hint="eastAsia"/>
          <w:kern w:val="0"/>
          <w:sz w:val="28"/>
          <w:szCs w:val="28"/>
          <w:lang w:eastAsia="ru-RU"/>
        </w:rPr>
        <w:t>В</w:t>
      </w:r>
      <w:r w:rsidRPr="00C75D44">
        <w:rPr>
          <w:rFonts w:ascii="Times New Roman" w:eastAsia="Times New Roman" w:hAnsi="Times New Roman" w:cs="Times New Roman"/>
          <w:kern w:val="0"/>
          <w:sz w:val="28"/>
          <w:szCs w:val="28"/>
          <w:lang w:eastAsia="ru-RU"/>
        </w:rPr>
        <w:t>.</w:t>
      </w:r>
      <w:r w:rsidRPr="00C75D44">
        <w:rPr>
          <w:rFonts w:ascii="Times New Roman" w:eastAsia="Times New Roman" w:hAnsi="Times New Roman" w:cs="Times New Roman" w:hint="eastAsia"/>
          <w:kern w:val="0"/>
          <w:sz w:val="28"/>
          <w:szCs w:val="28"/>
          <w:lang w:eastAsia="ru-RU"/>
        </w:rPr>
        <w:t>Н</w:t>
      </w:r>
      <w:r w:rsidRPr="00C75D44">
        <w:rPr>
          <w:rFonts w:ascii="Times New Roman" w:eastAsia="Times New Roman" w:hAnsi="Times New Roman" w:cs="Times New Roman"/>
          <w:kern w:val="0"/>
          <w:sz w:val="28"/>
          <w:szCs w:val="28"/>
          <w:lang w:eastAsia="ru-RU"/>
        </w:rPr>
        <w:t>.</w:t>
      </w:r>
    </w:p>
    <w:p w:rsidR="00C75D44" w:rsidRPr="00C75D44" w:rsidRDefault="00C75D44" w:rsidP="00C75D44">
      <w:pPr>
        <w:rPr>
          <w:rFonts w:ascii="Times New Roman" w:eastAsia="Times New Roman" w:hAnsi="Times New Roman" w:cs="Times New Roman"/>
          <w:kern w:val="0"/>
          <w:sz w:val="28"/>
          <w:szCs w:val="28"/>
          <w:lang w:eastAsia="ru-RU"/>
        </w:rPr>
      </w:pPr>
      <w:r w:rsidRPr="00C75D44">
        <w:rPr>
          <w:rFonts w:ascii="Times New Roman" w:eastAsia="Times New Roman" w:hAnsi="Times New Roman" w:cs="Times New Roman"/>
          <w:kern w:val="0"/>
          <w:sz w:val="28"/>
          <w:szCs w:val="28"/>
          <w:lang w:eastAsia="ru-RU"/>
        </w:rPr>
        <w:t xml:space="preserve"> </w:t>
      </w:r>
    </w:p>
    <w:p w:rsidR="00C75D44" w:rsidRPr="00C75D44" w:rsidRDefault="00C75D44" w:rsidP="00C75D44">
      <w:pPr>
        <w:rPr>
          <w:rFonts w:ascii="Times New Roman" w:eastAsia="Times New Roman" w:hAnsi="Times New Roman" w:cs="Times New Roman"/>
          <w:kern w:val="0"/>
          <w:sz w:val="28"/>
          <w:szCs w:val="28"/>
          <w:lang w:eastAsia="ru-RU"/>
        </w:rPr>
      </w:pPr>
      <w:r w:rsidRPr="00C75D44">
        <w:rPr>
          <w:rFonts w:ascii="Times New Roman" w:eastAsia="Times New Roman" w:hAnsi="Times New Roman" w:cs="Times New Roman" w:hint="eastAsia"/>
          <w:kern w:val="0"/>
          <w:sz w:val="28"/>
          <w:szCs w:val="28"/>
          <w:lang w:eastAsia="ru-RU"/>
        </w:rPr>
        <w:t>Иваново</w:t>
      </w:r>
    </w:p>
    <w:p w:rsidR="00D67BE8" w:rsidRDefault="00C75D44" w:rsidP="00C75D44">
      <w:pPr>
        <w:rPr>
          <w:rFonts w:ascii="Times New Roman" w:eastAsia="Times New Roman" w:hAnsi="Times New Roman" w:cs="Times New Roman"/>
          <w:kern w:val="0"/>
          <w:sz w:val="28"/>
          <w:szCs w:val="28"/>
          <w:lang w:eastAsia="ru-RU"/>
        </w:rPr>
      </w:pPr>
      <w:r w:rsidRPr="00C75D44">
        <w:rPr>
          <w:rFonts w:ascii="Times New Roman" w:eastAsia="Times New Roman" w:hAnsi="Times New Roman" w:cs="Times New Roman"/>
          <w:kern w:val="0"/>
          <w:sz w:val="28"/>
          <w:szCs w:val="28"/>
          <w:lang w:eastAsia="ru-RU"/>
        </w:rPr>
        <w:t>2005</w:t>
      </w:r>
    </w:p>
    <w:p w:rsidR="00C75D44" w:rsidRDefault="00C75D44" w:rsidP="00C75D44"/>
    <w:p w:rsidR="00C75D44" w:rsidRDefault="00C75D44" w:rsidP="00C75D44"/>
    <w:p w:rsidR="00C75D44" w:rsidRDefault="00C75D44" w:rsidP="00C75D44">
      <w:r>
        <w:rPr>
          <w:rFonts w:hint="eastAsia"/>
        </w:rPr>
        <w:t>СОДЕРЖАНИЕ</w:t>
      </w:r>
    </w:p>
    <w:p w:rsidR="00C75D44" w:rsidRDefault="00C75D44" w:rsidP="00C75D44">
      <w:r>
        <w:rPr>
          <w:rFonts w:hint="eastAsia"/>
        </w:rPr>
        <w:t>ВВЕДЕНИЕ</w:t>
      </w:r>
      <w:r>
        <w:tab/>
      </w:r>
      <w:r>
        <w:t></w:t>
      </w:r>
    </w:p>
    <w:p w:rsidR="00C75D44" w:rsidRDefault="00C75D44" w:rsidP="00C75D44">
      <w:r>
        <w:rPr>
          <w:rFonts w:hint="eastAsia"/>
        </w:rPr>
        <w:t>ГЛАВА</w:t>
      </w:r>
      <w:r>
        <w:t></w:t>
      </w:r>
      <w:r>
        <w:t></w:t>
      </w:r>
      <w:r>
        <w:t></w:t>
      </w:r>
      <w:r>
        <w:t></w:t>
      </w:r>
      <w:r>
        <w:rPr>
          <w:rFonts w:hint="eastAsia"/>
        </w:rPr>
        <w:t>КОНСЕРВАЦИЯ</w:t>
      </w:r>
      <w:r>
        <w:t></w:t>
      </w:r>
      <w:r>
        <w:rPr>
          <w:rFonts w:hint="eastAsia"/>
        </w:rPr>
        <w:t>КОТЛОВ</w:t>
      </w:r>
      <w:r>
        <w:t></w:t>
      </w:r>
      <w:r>
        <w:rPr>
          <w:rFonts w:hint="eastAsia"/>
        </w:rPr>
        <w:t>С</w:t>
      </w:r>
      <w:r>
        <w:t></w:t>
      </w:r>
      <w:r>
        <w:rPr>
          <w:rFonts w:hint="eastAsia"/>
        </w:rPr>
        <w:t>ПРИМЕНЕНИЕМ</w:t>
      </w:r>
      <w:r>
        <w:t></w:t>
      </w:r>
      <w:r>
        <w:rPr>
          <w:rFonts w:hint="eastAsia"/>
        </w:rPr>
        <w:t>ОКТАДЕЦИЛАМИНА</w:t>
      </w:r>
      <w:r>
        <w:t></w:t>
      </w:r>
      <w:r>
        <w:rPr>
          <w:rFonts w:hint="eastAsia"/>
        </w:rPr>
        <w:t>И</w:t>
      </w:r>
      <w:r>
        <w:t></w:t>
      </w:r>
      <w:r>
        <w:rPr>
          <w:rFonts w:hint="eastAsia"/>
        </w:rPr>
        <w:t>КОНТАКТНЫХ</w:t>
      </w:r>
      <w:r>
        <w:t></w:t>
      </w:r>
      <w:r>
        <w:rPr>
          <w:rFonts w:hint="eastAsia"/>
        </w:rPr>
        <w:t>ИНГИБИТОРОВ</w:t>
      </w:r>
      <w:r>
        <w:tab/>
      </w:r>
      <w:r>
        <w:t></w:t>
      </w:r>
    </w:p>
    <w:p w:rsidR="00C75D44" w:rsidRDefault="00C75D44" w:rsidP="00C75D44">
      <w:r>
        <w:t></w:t>
      </w:r>
      <w:r>
        <w:t></w:t>
      </w:r>
      <w:r>
        <w:t></w:t>
      </w:r>
      <w:r>
        <w:t></w:t>
      </w:r>
      <w:r>
        <w:tab/>
      </w:r>
      <w:r>
        <w:t></w:t>
      </w:r>
      <w:r>
        <w:rPr>
          <w:rFonts w:hint="eastAsia"/>
        </w:rPr>
        <w:t>Общая</w:t>
      </w:r>
      <w:r>
        <w:t></w:t>
      </w:r>
      <w:r>
        <w:rPr>
          <w:rFonts w:hint="eastAsia"/>
        </w:rPr>
        <w:t>характеристика</w:t>
      </w:r>
      <w:r>
        <w:t></w:t>
      </w:r>
      <w:r>
        <w:rPr>
          <w:rFonts w:hint="eastAsia"/>
        </w:rPr>
        <w:t>проблемы</w:t>
      </w:r>
      <w:r>
        <w:tab/>
      </w:r>
      <w:r>
        <w:t></w:t>
      </w:r>
    </w:p>
    <w:p w:rsidR="00C75D44" w:rsidRDefault="00C75D44" w:rsidP="00C75D44">
      <w:r>
        <w:t></w:t>
      </w:r>
      <w:r>
        <w:t></w:t>
      </w:r>
      <w:r>
        <w:t></w:t>
      </w:r>
      <w:r>
        <w:t></w:t>
      </w:r>
      <w:r>
        <w:tab/>
      </w:r>
      <w:r>
        <w:t></w:t>
      </w:r>
      <w:r>
        <w:rPr>
          <w:rFonts w:hint="eastAsia"/>
        </w:rPr>
        <w:t>Свойства</w:t>
      </w:r>
      <w:r>
        <w:t></w:t>
      </w:r>
      <w:r>
        <w:rPr>
          <w:rFonts w:hint="eastAsia"/>
        </w:rPr>
        <w:t>и</w:t>
      </w:r>
      <w:r>
        <w:t></w:t>
      </w:r>
      <w:r>
        <w:rPr>
          <w:rFonts w:hint="eastAsia"/>
        </w:rPr>
        <w:t>применение</w:t>
      </w:r>
      <w:r>
        <w:t></w:t>
      </w:r>
      <w:r>
        <w:rPr>
          <w:rFonts w:hint="eastAsia"/>
        </w:rPr>
        <w:t>ОДА</w:t>
      </w:r>
      <w:r>
        <w:t></w:t>
      </w:r>
      <w:r>
        <w:rPr>
          <w:rFonts w:hint="eastAsia"/>
        </w:rPr>
        <w:t>как</w:t>
      </w:r>
      <w:r>
        <w:t></w:t>
      </w:r>
      <w:r>
        <w:rPr>
          <w:rFonts w:hint="eastAsia"/>
        </w:rPr>
        <w:t>ингибитора</w:t>
      </w:r>
      <w:r>
        <w:t></w:t>
      </w:r>
      <w:r>
        <w:rPr>
          <w:rFonts w:hint="eastAsia"/>
        </w:rPr>
        <w:t>коррозии</w:t>
      </w:r>
      <w:r>
        <w:tab/>
      </w:r>
      <w:r>
        <w:t></w:t>
      </w:r>
      <w:r>
        <w:t></w:t>
      </w:r>
    </w:p>
    <w:p w:rsidR="00C75D44" w:rsidRDefault="00C75D44" w:rsidP="00C75D44">
      <w:r>
        <w:t></w:t>
      </w:r>
      <w:r>
        <w:t></w:t>
      </w:r>
      <w:r>
        <w:t></w:t>
      </w:r>
      <w:r>
        <w:t></w:t>
      </w:r>
      <w:r>
        <w:tab/>
      </w:r>
      <w:r>
        <w:t></w:t>
      </w:r>
      <w:r>
        <w:rPr>
          <w:rFonts w:hint="eastAsia"/>
        </w:rPr>
        <w:t>Свойства</w:t>
      </w:r>
      <w:r>
        <w:t></w:t>
      </w:r>
      <w:r>
        <w:rPr>
          <w:rFonts w:hint="eastAsia"/>
        </w:rPr>
        <w:t>и</w:t>
      </w:r>
      <w:r>
        <w:t></w:t>
      </w:r>
      <w:r>
        <w:rPr>
          <w:rFonts w:hint="eastAsia"/>
        </w:rPr>
        <w:t>применение</w:t>
      </w:r>
      <w:r>
        <w:t></w:t>
      </w:r>
      <w:r>
        <w:rPr>
          <w:rFonts w:hint="eastAsia"/>
        </w:rPr>
        <w:t>контактных</w:t>
      </w:r>
      <w:r>
        <w:t></w:t>
      </w:r>
      <w:r>
        <w:rPr>
          <w:rFonts w:hint="eastAsia"/>
        </w:rPr>
        <w:t>ингибиторов</w:t>
      </w:r>
      <w:r>
        <w:t></w:t>
      </w:r>
      <w:r>
        <w:rPr>
          <w:rFonts w:hint="eastAsia"/>
        </w:rPr>
        <w:t>коррозии</w:t>
      </w:r>
      <w:r>
        <w:tab/>
      </w:r>
      <w:r>
        <w:t></w:t>
      </w:r>
      <w:r>
        <w:t></w:t>
      </w:r>
    </w:p>
    <w:p w:rsidR="00C75D44" w:rsidRDefault="00C75D44" w:rsidP="00C75D44">
      <w:r>
        <w:t></w:t>
      </w:r>
      <w:r>
        <w:t></w:t>
      </w:r>
      <w:r>
        <w:t></w:t>
      </w:r>
      <w:r>
        <w:t></w:t>
      </w:r>
      <w:r>
        <w:tab/>
      </w:r>
      <w:r>
        <w:t></w:t>
      </w:r>
      <w:r>
        <w:rPr>
          <w:rFonts w:hint="eastAsia"/>
        </w:rPr>
        <w:t>Особенности</w:t>
      </w:r>
      <w:r>
        <w:t></w:t>
      </w:r>
      <w:r>
        <w:rPr>
          <w:rFonts w:hint="eastAsia"/>
        </w:rPr>
        <w:t>стояночной</w:t>
      </w:r>
      <w:r>
        <w:t></w:t>
      </w:r>
      <w:r>
        <w:rPr>
          <w:rFonts w:hint="eastAsia"/>
        </w:rPr>
        <w:t>коррозии</w:t>
      </w:r>
      <w:r>
        <w:t></w:t>
      </w:r>
      <w:r>
        <w:rPr>
          <w:rFonts w:hint="eastAsia"/>
        </w:rPr>
        <w:t>котлов</w:t>
      </w:r>
      <w:r>
        <w:t></w:t>
      </w:r>
      <w:r>
        <w:rPr>
          <w:rFonts w:hint="eastAsia"/>
        </w:rPr>
        <w:t>и</w:t>
      </w:r>
      <w:r>
        <w:t></w:t>
      </w:r>
      <w:r>
        <w:rPr>
          <w:rFonts w:hint="eastAsia"/>
        </w:rPr>
        <w:t>трубопроводов</w:t>
      </w:r>
      <w:r>
        <w:t></w:t>
      </w:r>
      <w:r>
        <w:tab/>
      </w:r>
      <w:r>
        <w:t></w:t>
      </w:r>
      <w:r>
        <w:t></w:t>
      </w:r>
    </w:p>
    <w:p w:rsidR="00C75D44" w:rsidRDefault="00C75D44" w:rsidP="00C75D44">
      <w:r>
        <w:t></w:t>
      </w:r>
      <w:r>
        <w:t></w:t>
      </w:r>
      <w:r>
        <w:t></w:t>
      </w:r>
      <w:r>
        <w:t></w:t>
      </w:r>
      <w:r>
        <w:tab/>
      </w:r>
      <w:r>
        <w:t></w:t>
      </w:r>
      <w:r>
        <w:rPr>
          <w:rFonts w:hint="eastAsia"/>
        </w:rPr>
        <w:t>Консервация</w:t>
      </w:r>
      <w:r>
        <w:t></w:t>
      </w:r>
      <w:r>
        <w:rPr>
          <w:rFonts w:hint="eastAsia"/>
        </w:rPr>
        <w:t>котлов</w:t>
      </w:r>
      <w:r>
        <w:t></w:t>
      </w:r>
      <w:r>
        <w:rPr>
          <w:rFonts w:hint="eastAsia"/>
        </w:rPr>
        <w:t>и</w:t>
      </w:r>
      <w:r>
        <w:t></w:t>
      </w:r>
      <w:r>
        <w:rPr>
          <w:rFonts w:hint="eastAsia"/>
        </w:rPr>
        <w:t>методы</w:t>
      </w:r>
      <w:r>
        <w:t></w:t>
      </w:r>
      <w:r>
        <w:rPr>
          <w:rFonts w:hint="eastAsia"/>
        </w:rPr>
        <w:t>оценки</w:t>
      </w:r>
      <w:r>
        <w:t></w:t>
      </w:r>
      <w:r>
        <w:rPr>
          <w:rFonts w:hint="eastAsia"/>
        </w:rPr>
        <w:t>ее</w:t>
      </w:r>
      <w:r>
        <w:t></w:t>
      </w:r>
      <w:r>
        <w:rPr>
          <w:rFonts w:hint="eastAsia"/>
        </w:rPr>
        <w:t>качества</w:t>
      </w:r>
      <w:r>
        <w:tab/>
      </w:r>
      <w:r>
        <w:t></w:t>
      </w:r>
      <w:r>
        <w:t></w:t>
      </w:r>
    </w:p>
    <w:p w:rsidR="00C75D44" w:rsidRDefault="00C75D44" w:rsidP="00C75D44">
      <w:r>
        <w:t></w:t>
      </w:r>
      <w:r>
        <w:t></w:t>
      </w:r>
      <w:r>
        <w:t></w:t>
      </w:r>
      <w:r>
        <w:t></w:t>
      </w:r>
      <w:r>
        <w:tab/>
      </w:r>
      <w:r>
        <w:t></w:t>
      </w:r>
      <w:r>
        <w:rPr>
          <w:rFonts w:hint="eastAsia"/>
        </w:rPr>
        <w:t>Постановка</w:t>
      </w:r>
      <w:r>
        <w:t></w:t>
      </w:r>
      <w:r>
        <w:rPr>
          <w:rFonts w:hint="eastAsia"/>
        </w:rPr>
        <w:t>задачи</w:t>
      </w:r>
      <w:r>
        <w:t></w:t>
      </w:r>
      <w:r>
        <w:rPr>
          <w:rFonts w:hint="eastAsia"/>
        </w:rPr>
        <w:t>исследования</w:t>
      </w:r>
      <w:r>
        <w:tab/>
      </w:r>
      <w:r>
        <w:t></w:t>
      </w:r>
      <w:r>
        <w:t></w:t>
      </w:r>
    </w:p>
    <w:p w:rsidR="00C75D44" w:rsidRDefault="00C75D44" w:rsidP="00C75D44">
      <w:r>
        <w:rPr>
          <w:rFonts w:hint="eastAsia"/>
        </w:rPr>
        <w:t>ГЛАВА</w:t>
      </w:r>
      <w:r>
        <w:t></w:t>
      </w:r>
      <w:r>
        <w:t></w:t>
      </w:r>
      <w:r>
        <w:t></w:t>
      </w:r>
      <w:r>
        <w:t></w:t>
      </w:r>
      <w:r>
        <w:rPr>
          <w:rFonts w:hint="eastAsia"/>
        </w:rPr>
        <w:t>МЕТОДЫ</w:t>
      </w:r>
      <w:r>
        <w:t></w:t>
      </w:r>
      <w:r>
        <w:rPr>
          <w:rFonts w:hint="eastAsia"/>
        </w:rPr>
        <w:t>ИЗМЕРЕНИЙ</w:t>
      </w:r>
      <w:r>
        <w:t></w:t>
      </w:r>
      <w:r>
        <w:rPr>
          <w:rFonts w:hint="eastAsia"/>
        </w:rPr>
        <w:t>И</w:t>
      </w:r>
      <w:r>
        <w:t></w:t>
      </w:r>
      <w:r>
        <w:rPr>
          <w:rFonts w:hint="eastAsia"/>
        </w:rPr>
        <w:t>ЭКСПЕРИМЕНТАЛЬНЫХ</w:t>
      </w:r>
      <w:r>
        <w:t></w:t>
      </w:r>
      <w:r>
        <w:rPr>
          <w:rFonts w:hint="eastAsia"/>
        </w:rPr>
        <w:t>ИССЛЕДОВАНИЙ</w:t>
      </w:r>
      <w:r>
        <w:tab/>
      </w:r>
      <w:r>
        <w:t></w:t>
      </w:r>
      <w:r>
        <w:t></w:t>
      </w:r>
    </w:p>
    <w:p w:rsidR="00C75D44" w:rsidRDefault="00C75D44" w:rsidP="00C75D44">
      <w:r>
        <w:lastRenderedPageBreak/>
        <w:t></w:t>
      </w:r>
      <w:r>
        <w:t></w:t>
      </w:r>
      <w:r>
        <w:t></w:t>
      </w:r>
      <w:r>
        <w:t></w:t>
      </w:r>
      <w:r>
        <w:tab/>
      </w:r>
      <w:r>
        <w:t></w:t>
      </w:r>
      <w:r>
        <w:rPr>
          <w:rFonts w:hint="eastAsia"/>
        </w:rPr>
        <w:t>Методы</w:t>
      </w:r>
      <w:r>
        <w:t></w:t>
      </w:r>
      <w:r>
        <w:rPr>
          <w:rFonts w:hint="eastAsia"/>
        </w:rPr>
        <w:t>количественных</w:t>
      </w:r>
      <w:r>
        <w:t></w:t>
      </w:r>
      <w:r>
        <w:rPr>
          <w:rFonts w:hint="eastAsia"/>
        </w:rPr>
        <w:t>химических</w:t>
      </w:r>
      <w:r>
        <w:t></w:t>
      </w:r>
      <w:r>
        <w:rPr>
          <w:rFonts w:hint="eastAsia"/>
        </w:rPr>
        <w:t>анализов</w:t>
      </w:r>
      <w:r>
        <w:tab/>
      </w:r>
      <w:r>
        <w:t></w:t>
      </w:r>
      <w:r>
        <w:t></w:t>
      </w:r>
    </w:p>
    <w:p w:rsidR="00C75D44" w:rsidRDefault="00C75D44" w:rsidP="00C75D44">
      <w:r>
        <w:t></w:t>
      </w:r>
      <w:r>
        <w:t></w:t>
      </w:r>
      <w:r>
        <w:t></w:t>
      </w:r>
      <w:r>
        <w:t></w:t>
      </w:r>
      <w:r>
        <w:tab/>
      </w:r>
      <w:r>
        <w:t></w:t>
      </w:r>
      <w:r>
        <w:rPr>
          <w:rFonts w:hint="eastAsia"/>
        </w:rPr>
        <w:t>Приборы</w:t>
      </w:r>
      <w:r>
        <w:t></w:t>
      </w:r>
      <w:r>
        <w:rPr>
          <w:rFonts w:hint="eastAsia"/>
        </w:rPr>
        <w:t>для</w:t>
      </w:r>
      <w:r>
        <w:t></w:t>
      </w:r>
      <w:r>
        <w:rPr>
          <w:rFonts w:hint="eastAsia"/>
        </w:rPr>
        <w:t>физико</w:t>
      </w:r>
      <w:r>
        <w:t></w:t>
      </w:r>
      <w:r>
        <w:rPr>
          <w:rFonts w:hint="eastAsia"/>
        </w:rPr>
        <w:t>химических</w:t>
      </w:r>
      <w:r>
        <w:t></w:t>
      </w:r>
      <w:r>
        <w:rPr>
          <w:rFonts w:hint="eastAsia"/>
        </w:rPr>
        <w:t>измерений</w:t>
      </w:r>
      <w:r>
        <w:t></w:t>
      </w:r>
      <w:r>
        <w:tab/>
      </w:r>
      <w:r>
        <w:t></w:t>
      </w:r>
      <w:r>
        <w:t></w:t>
      </w:r>
    </w:p>
    <w:p w:rsidR="00C75D44" w:rsidRDefault="00C75D44" w:rsidP="00C75D44">
      <w:r>
        <w:t></w:t>
      </w:r>
      <w:r>
        <w:t></w:t>
      </w:r>
      <w:r>
        <w:t></w:t>
      </w:r>
      <w:r>
        <w:t></w:t>
      </w:r>
      <w:r>
        <w:tab/>
      </w:r>
      <w:r>
        <w:t></w:t>
      </w:r>
      <w:r>
        <w:rPr>
          <w:rFonts w:hint="eastAsia"/>
        </w:rPr>
        <w:t>Методы</w:t>
      </w:r>
      <w:r>
        <w:t></w:t>
      </w:r>
      <w:r>
        <w:rPr>
          <w:rFonts w:hint="eastAsia"/>
        </w:rPr>
        <w:t>и</w:t>
      </w:r>
      <w:r>
        <w:t></w:t>
      </w:r>
      <w:r>
        <w:rPr>
          <w:rFonts w:hint="eastAsia"/>
        </w:rPr>
        <w:t>средства</w:t>
      </w:r>
      <w:r>
        <w:t></w:t>
      </w:r>
      <w:r>
        <w:rPr>
          <w:rFonts w:hint="eastAsia"/>
        </w:rPr>
        <w:t>измерений</w:t>
      </w:r>
      <w:r>
        <w:t></w:t>
      </w:r>
      <w:r>
        <w:rPr>
          <w:rFonts w:hint="eastAsia"/>
        </w:rPr>
        <w:t>теплотехнических</w:t>
      </w:r>
      <w:r>
        <w:t></w:t>
      </w:r>
      <w:r>
        <w:rPr>
          <w:rFonts w:hint="eastAsia"/>
        </w:rPr>
        <w:t>параметров</w:t>
      </w:r>
      <w:r>
        <w:tab/>
      </w:r>
      <w:r>
        <w:t></w:t>
      </w:r>
      <w:r>
        <w:t></w:t>
      </w:r>
    </w:p>
    <w:p w:rsidR="00C75D44" w:rsidRDefault="00C75D44" w:rsidP="00C75D44">
      <w:r>
        <w:t></w:t>
      </w:r>
      <w:r>
        <w:t></w:t>
      </w:r>
      <w:r>
        <w:t></w:t>
      </w:r>
      <w:r>
        <w:t></w:t>
      </w:r>
      <w:r>
        <w:tab/>
      </w:r>
      <w:r>
        <w:t></w:t>
      </w:r>
      <w:r>
        <w:rPr>
          <w:rFonts w:hint="eastAsia"/>
        </w:rPr>
        <w:t>Весовой</w:t>
      </w:r>
      <w:r>
        <w:t></w:t>
      </w:r>
      <w:r>
        <w:rPr>
          <w:rFonts w:hint="eastAsia"/>
        </w:rPr>
        <w:t>метод</w:t>
      </w:r>
      <w:r>
        <w:t></w:t>
      </w:r>
      <w:r>
        <w:rPr>
          <w:rFonts w:hint="eastAsia"/>
        </w:rPr>
        <w:t>измерения</w:t>
      </w:r>
      <w:r>
        <w:t></w:t>
      </w:r>
      <w:r>
        <w:rPr>
          <w:rFonts w:hint="eastAsia"/>
        </w:rPr>
        <w:t>скорости</w:t>
      </w:r>
      <w:r>
        <w:t></w:t>
      </w:r>
      <w:r>
        <w:rPr>
          <w:rFonts w:hint="eastAsia"/>
        </w:rPr>
        <w:t>коррозии</w:t>
      </w:r>
      <w:r>
        <w:tab/>
      </w:r>
      <w:r>
        <w:t></w:t>
      </w:r>
      <w:r>
        <w:t></w:t>
      </w:r>
    </w:p>
    <w:p w:rsidR="00C75D44" w:rsidRDefault="00C75D44" w:rsidP="00C75D44">
      <w:r>
        <w:t></w:t>
      </w:r>
      <w:r>
        <w:t></w:t>
      </w:r>
      <w:r>
        <w:t></w:t>
      </w:r>
      <w:r>
        <w:t></w:t>
      </w:r>
      <w:r>
        <w:tab/>
      </w:r>
      <w:r>
        <w:t></w:t>
      </w:r>
      <w:r>
        <w:rPr>
          <w:rFonts w:hint="eastAsia"/>
        </w:rPr>
        <w:t>Методика</w:t>
      </w:r>
      <w:r>
        <w:t></w:t>
      </w:r>
      <w:r>
        <w:rPr>
          <w:rFonts w:hint="eastAsia"/>
        </w:rPr>
        <w:t>электрохимических</w:t>
      </w:r>
      <w:r>
        <w:t></w:t>
      </w:r>
      <w:r>
        <w:rPr>
          <w:rFonts w:hint="eastAsia"/>
        </w:rPr>
        <w:t>исследований</w:t>
      </w:r>
      <w:r>
        <w:t></w:t>
      </w:r>
      <w:r>
        <w:rPr>
          <w:rFonts w:hint="eastAsia"/>
        </w:rPr>
        <w:t>влияния</w:t>
      </w:r>
      <w:r>
        <w:t></w:t>
      </w:r>
      <w:r>
        <w:rPr>
          <w:rFonts w:hint="eastAsia"/>
        </w:rPr>
        <w:t>ингибиторов</w:t>
      </w:r>
      <w:r>
        <w:tab/>
      </w:r>
    </w:p>
    <w:p w:rsidR="00C75D44" w:rsidRDefault="00C75D44" w:rsidP="00C75D44">
      <w:r>
        <w:rPr>
          <w:rFonts w:hint="eastAsia"/>
        </w:rPr>
        <w:t>октадециламина</w:t>
      </w:r>
      <w:r>
        <w:t></w:t>
      </w:r>
      <w:r>
        <w:rPr>
          <w:rFonts w:hint="eastAsia"/>
        </w:rPr>
        <w:t>и</w:t>
      </w:r>
      <w:r>
        <w:t></w:t>
      </w:r>
      <w:r>
        <w:rPr>
          <w:rFonts w:hint="eastAsia"/>
        </w:rPr>
        <w:t>М</w:t>
      </w:r>
      <w:r>
        <w:t></w:t>
      </w:r>
      <w:r>
        <w:t></w:t>
      </w:r>
      <w:r>
        <w:t></w:t>
      </w:r>
      <w:r>
        <w:rPr>
          <w:rFonts w:hint="eastAsia"/>
        </w:rPr>
        <w:t>па</w:t>
      </w:r>
      <w:r>
        <w:t></w:t>
      </w:r>
      <w:r>
        <w:rPr>
          <w:rFonts w:hint="eastAsia"/>
        </w:rPr>
        <w:t>коррозию</w:t>
      </w:r>
      <w:r>
        <w:t></w:t>
      </w:r>
      <w:r>
        <w:rPr>
          <w:rFonts w:hint="eastAsia"/>
        </w:rPr>
        <w:t>стали</w:t>
      </w:r>
      <w:r>
        <w:tab/>
      </w:r>
      <w:r>
        <w:t></w:t>
      </w:r>
      <w:r>
        <w:t></w:t>
      </w:r>
    </w:p>
    <w:p w:rsidR="00C75D44" w:rsidRDefault="00C75D44" w:rsidP="00C75D44">
      <w:r>
        <w:rPr>
          <w:rFonts w:hint="eastAsia"/>
        </w:rPr>
        <w:t>ГЛАВА</w:t>
      </w:r>
      <w:r>
        <w:t></w:t>
      </w:r>
      <w:r>
        <w:t></w:t>
      </w:r>
      <w:r>
        <w:t></w:t>
      </w:r>
      <w:r>
        <w:t></w:t>
      </w:r>
      <w:r>
        <w:rPr>
          <w:rFonts w:hint="eastAsia"/>
        </w:rPr>
        <w:t>ЛАБОРАТОРНЫЕ</w:t>
      </w:r>
      <w:r>
        <w:t></w:t>
      </w:r>
      <w:r>
        <w:rPr>
          <w:rFonts w:hint="eastAsia"/>
        </w:rPr>
        <w:t>ИССЛЕДОВАНИЯ</w:t>
      </w:r>
      <w:r>
        <w:t></w:t>
      </w:r>
      <w:r>
        <w:rPr>
          <w:rFonts w:hint="eastAsia"/>
        </w:rPr>
        <w:t>СВОЙСТВ</w:t>
      </w:r>
      <w:r>
        <w:t></w:t>
      </w:r>
      <w:r>
        <w:rPr>
          <w:rFonts w:hint="eastAsia"/>
        </w:rPr>
        <w:t>ОДА</w:t>
      </w:r>
      <w:r>
        <w:t></w:t>
      </w:r>
      <w:r>
        <w:rPr>
          <w:rFonts w:hint="eastAsia"/>
        </w:rPr>
        <w:t>И</w:t>
      </w:r>
      <w:r>
        <w:t></w:t>
      </w:r>
      <w:r>
        <w:rPr>
          <w:rFonts w:hint="eastAsia"/>
        </w:rPr>
        <w:t>ИНГИБИТОРА</w:t>
      </w:r>
      <w:r>
        <w:t></w:t>
      </w:r>
      <w:r>
        <w:rPr>
          <w:rFonts w:hint="eastAsia"/>
        </w:rPr>
        <w:t>М</w:t>
      </w:r>
      <w:r>
        <w:t></w:t>
      </w:r>
      <w:r>
        <w:t></w:t>
      </w:r>
      <w:r>
        <w:t></w:t>
      </w:r>
      <w:r>
        <w:rPr>
          <w:rFonts w:hint="eastAsia"/>
        </w:rPr>
        <w:t>ДЛЯ</w:t>
      </w:r>
      <w:r>
        <w:t></w:t>
      </w:r>
      <w:r>
        <w:rPr>
          <w:rFonts w:hint="eastAsia"/>
        </w:rPr>
        <w:t>ЗАЩИТЫ</w:t>
      </w:r>
      <w:r>
        <w:t></w:t>
      </w:r>
      <w:r>
        <w:rPr>
          <w:rFonts w:hint="eastAsia"/>
        </w:rPr>
        <w:t>СТАЛИ</w:t>
      </w:r>
      <w:r>
        <w:t></w:t>
      </w:r>
      <w:r>
        <w:t></w:t>
      </w:r>
      <w:r>
        <w:t></w:t>
      </w:r>
      <w:r>
        <w:t></w:t>
      </w:r>
      <w:r>
        <w:rPr>
          <w:rFonts w:hint="eastAsia"/>
        </w:rPr>
        <w:t>ПРИ</w:t>
      </w:r>
      <w:r>
        <w:t></w:t>
      </w:r>
      <w:r>
        <w:rPr>
          <w:rFonts w:hint="eastAsia"/>
        </w:rPr>
        <w:t>СТОЯНОЧНОЙ</w:t>
      </w:r>
      <w:r>
        <w:t></w:t>
      </w:r>
      <w:r>
        <w:rPr>
          <w:rFonts w:hint="eastAsia"/>
        </w:rPr>
        <w:t>КОРРОЗИИ</w:t>
      </w:r>
      <w:r>
        <w:t></w:t>
      </w:r>
      <w:r>
        <w:rPr>
          <w:rFonts w:hint="eastAsia"/>
        </w:rPr>
        <w:t>КОТЛОВ</w:t>
      </w:r>
      <w:r>
        <w:tab/>
      </w:r>
      <w:r>
        <w:t></w:t>
      </w:r>
      <w:r>
        <w:t></w:t>
      </w:r>
    </w:p>
    <w:p w:rsidR="00C75D44" w:rsidRDefault="00C75D44" w:rsidP="00C75D44">
      <w:r>
        <w:t></w:t>
      </w:r>
      <w:r>
        <w:t></w:t>
      </w:r>
      <w:r>
        <w:t></w:t>
      </w:r>
      <w:r>
        <w:t></w:t>
      </w:r>
      <w:r>
        <w:tab/>
      </w:r>
      <w:r>
        <w:t></w:t>
      </w:r>
      <w:r>
        <w:rPr>
          <w:rFonts w:hint="eastAsia"/>
        </w:rPr>
        <w:t>Организация</w:t>
      </w:r>
      <w:r>
        <w:t></w:t>
      </w:r>
      <w:r>
        <w:rPr>
          <w:rFonts w:hint="eastAsia"/>
        </w:rPr>
        <w:t>и</w:t>
      </w:r>
      <w:r>
        <w:t></w:t>
      </w:r>
      <w:r>
        <w:rPr>
          <w:rFonts w:hint="eastAsia"/>
        </w:rPr>
        <w:t>результаты</w:t>
      </w:r>
      <w:r>
        <w:t></w:t>
      </w:r>
      <w:r>
        <w:rPr>
          <w:rFonts w:hint="eastAsia"/>
        </w:rPr>
        <w:t>полярографических</w:t>
      </w:r>
      <w:r>
        <w:t></w:t>
      </w:r>
      <w:r>
        <w:rPr>
          <w:rFonts w:hint="eastAsia"/>
        </w:rPr>
        <w:t>исследований</w:t>
      </w:r>
      <w:r>
        <w:t></w:t>
      </w:r>
      <w:r>
        <w:rPr>
          <w:rFonts w:hint="eastAsia"/>
        </w:rPr>
        <w:t>адсорбции</w:t>
      </w:r>
    </w:p>
    <w:p w:rsidR="00C75D44" w:rsidRDefault="00C75D44" w:rsidP="00C75D44">
      <w:r>
        <w:rPr>
          <w:rFonts w:hint="eastAsia"/>
        </w:rPr>
        <w:t>октадециламина</w:t>
      </w:r>
      <w:r>
        <w:t></w:t>
      </w:r>
      <w:r>
        <w:rPr>
          <w:rFonts w:hint="eastAsia"/>
        </w:rPr>
        <w:t>методом</w:t>
      </w:r>
      <w:r>
        <w:t></w:t>
      </w:r>
      <w:r>
        <w:rPr>
          <w:rFonts w:hint="eastAsia"/>
        </w:rPr>
        <w:t>измерения</w:t>
      </w:r>
      <w:r>
        <w:t></w:t>
      </w:r>
      <w:r>
        <w:rPr>
          <w:rFonts w:hint="eastAsia"/>
        </w:rPr>
        <w:t>емкости</w:t>
      </w:r>
      <w:r>
        <w:tab/>
      </w:r>
    </w:p>
    <w:p w:rsidR="00C75D44" w:rsidRDefault="00C75D44" w:rsidP="00C75D44">
      <w:r>
        <w:rPr>
          <w:rFonts w:hint="eastAsia"/>
        </w:rPr>
        <w:t>двойного</w:t>
      </w:r>
      <w:r>
        <w:t></w:t>
      </w:r>
      <w:r>
        <w:rPr>
          <w:rFonts w:hint="eastAsia"/>
        </w:rPr>
        <w:t>электрического</w:t>
      </w:r>
      <w:r>
        <w:t></w:t>
      </w:r>
      <w:r>
        <w:rPr>
          <w:rFonts w:hint="eastAsia"/>
        </w:rPr>
        <w:t>слоя</w:t>
      </w:r>
      <w:r>
        <w:tab/>
      </w:r>
      <w:r>
        <w:t></w:t>
      </w:r>
      <w:r>
        <w:t></w:t>
      </w:r>
    </w:p>
    <w:p w:rsidR="00C75D44" w:rsidRDefault="00C75D44" w:rsidP="00C75D44">
      <w:r>
        <w:t></w:t>
      </w:r>
      <w:r>
        <w:t></w:t>
      </w:r>
      <w:r>
        <w:t></w:t>
      </w:r>
      <w:r>
        <w:t></w:t>
      </w:r>
      <w:r>
        <w:tab/>
      </w:r>
      <w:r>
        <w:t></w:t>
      </w:r>
      <w:r>
        <w:rPr>
          <w:rFonts w:hint="eastAsia"/>
        </w:rPr>
        <w:t>Организация</w:t>
      </w:r>
      <w:r>
        <w:t></w:t>
      </w:r>
      <w:r>
        <w:rPr>
          <w:rFonts w:hint="eastAsia"/>
        </w:rPr>
        <w:t>и</w:t>
      </w:r>
      <w:r>
        <w:t></w:t>
      </w:r>
      <w:r>
        <w:rPr>
          <w:rFonts w:hint="eastAsia"/>
        </w:rPr>
        <w:t>результаты</w:t>
      </w:r>
      <w:r>
        <w:t></w:t>
      </w:r>
      <w:r>
        <w:rPr>
          <w:rFonts w:hint="eastAsia"/>
        </w:rPr>
        <w:t>потенциодинамических</w:t>
      </w:r>
      <w:r>
        <w:t></w:t>
      </w:r>
      <w:r>
        <w:rPr>
          <w:rFonts w:hint="eastAsia"/>
        </w:rPr>
        <w:t>исследований</w:t>
      </w:r>
      <w:r>
        <w:t></w:t>
      </w:r>
      <w:r>
        <w:rPr>
          <w:rFonts w:hint="eastAsia"/>
        </w:rPr>
        <w:t>влияния</w:t>
      </w:r>
      <w:r>
        <w:t></w:t>
      </w:r>
      <w:r>
        <w:rPr>
          <w:rFonts w:hint="eastAsia"/>
        </w:rPr>
        <w:t>октадециламина</w:t>
      </w:r>
      <w:r>
        <w:t></w:t>
      </w:r>
      <w:r>
        <w:rPr>
          <w:rFonts w:hint="eastAsia"/>
        </w:rPr>
        <w:t>на</w:t>
      </w:r>
      <w:r>
        <w:t></w:t>
      </w:r>
      <w:r>
        <w:rPr>
          <w:rFonts w:hint="eastAsia"/>
        </w:rPr>
        <w:t>коррозионные</w:t>
      </w:r>
      <w:r>
        <w:t></w:t>
      </w:r>
      <w:r>
        <w:rPr>
          <w:rFonts w:hint="eastAsia"/>
        </w:rPr>
        <w:t>характеристики</w:t>
      </w:r>
      <w:r>
        <w:t></w:t>
      </w:r>
      <w:r>
        <w:rPr>
          <w:rFonts w:hint="eastAsia"/>
        </w:rPr>
        <w:t>стали</w:t>
      </w:r>
      <w:r>
        <w:t></w:t>
      </w:r>
      <w:r>
        <w:t></w:t>
      </w:r>
      <w:r>
        <w:t></w:t>
      </w:r>
      <w:r>
        <w:tab/>
      </w:r>
      <w:r>
        <w:t></w:t>
      </w:r>
      <w:r>
        <w:t></w:t>
      </w:r>
    </w:p>
    <w:p w:rsidR="00C75D44" w:rsidRDefault="00C75D44" w:rsidP="00C75D44">
      <w:r>
        <w:t></w:t>
      </w:r>
      <w:r>
        <w:t></w:t>
      </w:r>
      <w:r>
        <w:t></w:t>
      </w:r>
      <w:r>
        <w:t></w:t>
      </w:r>
      <w:r>
        <w:tab/>
      </w:r>
      <w:r>
        <w:t></w:t>
      </w:r>
      <w:r>
        <w:rPr>
          <w:rFonts w:hint="eastAsia"/>
        </w:rPr>
        <w:t>Организация</w:t>
      </w:r>
      <w:r>
        <w:t></w:t>
      </w:r>
      <w:r>
        <w:rPr>
          <w:rFonts w:hint="eastAsia"/>
        </w:rPr>
        <w:t>и</w:t>
      </w:r>
      <w:r>
        <w:t></w:t>
      </w:r>
      <w:r>
        <w:rPr>
          <w:rFonts w:hint="eastAsia"/>
        </w:rPr>
        <w:t>результаты</w:t>
      </w:r>
      <w:r>
        <w:t></w:t>
      </w:r>
      <w:r>
        <w:rPr>
          <w:rFonts w:hint="eastAsia"/>
        </w:rPr>
        <w:t>лабораторных</w:t>
      </w:r>
      <w:r>
        <w:t></w:t>
      </w:r>
      <w:r>
        <w:rPr>
          <w:rFonts w:hint="eastAsia"/>
        </w:rPr>
        <w:t>ускоренных</w:t>
      </w:r>
      <w:r>
        <w:t></w:t>
      </w:r>
      <w:r>
        <w:rPr>
          <w:rFonts w:hint="eastAsia"/>
        </w:rPr>
        <w:t>испытаний</w:t>
      </w:r>
      <w:r>
        <w:t></w:t>
      </w:r>
      <w:r>
        <w:rPr>
          <w:rFonts w:hint="eastAsia"/>
        </w:rPr>
        <w:t>стали</w:t>
      </w:r>
      <w:r>
        <w:t></w:t>
      </w:r>
      <w:r>
        <w:t></w:t>
      </w:r>
      <w:r>
        <w:t></w:t>
      </w:r>
      <w:r>
        <w:t></w:t>
      </w:r>
      <w:r>
        <w:rPr>
          <w:rFonts w:hint="eastAsia"/>
        </w:rPr>
        <w:t>при</w:t>
      </w:r>
      <w:r>
        <w:t></w:t>
      </w:r>
      <w:r>
        <w:rPr>
          <w:rFonts w:hint="eastAsia"/>
        </w:rPr>
        <w:t>стояночной</w:t>
      </w:r>
      <w:r>
        <w:t></w:t>
      </w:r>
      <w:r>
        <w:rPr>
          <w:rFonts w:hint="eastAsia"/>
        </w:rPr>
        <w:t>коррозии</w:t>
      </w:r>
      <w:r>
        <w:tab/>
      </w:r>
      <w:r>
        <w:t></w:t>
      </w:r>
      <w:r>
        <w:t></w:t>
      </w:r>
    </w:p>
    <w:p w:rsidR="00C75D44" w:rsidRDefault="00C75D44" w:rsidP="00C75D44">
      <w:r>
        <w:t></w:t>
      </w:r>
      <w:r>
        <w:t></w:t>
      </w:r>
      <w:r>
        <w:t></w:t>
      </w:r>
      <w:r>
        <w:t></w:t>
      </w:r>
      <w:r>
        <w:tab/>
      </w:r>
      <w:r>
        <w:t></w:t>
      </w:r>
      <w:r>
        <w:rPr>
          <w:rFonts w:hint="eastAsia"/>
        </w:rPr>
        <w:t>Выводы</w:t>
      </w:r>
      <w:r>
        <w:t></w:t>
      </w:r>
      <w:r>
        <w:rPr>
          <w:rFonts w:hint="eastAsia"/>
        </w:rPr>
        <w:t>по</w:t>
      </w:r>
      <w:r>
        <w:t></w:t>
      </w:r>
      <w:r>
        <w:rPr>
          <w:rFonts w:hint="eastAsia"/>
        </w:rPr>
        <w:t>главе</w:t>
      </w:r>
      <w:r>
        <w:tab/>
      </w:r>
      <w:r>
        <w:t></w:t>
      </w:r>
      <w:r>
        <w:t></w:t>
      </w:r>
    </w:p>
    <w:p w:rsidR="00C75D44" w:rsidRDefault="00C75D44" w:rsidP="00C75D44">
      <w:r>
        <w:rPr>
          <w:rFonts w:hint="eastAsia"/>
        </w:rPr>
        <w:t>ГЛАВА</w:t>
      </w:r>
      <w:r>
        <w:t></w:t>
      </w:r>
      <w:r>
        <w:t></w:t>
      </w:r>
      <w:r>
        <w:t></w:t>
      </w:r>
      <w:r>
        <w:t></w:t>
      </w:r>
      <w:r>
        <w:rPr>
          <w:rFonts w:hint="eastAsia"/>
        </w:rPr>
        <w:t>ОЦЕНКА</w:t>
      </w:r>
      <w:r>
        <w:t></w:t>
      </w:r>
      <w:r>
        <w:rPr>
          <w:rFonts w:hint="eastAsia"/>
        </w:rPr>
        <w:t>ВЛИЯНИЯ</w:t>
      </w:r>
      <w:r>
        <w:t></w:t>
      </w:r>
      <w:r>
        <w:rPr>
          <w:rFonts w:hint="eastAsia"/>
        </w:rPr>
        <w:t>ОКТАДЕЦИЛАМИНА</w:t>
      </w:r>
      <w:r>
        <w:tab/>
      </w:r>
      <w:r>
        <w:t></w:t>
      </w:r>
      <w:r>
        <w:t></w:t>
      </w:r>
    </w:p>
    <w:p w:rsidR="00C75D44" w:rsidRDefault="00C75D44" w:rsidP="00C75D44">
      <w:r>
        <w:rPr>
          <w:rFonts w:hint="eastAsia"/>
        </w:rPr>
        <w:t>НА</w:t>
      </w:r>
      <w:r>
        <w:t></w:t>
      </w:r>
      <w:r>
        <w:rPr>
          <w:rFonts w:hint="eastAsia"/>
        </w:rPr>
        <w:t>ДЕАЭРАЦИЮ</w:t>
      </w:r>
      <w:r>
        <w:t></w:t>
      </w:r>
      <w:r>
        <w:rPr>
          <w:rFonts w:hint="eastAsia"/>
        </w:rPr>
        <w:t>ВОДЫ</w:t>
      </w:r>
      <w:r>
        <w:tab/>
      </w:r>
      <w:r>
        <w:t></w:t>
      </w:r>
      <w:r>
        <w:t></w:t>
      </w:r>
    </w:p>
    <w:p w:rsidR="00C75D44" w:rsidRDefault="00C75D44" w:rsidP="00C75D44">
      <w:r>
        <w:t></w:t>
      </w:r>
      <w:r>
        <w:t></w:t>
      </w:r>
      <w:r>
        <w:t></w:t>
      </w:r>
      <w:r>
        <w:t></w:t>
      </w:r>
      <w:r>
        <w:tab/>
      </w:r>
      <w:r>
        <w:t></w:t>
      </w:r>
      <w:r>
        <w:rPr>
          <w:rFonts w:hint="eastAsia"/>
        </w:rPr>
        <w:t>Методика</w:t>
      </w:r>
      <w:r>
        <w:t></w:t>
      </w:r>
      <w:r>
        <w:rPr>
          <w:rFonts w:hint="eastAsia"/>
        </w:rPr>
        <w:t>и</w:t>
      </w:r>
      <w:r>
        <w:t></w:t>
      </w:r>
      <w:r>
        <w:rPr>
          <w:rFonts w:hint="eastAsia"/>
        </w:rPr>
        <w:t>результаты</w:t>
      </w:r>
      <w:r>
        <w:t></w:t>
      </w:r>
      <w:r>
        <w:rPr>
          <w:rFonts w:hint="eastAsia"/>
        </w:rPr>
        <w:t>исследования</w:t>
      </w:r>
      <w:r>
        <w:tab/>
      </w:r>
      <w:r>
        <w:t></w:t>
      </w:r>
      <w:r>
        <w:t></w:t>
      </w:r>
    </w:p>
    <w:p w:rsidR="00C75D44" w:rsidRDefault="00C75D44" w:rsidP="00C75D44">
      <w:r>
        <w:t></w:t>
      </w:r>
      <w:r>
        <w:t></w:t>
      </w:r>
      <w:r>
        <w:t></w:t>
      </w:r>
      <w:r>
        <w:t></w:t>
      </w:r>
      <w:r>
        <w:tab/>
      </w:r>
      <w:r>
        <w:t></w:t>
      </w:r>
      <w:r>
        <w:rPr>
          <w:rFonts w:hint="eastAsia"/>
        </w:rPr>
        <w:t>Выбор</w:t>
      </w:r>
      <w:r>
        <w:t></w:t>
      </w:r>
      <w:r>
        <w:rPr>
          <w:rFonts w:hint="eastAsia"/>
        </w:rPr>
        <w:t>схемы</w:t>
      </w:r>
      <w:r>
        <w:t></w:t>
      </w:r>
      <w:r>
        <w:rPr>
          <w:rFonts w:hint="eastAsia"/>
        </w:rPr>
        <w:t>включения</w:t>
      </w:r>
      <w:r>
        <w:t></w:t>
      </w:r>
      <w:r>
        <w:rPr>
          <w:rFonts w:hint="eastAsia"/>
        </w:rPr>
        <w:t>струйных</w:t>
      </w:r>
      <w:r>
        <w:tab/>
      </w:r>
    </w:p>
    <w:p w:rsidR="00C75D44" w:rsidRDefault="00C75D44" w:rsidP="00C75D44">
      <w:r>
        <w:rPr>
          <w:rFonts w:hint="eastAsia"/>
        </w:rPr>
        <w:t>кавитационных</w:t>
      </w:r>
      <w:r>
        <w:t></w:t>
      </w:r>
      <w:r>
        <w:rPr>
          <w:rFonts w:hint="eastAsia"/>
        </w:rPr>
        <w:t>деаэраторов</w:t>
      </w:r>
      <w:r>
        <w:tab/>
      </w:r>
      <w:r>
        <w:t></w:t>
      </w:r>
      <w:r>
        <w:t></w:t>
      </w:r>
    </w:p>
    <w:p w:rsidR="00C75D44" w:rsidRDefault="00C75D44" w:rsidP="00C75D44">
      <w:r>
        <w:t></w:t>
      </w:r>
      <w:r>
        <w:t></w:t>
      </w:r>
      <w:r>
        <w:t></w:t>
      </w:r>
      <w:r>
        <w:t></w:t>
      </w:r>
      <w:r>
        <w:tab/>
      </w:r>
      <w:r>
        <w:t></w:t>
      </w:r>
      <w:r>
        <w:rPr>
          <w:rFonts w:hint="eastAsia"/>
        </w:rPr>
        <w:t>Выводы</w:t>
      </w:r>
      <w:r>
        <w:t></w:t>
      </w:r>
      <w:r>
        <w:rPr>
          <w:rFonts w:hint="eastAsia"/>
        </w:rPr>
        <w:t>по</w:t>
      </w:r>
      <w:r>
        <w:t></w:t>
      </w:r>
      <w:r>
        <w:rPr>
          <w:rFonts w:hint="eastAsia"/>
        </w:rPr>
        <w:t>главе</w:t>
      </w:r>
      <w:r>
        <w:tab/>
      </w:r>
      <w:r>
        <w:t></w:t>
      </w:r>
      <w:r>
        <w:t></w:t>
      </w:r>
      <w:r>
        <w:t></w:t>
      </w:r>
    </w:p>
    <w:p w:rsidR="00C75D44" w:rsidRDefault="00C75D44" w:rsidP="00C75D44">
      <w:r>
        <w:t></w:t>
      </w:r>
    </w:p>
    <w:p w:rsidR="00C75D44" w:rsidRDefault="00C75D44" w:rsidP="00C75D44">
      <w:r>
        <w:rPr>
          <w:rFonts w:hint="eastAsia"/>
        </w:rPr>
        <w:t>ГЛАВА</w:t>
      </w:r>
      <w:r>
        <w:t></w:t>
      </w:r>
      <w:r>
        <w:t></w:t>
      </w:r>
      <w:r>
        <w:t></w:t>
      </w:r>
      <w:r>
        <w:t></w:t>
      </w:r>
      <w:r>
        <w:rPr>
          <w:rFonts w:hint="eastAsia"/>
        </w:rPr>
        <w:t>ПРОМЫШЛЕННАЯ</w:t>
      </w:r>
      <w:r>
        <w:t></w:t>
      </w:r>
      <w:r>
        <w:rPr>
          <w:rFonts w:hint="eastAsia"/>
        </w:rPr>
        <w:t>ПРОВЕРКА</w:t>
      </w:r>
      <w:r>
        <w:t></w:t>
      </w:r>
      <w:r>
        <w:rPr>
          <w:rFonts w:hint="eastAsia"/>
        </w:rPr>
        <w:t>ЭФФЕКТИВНОСТИ</w:t>
      </w:r>
      <w:r>
        <w:t></w:t>
      </w:r>
      <w:r>
        <w:rPr>
          <w:rFonts w:hint="eastAsia"/>
        </w:rPr>
        <w:t>КОНСЕРВАЦИИ</w:t>
      </w:r>
      <w:r>
        <w:t></w:t>
      </w:r>
      <w:r>
        <w:rPr>
          <w:rFonts w:hint="eastAsia"/>
        </w:rPr>
        <w:t>КОТЛОВ</w:t>
      </w:r>
      <w:r>
        <w:t></w:t>
      </w:r>
      <w:r>
        <w:rPr>
          <w:rFonts w:hint="eastAsia"/>
        </w:rPr>
        <w:t>С</w:t>
      </w:r>
      <w:r>
        <w:t></w:t>
      </w:r>
      <w:r>
        <w:rPr>
          <w:rFonts w:hint="eastAsia"/>
        </w:rPr>
        <w:t>ИСПОЛЬЗОВАНИЕМ</w:t>
      </w:r>
      <w:r>
        <w:t></w:t>
      </w:r>
      <w:r>
        <w:rPr>
          <w:rFonts w:hint="eastAsia"/>
        </w:rPr>
        <w:t>ОКТАДЕЦИЛАМИНА</w:t>
      </w:r>
      <w:r>
        <w:t></w:t>
      </w:r>
      <w:r>
        <w:rPr>
          <w:rFonts w:hint="eastAsia"/>
        </w:rPr>
        <w:t>И</w:t>
      </w:r>
      <w:r>
        <w:t></w:t>
      </w:r>
      <w:r>
        <w:rPr>
          <w:rFonts w:hint="eastAsia"/>
        </w:rPr>
        <w:t>ИНГИБИТОРА</w:t>
      </w:r>
      <w:r>
        <w:t></w:t>
      </w:r>
      <w:r>
        <w:rPr>
          <w:rFonts w:hint="eastAsia"/>
        </w:rPr>
        <w:t>М</w:t>
      </w:r>
      <w:r>
        <w:t></w:t>
      </w:r>
      <w:r>
        <w:t></w:t>
      </w:r>
      <w:r>
        <w:t></w:t>
      </w:r>
      <w:r>
        <w:t></w:t>
      </w:r>
      <w:r>
        <w:rPr>
          <w:rFonts w:hint="eastAsia"/>
        </w:rPr>
        <w:t>ОЦЕНКА</w:t>
      </w:r>
      <w:r>
        <w:t></w:t>
      </w:r>
      <w:r>
        <w:rPr>
          <w:rFonts w:hint="eastAsia"/>
        </w:rPr>
        <w:t>ВОЗМОЖНОСТИ</w:t>
      </w:r>
      <w:r>
        <w:t></w:t>
      </w:r>
      <w:r>
        <w:rPr>
          <w:rFonts w:hint="eastAsia"/>
        </w:rPr>
        <w:t>СЕРОВОДОРОДНОГО</w:t>
      </w:r>
      <w:r>
        <w:t></w:t>
      </w:r>
      <w:r>
        <w:rPr>
          <w:rFonts w:hint="eastAsia"/>
        </w:rPr>
        <w:t>ЗАРАЖЕНИЯ</w:t>
      </w:r>
      <w:r>
        <w:t></w:t>
      </w:r>
      <w:r>
        <w:rPr>
          <w:rFonts w:hint="eastAsia"/>
        </w:rPr>
        <w:t>ВОДЫ</w:t>
      </w:r>
      <w:r>
        <w:t></w:t>
      </w:r>
      <w:r>
        <w:rPr>
          <w:rFonts w:hint="eastAsia"/>
        </w:rPr>
        <w:t>В</w:t>
      </w:r>
    </w:p>
    <w:p w:rsidR="00C75D44" w:rsidRDefault="00C75D44" w:rsidP="00C75D44">
      <w:r>
        <w:rPr>
          <w:rFonts w:hint="eastAsia"/>
        </w:rPr>
        <w:lastRenderedPageBreak/>
        <w:t>ПРИСУТСТВИИ</w:t>
      </w:r>
      <w:r>
        <w:t></w:t>
      </w:r>
      <w:r>
        <w:rPr>
          <w:rFonts w:hint="eastAsia"/>
        </w:rPr>
        <w:t>ОДА</w:t>
      </w:r>
      <w:r>
        <w:tab/>
      </w:r>
      <w:r>
        <w:t></w:t>
      </w:r>
      <w:r>
        <w:t></w:t>
      </w:r>
      <w:r>
        <w:t></w:t>
      </w:r>
    </w:p>
    <w:p w:rsidR="00C75D44" w:rsidRDefault="00C75D44" w:rsidP="00C75D44">
      <w:r>
        <w:t></w:t>
      </w:r>
      <w:r>
        <w:t></w:t>
      </w:r>
      <w:r>
        <w:t></w:t>
      </w:r>
      <w:r>
        <w:t></w:t>
      </w:r>
      <w:r>
        <w:tab/>
      </w:r>
      <w:r>
        <w:t></w:t>
      </w:r>
      <w:r>
        <w:rPr>
          <w:rFonts w:hint="eastAsia"/>
        </w:rPr>
        <w:t>Схема</w:t>
      </w:r>
      <w:r>
        <w:t></w:t>
      </w:r>
      <w:r>
        <w:rPr>
          <w:rFonts w:hint="eastAsia"/>
        </w:rPr>
        <w:t>и</w:t>
      </w:r>
      <w:r>
        <w:t></w:t>
      </w:r>
      <w:r>
        <w:rPr>
          <w:rFonts w:hint="eastAsia"/>
        </w:rPr>
        <w:t>методика</w:t>
      </w:r>
      <w:r>
        <w:t></w:t>
      </w:r>
      <w:r>
        <w:rPr>
          <w:rFonts w:hint="eastAsia"/>
        </w:rPr>
        <w:t>консервации</w:t>
      </w:r>
      <w:r>
        <w:t></w:t>
      </w:r>
      <w:r>
        <w:rPr>
          <w:rFonts w:hint="eastAsia"/>
        </w:rPr>
        <w:t>котлов</w:t>
      </w:r>
      <w:r>
        <w:tab/>
      </w:r>
      <w:r>
        <w:t></w:t>
      </w:r>
      <w:r>
        <w:t></w:t>
      </w:r>
      <w:r>
        <w:t></w:t>
      </w:r>
    </w:p>
    <w:p w:rsidR="00C75D44" w:rsidRDefault="00C75D44" w:rsidP="00C75D44">
      <w:r>
        <w:t></w:t>
      </w:r>
      <w:r>
        <w:t></w:t>
      </w:r>
      <w:r>
        <w:t></w:t>
      </w:r>
      <w:r>
        <w:t></w:t>
      </w:r>
      <w:r>
        <w:tab/>
      </w:r>
      <w:r>
        <w:t></w:t>
      </w:r>
      <w:r>
        <w:rPr>
          <w:rFonts w:hint="eastAsia"/>
        </w:rPr>
        <w:t>Промышленная</w:t>
      </w:r>
      <w:r>
        <w:t></w:t>
      </w:r>
      <w:r>
        <w:rPr>
          <w:rFonts w:hint="eastAsia"/>
        </w:rPr>
        <w:t>проверка</w:t>
      </w:r>
      <w:r>
        <w:t></w:t>
      </w:r>
      <w:r>
        <w:rPr>
          <w:rFonts w:hint="eastAsia"/>
        </w:rPr>
        <w:t>эффективности</w:t>
      </w:r>
      <w:r>
        <w:t></w:t>
      </w:r>
      <w:r>
        <w:rPr>
          <w:rFonts w:hint="eastAsia"/>
        </w:rPr>
        <w:t>консерваций</w:t>
      </w:r>
      <w:r>
        <w:tab/>
      </w:r>
    </w:p>
    <w:p w:rsidR="00C75D44" w:rsidRDefault="00C75D44" w:rsidP="00C75D44">
      <w:r>
        <w:rPr>
          <w:rFonts w:hint="eastAsia"/>
        </w:rPr>
        <w:t>с</w:t>
      </w:r>
      <w:r>
        <w:t></w:t>
      </w:r>
      <w:r>
        <w:rPr>
          <w:rFonts w:hint="eastAsia"/>
        </w:rPr>
        <w:t>использованием</w:t>
      </w:r>
      <w:r>
        <w:t></w:t>
      </w:r>
      <w:r>
        <w:rPr>
          <w:rFonts w:hint="eastAsia"/>
        </w:rPr>
        <w:t>водородометрии</w:t>
      </w:r>
      <w:r>
        <w:tab/>
      </w:r>
      <w:r>
        <w:t></w:t>
      </w:r>
      <w:r>
        <w:t></w:t>
      </w:r>
      <w:r>
        <w:t></w:t>
      </w:r>
    </w:p>
    <w:p w:rsidR="00C75D44" w:rsidRDefault="00C75D44" w:rsidP="00C75D44">
      <w:r>
        <w:t></w:t>
      </w:r>
      <w:r>
        <w:t></w:t>
      </w:r>
      <w:r>
        <w:t></w:t>
      </w:r>
      <w:r>
        <w:t></w:t>
      </w:r>
      <w:r>
        <w:tab/>
      </w:r>
      <w:r>
        <w:t></w:t>
      </w:r>
      <w:r>
        <w:rPr>
          <w:rFonts w:hint="eastAsia"/>
        </w:rPr>
        <w:t>Дополнительные</w:t>
      </w:r>
      <w:r>
        <w:t></w:t>
      </w:r>
      <w:r>
        <w:rPr>
          <w:rFonts w:hint="eastAsia"/>
        </w:rPr>
        <w:t>эффекты</w:t>
      </w:r>
      <w:r>
        <w:t></w:t>
      </w:r>
      <w:r>
        <w:rPr>
          <w:rFonts w:hint="eastAsia"/>
        </w:rPr>
        <w:t>при</w:t>
      </w:r>
      <w:r>
        <w:t></w:t>
      </w:r>
      <w:r>
        <w:rPr>
          <w:rFonts w:hint="eastAsia"/>
        </w:rPr>
        <w:t>использовании</w:t>
      </w:r>
      <w:r>
        <w:t></w:t>
      </w:r>
      <w:r>
        <w:rPr>
          <w:rFonts w:hint="eastAsia"/>
        </w:rPr>
        <w:t>ОДА</w:t>
      </w:r>
      <w:r>
        <w:tab/>
      </w:r>
      <w:r>
        <w:t></w:t>
      </w:r>
      <w:r>
        <w:t></w:t>
      </w:r>
      <w:r>
        <w:t></w:t>
      </w:r>
    </w:p>
    <w:p w:rsidR="00C75D44" w:rsidRDefault="00C75D44" w:rsidP="00C75D44">
      <w:r>
        <w:rPr>
          <w:rFonts w:hint="eastAsia"/>
        </w:rPr>
        <w:t>в</w:t>
      </w:r>
      <w:r>
        <w:t></w:t>
      </w:r>
      <w:r>
        <w:rPr>
          <w:rFonts w:hint="eastAsia"/>
        </w:rPr>
        <w:t>пароконденсатных</w:t>
      </w:r>
      <w:r>
        <w:t></w:t>
      </w:r>
      <w:r>
        <w:rPr>
          <w:rFonts w:hint="eastAsia"/>
        </w:rPr>
        <w:t>и</w:t>
      </w:r>
      <w:r>
        <w:t></w:t>
      </w:r>
      <w:r>
        <w:rPr>
          <w:rFonts w:hint="eastAsia"/>
        </w:rPr>
        <w:t>тепловых</w:t>
      </w:r>
      <w:r>
        <w:t></w:t>
      </w:r>
      <w:r>
        <w:rPr>
          <w:rFonts w:hint="eastAsia"/>
        </w:rPr>
        <w:t>сетях</w:t>
      </w:r>
      <w:r>
        <w:tab/>
      </w:r>
      <w:r>
        <w:t></w:t>
      </w:r>
      <w:r>
        <w:t></w:t>
      </w:r>
      <w:r>
        <w:t></w:t>
      </w:r>
    </w:p>
    <w:p w:rsidR="00C75D44" w:rsidRDefault="00C75D44" w:rsidP="00C75D44">
      <w:r>
        <w:t></w:t>
      </w:r>
      <w:r>
        <w:t></w:t>
      </w:r>
      <w:r>
        <w:t></w:t>
      </w:r>
      <w:r>
        <w:t></w:t>
      </w:r>
      <w:r>
        <w:tab/>
      </w:r>
      <w:r>
        <w:t></w:t>
      </w:r>
      <w:r>
        <w:rPr>
          <w:rFonts w:hint="eastAsia"/>
        </w:rPr>
        <w:t>Оценка</w:t>
      </w:r>
      <w:r>
        <w:t></w:t>
      </w:r>
      <w:r>
        <w:rPr>
          <w:rFonts w:hint="eastAsia"/>
        </w:rPr>
        <w:t>возможности</w:t>
      </w:r>
      <w:r>
        <w:t></w:t>
      </w:r>
      <w:r>
        <w:rPr>
          <w:rFonts w:hint="eastAsia"/>
        </w:rPr>
        <w:t>сероводородного</w:t>
      </w:r>
      <w:r>
        <w:t></w:t>
      </w:r>
      <w:r>
        <w:rPr>
          <w:rFonts w:hint="eastAsia"/>
        </w:rPr>
        <w:t>заражения</w:t>
      </w:r>
      <w:r>
        <w:t></w:t>
      </w:r>
      <w:r>
        <w:rPr>
          <w:rFonts w:hint="eastAsia"/>
        </w:rPr>
        <w:t>воды</w:t>
      </w:r>
      <w:r>
        <w:tab/>
      </w:r>
    </w:p>
    <w:p w:rsidR="00C75D44" w:rsidRDefault="00C75D44" w:rsidP="00C75D44">
      <w:r>
        <w:rPr>
          <w:rFonts w:hint="eastAsia"/>
        </w:rPr>
        <w:t>в</w:t>
      </w:r>
      <w:r>
        <w:t></w:t>
      </w:r>
      <w:r>
        <w:rPr>
          <w:rFonts w:hint="eastAsia"/>
        </w:rPr>
        <w:t>присутствии</w:t>
      </w:r>
      <w:r>
        <w:t></w:t>
      </w:r>
      <w:r>
        <w:rPr>
          <w:rFonts w:hint="eastAsia"/>
        </w:rPr>
        <w:t>ОДА</w:t>
      </w:r>
      <w:r>
        <w:tab/>
      </w:r>
      <w:r>
        <w:t></w:t>
      </w:r>
      <w:r>
        <w:t></w:t>
      </w:r>
      <w:r>
        <w:t></w:t>
      </w:r>
    </w:p>
    <w:p w:rsidR="00C75D44" w:rsidRDefault="00C75D44" w:rsidP="00C75D44">
      <w:r>
        <w:t></w:t>
      </w:r>
      <w:r>
        <w:t></w:t>
      </w:r>
      <w:r>
        <w:t></w:t>
      </w:r>
      <w:r>
        <w:t></w:t>
      </w:r>
      <w:r>
        <w:tab/>
      </w:r>
      <w:r>
        <w:t></w:t>
      </w:r>
      <w:r>
        <w:rPr>
          <w:rFonts w:hint="eastAsia"/>
        </w:rPr>
        <w:t>Выводы</w:t>
      </w:r>
      <w:r>
        <w:t></w:t>
      </w:r>
      <w:r>
        <w:rPr>
          <w:rFonts w:hint="eastAsia"/>
        </w:rPr>
        <w:t>по</w:t>
      </w:r>
      <w:r>
        <w:t></w:t>
      </w:r>
      <w:r>
        <w:rPr>
          <w:rFonts w:hint="eastAsia"/>
        </w:rPr>
        <w:t>главе</w:t>
      </w:r>
      <w:r>
        <w:tab/>
      </w:r>
      <w:r>
        <w:t></w:t>
      </w:r>
      <w:r>
        <w:t></w:t>
      </w:r>
      <w:r>
        <w:t></w:t>
      </w:r>
    </w:p>
    <w:p w:rsidR="00C75D44" w:rsidRDefault="00C75D44" w:rsidP="00C75D44">
      <w:r>
        <w:rPr>
          <w:rFonts w:hint="eastAsia"/>
        </w:rPr>
        <w:t>ОСНОВНЫЕ</w:t>
      </w:r>
      <w:r>
        <w:t></w:t>
      </w:r>
      <w:r>
        <w:rPr>
          <w:rFonts w:hint="eastAsia"/>
        </w:rPr>
        <w:t>РЕЗУЛЬТАТЫ</w:t>
      </w:r>
      <w:r>
        <w:t></w:t>
      </w:r>
      <w:r>
        <w:rPr>
          <w:rFonts w:hint="eastAsia"/>
        </w:rPr>
        <w:t>И</w:t>
      </w:r>
      <w:r>
        <w:t></w:t>
      </w:r>
      <w:r>
        <w:rPr>
          <w:rFonts w:hint="eastAsia"/>
        </w:rPr>
        <w:t>ВЫВОДЫ</w:t>
      </w:r>
      <w:r>
        <w:tab/>
      </w:r>
      <w:r>
        <w:t></w:t>
      </w:r>
      <w:r>
        <w:t></w:t>
      </w:r>
      <w:r>
        <w:t></w:t>
      </w:r>
    </w:p>
    <w:p w:rsidR="00C75D44" w:rsidRDefault="00C75D44" w:rsidP="00C75D44">
      <w:r>
        <w:rPr>
          <w:rFonts w:hint="eastAsia"/>
        </w:rPr>
        <w:t>СПИСОК</w:t>
      </w:r>
      <w:r>
        <w:t></w:t>
      </w:r>
      <w:r>
        <w:rPr>
          <w:rFonts w:hint="eastAsia"/>
        </w:rPr>
        <w:t>ЛИТЕРАТУРЫ</w:t>
      </w:r>
      <w:r>
        <w:tab/>
      </w:r>
      <w:r>
        <w:t></w:t>
      </w:r>
      <w:r>
        <w:t></w:t>
      </w:r>
      <w:r>
        <w:t></w:t>
      </w:r>
    </w:p>
    <w:p w:rsidR="00C75D44" w:rsidRDefault="00C75D44" w:rsidP="00C75D44">
      <w:r>
        <w:rPr>
          <w:rFonts w:hint="eastAsia"/>
        </w:rPr>
        <w:t>ПРИЛОЖЕНИЕ</w:t>
      </w:r>
      <w:r>
        <w:t></w:t>
      </w:r>
      <w:r>
        <w:t></w:t>
      </w:r>
      <w:r>
        <w:tab/>
      </w:r>
      <w:r>
        <w:t></w:t>
      </w:r>
      <w:r>
        <w:t></w:t>
      </w:r>
      <w:r>
        <w:t></w:t>
      </w:r>
    </w:p>
    <w:p w:rsidR="00C75D44" w:rsidRDefault="00C75D44" w:rsidP="00C75D44">
      <w:r>
        <w:rPr>
          <w:rFonts w:hint="eastAsia"/>
        </w:rPr>
        <w:t>ОЦЕНКА</w:t>
      </w:r>
      <w:r>
        <w:t></w:t>
      </w:r>
      <w:r>
        <w:rPr>
          <w:rFonts w:hint="eastAsia"/>
        </w:rPr>
        <w:t>ВЛИЯНИЯ</w:t>
      </w:r>
      <w:r>
        <w:t></w:t>
      </w:r>
      <w:r>
        <w:rPr>
          <w:rFonts w:hint="eastAsia"/>
        </w:rPr>
        <w:t>ОДА</w:t>
      </w:r>
      <w:r>
        <w:t></w:t>
      </w:r>
      <w:r>
        <w:rPr>
          <w:rFonts w:hint="eastAsia"/>
        </w:rPr>
        <w:t>НА</w:t>
      </w:r>
      <w:r>
        <w:t></w:t>
      </w:r>
      <w:r>
        <w:rPr>
          <w:rFonts w:hint="eastAsia"/>
        </w:rPr>
        <w:t>ОБЕЗЖЕЛЕЗИВАНИЕ</w:t>
      </w:r>
      <w:r>
        <w:t></w:t>
      </w:r>
      <w:r>
        <w:rPr>
          <w:rFonts w:hint="eastAsia"/>
        </w:rPr>
        <w:t>КИСЛОГО</w:t>
      </w:r>
      <w:r>
        <w:t></w:t>
      </w:r>
      <w:r>
        <w:rPr>
          <w:rFonts w:hint="eastAsia"/>
        </w:rPr>
        <w:t>ВОЗВРАТНОГО</w:t>
      </w:r>
      <w:r>
        <w:t></w:t>
      </w:r>
      <w:r>
        <w:rPr>
          <w:rFonts w:hint="eastAsia"/>
        </w:rPr>
        <w:t>КОНДЕНСАТА</w:t>
      </w:r>
      <w:r>
        <w:t></w:t>
      </w:r>
      <w:r>
        <w:rPr>
          <w:rFonts w:hint="eastAsia"/>
        </w:rPr>
        <w:t>МЕХАНИЧЕСКИМ</w:t>
      </w:r>
      <w:r>
        <w:t></w:t>
      </w:r>
      <w:r>
        <w:rPr>
          <w:rFonts w:hint="eastAsia"/>
        </w:rPr>
        <w:t>ФИЛЬТРОМ</w:t>
      </w:r>
      <w:r>
        <w:t></w:t>
      </w:r>
      <w:r>
        <w:rPr>
          <w:rFonts w:hint="eastAsia"/>
        </w:rPr>
        <w:t>ЗАГРУЖЕННЫМ</w:t>
      </w:r>
    </w:p>
    <w:p w:rsidR="00C75D44" w:rsidRDefault="00C75D44" w:rsidP="00C75D44">
      <w:r>
        <w:rPr>
          <w:rFonts w:hint="eastAsia"/>
        </w:rPr>
        <w:t>СИЛЬНОКИСЛОТНЫМ</w:t>
      </w:r>
      <w:r>
        <w:t></w:t>
      </w:r>
      <w:r>
        <w:rPr>
          <w:rFonts w:hint="eastAsia"/>
        </w:rPr>
        <w:t>КАТИОНИТОМ</w:t>
      </w:r>
      <w:r>
        <w:tab/>
      </w:r>
    </w:p>
    <w:p w:rsidR="00C75D44" w:rsidRDefault="00C75D44" w:rsidP="00C75D44">
      <w:r>
        <w:rPr>
          <w:rFonts w:hint="eastAsia"/>
        </w:rPr>
        <w:t>ПРИЛОЖЕНИЕ</w:t>
      </w:r>
      <w:r>
        <w:t></w:t>
      </w:r>
      <w:r>
        <w:t></w:t>
      </w:r>
      <w:r>
        <w:tab/>
      </w:r>
      <w:r>
        <w:t></w:t>
      </w:r>
      <w:r>
        <w:t></w:t>
      </w:r>
      <w:r>
        <w:t></w:t>
      </w:r>
    </w:p>
    <w:p w:rsidR="00C75D44" w:rsidRDefault="00C75D44" w:rsidP="00C75D44">
      <w:r>
        <w:rPr>
          <w:rFonts w:hint="eastAsia"/>
        </w:rPr>
        <w:t>МЕТОДИЧЕСКИЕ</w:t>
      </w:r>
      <w:r>
        <w:t></w:t>
      </w:r>
      <w:r>
        <w:rPr>
          <w:rFonts w:hint="eastAsia"/>
        </w:rPr>
        <w:t>УКАЗАНИЯ</w:t>
      </w:r>
      <w:r>
        <w:t></w:t>
      </w:r>
      <w:r>
        <w:rPr>
          <w:rFonts w:hint="eastAsia"/>
        </w:rPr>
        <w:t>ПО</w:t>
      </w:r>
      <w:r>
        <w:t></w:t>
      </w:r>
      <w:r>
        <w:rPr>
          <w:rFonts w:hint="eastAsia"/>
        </w:rPr>
        <w:t>ДВУХЭТАПНОЙ</w:t>
      </w:r>
      <w:r>
        <w:t></w:t>
      </w:r>
      <w:r>
        <w:rPr>
          <w:rFonts w:hint="eastAsia"/>
        </w:rPr>
        <w:t>КОНСЕРВАЦИИ</w:t>
      </w:r>
      <w:r>
        <w:t></w:t>
      </w:r>
      <w:r>
        <w:rPr>
          <w:rFonts w:hint="eastAsia"/>
        </w:rPr>
        <w:t>ПАРОВЫХ</w:t>
      </w:r>
      <w:r>
        <w:t></w:t>
      </w:r>
      <w:r>
        <w:rPr>
          <w:rFonts w:hint="eastAsia"/>
        </w:rPr>
        <w:t>КОТЛОВ</w:t>
      </w:r>
      <w:r>
        <w:t></w:t>
      </w:r>
      <w:r>
        <w:rPr>
          <w:rFonts w:hint="eastAsia"/>
        </w:rPr>
        <w:t>С</w:t>
      </w:r>
      <w:r>
        <w:t></w:t>
      </w:r>
      <w:r>
        <w:rPr>
          <w:rFonts w:hint="eastAsia"/>
        </w:rPr>
        <w:t>ЕСТЕСТВЕННОЙ</w:t>
      </w:r>
      <w:r>
        <w:t></w:t>
      </w:r>
      <w:r>
        <w:rPr>
          <w:rFonts w:hint="eastAsia"/>
        </w:rPr>
        <w:t>ЦИРКУЛЯЦИЕЙ</w:t>
      </w:r>
      <w:r>
        <w:t></w:t>
      </w:r>
      <w:r>
        <w:rPr>
          <w:rFonts w:hint="eastAsia"/>
        </w:rPr>
        <w:t>И</w:t>
      </w:r>
      <w:r>
        <w:t></w:t>
      </w:r>
      <w:r>
        <w:rPr>
          <w:rFonts w:hint="eastAsia"/>
        </w:rPr>
        <w:t>ВОДОГРЕЙНЫХ</w:t>
      </w:r>
      <w:r>
        <w:t></w:t>
      </w:r>
      <w:r>
        <w:rPr>
          <w:rFonts w:hint="eastAsia"/>
        </w:rPr>
        <w:t>КОТЛОВ</w:t>
      </w:r>
      <w:r>
        <w:t></w:t>
      </w:r>
      <w:r>
        <w:rPr>
          <w:rFonts w:hint="eastAsia"/>
        </w:rPr>
        <w:t>С</w:t>
      </w:r>
      <w:r>
        <w:t></w:t>
      </w:r>
      <w:r>
        <w:rPr>
          <w:rFonts w:hint="eastAsia"/>
        </w:rPr>
        <w:t>ПРИМЕНЕНИЕМ</w:t>
      </w:r>
      <w:r>
        <w:t></w:t>
      </w:r>
      <w:r>
        <w:rPr>
          <w:rFonts w:hint="eastAsia"/>
        </w:rPr>
        <w:t>ИНГИБИТОРОВ</w:t>
      </w:r>
      <w:r>
        <w:t></w:t>
      </w:r>
      <w:r>
        <w:rPr>
          <w:rFonts w:hint="eastAsia"/>
        </w:rPr>
        <w:t>ОДА</w:t>
      </w:r>
      <w:r>
        <w:t></w:t>
      </w:r>
      <w:r>
        <w:rPr>
          <w:rFonts w:hint="eastAsia"/>
        </w:rPr>
        <w:t>И</w:t>
      </w:r>
      <w:r>
        <w:t></w:t>
      </w:r>
      <w:r>
        <w:rPr>
          <w:rFonts w:hint="eastAsia"/>
        </w:rPr>
        <w:t>М</w:t>
      </w:r>
      <w:r>
        <w:t></w:t>
      </w:r>
      <w:r>
        <w:t></w:t>
      </w:r>
      <w:r>
        <w:t></w:t>
      </w:r>
      <w:r>
        <w:rPr>
          <w:rFonts w:hint="eastAsia"/>
        </w:rPr>
        <w:t>И</w:t>
      </w:r>
      <w:r>
        <w:t></w:t>
      </w:r>
      <w:r>
        <w:rPr>
          <w:rFonts w:hint="eastAsia"/>
        </w:rPr>
        <w:t>ПО</w:t>
      </w:r>
      <w:r>
        <w:t></w:t>
      </w:r>
      <w:r>
        <w:rPr>
          <w:rFonts w:hint="eastAsia"/>
        </w:rPr>
        <w:t>ОЦЕНКЕ</w:t>
      </w:r>
      <w:r>
        <w:t></w:t>
      </w:r>
      <w:r>
        <w:rPr>
          <w:rFonts w:hint="eastAsia"/>
        </w:rPr>
        <w:t>КАЧЕСТВА</w:t>
      </w:r>
      <w:r>
        <w:t></w:t>
      </w:r>
      <w:r>
        <w:rPr>
          <w:rFonts w:hint="eastAsia"/>
        </w:rPr>
        <w:t>КОНСЕРВАЦИИ</w:t>
      </w:r>
      <w:r>
        <w:t></w:t>
      </w:r>
      <w:r>
        <w:rPr>
          <w:rFonts w:hint="eastAsia"/>
        </w:rPr>
        <w:t>С</w:t>
      </w:r>
      <w:r>
        <w:t></w:t>
      </w:r>
      <w:r>
        <w:rPr>
          <w:rFonts w:hint="eastAsia"/>
        </w:rPr>
        <w:t>ПРИМЕНЕНИЕМ</w:t>
      </w:r>
      <w:r>
        <w:t></w:t>
      </w:r>
      <w:r>
        <w:rPr>
          <w:rFonts w:hint="eastAsia"/>
        </w:rPr>
        <w:t>ВОДОРОДОМЕТРИИ</w:t>
      </w:r>
      <w:r>
        <w:tab/>
      </w:r>
    </w:p>
    <w:p w:rsidR="00C75D44" w:rsidRDefault="00C75D44" w:rsidP="00C75D44"/>
    <w:p w:rsidR="00C75D44" w:rsidRDefault="00C75D44" w:rsidP="00C75D44"/>
    <w:p w:rsidR="00C75D44" w:rsidRDefault="00C75D44" w:rsidP="00C75D44">
      <w:r>
        <w:rPr>
          <w:rFonts w:hint="eastAsia"/>
        </w:rPr>
        <w:t>ОСНОВНЫЕ</w:t>
      </w:r>
      <w:r>
        <w:t></w:t>
      </w:r>
      <w:r>
        <w:rPr>
          <w:rFonts w:hint="eastAsia"/>
        </w:rPr>
        <w:t>РЕЗУЛЬТАТЫ</w:t>
      </w:r>
      <w:r>
        <w:t></w:t>
      </w:r>
      <w:r>
        <w:rPr>
          <w:rFonts w:hint="eastAsia"/>
        </w:rPr>
        <w:t>И</w:t>
      </w:r>
      <w:r>
        <w:t></w:t>
      </w:r>
      <w:r>
        <w:rPr>
          <w:rFonts w:hint="eastAsia"/>
        </w:rPr>
        <w:t>ВЫВОДЫ</w:t>
      </w:r>
    </w:p>
    <w:p w:rsidR="00C75D44" w:rsidRDefault="00C75D44" w:rsidP="00C75D44">
      <w:r>
        <w:t></w:t>
      </w:r>
      <w:r>
        <w:t></w:t>
      </w:r>
      <w:r>
        <w:tab/>
      </w:r>
      <w:r>
        <w:t></w:t>
      </w:r>
      <w:r>
        <w:rPr>
          <w:rFonts w:hint="eastAsia"/>
        </w:rPr>
        <w:t>Выполнен</w:t>
      </w:r>
      <w:r>
        <w:t></w:t>
      </w:r>
      <w:r>
        <w:rPr>
          <w:rFonts w:hint="eastAsia"/>
        </w:rPr>
        <w:t>комплекс</w:t>
      </w:r>
      <w:r>
        <w:t></w:t>
      </w:r>
      <w:r>
        <w:rPr>
          <w:rFonts w:hint="eastAsia"/>
        </w:rPr>
        <w:t>лабораторных</w:t>
      </w:r>
      <w:r>
        <w:t></w:t>
      </w:r>
      <w:r>
        <w:rPr>
          <w:rFonts w:hint="eastAsia"/>
        </w:rPr>
        <w:t>и</w:t>
      </w:r>
      <w:r>
        <w:t></w:t>
      </w:r>
      <w:r>
        <w:rPr>
          <w:rFonts w:hint="eastAsia"/>
        </w:rPr>
        <w:t>опытно</w:t>
      </w:r>
      <w:r>
        <w:t></w:t>
      </w:r>
      <w:r>
        <w:rPr>
          <w:rFonts w:hint="eastAsia"/>
        </w:rPr>
        <w:t>промышленных</w:t>
      </w:r>
      <w:r>
        <w:t></w:t>
      </w:r>
      <w:r>
        <w:rPr>
          <w:rFonts w:hint="eastAsia"/>
        </w:rPr>
        <w:t>иссле</w:t>
      </w:r>
      <w:r>
        <w:t></w:t>
      </w:r>
      <w:r>
        <w:rPr>
          <w:rFonts w:hint="eastAsia"/>
        </w:rPr>
        <w:t>дований</w:t>
      </w:r>
      <w:r>
        <w:t></w:t>
      </w:r>
      <w:r>
        <w:rPr>
          <w:rFonts w:hint="eastAsia"/>
        </w:rPr>
        <w:t>процессов</w:t>
      </w:r>
      <w:r>
        <w:t></w:t>
      </w:r>
      <w:r>
        <w:t></w:t>
      </w:r>
      <w:r>
        <w:rPr>
          <w:rFonts w:hint="eastAsia"/>
        </w:rPr>
        <w:t>протекающих</w:t>
      </w:r>
      <w:r>
        <w:t></w:t>
      </w:r>
      <w:r>
        <w:rPr>
          <w:rFonts w:hint="eastAsia"/>
        </w:rPr>
        <w:t>при</w:t>
      </w:r>
      <w:r>
        <w:t></w:t>
      </w:r>
      <w:r>
        <w:rPr>
          <w:rFonts w:hint="eastAsia"/>
        </w:rPr>
        <w:t>использовании</w:t>
      </w:r>
      <w:r>
        <w:t></w:t>
      </w:r>
      <w:r>
        <w:rPr>
          <w:rFonts w:hint="eastAsia"/>
        </w:rPr>
        <w:t>ОДА</w:t>
      </w:r>
      <w:r>
        <w:t></w:t>
      </w:r>
      <w:r>
        <w:rPr>
          <w:rFonts w:hint="eastAsia"/>
        </w:rPr>
        <w:t>и</w:t>
      </w:r>
      <w:r>
        <w:t></w:t>
      </w:r>
      <w:r>
        <w:rPr>
          <w:rFonts w:hint="eastAsia"/>
        </w:rPr>
        <w:t>ингибитора</w:t>
      </w:r>
      <w:r>
        <w:t></w:t>
      </w:r>
      <w:r>
        <w:rPr>
          <w:rFonts w:hint="eastAsia"/>
        </w:rPr>
        <w:t>М</w:t>
      </w:r>
      <w:r>
        <w:t></w:t>
      </w:r>
      <w:r>
        <w:t></w:t>
      </w:r>
      <w:r>
        <w:t></w:t>
      </w:r>
      <w:r>
        <w:rPr>
          <w:rFonts w:hint="eastAsia"/>
        </w:rPr>
        <w:t>для</w:t>
      </w:r>
      <w:r>
        <w:t></w:t>
      </w:r>
      <w:r>
        <w:rPr>
          <w:rFonts w:hint="eastAsia"/>
        </w:rPr>
        <w:t>консервации</w:t>
      </w:r>
      <w:r>
        <w:t></w:t>
      </w:r>
      <w:r>
        <w:rPr>
          <w:rFonts w:hint="eastAsia"/>
        </w:rPr>
        <w:t>котлов</w:t>
      </w:r>
      <w:r>
        <w:t></w:t>
      </w:r>
    </w:p>
    <w:p w:rsidR="00C75D44" w:rsidRDefault="00C75D44" w:rsidP="00C75D44">
      <w:r>
        <w:t></w:t>
      </w:r>
      <w:r>
        <w:t></w:t>
      </w:r>
      <w:r>
        <w:tab/>
      </w:r>
      <w:r>
        <w:t></w:t>
      </w:r>
      <w:r>
        <w:rPr>
          <w:rFonts w:hint="eastAsia"/>
        </w:rPr>
        <w:t>При</w:t>
      </w:r>
      <w:r>
        <w:t></w:t>
      </w:r>
      <w:r>
        <w:rPr>
          <w:rFonts w:hint="eastAsia"/>
        </w:rPr>
        <w:t>использовании</w:t>
      </w:r>
      <w:r>
        <w:t></w:t>
      </w:r>
      <w:r>
        <w:rPr>
          <w:rFonts w:hint="eastAsia"/>
        </w:rPr>
        <w:t>ртутного</w:t>
      </w:r>
      <w:r>
        <w:t></w:t>
      </w:r>
      <w:r>
        <w:rPr>
          <w:rFonts w:hint="eastAsia"/>
        </w:rPr>
        <w:t>капельного</w:t>
      </w:r>
      <w:r>
        <w:t></w:t>
      </w:r>
      <w:r>
        <w:rPr>
          <w:rFonts w:hint="eastAsia"/>
        </w:rPr>
        <w:t>датчика</w:t>
      </w:r>
      <w:r>
        <w:t></w:t>
      </w:r>
      <w:r>
        <w:rPr>
          <w:rFonts w:hint="eastAsia"/>
        </w:rPr>
        <w:t>по</w:t>
      </w:r>
      <w:r>
        <w:t></w:t>
      </w:r>
      <w:r>
        <w:rPr>
          <w:rFonts w:hint="eastAsia"/>
        </w:rPr>
        <w:t>методу</w:t>
      </w:r>
      <w:r>
        <w:t></w:t>
      </w:r>
      <w:r>
        <w:rPr>
          <w:rFonts w:hint="eastAsia"/>
        </w:rPr>
        <w:t>измере</w:t>
      </w:r>
      <w:r>
        <w:t></w:t>
      </w:r>
      <w:r>
        <w:rPr>
          <w:rFonts w:hint="eastAsia"/>
        </w:rPr>
        <w:t>ния</w:t>
      </w:r>
      <w:r>
        <w:t></w:t>
      </w:r>
      <w:r>
        <w:rPr>
          <w:rFonts w:hint="eastAsia"/>
        </w:rPr>
        <w:t>ёмкости</w:t>
      </w:r>
      <w:r>
        <w:t></w:t>
      </w:r>
      <w:r>
        <w:rPr>
          <w:rFonts w:hint="eastAsia"/>
        </w:rPr>
        <w:t>двойного</w:t>
      </w:r>
      <w:r>
        <w:t></w:t>
      </w:r>
      <w:r>
        <w:rPr>
          <w:rFonts w:hint="eastAsia"/>
        </w:rPr>
        <w:t>электрического</w:t>
      </w:r>
      <w:r>
        <w:t></w:t>
      </w:r>
      <w:r>
        <w:rPr>
          <w:rFonts w:hint="eastAsia"/>
        </w:rPr>
        <w:t>слоя</w:t>
      </w:r>
      <w:r>
        <w:t></w:t>
      </w:r>
      <w:r>
        <w:rPr>
          <w:rFonts w:hint="eastAsia"/>
        </w:rPr>
        <w:t>показано</w:t>
      </w:r>
      <w:r>
        <w:t></w:t>
      </w:r>
      <w:r>
        <w:rPr>
          <w:rFonts w:hint="eastAsia"/>
        </w:rPr>
        <w:t>следующее</w:t>
      </w:r>
      <w:r>
        <w:t></w:t>
      </w:r>
    </w:p>
    <w:p w:rsidR="00C75D44" w:rsidRDefault="00C75D44" w:rsidP="00C75D44">
      <w:r>
        <w:t></w:t>
      </w:r>
      <w:r>
        <w:tab/>
      </w:r>
      <w:r>
        <w:t></w:t>
      </w:r>
      <w:r>
        <w:rPr>
          <w:rFonts w:hint="eastAsia"/>
        </w:rPr>
        <w:t>потенциал</w:t>
      </w:r>
      <w:r>
        <w:t></w:t>
      </w:r>
      <w:r>
        <w:rPr>
          <w:rFonts w:hint="eastAsia"/>
        </w:rPr>
        <w:t>нулевого</w:t>
      </w:r>
      <w:r>
        <w:t></w:t>
      </w:r>
      <w:r>
        <w:rPr>
          <w:rFonts w:hint="eastAsia"/>
        </w:rPr>
        <w:t>заряда</w:t>
      </w:r>
      <w:r>
        <w:t></w:t>
      </w:r>
      <w:r>
        <w:rPr>
          <w:rFonts w:hint="eastAsia"/>
        </w:rPr>
        <w:t>увеличивается</w:t>
      </w:r>
      <w:r>
        <w:t></w:t>
      </w:r>
      <w:r>
        <w:rPr>
          <w:rFonts w:hint="eastAsia"/>
        </w:rPr>
        <w:t>с</w:t>
      </w:r>
      <w:r>
        <w:t></w:t>
      </w:r>
      <w:r>
        <w:rPr>
          <w:rFonts w:hint="eastAsia"/>
        </w:rPr>
        <w:t>рост</w:t>
      </w:r>
      <w:r>
        <w:rPr>
          <w:rFonts w:hint="eastAsia"/>
        </w:rPr>
        <w:lastRenderedPageBreak/>
        <w:t>ом</w:t>
      </w:r>
      <w:r>
        <w:t></w:t>
      </w:r>
      <w:r>
        <w:rPr>
          <w:rFonts w:hint="eastAsia"/>
        </w:rPr>
        <w:t>концентрации</w:t>
      </w:r>
      <w:r>
        <w:t></w:t>
      </w:r>
      <w:r>
        <w:rPr>
          <w:rFonts w:hint="eastAsia"/>
        </w:rPr>
        <w:t>ОДА</w:t>
      </w:r>
      <w:r>
        <w:t></w:t>
      </w:r>
      <w:r>
        <w:rPr>
          <w:rFonts w:hint="eastAsia"/>
        </w:rPr>
        <w:t>в</w:t>
      </w:r>
      <w:r>
        <w:t></w:t>
      </w:r>
      <w:r>
        <w:rPr>
          <w:rFonts w:hint="eastAsia"/>
        </w:rPr>
        <w:t>воде</w:t>
      </w:r>
      <w:r>
        <w:t></w:t>
      </w:r>
    </w:p>
    <w:p w:rsidR="00C75D44" w:rsidRDefault="00C75D44" w:rsidP="00C75D44">
      <w:r>
        <w:t></w:t>
      </w:r>
      <w:r>
        <w:tab/>
      </w:r>
      <w:r>
        <w:t></w:t>
      </w:r>
      <w:r>
        <w:rPr>
          <w:rFonts w:hint="eastAsia"/>
        </w:rPr>
        <w:t>адсорбция</w:t>
      </w:r>
      <w:r>
        <w:t></w:t>
      </w:r>
      <w:r>
        <w:rPr>
          <w:rFonts w:hint="eastAsia"/>
        </w:rPr>
        <w:t>протонированных</w:t>
      </w:r>
      <w:r>
        <w:t></w:t>
      </w:r>
      <w:r>
        <w:rPr>
          <w:rFonts w:hint="eastAsia"/>
        </w:rPr>
        <w:t>частиц</w:t>
      </w:r>
      <w:r>
        <w:t></w:t>
      </w:r>
      <w:r>
        <w:rPr>
          <w:rFonts w:hint="eastAsia"/>
        </w:rPr>
        <w:t>ОДА</w:t>
      </w:r>
      <w:r>
        <w:t></w:t>
      </w:r>
      <w:r>
        <w:rPr>
          <w:rFonts w:hint="eastAsia"/>
        </w:rPr>
        <w:t>увеличивает</w:t>
      </w:r>
      <w:r>
        <w:t></w:t>
      </w:r>
      <w:r>
        <w:rPr>
          <w:rFonts w:hint="eastAsia"/>
        </w:rPr>
        <w:t>ёмкость</w:t>
      </w:r>
      <w:r>
        <w:t></w:t>
      </w:r>
      <w:r>
        <w:rPr>
          <w:rFonts w:hint="eastAsia"/>
        </w:rPr>
        <w:t>двой</w:t>
      </w:r>
      <w:r>
        <w:t></w:t>
      </w:r>
      <w:r>
        <w:rPr>
          <w:rFonts w:hint="eastAsia"/>
        </w:rPr>
        <w:t>ного</w:t>
      </w:r>
      <w:r>
        <w:t></w:t>
      </w:r>
      <w:r>
        <w:rPr>
          <w:rFonts w:hint="eastAsia"/>
        </w:rPr>
        <w:t>электрического</w:t>
      </w:r>
      <w:r>
        <w:t></w:t>
      </w:r>
      <w:r>
        <w:rPr>
          <w:rFonts w:hint="eastAsia"/>
        </w:rPr>
        <w:t>слоя</w:t>
      </w:r>
      <w:r>
        <w:t></w:t>
      </w:r>
      <w:r>
        <w:t></w:t>
      </w:r>
      <w:r>
        <w:rPr>
          <w:rFonts w:hint="eastAsia"/>
        </w:rPr>
        <w:t>Ёмкость</w:t>
      </w:r>
      <w:r>
        <w:t></w:t>
      </w:r>
      <w:r>
        <w:rPr>
          <w:rFonts w:hint="eastAsia"/>
        </w:rPr>
        <w:t>двойного</w:t>
      </w:r>
      <w:r>
        <w:t></w:t>
      </w:r>
      <w:r>
        <w:rPr>
          <w:rFonts w:hint="eastAsia"/>
        </w:rPr>
        <w:t>электрического</w:t>
      </w:r>
      <w:r>
        <w:t></w:t>
      </w:r>
      <w:r>
        <w:rPr>
          <w:rFonts w:hint="eastAsia"/>
        </w:rPr>
        <w:t>слоя</w:t>
      </w:r>
      <w:r>
        <w:t></w:t>
      </w:r>
      <w:r>
        <w:rPr>
          <w:rFonts w:hint="eastAsia"/>
        </w:rPr>
        <w:t>макси</w:t>
      </w:r>
      <w:r>
        <w:t></w:t>
      </w:r>
      <w:r>
        <w:rPr>
          <w:rFonts w:hint="eastAsia"/>
        </w:rPr>
        <w:t>мальна</w:t>
      </w:r>
      <w:r>
        <w:t></w:t>
      </w:r>
      <w:r>
        <w:rPr>
          <w:rFonts w:hint="eastAsia"/>
        </w:rPr>
        <w:t>при</w:t>
      </w:r>
      <w:r>
        <w:t></w:t>
      </w:r>
      <w:r>
        <w:rPr>
          <w:rFonts w:hint="eastAsia"/>
        </w:rPr>
        <w:t>концентрации</w:t>
      </w:r>
      <w:r>
        <w:t></w:t>
      </w:r>
      <w:r>
        <w:rPr>
          <w:rFonts w:hint="eastAsia"/>
        </w:rPr>
        <w:t>ОДА</w:t>
      </w:r>
      <w:r>
        <w:t></w:t>
      </w:r>
      <w:r>
        <w:rPr>
          <w:rFonts w:hint="eastAsia"/>
        </w:rPr>
        <w:t>около</w:t>
      </w:r>
      <w:r>
        <w:t></w:t>
      </w:r>
      <w:r>
        <w:t></w:t>
      </w:r>
      <w:r>
        <w:t></w:t>
      </w:r>
      <w:r>
        <w:t></w:t>
      </w:r>
      <w:r>
        <w:t></w:t>
      </w:r>
      <w:r>
        <w:rPr>
          <w:rFonts w:hint="eastAsia"/>
        </w:rPr>
        <w:t>мг</w:t>
      </w:r>
      <w:r>
        <w:t></w:t>
      </w:r>
      <w:r>
        <w:rPr>
          <w:rFonts w:hint="eastAsia"/>
        </w:rPr>
        <w:t>дм</w:t>
      </w:r>
      <w:r>
        <w:t></w:t>
      </w:r>
      <w:r>
        <w:t></w:t>
      </w:r>
      <w:r>
        <w:t></w:t>
      </w:r>
      <w:r>
        <w:rPr>
          <w:rFonts w:hint="eastAsia"/>
        </w:rPr>
        <w:t>Дополнительное</w:t>
      </w:r>
      <w:r>
        <w:t></w:t>
      </w:r>
      <w:r>
        <w:rPr>
          <w:rFonts w:hint="eastAsia"/>
        </w:rPr>
        <w:t>увеличе</w:t>
      </w:r>
      <w:r>
        <w:t></w:t>
      </w:r>
      <w:r>
        <w:rPr>
          <w:rFonts w:hint="eastAsia"/>
        </w:rPr>
        <w:t>ние</w:t>
      </w:r>
      <w:r>
        <w:t></w:t>
      </w:r>
      <w:r>
        <w:rPr>
          <w:rFonts w:hint="eastAsia"/>
        </w:rPr>
        <w:t>концентрации</w:t>
      </w:r>
      <w:r>
        <w:t></w:t>
      </w:r>
      <w:r>
        <w:rPr>
          <w:rFonts w:hint="eastAsia"/>
        </w:rPr>
        <w:t>ОДА</w:t>
      </w:r>
      <w:r>
        <w:t></w:t>
      </w:r>
      <w:r>
        <w:rPr>
          <w:rFonts w:hint="eastAsia"/>
        </w:rPr>
        <w:t>приводит</w:t>
      </w:r>
      <w:r>
        <w:t></w:t>
      </w:r>
      <w:r>
        <w:rPr>
          <w:rFonts w:hint="eastAsia"/>
        </w:rPr>
        <w:t>к</w:t>
      </w:r>
      <w:r>
        <w:t></w:t>
      </w:r>
      <w:r>
        <w:rPr>
          <w:rFonts w:hint="eastAsia"/>
        </w:rPr>
        <w:t>снижению</w:t>
      </w:r>
      <w:r>
        <w:t></w:t>
      </w:r>
      <w:r>
        <w:rPr>
          <w:rFonts w:hint="eastAsia"/>
        </w:rPr>
        <w:t>указанной</w:t>
      </w:r>
      <w:r>
        <w:t></w:t>
      </w:r>
      <w:r>
        <w:rPr>
          <w:rFonts w:hint="eastAsia"/>
        </w:rPr>
        <w:t>ёмкости</w:t>
      </w:r>
      <w:r>
        <w:t></w:t>
      </w:r>
      <w:r>
        <w:t></w:t>
      </w:r>
      <w:r>
        <w:rPr>
          <w:rFonts w:hint="eastAsia"/>
        </w:rPr>
        <w:t>что</w:t>
      </w:r>
      <w:r>
        <w:t></w:t>
      </w:r>
      <w:r>
        <w:rPr>
          <w:rFonts w:hint="eastAsia"/>
        </w:rPr>
        <w:t>объяс</w:t>
      </w:r>
      <w:r>
        <w:t></w:t>
      </w:r>
      <w:r>
        <w:rPr>
          <w:rFonts w:hint="eastAsia"/>
        </w:rPr>
        <w:t>няется</w:t>
      </w:r>
      <w:r>
        <w:t></w:t>
      </w:r>
      <w:r>
        <w:rPr>
          <w:rFonts w:hint="eastAsia"/>
        </w:rPr>
        <w:t>конкурентной</w:t>
      </w:r>
      <w:r>
        <w:t></w:t>
      </w:r>
      <w:r>
        <w:rPr>
          <w:rFonts w:hint="eastAsia"/>
        </w:rPr>
        <w:t>адсорбцией</w:t>
      </w:r>
      <w:r>
        <w:t></w:t>
      </w:r>
      <w:r>
        <w:rPr>
          <w:rFonts w:hint="eastAsia"/>
        </w:rPr>
        <w:t>непротонированных</w:t>
      </w:r>
      <w:r>
        <w:t></w:t>
      </w:r>
      <w:r>
        <w:rPr>
          <w:rFonts w:hint="eastAsia"/>
        </w:rPr>
        <w:t>частиц</w:t>
      </w:r>
      <w:r>
        <w:t></w:t>
      </w:r>
      <w:r>
        <w:rPr>
          <w:rFonts w:hint="eastAsia"/>
        </w:rPr>
        <w:t>ОДА</w:t>
      </w:r>
      <w:r>
        <w:t></w:t>
      </w:r>
    </w:p>
    <w:p w:rsidR="00C75D44" w:rsidRDefault="00C75D44" w:rsidP="00C75D44">
      <w:r>
        <w:t></w:t>
      </w:r>
      <w:r>
        <w:tab/>
      </w:r>
      <w:r>
        <w:t></w:t>
      </w:r>
      <w:r>
        <w:rPr>
          <w:rFonts w:hint="eastAsia"/>
        </w:rPr>
        <w:t>адсорбция</w:t>
      </w:r>
      <w:r>
        <w:t></w:t>
      </w:r>
      <w:r>
        <w:rPr>
          <w:rFonts w:hint="eastAsia"/>
        </w:rPr>
        <w:t>протонированных</w:t>
      </w:r>
      <w:r>
        <w:t></w:t>
      </w:r>
      <w:r>
        <w:rPr>
          <w:rFonts w:hint="eastAsia"/>
        </w:rPr>
        <w:t>частиц</w:t>
      </w:r>
      <w:r>
        <w:t></w:t>
      </w:r>
      <w:r>
        <w:rPr>
          <w:rFonts w:hint="eastAsia"/>
        </w:rPr>
        <w:t>ОДА</w:t>
      </w:r>
      <w:r>
        <w:t></w:t>
      </w:r>
      <w:r>
        <w:rPr>
          <w:rFonts w:hint="eastAsia"/>
        </w:rPr>
        <w:t>более</w:t>
      </w:r>
      <w:r>
        <w:t></w:t>
      </w:r>
      <w:r>
        <w:rPr>
          <w:rFonts w:hint="eastAsia"/>
        </w:rPr>
        <w:t>эффективна</w:t>
      </w:r>
      <w:r>
        <w:t></w:t>
      </w:r>
      <w:r>
        <w:t></w:t>
      </w:r>
      <w:r>
        <w:rPr>
          <w:rFonts w:hint="eastAsia"/>
        </w:rPr>
        <w:t>чем</w:t>
      </w:r>
      <w:r>
        <w:t></w:t>
      </w:r>
      <w:r>
        <w:rPr>
          <w:rFonts w:hint="eastAsia"/>
        </w:rPr>
        <w:t>ад</w:t>
      </w:r>
      <w:r>
        <w:t></w:t>
      </w:r>
      <w:r>
        <w:rPr>
          <w:rFonts w:hint="eastAsia"/>
        </w:rPr>
        <w:t>сорбция</w:t>
      </w:r>
      <w:r>
        <w:t></w:t>
      </w:r>
      <w:r>
        <w:rPr>
          <w:rFonts w:hint="eastAsia"/>
        </w:rPr>
        <w:t>молекул</w:t>
      </w:r>
      <w:r>
        <w:t></w:t>
      </w:r>
      <w:r>
        <w:t></w:t>
      </w:r>
      <w:r>
        <w:rPr>
          <w:rFonts w:hint="eastAsia"/>
        </w:rPr>
        <w:t>Протонированные</w:t>
      </w:r>
      <w:r>
        <w:t></w:t>
      </w:r>
      <w:r>
        <w:rPr>
          <w:rFonts w:hint="eastAsia"/>
        </w:rPr>
        <w:t>частицы</w:t>
      </w:r>
      <w:r>
        <w:t></w:t>
      </w:r>
      <w:r>
        <w:rPr>
          <w:rFonts w:hint="eastAsia"/>
        </w:rPr>
        <w:t>адсорбируются</w:t>
      </w:r>
      <w:r>
        <w:t></w:t>
      </w:r>
      <w:r>
        <w:t></w:t>
      </w:r>
      <w:r>
        <w:rPr>
          <w:rFonts w:hint="eastAsia"/>
        </w:rPr>
        <w:t>в</w:t>
      </w:r>
      <w:r>
        <w:t></w:t>
      </w:r>
      <w:r>
        <w:rPr>
          <w:rFonts w:hint="eastAsia"/>
        </w:rPr>
        <w:t>первую</w:t>
      </w:r>
      <w:r>
        <w:t></w:t>
      </w:r>
      <w:r>
        <w:rPr>
          <w:rFonts w:hint="eastAsia"/>
        </w:rPr>
        <w:t>оче</w:t>
      </w:r>
      <w:r>
        <w:t></w:t>
      </w:r>
      <w:r>
        <w:rPr>
          <w:rFonts w:hint="eastAsia"/>
        </w:rPr>
        <w:t>редь</w:t>
      </w:r>
      <w:r>
        <w:t></w:t>
      </w:r>
      <w:r>
        <w:t></w:t>
      </w:r>
      <w:r>
        <w:rPr>
          <w:rFonts w:hint="eastAsia"/>
        </w:rPr>
        <w:t>на</w:t>
      </w:r>
      <w:r>
        <w:t></w:t>
      </w:r>
      <w:r>
        <w:rPr>
          <w:rFonts w:hint="eastAsia"/>
        </w:rPr>
        <w:t>более</w:t>
      </w:r>
      <w:r>
        <w:t></w:t>
      </w:r>
      <w:r>
        <w:rPr>
          <w:rFonts w:hint="eastAsia"/>
        </w:rPr>
        <w:t>отрицательных</w:t>
      </w:r>
      <w:r>
        <w:t></w:t>
      </w:r>
      <w:r>
        <w:t></w:t>
      </w:r>
      <w:r>
        <w:rPr>
          <w:rFonts w:hint="eastAsia"/>
        </w:rPr>
        <w:t>то</w:t>
      </w:r>
      <w:r>
        <w:t></w:t>
      </w:r>
      <w:r>
        <w:rPr>
          <w:rFonts w:hint="eastAsia"/>
        </w:rPr>
        <w:t>есть</w:t>
      </w:r>
      <w:r>
        <w:t></w:t>
      </w:r>
      <w:r>
        <w:rPr>
          <w:rFonts w:hint="eastAsia"/>
        </w:rPr>
        <w:t>на</w:t>
      </w:r>
      <w:r>
        <w:t></w:t>
      </w:r>
      <w:r>
        <w:rPr>
          <w:rFonts w:hint="eastAsia"/>
        </w:rPr>
        <w:t>анодных</w:t>
      </w:r>
      <w:r>
        <w:t></w:t>
      </w:r>
      <w:r>
        <w:rPr>
          <w:rFonts w:hint="eastAsia"/>
        </w:rPr>
        <w:t>участках</w:t>
      </w:r>
      <w:r>
        <w:t></w:t>
      </w:r>
      <w:r>
        <w:rPr>
          <w:rFonts w:hint="eastAsia"/>
        </w:rPr>
        <w:t>металлов</w:t>
      </w:r>
      <w:r>
        <w:t></w:t>
      </w:r>
    </w:p>
    <w:p w:rsidR="00C75D44" w:rsidRDefault="00C75D44" w:rsidP="00C75D44">
      <w:r>
        <w:t></w:t>
      </w:r>
      <w:r>
        <w:t></w:t>
      </w:r>
      <w:r>
        <w:tab/>
      </w:r>
      <w:r>
        <w:t></w:t>
      </w:r>
      <w:r>
        <w:rPr>
          <w:rFonts w:hint="eastAsia"/>
        </w:rPr>
        <w:t>Исследования</w:t>
      </w:r>
      <w:r>
        <w:t></w:t>
      </w:r>
      <w:r>
        <w:rPr>
          <w:rFonts w:hint="eastAsia"/>
        </w:rPr>
        <w:t>с</w:t>
      </w:r>
      <w:r>
        <w:t></w:t>
      </w:r>
      <w:r>
        <w:rPr>
          <w:rFonts w:hint="eastAsia"/>
        </w:rPr>
        <w:t>применением</w:t>
      </w:r>
      <w:r>
        <w:t></w:t>
      </w:r>
      <w:r>
        <w:rPr>
          <w:rFonts w:hint="eastAsia"/>
        </w:rPr>
        <w:t>потенциостата</w:t>
      </w:r>
      <w:r>
        <w:t></w:t>
      </w:r>
      <w:r>
        <w:rPr>
          <w:rFonts w:hint="eastAsia"/>
        </w:rPr>
        <w:t>показали</w:t>
      </w:r>
      <w:r>
        <w:t></w:t>
      </w:r>
      <w:r>
        <w:t></w:t>
      </w:r>
      <w:r>
        <w:rPr>
          <w:rFonts w:hint="eastAsia"/>
        </w:rPr>
        <w:t>что</w:t>
      </w:r>
      <w:r>
        <w:t></w:t>
      </w:r>
      <w:r>
        <w:rPr>
          <w:rFonts w:hint="eastAsia"/>
        </w:rPr>
        <w:t>защитный</w:t>
      </w:r>
      <w:r>
        <w:t></w:t>
      </w:r>
      <w:r>
        <w:rPr>
          <w:rFonts w:hint="eastAsia"/>
        </w:rPr>
        <w:t>антикоррозионный</w:t>
      </w:r>
      <w:r>
        <w:t></w:t>
      </w:r>
      <w:r>
        <w:rPr>
          <w:rFonts w:hint="eastAsia"/>
        </w:rPr>
        <w:t>эффект</w:t>
      </w:r>
      <w:r>
        <w:t></w:t>
      </w:r>
      <w:r>
        <w:rPr>
          <w:rFonts w:hint="eastAsia"/>
        </w:rPr>
        <w:t>обусловлен</w:t>
      </w:r>
      <w:r>
        <w:t></w:t>
      </w:r>
      <w:r>
        <w:rPr>
          <w:rFonts w:hint="eastAsia"/>
        </w:rPr>
        <w:t>замедлением</w:t>
      </w:r>
      <w:r>
        <w:t></w:t>
      </w:r>
      <w:r>
        <w:rPr>
          <w:rFonts w:hint="eastAsia"/>
        </w:rPr>
        <w:t>анодной</w:t>
      </w:r>
      <w:r>
        <w:t></w:t>
      </w:r>
      <w:r>
        <w:rPr>
          <w:rFonts w:hint="eastAsia"/>
        </w:rPr>
        <w:t>реакции</w:t>
      </w:r>
      <w:r>
        <w:t></w:t>
      </w:r>
      <w:r>
        <w:rPr>
          <w:rFonts w:hint="eastAsia"/>
        </w:rPr>
        <w:t>при</w:t>
      </w:r>
      <w:r>
        <w:t></w:t>
      </w:r>
      <w:r>
        <w:rPr>
          <w:rFonts w:hint="eastAsia"/>
        </w:rPr>
        <w:t>ад</w:t>
      </w:r>
      <w:r>
        <w:t></w:t>
      </w:r>
      <w:r>
        <w:rPr>
          <w:rFonts w:hint="eastAsia"/>
        </w:rPr>
        <w:t>сорбции</w:t>
      </w:r>
      <w:r>
        <w:t></w:t>
      </w:r>
      <w:r>
        <w:rPr>
          <w:rFonts w:hint="eastAsia"/>
        </w:rPr>
        <w:t>частиц</w:t>
      </w:r>
      <w:r>
        <w:t></w:t>
      </w:r>
      <w:r>
        <w:rPr>
          <w:rFonts w:hint="eastAsia"/>
        </w:rPr>
        <w:t>ОДА</w:t>
      </w:r>
      <w:r>
        <w:t></w:t>
      </w:r>
      <w:r>
        <w:t></w:t>
      </w:r>
      <w:r>
        <w:rPr>
          <w:rFonts w:hint="eastAsia"/>
        </w:rPr>
        <w:t>При</w:t>
      </w:r>
      <w:r>
        <w:t></w:t>
      </w:r>
      <w:r>
        <w:rPr>
          <w:rFonts w:hint="eastAsia"/>
        </w:rPr>
        <w:t>увеличении</w:t>
      </w:r>
      <w:r>
        <w:t></w:t>
      </w:r>
      <w:r>
        <w:rPr>
          <w:rFonts w:hint="eastAsia"/>
        </w:rPr>
        <w:t>концентрации</w:t>
      </w:r>
      <w:r>
        <w:t></w:t>
      </w:r>
      <w:r>
        <w:rPr>
          <w:rFonts w:hint="eastAsia"/>
        </w:rPr>
        <w:t>ОДА</w:t>
      </w:r>
      <w:r>
        <w:t></w:t>
      </w:r>
      <w:r>
        <w:rPr>
          <w:rFonts w:hint="eastAsia"/>
        </w:rPr>
        <w:t>происходит</w:t>
      </w:r>
      <w:r>
        <w:t></w:t>
      </w:r>
      <w:r>
        <w:rPr>
          <w:rFonts w:hint="eastAsia"/>
        </w:rPr>
        <w:t>по</w:t>
      </w:r>
      <w:r>
        <w:t></w:t>
      </w:r>
      <w:r>
        <w:rPr>
          <w:rFonts w:hint="eastAsia"/>
        </w:rPr>
        <w:t>ложительный</w:t>
      </w:r>
      <w:r>
        <w:t></w:t>
      </w:r>
      <w:r>
        <w:rPr>
          <w:rFonts w:hint="eastAsia"/>
        </w:rPr>
        <w:t>сдвиг</w:t>
      </w:r>
      <w:r>
        <w:t></w:t>
      </w:r>
      <w:r>
        <w:rPr>
          <w:rFonts w:hint="eastAsia"/>
        </w:rPr>
        <w:t>стационарного</w:t>
      </w:r>
      <w:r>
        <w:t></w:t>
      </w:r>
      <w:r>
        <w:rPr>
          <w:rFonts w:hint="eastAsia"/>
        </w:rPr>
        <w:t>потенциала</w:t>
      </w:r>
      <w:r>
        <w:t></w:t>
      </w:r>
      <w:r>
        <w:rPr>
          <w:rFonts w:hint="eastAsia"/>
        </w:rPr>
        <w:t>стали</w:t>
      </w:r>
      <w:r>
        <w:t></w:t>
      </w:r>
      <w:r>
        <w:t></w:t>
      </w:r>
      <w:r>
        <w:t></w:t>
      </w:r>
      <w:r>
        <w:t></w:t>
      </w:r>
      <w:r>
        <w:rPr>
          <w:rFonts w:hint="eastAsia"/>
        </w:rPr>
        <w:t>и</w:t>
      </w:r>
      <w:r>
        <w:t></w:t>
      </w:r>
      <w:r>
        <w:rPr>
          <w:rFonts w:hint="eastAsia"/>
        </w:rPr>
        <w:t>уменьшение</w:t>
      </w:r>
      <w:r>
        <w:t></w:t>
      </w:r>
      <w:r>
        <w:rPr>
          <w:rFonts w:hint="eastAsia"/>
        </w:rPr>
        <w:t>ста</w:t>
      </w:r>
      <w:r>
        <w:t></w:t>
      </w:r>
      <w:r>
        <w:rPr>
          <w:rFonts w:hint="eastAsia"/>
        </w:rPr>
        <w:t>ционарного</w:t>
      </w:r>
      <w:r>
        <w:t></w:t>
      </w:r>
      <w:r>
        <w:rPr>
          <w:rFonts w:hint="eastAsia"/>
        </w:rPr>
        <w:t>тока</w:t>
      </w:r>
      <w:r>
        <w:t></w:t>
      </w:r>
      <w:r>
        <w:rPr>
          <w:rFonts w:hint="eastAsia"/>
        </w:rPr>
        <w:t>коррозии</w:t>
      </w:r>
      <w:r>
        <w:t></w:t>
      </w:r>
      <w:r>
        <w:t></w:t>
      </w:r>
      <w:r>
        <w:rPr>
          <w:rFonts w:hint="eastAsia"/>
        </w:rPr>
        <w:t>Наибольший</w:t>
      </w:r>
      <w:r>
        <w:t></w:t>
      </w:r>
      <w:r>
        <w:rPr>
          <w:rFonts w:hint="eastAsia"/>
        </w:rPr>
        <w:t>эффект</w:t>
      </w:r>
      <w:r>
        <w:t></w:t>
      </w:r>
      <w:r>
        <w:rPr>
          <w:rFonts w:hint="eastAsia"/>
        </w:rPr>
        <w:t>наблюдается</w:t>
      </w:r>
      <w:r>
        <w:t></w:t>
      </w:r>
      <w:r>
        <w:rPr>
          <w:rFonts w:hint="eastAsia"/>
        </w:rPr>
        <w:t>в</w:t>
      </w:r>
      <w:r>
        <w:t></w:t>
      </w:r>
      <w:r>
        <w:rPr>
          <w:rFonts w:hint="eastAsia"/>
        </w:rPr>
        <w:t>опытах</w:t>
      </w:r>
      <w:r>
        <w:t></w:t>
      </w:r>
      <w:r>
        <w:rPr>
          <w:rFonts w:hint="eastAsia"/>
        </w:rPr>
        <w:t>с</w:t>
      </w:r>
      <w:r>
        <w:t></w:t>
      </w:r>
      <w:r>
        <w:rPr>
          <w:rFonts w:hint="eastAsia"/>
        </w:rPr>
        <w:t>на</w:t>
      </w:r>
      <w:r>
        <w:t></w:t>
      </w:r>
      <w:r>
        <w:rPr>
          <w:rFonts w:hint="eastAsia"/>
        </w:rPr>
        <w:t>сыщенным</w:t>
      </w:r>
      <w:r>
        <w:t></w:t>
      </w:r>
      <w:r>
        <w:rPr>
          <w:rFonts w:hint="eastAsia"/>
        </w:rPr>
        <w:t>аргоном</w:t>
      </w:r>
      <w:r>
        <w:t></w:t>
      </w:r>
      <w:r>
        <w:rPr>
          <w:rFonts w:hint="eastAsia"/>
        </w:rPr>
        <w:t>раствором</w:t>
      </w:r>
      <w:r>
        <w:t></w:t>
      </w:r>
      <w:r>
        <w:t></w:t>
      </w:r>
      <w:r>
        <w:rPr>
          <w:rFonts w:hint="eastAsia"/>
        </w:rPr>
        <w:t>Добавка</w:t>
      </w:r>
      <w:r>
        <w:t></w:t>
      </w:r>
      <w:r>
        <w:rPr>
          <w:rFonts w:hint="eastAsia"/>
        </w:rPr>
        <w:t>ингибитора</w:t>
      </w:r>
      <w:r>
        <w:t></w:t>
      </w:r>
      <w:r>
        <w:rPr>
          <w:rFonts w:hint="eastAsia"/>
        </w:rPr>
        <w:t>М</w:t>
      </w:r>
      <w:r>
        <w:t></w:t>
      </w:r>
      <w:r>
        <w:t></w:t>
      </w:r>
      <w:r>
        <w:t></w:t>
      </w:r>
      <w:r>
        <w:rPr>
          <w:rFonts w:hint="eastAsia"/>
        </w:rPr>
        <w:t>в</w:t>
      </w:r>
      <w:r>
        <w:t></w:t>
      </w:r>
      <w:r>
        <w:rPr>
          <w:rFonts w:hint="eastAsia"/>
        </w:rPr>
        <w:t>раствор</w:t>
      </w:r>
      <w:r>
        <w:t></w:t>
      </w:r>
      <w:r>
        <w:t></w:t>
      </w:r>
      <w:r>
        <w:rPr>
          <w:rFonts w:hint="eastAsia"/>
        </w:rPr>
        <w:t>содер</w:t>
      </w:r>
      <w:r>
        <w:t></w:t>
      </w:r>
      <w:r>
        <w:rPr>
          <w:rFonts w:hint="eastAsia"/>
        </w:rPr>
        <w:t>жащий</w:t>
      </w:r>
      <w:r>
        <w:t></w:t>
      </w:r>
      <w:r>
        <w:rPr>
          <w:rFonts w:hint="eastAsia"/>
        </w:rPr>
        <w:t>ОДА</w:t>
      </w:r>
      <w:r>
        <w:t></w:t>
      </w:r>
      <w:r>
        <w:t></w:t>
      </w:r>
      <w:r>
        <w:t></w:t>
      </w:r>
      <w:r>
        <w:t></w:t>
      </w:r>
      <w:r>
        <w:t></w:t>
      </w:r>
      <w:r>
        <w:rPr>
          <w:rFonts w:hint="eastAsia"/>
        </w:rPr>
        <w:t>мг</w:t>
      </w:r>
      <w:r>
        <w:t></w:t>
      </w:r>
      <w:r>
        <w:rPr>
          <w:rFonts w:hint="eastAsia"/>
        </w:rPr>
        <w:t>дм</w:t>
      </w:r>
      <w:r>
        <w:t></w:t>
      </w:r>
      <w:r>
        <w:t></w:t>
      </w:r>
      <w:r>
        <w:rPr>
          <w:rFonts w:hint="eastAsia"/>
        </w:rPr>
        <w:t>ОДА</w:t>
      </w:r>
      <w:r>
        <w:t></w:t>
      </w:r>
      <w:r>
        <w:t></w:t>
      </w:r>
      <w:r>
        <w:t></w:t>
      </w:r>
      <w:r>
        <w:t></w:t>
      </w:r>
      <w:r>
        <w:t></w:t>
      </w:r>
      <w:r>
        <w:t></w:t>
      </w:r>
      <w:r>
        <w:rPr>
          <w:rFonts w:hint="eastAsia"/>
        </w:rPr>
        <w:t>мг</w:t>
      </w:r>
      <w:r>
        <w:t></w:t>
      </w:r>
      <w:r>
        <w:rPr>
          <w:rFonts w:hint="eastAsia"/>
        </w:rPr>
        <w:t>дм</w:t>
      </w:r>
      <w:r>
        <w:t></w:t>
      </w:r>
      <w:r>
        <w:t></w:t>
      </w:r>
      <w:r>
        <w:t></w:t>
      </w:r>
      <w:r>
        <w:rPr>
          <w:rFonts w:hint="eastAsia"/>
        </w:rPr>
        <w:t>М</w:t>
      </w:r>
      <w:r>
        <w:t></w:t>
      </w:r>
      <w:r>
        <w:t></w:t>
      </w:r>
      <w:r>
        <w:t></w:t>
      </w:r>
      <w:r>
        <w:t></w:t>
      </w:r>
      <w:r>
        <w:t></w:t>
      </w:r>
      <w:r>
        <w:t></w:t>
      </w:r>
      <w:r>
        <w:rPr>
          <w:rFonts w:hint="eastAsia"/>
        </w:rPr>
        <w:t>дополнительно</w:t>
      </w:r>
      <w:r>
        <w:t></w:t>
      </w:r>
      <w:r>
        <w:rPr>
          <w:rFonts w:hint="eastAsia"/>
        </w:rPr>
        <w:t>снижает</w:t>
      </w:r>
      <w:r>
        <w:t></w:t>
      </w:r>
      <w:r>
        <w:rPr>
          <w:rFonts w:hint="eastAsia"/>
        </w:rPr>
        <w:t>кор</w:t>
      </w:r>
      <w:r>
        <w:t></w:t>
      </w:r>
      <w:r>
        <w:rPr>
          <w:rFonts w:hint="eastAsia"/>
        </w:rPr>
        <w:t>розионный</w:t>
      </w:r>
      <w:r>
        <w:t></w:t>
      </w:r>
      <w:r>
        <w:rPr>
          <w:rFonts w:hint="eastAsia"/>
        </w:rPr>
        <w:t>ток</w:t>
      </w:r>
      <w:r>
        <w:t></w:t>
      </w:r>
      <w:r>
        <w:rPr>
          <w:rFonts w:hint="eastAsia"/>
        </w:rPr>
        <w:t>на</w:t>
      </w:r>
      <w:r>
        <w:t></w:t>
      </w:r>
      <w:r>
        <w:t></w:t>
      </w:r>
      <w:r>
        <w:t></w:t>
      </w:r>
      <w:r>
        <w:t></w:t>
      </w:r>
      <w:r>
        <w:t></w:t>
      </w:r>
      <w:r>
        <w:t></w:t>
      </w:r>
      <w:r>
        <w:t></w:t>
      </w:r>
      <w:r>
        <w:t></w:t>
      </w:r>
      <w:r>
        <w:t></w:t>
      </w:r>
    </w:p>
    <w:p w:rsidR="00C75D44" w:rsidRDefault="00C75D44" w:rsidP="00C75D44">
      <w:r>
        <w:rPr>
          <w:rFonts w:hint="eastAsia"/>
        </w:rPr>
        <w:t>Присутствие</w:t>
      </w:r>
      <w:r>
        <w:t></w:t>
      </w:r>
      <w:r>
        <w:rPr>
          <w:rFonts w:hint="eastAsia"/>
        </w:rPr>
        <w:t>ОДА</w:t>
      </w:r>
      <w:r>
        <w:t></w:t>
      </w:r>
      <w:r>
        <w:rPr>
          <w:rFonts w:hint="eastAsia"/>
        </w:rPr>
        <w:t>в</w:t>
      </w:r>
      <w:r>
        <w:t></w:t>
      </w:r>
      <w:r>
        <w:rPr>
          <w:rFonts w:hint="eastAsia"/>
        </w:rPr>
        <w:t>растворе</w:t>
      </w:r>
      <w:r>
        <w:t></w:t>
      </w:r>
      <w:r>
        <w:rPr>
          <w:rFonts w:hint="eastAsia"/>
        </w:rPr>
        <w:t>переводит</w:t>
      </w:r>
      <w:r>
        <w:t></w:t>
      </w:r>
      <w:r>
        <w:rPr>
          <w:rFonts w:hint="eastAsia"/>
        </w:rPr>
        <w:t>шлифованную</w:t>
      </w:r>
      <w:r>
        <w:t></w:t>
      </w:r>
      <w:r>
        <w:rPr>
          <w:rFonts w:hint="eastAsia"/>
        </w:rPr>
        <w:t>поверхность</w:t>
      </w:r>
      <w:r>
        <w:t></w:t>
      </w:r>
      <w:r>
        <w:rPr>
          <w:rFonts w:hint="eastAsia"/>
        </w:rPr>
        <w:t>ста</w:t>
      </w:r>
      <w:r>
        <w:t></w:t>
      </w:r>
      <w:r>
        <w:rPr>
          <w:rFonts w:hint="eastAsia"/>
        </w:rPr>
        <w:t>ли</w:t>
      </w:r>
      <w:r>
        <w:t></w:t>
      </w:r>
      <w:r>
        <w:t></w:t>
      </w:r>
      <w:r>
        <w:t></w:t>
      </w:r>
      <w:r>
        <w:t></w:t>
      </w:r>
      <w:r>
        <w:rPr>
          <w:rFonts w:hint="eastAsia"/>
        </w:rPr>
        <w:t>из</w:t>
      </w:r>
      <w:r>
        <w:t></w:t>
      </w:r>
      <w:r>
        <w:rPr>
          <w:rFonts w:hint="eastAsia"/>
        </w:rPr>
        <w:t>разряда</w:t>
      </w:r>
      <w:r>
        <w:t></w:t>
      </w:r>
      <w:r>
        <w:rPr>
          <w:rFonts w:hint="eastAsia"/>
        </w:rPr>
        <w:t>пониженно</w:t>
      </w:r>
      <w:r>
        <w:t></w:t>
      </w:r>
      <w:r>
        <w:rPr>
          <w:rFonts w:hint="eastAsia"/>
        </w:rPr>
        <w:t>стойких</w:t>
      </w:r>
      <w:r>
        <w:t></w:t>
      </w:r>
      <w:r>
        <w:rPr>
          <w:rFonts w:hint="eastAsia"/>
        </w:rPr>
        <w:t>в</w:t>
      </w:r>
      <w:r>
        <w:t></w:t>
      </w:r>
      <w:r>
        <w:rPr>
          <w:rFonts w:hint="eastAsia"/>
        </w:rPr>
        <w:t>разряд</w:t>
      </w:r>
      <w:r>
        <w:t></w:t>
      </w:r>
      <w:r>
        <w:rPr>
          <w:rFonts w:hint="eastAsia"/>
        </w:rPr>
        <w:t>стойких</w:t>
      </w:r>
      <w:r>
        <w:t></w:t>
      </w:r>
      <w:r>
        <w:rPr>
          <w:rFonts w:hint="eastAsia"/>
        </w:rPr>
        <w:t>к</w:t>
      </w:r>
      <w:r>
        <w:t></w:t>
      </w:r>
      <w:r>
        <w:rPr>
          <w:rFonts w:hint="eastAsia"/>
        </w:rPr>
        <w:t>коррозии</w:t>
      </w:r>
      <w:r>
        <w:t></w:t>
      </w:r>
      <w:r>
        <w:t></w:t>
      </w:r>
      <w:r>
        <w:rPr>
          <w:rFonts w:hint="eastAsia"/>
        </w:rPr>
        <w:t>Мини</w:t>
      </w:r>
      <w:r>
        <w:t></w:t>
      </w:r>
      <w:r>
        <w:rPr>
          <w:rFonts w:hint="eastAsia"/>
        </w:rPr>
        <w:t>мально</w:t>
      </w:r>
      <w:r>
        <w:t></w:t>
      </w:r>
      <w:r>
        <w:rPr>
          <w:rFonts w:hint="eastAsia"/>
        </w:rPr>
        <w:t>необходимое</w:t>
      </w:r>
      <w:r>
        <w:t></w:t>
      </w:r>
      <w:r>
        <w:rPr>
          <w:rFonts w:hint="eastAsia"/>
        </w:rPr>
        <w:t>содержание</w:t>
      </w:r>
      <w:r>
        <w:t></w:t>
      </w:r>
      <w:r>
        <w:rPr>
          <w:rFonts w:hint="eastAsia"/>
        </w:rPr>
        <w:t>ОДА</w:t>
      </w:r>
      <w:r>
        <w:t></w:t>
      </w:r>
      <w:r>
        <w:rPr>
          <w:rFonts w:hint="eastAsia"/>
        </w:rPr>
        <w:t>в</w:t>
      </w:r>
      <w:r>
        <w:t></w:t>
      </w:r>
      <w:r>
        <w:rPr>
          <w:rFonts w:hint="eastAsia"/>
        </w:rPr>
        <w:t>консервирующем</w:t>
      </w:r>
      <w:r>
        <w:t></w:t>
      </w:r>
      <w:r>
        <w:rPr>
          <w:rFonts w:hint="eastAsia"/>
        </w:rPr>
        <w:t>растворе</w:t>
      </w:r>
      <w:r>
        <w:t></w:t>
      </w:r>
      <w:r>
        <w:rPr>
          <w:rFonts w:hint="eastAsia"/>
        </w:rPr>
        <w:t>при</w:t>
      </w:r>
      <w:r>
        <w:t></w:t>
      </w:r>
      <w:r>
        <w:rPr>
          <w:rFonts w:hint="eastAsia"/>
        </w:rPr>
        <w:t>вре</w:t>
      </w:r>
      <w:r>
        <w:t></w:t>
      </w:r>
      <w:r>
        <w:rPr>
          <w:rFonts w:hint="eastAsia"/>
        </w:rPr>
        <w:t>мени</w:t>
      </w:r>
      <w:r>
        <w:t></w:t>
      </w:r>
      <w:r>
        <w:rPr>
          <w:rFonts w:hint="eastAsia"/>
        </w:rPr>
        <w:t>воздействия</w:t>
      </w:r>
      <w:r>
        <w:t></w:t>
      </w:r>
      <w:r>
        <w:rPr>
          <w:rFonts w:hint="eastAsia"/>
        </w:rPr>
        <w:t>около</w:t>
      </w:r>
      <w:r>
        <w:t></w:t>
      </w:r>
      <w:r>
        <w:t></w:t>
      </w:r>
      <w:r>
        <w:t></w:t>
      </w:r>
      <w:r>
        <w:rPr>
          <w:rFonts w:hint="eastAsia"/>
        </w:rPr>
        <w:t>ч</w:t>
      </w:r>
      <w:r>
        <w:t></w:t>
      </w:r>
      <w:r>
        <w:rPr>
          <w:rFonts w:hint="eastAsia"/>
        </w:rPr>
        <w:t>составляет</w:t>
      </w:r>
      <w:r>
        <w:t></w:t>
      </w:r>
      <w:r>
        <w:t></w:t>
      </w:r>
      <w:r>
        <w:t></w:t>
      </w:r>
      <w:r>
        <w:t></w:t>
      </w:r>
      <w:r>
        <w:t></w:t>
      </w:r>
      <w:r>
        <w:rPr>
          <w:rFonts w:hint="eastAsia"/>
        </w:rPr>
        <w:t>мг</w:t>
      </w:r>
      <w:r>
        <w:t></w:t>
      </w:r>
      <w:r>
        <w:rPr>
          <w:rFonts w:hint="eastAsia"/>
        </w:rPr>
        <w:t>дм</w:t>
      </w:r>
      <w:r>
        <w:t></w:t>
      </w:r>
      <w:r>
        <w:t></w:t>
      </w:r>
    </w:p>
    <w:p w:rsidR="00C75D44" w:rsidRDefault="00C75D44" w:rsidP="00C75D44">
      <w:r>
        <w:t></w:t>
      </w:r>
    </w:p>
    <w:p w:rsidR="00C75D44" w:rsidRDefault="00C75D44" w:rsidP="00C75D44">
      <w:r>
        <w:t></w:t>
      </w:r>
      <w:r>
        <w:t></w:t>
      </w:r>
      <w:r>
        <w:tab/>
      </w:r>
      <w:r>
        <w:t></w:t>
      </w:r>
      <w:r>
        <w:rPr>
          <w:rFonts w:hint="eastAsia"/>
        </w:rPr>
        <w:t>Применение</w:t>
      </w:r>
      <w:r>
        <w:t></w:t>
      </w:r>
      <w:r>
        <w:rPr>
          <w:rFonts w:hint="eastAsia"/>
        </w:rPr>
        <w:t>ОДА</w:t>
      </w:r>
      <w:r>
        <w:t></w:t>
      </w:r>
      <w:r>
        <w:rPr>
          <w:rFonts w:hint="eastAsia"/>
        </w:rPr>
        <w:t>при</w:t>
      </w:r>
      <w:r>
        <w:t></w:t>
      </w:r>
      <w:r>
        <w:rPr>
          <w:rFonts w:hint="eastAsia"/>
        </w:rPr>
        <w:t>консервации</w:t>
      </w:r>
      <w:r>
        <w:t></w:t>
      </w:r>
      <w:r>
        <w:rPr>
          <w:rFonts w:hint="eastAsia"/>
        </w:rPr>
        <w:t>элементов</w:t>
      </w:r>
      <w:r>
        <w:t></w:t>
      </w:r>
      <w:r>
        <w:rPr>
          <w:rFonts w:hint="eastAsia"/>
        </w:rPr>
        <w:t>тракта</w:t>
      </w:r>
      <w:r>
        <w:t></w:t>
      </w:r>
      <w:r>
        <w:rPr>
          <w:rFonts w:hint="eastAsia"/>
        </w:rPr>
        <w:t>котла</w:t>
      </w:r>
      <w:r>
        <w:t></w:t>
      </w:r>
      <w:r>
        <w:rPr>
          <w:rFonts w:hint="eastAsia"/>
        </w:rPr>
        <w:t>на</w:t>
      </w:r>
      <w:r>
        <w:t></w:t>
      </w:r>
      <w:r>
        <w:rPr>
          <w:rFonts w:hint="eastAsia"/>
        </w:rPr>
        <w:t>ремонт</w:t>
      </w:r>
      <w:r>
        <w:t></w:t>
      </w:r>
      <w:r>
        <w:rPr>
          <w:rFonts w:hint="eastAsia"/>
        </w:rPr>
        <w:t>с</w:t>
      </w:r>
      <w:r>
        <w:t></w:t>
      </w:r>
      <w:r>
        <w:rPr>
          <w:rFonts w:hint="eastAsia"/>
        </w:rPr>
        <w:t>его</w:t>
      </w:r>
      <w:r>
        <w:t></w:t>
      </w:r>
      <w:r>
        <w:rPr>
          <w:rFonts w:hint="eastAsia"/>
        </w:rPr>
        <w:t>опорожнением</w:t>
      </w:r>
      <w:r>
        <w:t></w:t>
      </w:r>
      <w:r>
        <w:rPr>
          <w:rFonts w:hint="eastAsia"/>
        </w:rPr>
        <w:t>переводит</w:t>
      </w:r>
      <w:r>
        <w:t></w:t>
      </w:r>
      <w:r>
        <w:rPr>
          <w:rFonts w:hint="eastAsia"/>
        </w:rPr>
        <w:t>сталь</w:t>
      </w:r>
      <w:r>
        <w:t></w:t>
      </w:r>
      <w:r>
        <w:t></w:t>
      </w:r>
      <w:r>
        <w:t></w:t>
      </w:r>
      <w:r>
        <w:t></w:t>
      </w:r>
      <w:r>
        <w:rPr>
          <w:rFonts w:hint="eastAsia"/>
        </w:rPr>
        <w:t>из</w:t>
      </w:r>
      <w:r>
        <w:t></w:t>
      </w:r>
      <w:r>
        <w:rPr>
          <w:rFonts w:hint="eastAsia"/>
        </w:rPr>
        <w:t>состояния</w:t>
      </w:r>
      <w:r>
        <w:t></w:t>
      </w:r>
      <w:r>
        <w:rPr>
          <w:rFonts w:hint="eastAsia"/>
        </w:rPr>
        <w:t>пониженной</w:t>
      </w:r>
      <w:r>
        <w:t></w:t>
      </w:r>
      <w:r>
        <w:rPr>
          <w:rFonts w:hint="eastAsia"/>
        </w:rPr>
        <w:t>коррози</w:t>
      </w:r>
      <w:r>
        <w:t></w:t>
      </w:r>
      <w:r>
        <w:rPr>
          <w:rFonts w:hint="eastAsia"/>
        </w:rPr>
        <w:t>онной</w:t>
      </w:r>
      <w:r>
        <w:t></w:t>
      </w:r>
      <w:r>
        <w:rPr>
          <w:rFonts w:hint="eastAsia"/>
        </w:rPr>
        <w:t>стойкости</w:t>
      </w:r>
      <w:r>
        <w:t></w:t>
      </w:r>
      <w:r>
        <w:rPr>
          <w:rFonts w:hint="eastAsia"/>
        </w:rPr>
        <w:t>в</w:t>
      </w:r>
      <w:r>
        <w:t></w:t>
      </w:r>
      <w:r>
        <w:rPr>
          <w:rFonts w:hint="eastAsia"/>
        </w:rPr>
        <w:t>состояние</w:t>
      </w:r>
      <w:r>
        <w:t></w:t>
      </w:r>
      <w:r>
        <w:rPr>
          <w:rFonts w:hint="eastAsia"/>
        </w:rPr>
        <w:t>коррозионно</w:t>
      </w:r>
      <w:r>
        <w:t></w:t>
      </w:r>
      <w:r>
        <w:rPr>
          <w:rFonts w:hint="eastAsia"/>
        </w:rPr>
        <w:t>стойких</w:t>
      </w:r>
      <w:r>
        <w:t></w:t>
      </w:r>
      <w:r>
        <w:rPr>
          <w:rFonts w:hint="eastAsia"/>
        </w:rPr>
        <w:t>сталей</w:t>
      </w:r>
      <w:r>
        <w:t></w:t>
      </w:r>
      <w:r>
        <w:t></w:t>
      </w:r>
      <w:r>
        <w:rPr>
          <w:rFonts w:hint="eastAsia"/>
        </w:rPr>
        <w:t>Последовательная</w:t>
      </w:r>
    </w:p>
    <w:p w:rsidR="00C75D44" w:rsidRDefault="00C75D44" w:rsidP="00C75D44">
      <w:r>
        <w:t></w:t>
      </w:r>
      <w:r>
        <w:t></w:t>
      </w:r>
      <w:r>
        <w:tab/>
      </w:r>
      <w:r>
        <w:rPr>
          <w:rFonts w:hint="eastAsia"/>
        </w:rPr>
        <w:t>л</w:t>
      </w:r>
    </w:p>
    <w:p w:rsidR="00C75D44" w:rsidRDefault="00C75D44" w:rsidP="00C75D44">
      <w:r>
        <w:rPr>
          <w:rFonts w:hint="eastAsia"/>
        </w:rPr>
        <w:t>обработка</w:t>
      </w:r>
      <w:r>
        <w:t></w:t>
      </w:r>
      <w:r>
        <w:rPr>
          <w:rFonts w:hint="eastAsia"/>
        </w:rPr>
        <w:t>стали</w:t>
      </w:r>
      <w:r>
        <w:t></w:t>
      </w:r>
      <w:r>
        <w:t></w:t>
      </w:r>
      <w:r>
        <w:t></w:t>
      </w:r>
      <w:r>
        <w:t></w:t>
      </w:r>
      <w:r>
        <w:rPr>
          <w:rFonts w:hint="eastAsia"/>
        </w:rPr>
        <w:t>ОДА</w:t>
      </w:r>
      <w:r>
        <w:t></w:t>
      </w:r>
      <w:r>
        <w:t></w:t>
      </w:r>
      <w:r>
        <w:t></w:t>
      </w:r>
      <w:r>
        <w:t></w:t>
      </w:r>
      <w:r>
        <w:t></w:t>
      </w:r>
      <w:r>
        <w:t></w:t>
      </w:r>
      <w:r>
        <w:t></w:t>
      </w:r>
      <w:r>
        <w:t></w:t>
      </w:r>
      <w:r>
        <w:rPr>
          <w:rFonts w:hint="eastAsia"/>
        </w:rPr>
        <w:t>мг</w:t>
      </w:r>
      <w:r>
        <w:t></w:t>
      </w:r>
      <w:r>
        <w:rPr>
          <w:rFonts w:hint="eastAsia"/>
        </w:rPr>
        <w:t>дм</w:t>
      </w:r>
      <w:r>
        <w:t></w:t>
      </w:r>
      <w:r>
        <w:t></w:t>
      </w:r>
      <w:r>
        <w:t></w:t>
      </w:r>
      <w:r>
        <w:rPr>
          <w:rFonts w:hint="eastAsia"/>
        </w:rPr>
        <w:t>и</w:t>
      </w:r>
      <w:r>
        <w:t></w:t>
      </w:r>
      <w:r>
        <w:rPr>
          <w:rFonts w:hint="eastAsia"/>
        </w:rPr>
        <w:t>композицией</w:t>
      </w:r>
      <w:r>
        <w:t></w:t>
      </w:r>
      <w:r>
        <w:rPr>
          <w:rFonts w:hint="eastAsia"/>
        </w:rPr>
        <w:t>ОДА</w:t>
      </w:r>
      <w:r>
        <w:t></w:t>
      </w:r>
      <w:r>
        <w:t></w:t>
      </w:r>
      <w:r>
        <w:t></w:t>
      </w:r>
      <w:r>
        <w:t></w:t>
      </w:r>
      <w:r>
        <w:t></w:t>
      </w:r>
      <w:r>
        <w:t></w:t>
      </w:r>
      <w:r>
        <w:t></w:t>
      </w:r>
      <w:r>
        <w:t></w:t>
      </w:r>
      <w:r>
        <w:t></w:t>
      </w:r>
      <w:r>
        <w:t></w:t>
      </w:r>
      <w:r>
        <w:rPr>
          <w:rFonts w:hint="eastAsia"/>
        </w:rPr>
        <w:t>мг</w:t>
      </w:r>
      <w:r>
        <w:t></w:t>
      </w:r>
      <w:r>
        <w:rPr>
          <w:rFonts w:hint="eastAsia"/>
        </w:rPr>
        <w:t>дм</w:t>
      </w:r>
      <w:r>
        <w:t></w:t>
      </w:r>
      <w:r>
        <w:t></w:t>
      </w:r>
      <w:r>
        <w:t></w:t>
      </w:r>
      <w:r>
        <w:rPr>
          <w:rFonts w:hint="eastAsia"/>
        </w:rPr>
        <w:t>и</w:t>
      </w:r>
      <w:r>
        <w:t></w:t>
      </w:r>
      <w:r>
        <w:rPr>
          <w:rFonts w:hint="eastAsia"/>
        </w:rPr>
        <w:t>М</w:t>
      </w:r>
      <w:r>
        <w:t></w:t>
      </w:r>
      <w:r>
        <w:t></w:t>
      </w:r>
      <w:r>
        <w:t></w:t>
      </w:r>
      <w:r>
        <w:t></w:t>
      </w:r>
      <w:r>
        <w:t></w:t>
      </w:r>
      <w:r>
        <w:t></w:t>
      </w:r>
      <w:r>
        <w:t></w:t>
      </w:r>
      <w:r>
        <w:t></w:t>
      </w:r>
      <w:r>
        <w:t></w:t>
      </w:r>
      <w:r>
        <w:t></w:t>
      </w:r>
      <w:r>
        <w:t></w:t>
      </w:r>
      <w:r>
        <w:t></w:t>
      </w:r>
      <w:r>
        <w:t></w:t>
      </w:r>
      <w:r>
        <w:t></w:t>
      </w:r>
      <w:r>
        <w:rPr>
          <w:rFonts w:hint="eastAsia"/>
        </w:rPr>
        <w:t>увеличивает</w:t>
      </w:r>
      <w:r>
        <w:t></w:t>
      </w:r>
      <w:r>
        <w:rPr>
          <w:rFonts w:hint="eastAsia"/>
        </w:rPr>
        <w:t>антикоррозионный</w:t>
      </w:r>
      <w:r>
        <w:t></w:t>
      </w:r>
      <w:r>
        <w:rPr>
          <w:rFonts w:hint="eastAsia"/>
        </w:rPr>
        <w:t>эффект</w:t>
      </w:r>
      <w:r>
        <w:t></w:t>
      </w:r>
      <w:r>
        <w:rPr>
          <w:rFonts w:hint="eastAsia"/>
        </w:rPr>
        <w:t>консервации</w:t>
      </w:r>
      <w:r>
        <w:t></w:t>
      </w:r>
    </w:p>
    <w:p w:rsidR="00C75D44" w:rsidRDefault="00C75D44" w:rsidP="00C75D44">
      <w:r>
        <w:t></w:t>
      </w:r>
      <w:r>
        <w:t></w:t>
      </w:r>
      <w:r>
        <w:tab/>
      </w:r>
      <w:r>
        <w:t></w:t>
      </w:r>
      <w:r>
        <w:rPr>
          <w:rFonts w:hint="eastAsia"/>
        </w:rPr>
        <w:t>Микродобавки</w:t>
      </w:r>
      <w:r>
        <w:t></w:t>
      </w:r>
      <w:r>
        <w:rPr>
          <w:rFonts w:hint="eastAsia"/>
        </w:rPr>
        <w:t>ОДА</w:t>
      </w:r>
      <w:r>
        <w:t></w:t>
      </w:r>
      <w:r>
        <w:rPr>
          <w:rFonts w:hint="eastAsia"/>
        </w:rPr>
        <w:t>увеличивают</w:t>
      </w:r>
      <w:r>
        <w:t></w:t>
      </w:r>
      <w:r>
        <w:rPr>
          <w:rFonts w:hint="eastAsia"/>
        </w:rPr>
        <w:t>эффект</w:t>
      </w:r>
      <w:r>
        <w:t></w:t>
      </w:r>
      <w:r>
        <w:rPr>
          <w:rFonts w:hint="eastAsia"/>
        </w:rPr>
        <w:t>обескислороживания</w:t>
      </w:r>
      <w:r>
        <w:t></w:t>
      </w:r>
      <w:r>
        <w:rPr>
          <w:rFonts w:hint="eastAsia"/>
        </w:rPr>
        <w:t>воды</w:t>
      </w:r>
      <w:r>
        <w:t></w:t>
      </w:r>
      <w:r>
        <w:rPr>
          <w:rFonts w:hint="eastAsia"/>
        </w:rPr>
        <w:t>при</w:t>
      </w:r>
      <w:r>
        <w:t></w:t>
      </w:r>
      <w:r>
        <w:rPr>
          <w:rFonts w:hint="eastAsia"/>
        </w:rPr>
        <w:t>её</w:t>
      </w:r>
      <w:r>
        <w:t></w:t>
      </w:r>
      <w:r>
        <w:rPr>
          <w:rFonts w:hint="eastAsia"/>
        </w:rPr>
        <w:t>деаэрации</w:t>
      </w:r>
      <w:r>
        <w:t></w:t>
      </w:r>
      <w:r>
        <w:t></w:t>
      </w:r>
      <w:r>
        <w:rPr>
          <w:rFonts w:hint="eastAsia"/>
        </w:rPr>
        <w:t>который</w:t>
      </w:r>
      <w:r>
        <w:t></w:t>
      </w:r>
      <w:r>
        <w:rPr>
          <w:rFonts w:hint="eastAsia"/>
        </w:rPr>
        <w:t>составляет</w:t>
      </w:r>
      <w:r>
        <w:t></w:t>
      </w:r>
      <w:r>
        <w:rPr>
          <w:rFonts w:hint="eastAsia"/>
        </w:rPr>
        <w:t>при</w:t>
      </w:r>
      <w:r>
        <w:t></w:t>
      </w:r>
      <w:r>
        <w:rPr>
          <w:rFonts w:hint="eastAsia"/>
        </w:rPr>
        <w:t>этом</w:t>
      </w:r>
      <w:r>
        <w:t></w:t>
      </w:r>
      <w:r>
        <w:rPr>
          <w:rFonts w:hint="eastAsia"/>
        </w:rPr>
        <w:t>в</w:t>
      </w:r>
      <w:r>
        <w:t></w:t>
      </w:r>
      <w:r>
        <w:rPr>
          <w:rFonts w:hint="eastAsia"/>
        </w:rPr>
        <w:t>прямоточных</w:t>
      </w:r>
      <w:r>
        <w:t></w:t>
      </w:r>
      <w:r>
        <w:rPr>
          <w:rFonts w:hint="eastAsia"/>
        </w:rPr>
        <w:t>кавитацион</w:t>
      </w:r>
      <w:r>
        <w:t></w:t>
      </w:r>
      <w:r>
        <w:rPr>
          <w:rFonts w:hint="eastAsia"/>
        </w:rPr>
        <w:t>ных</w:t>
      </w:r>
      <w:r>
        <w:t></w:t>
      </w:r>
      <w:r>
        <w:rPr>
          <w:rFonts w:hint="eastAsia"/>
        </w:rPr>
        <w:t>деаэрационных</w:t>
      </w:r>
      <w:r>
        <w:t></w:t>
      </w:r>
      <w:r>
        <w:rPr>
          <w:rFonts w:hint="eastAsia"/>
        </w:rPr>
        <w:t>устройствах</w:t>
      </w:r>
      <w:r>
        <w:t></w:t>
      </w:r>
      <w:r>
        <w:rPr>
          <w:rFonts w:hint="eastAsia"/>
        </w:rPr>
        <w:t>от</w:t>
      </w:r>
      <w:r>
        <w:t></w:t>
      </w:r>
      <w:r>
        <w:t></w:t>
      </w:r>
      <w:r>
        <w:t></w:t>
      </w:r>
      <w:r>
        <w:t></w:t>
      </w:r>
      <w:r>
        <w:t></w:t>
      </w:r>
      <w:r>
        <w:rPr>
          <w:rFonts w:hint="eastAsia"/>
        </w:rPr>
        <w:t>до</w:t>
      </w:r>
      <w:r>
        <w:t></w:t>
      </w:r>
      <w:r>
        <w:t></w:t>
      </w:r>
      <w:r>
        <w:t></w:t>
      </w:r>
      <w:r>
        <w:t></w:t>
      </w:r>
      <w:r>
        <w:t></w:t>
      </w:r>
      <w:r>
        <w:t></w:t>
      </w:r>
      <w:r>
        <w:t></w:t>
      </w:r>
      <w:r>
        <w:rPr>
          <w:rFonts w:hint="eastAsia"/>
        </w:rPr>
        <w:t>Для</w:t>
      </w:r>
      <w:r>
        <w:t></w:t>
      </w:r>
      <w:r>
        <w:rPr>
          <w:rFonts w:hint="eastAsia"/>
        </w:rPr>
        <w:t>получения</w:t>
      </w:r>
      <w:r>
        <w:t></w:t>
      </w:r>
      <w:r>
        <w:rPr>
          <w:rFonts w:hint="eastAsia"/>
        </w:rPr>
        <w:t>максимально</w:t>
      </w:r>
      <w:r>
        <w:t></w:t>
      </w:r>
      <w:r>
        <w:rPr>
          <w:rFonts w:hint="eastAsia"/>
        </w:rPr>
        <w:t>го</w:t>
      </w:r>
      <w:r>
        <w:t></w:t>
      </w:r>
      <w:r>
        <w:rPr>
          <w:rFonts w:hint="eastAsia"/>
        </w:rPr>
        <w:t>эффекта</w:t>
      </w:r>
      <w:r>
        <w:t></w:t>
      </w:r>
      <w:r>
        <w:rPr>
          <w:rFonts w:hint="eastAsia"/>
        </w:rPr>
        <w:t>деаэрации</w:t>
      </w:r>
      <w:r>
        <w:t></w:t>
      </w:r>
      <w:r>
        <w:rPr>
          <w:rFonts w:hint="eastAsia"/>
        </w:rPr>
        <w:t>подвод</w:t>
      </w:r>
      <w:r>
        <w:t></w:t>
      </w:r>
      <w:r>
        <w:rPr>
          <w:rFonts w:hint="eastAsia"/>
        </w:rPr>
        <w:t>воды</w:t>
      </w:r>
      <w:r>
        <w:t></w:t>
      </w:r>
      <w:r>
        <w:rPr>
          <w:rFonts w:hint="eastAsia"/>
        </w:rPr>
        <w:t>на</w:t>
      </w:r>
      <w:r>
        <w:t></w:t>
      </w:r>
      <w:r>
        <w:rPr>
          <w:rFonts w:hint="eastAsia"/>
        </w:rPr>
        <w:t>неё</w:t>
      </w:r>
      <w:r>
        <w:t></w:t>
      </w:r>
      <w:r>
        <w:rPr>
          <w:rFonts w:hint="eastAsia"/>
        </w:rPr>
        <w:t>должен</w:t>
      </w:r>
      <w:r>
        <w:t></w:t>
      </w:r>
      <w:r>
        <w:rPr>
          <w:rFonts w:hint="eastAsia"/>
        </w:rPr>
        <w:t>осуществляться</w:t>
      </w:r>
      <w:r>
        <w:t></w:t>
      </w:r>
      <w:r>
        <w:rPr>
          <w:rFonts w:hint="eastAsia"/>
        </w:rPr>
        <w:t>непосред</w:t>
      </w:r>
      <w:r>
        <w:t></w:t>
      </w:r>
      <w:r>
        <w:rPr>
          <w:rFonts w:hint="eastAsia"/>
        </w:rPr>
        <w:t>ственно</w:t>
      </w:r>
      <w:r>
        <w:t></w:t>
      </w:r>
      <w:r>
        <w:rPr>
          <w:rFonts w:hint="eastAsia"/>
        </w:rPr>
        <w:t>на</w:t>
      </w:r>
      <w:r>
        <w:t></w:t>
      </w:r>
      <w:r>
        <w:rPr>
          <w:rFonts w:hint="eastAsia"/>
        </w:rPr>
        <w:t>всас</w:t>
      </w:r>
      <w:r>
        <w:t></w:t>
      </w:r>
      <w:r>
        <w:rPr>
          <w:rFonts w:hint="eastAsia"/>
        </w:rPr>
        <w:t>насоса</w:t>
      </w:r>
      <w:r>
        <w:t></w:t>
      </w:r>
      <w:r>
        <w:rPr>
          <w:rFonts w:hint="eastAsia"/>
        </w:rPr>
        <w:t>рециркуляции</w:t>
      </w:r>
      <w:r>
        <w:t></w:t>
      </w:r>
      <w:r>
        <w:t></w:t>
      </w:r>
      <w:r>
        <w:rPr>
          <w:rFonts w:hint="eastAsia"/>
        </w:rPr>
        <w:t>Для</w:t>
      </w:r>
      <w:r>
        <w:t></w:t>
      </w:r>
      <w:r>
        <w:rPr>
          <w:rFonts w:hint="eastAsia"/>
        </w:rPr>
        <w:t>определения</w:t>
      </w:r>
      <w:r>
        <w:t></w:t>
      </w:r>
      <w:r>
        <w:rPr>
          <w:rFonts w:hint="eastAsia"/>
        </w:rPr>
        <w:t>необходимой</w:t>
      </w:r>
      <w:r>
        <w:t></w:t>
      </w:r>
      <w:r>
        <w:rPr>
          <w:rFonts w:hint="eastAsia"/>
        </w:rPr>
        <w:t>кратно</w:t>
      </w:r>
      <w:r>
        <w:t></w:t>
      </w:r>
      <w:r>
        <w:rPr>
          <w:rFonts w:hint="eastAsia"/>
        </w:rPr>
        <w:t>ст</w:t>
      </w:r>
      <w:r>
        <w:rPr>
          <w:rFonts w:hint="eastAsia"/>
        </w:rPr>
        <w:lastRenderedPageBreak/>
        <w:t>и</w:t>
      </w:r>
      <w:r>
        <w:t></w:t>
      </w:r>
      <w:r>
        <w:rPr>
          <w:rFonts w:hint="eastAsia"/>
        </w:rPr>
        <w:t>циркуляции</w:t>
      </w:r>
      <w:r>
        <w:t></w:t>
      </w:r>
      <w:r>
        <w:rPr>
          <w:rFonts w:hint="eastAsia"/>
        </w:rPr>
        <w:t>предложены</w:t>
      </w:r>
      <w:r>
        <w:t></w:t>
      </w:r>
      <w:r>
        <w:rPr>
          <w:rFonts w:hint="eastAsia"/>
        </w:rPr>
        <w:t>расчетные</w:t>
      </w:r>
      <w:r>
        <w:t></w:t>
      </w:r>
      <w:r>
        <w:rPr>
          <w:rFonts w:hint="eastAsia"/>
        </w:rPr>
        <w:t>зависимости</w:t>
      </w:r>
      <w:r>
        <w:t></w:t>
      </w:r>
    </w:p>
    <w:p w:rsidR="00C75D44" w:rsidRDefault="00C75D44" w:rsidP="00C75D44">
      <w:r>
        <w:t></w:t>
      </w:r>
      <w:r>
        <w:t></w:t>
      </w:r>
      <w:r>
        <w:tab/>
      </w:r>
      <w:r>
        <w:t></w:t>
      </w:r>
      <w:r>
        <w:rPr>
          <w:rFonts w:hint="eastAsia"/>
        </w:rPr>
        <w:t>На</w:t>
      </w:r>
      <w:r>
        <w:t></w:t>
      </w:r>
      <w:r>
        <w:rPr>
          <w:rFonts w:hint="eastAsia"/>
        </w:rPr>
        <w:t>основе</w:t>
      </w:r>
      <w:r>
        <w:t></w:t>
      </w:r>
      <w:r>
        <w:rPr>
          <w:rFonts w:hint="eastAsia"/>
        </w:rPr>
        <w:t>опытно</w:t>
      </w:r>
      <w:r>
        <w:t></w:t>
      </w:r>
      <w:r>
        <w:rPr>
          <w:rFonts w:hint="eastAsia"/>
        </w:rPr>
        <w:t>промышленных</w:t>
      </w:r>
      <w:r>
        <w:t></w:t>
      </w:r>
      <w:r>
        <w:rPr>
          <w:rFonts w:hint="eastAsia"/>
        </w:rPr>
        <w:t>испытаний</w:t>
      </w:r>
      <w:r>
        <w:t></w:t>
      </w:r>
      <w:r>
        <w:rPr>
          <w:rFonts w:hint="eastAsia"/>
        </w:rPr>
        <w:t>установлено</w:t>
      </w:r>
      <w:r>
        <w:t></w:t>
      </w:r>
    </w:p>
    <w:p w:rsidR="00C75D44" w:rsidRDefault="00C75D44" w:rsidP="00C75D44">
      <w:r>
        <w:t></w:t>
      </w:r>
      <w:r>
        <w:tab/>
      </w:r>
      <w:r>
        <w:t></w:t>
      </w:r>
      <w:r>
        <w:rPr>
          <w:rFonts w:hint="eastAsia"/>
        </w:rPr>
        <w:t>выход</w:t>
      </w:r>
      <w:r>
        <w:t></w:t>
      </w:r>
      <w:r>
        <w:rPr>
          <w:rFonts w:hint="eastAsia"/>
        </w:rPr>
        <w:t>водорода</w:t>
      </w:r>
      <w:r>
        <w:t></w:t>
      </w:r>
      <w:r>
        <w:rPr>
          <w:rFonts w:hint="eastAsia"/>
        </w:rPr>
        <w:t>в</w:t>
      </w:r>
      <w:r>
        <w:t></w:t>
      </w:r>
      <w:r>
        <w:rPr>
          <w:rFonts w:hint="eastAsia"/>
        </w:rPr>
        <w:t>перегретый</w:t>
      </w:r>
      <w:r>
        <w:t></w:t>
      </w:r>
      <w:r>
        <w:rPr>
          <w:rFonts w:hint="eastAsia"/>
        </w:rPr>
        <w:t>пар</w:t>
      </w:r>
      <w:r>
        <w:t></w:t>
      </w:r>
      <w:r>
        <w:rPr>
          <w:rFonts w:hint="eastAsia"/>
        </w:rPr>
        <w:t>после</w:t>
      </w:r>
      <w:r>
        <w:t></w:t>
      </w:r>
      <w:r>
        <w:rPr>
          <w:rFonts w:hint="eastAsia"/>
        </w:rPr>
        <w:t>пуска</w:t>
      </w:r>
      <w:r>
        <w:t></w:t>
      </w:r>
      <w:r>
        <w:rPr>
          <w:rFonts w:hint="eastAsia"/>
        </w:rPr>
        <w:t>из</w:t>
      </w:r>
      <w:r>
        <w:t></w:t>
      </w:r>
      <w:r>
        <w:rPr>
          <w:rFonts w:hint="eastAsia"/>
        </w:rPr>
        <w:t>холодного</w:t>
      </w:r>
      <w:r>
        <w:t></w:t>
      </w:r>
      <w:r>
        <w:rPr>
          <w:rFonts w:hint="eastAsia"/>
        </w:rPr>
        <w:t>резерва</w:t>
      </w:r>
      <w:r>
        <w:t></w:t>
      </w:r>
      <w:r>
        <w:rPr>
          <w:rFonts w:hint="eastAsia"/>
        </w:rPr>
        <w:t>неконсервированного</w:t>
      </w:r>
      <w:r>
        <w:t></w:t>
      </w:r>
      <w:r>
        <w:rPr>
          <w:rFonts w:hint="eastAsia"/>
        </w:rPr>
        <w:t>котла</w:t>
      </w:r>
      <w:r>
        <w:t></w:t>
      </w:r>
      <w:r>
        <w:rPr>
          <w:rFonts w:hint="eastAsia"/>
        </w:rPr>
        <w:t>больше</w:t>
      </w:r>
      <w:r>
        <w:t></w:t>
      </w:r>
      <w:r>
        <w:t></w:t>
      </w:r>
      <w:r>
        <w:rPr>
          <w:rFonts w:hint="eastAsia"/>
        </w:rPr>
        <w:t>чем</w:t>
      </w:r>
      <w:r>
        <w:t></w:t>
      </w:r>
      <w:r>
        <w:rPr>
          <w:rFonts w:hint="eastAsia"/>
        </w:rPr>
        <w:t>после</w:t>
      </w:r>
      <w:r>
        <w:t></w:t>
      </w:r>
      <w:r>
        <w:rPr>
          <w:rFonts w:hint="eastAsia"/>
        </w:rPr>
        <w:t>пуска</w:t>
      </w:r>
      <w:r>
        <w:t></w:t>
      </w:r>
      <w:r>
        <w:rPr>
          <w:rFonts w:hint="eastAsia"/>
        </w:rPr>
        <w:t>котла</w:t>
      </w:r>
      <w:r>
        <w:t></w:t>
      </w:r>
      <w:r>
        <w:t></w:t>
      </w:r>
      <w:r>
        <w:rPr>
          <w:rFonts w:hint="eastAsia"/>
        </w:rPr>
        <w:t>бывшего</w:t>
      </w:r>
      <w:r>
        <w:t></w:t>
      </w:r>
      <w:r>
        <w:rPr>
          <w:rFonts w:hint="eastAsia"/>
        </w:rPr>
        <w:t>в</w:t>
      </w:r>
      <w:r>
        <w:t></w:t>
      </w:r>
      <w:r>
        <w:rPr>
          <w:rFonts w:hint="eastAsia"/>
        </w:rPr>
        <w:t>со</w:t>
      </w:r>
      <w:r>
        <w:t></w:t>
      </w:r>
      <w:r>
        <w:rPr>
          <w:rFonts w:hint="eastAsia"/>
        </w:rPr>
        <w:t>стоянии</w:t>
      </w:r>
      <w:r>
        <w:t></w:t>
      </w:r>
      <w:r>
        <w:rPr>
          <w:rFonts w:hint="eastAsia"/>
        </w:rPr>
        <w:t>консервации</w:t>
      </w:r>
      <w:r>
        <w:t></w:t>
      </w:r>
      <w:r>
        <w:t></w:t>
      </w:r>
      <w:r>
        <w:rPr>
          <w:rFonts w:hint="eastAsia"/>
        </w:rPr>
        <w:t>Водородометрия</w:t>
      </w:r>
      <w:r>
        <w:t></w:t>
      </w:r>
      <w:r>
        <w:rPr>
          <w:rFonts w:hint="eastAsia"/>
        </w:rPr>
        <w:t>применима</w:t>
      </w:r>
      <w:r>
        <w:t></w:t>
      </w:r>
      <w:r>
        <w:rPr>
          <w:rFonts w:hint="eastAsia"/>
        </w:rPr>
        <w:t>для</w:t>
      </w:r>
      <w:r>
        <w:t></w:t>
      </w:r>
      <w:r>
        <w:rPr>
          <w:rFonts w:hint="eastAsia"/>
        </w:rPr>
        <w:t>оценки</w:t>
      </w:r>
      <w:r>
        <w:t></w:t>
      </w:r>
      <w:r>
        <w:rPr>
          <w:rFonts w:hint="eastAsia"/>
        </w:rPr>
        <w:t>качества</w:t>
      </w:r>
      <w:r>
        <w:t></w:t>
      </w:r>
      <w:r>
        <w:rPr>
          <w:rFonts w:hint="eastAsia"/>
        </w:rPr>
        <w:t>кон</w:t>
      </w:r>
      <w:r>
        <w:t></w:t>
      </w:r>
      <w:r>
        <w:rPr>
          <w:rFonts w:hint="eastAsia"/>
        </w:rPr>
        <w:t>сервации</w:t>
      </w:r>
      <w:r>
        <w:t></w:t>
      </w:r>
      <w:r>
        <w:rPr>
          <w:rFonts w:hint="eastAsia"/>
        </w:rPr>
        <w:t>котлов</w:t>
      </w:r>
      <w:r>
        <w:t></w:t>
      </w:r>
    </w:p>
    <w:p w:rsidR="00C75D44" w:rsidRDefault="00C75D44" w:rsidP="00C75D44">
      <w:r>
        <w:t></w:t>
      </w:r>
      <w:r>
        <w:tab/>
      </w:r>
      <w:r>
        <w:t></w:t>
      </w:r>
      <w:r>
        <w:rPr>
          <w:rFonts w:hint="eastAsia"/>
        </w:rPr>
        <w:t>консервация</w:t>
      </w:r>
      <w:r>
        <w:t></w:t>
      </w:r>
      <w:r>
        <w:rPr>
          <w:rFonts w:hint="eastAsia"/>
        </w:rPr>
        <w:t>барабанных</w:t>
      </w:r>
      <w:r>
        <w:t></w:t>
      </w:r>
      <w:r>
        <w:rPr>
          <w:rFonts w:hint="eastAsia"/>
        </w:rPr>
        <w:t>котлов</w:t>
      </w:r>
      <w:r>
        <w:t></w:t>
      </w:r>
      <w:r>
        <w:rPr>
          <w:rFonts w:hint="eastAsia"/>
        </w:rPr>
        <w:t>высокого</w:t>
      </w:r>
      <w:r>
        <w:t></w:t>
      </w:r>
      <w:r>
        <w:rPr>
          <w:rFonts w:hint="eastAsia"/>
        </w:rPr>
        <w:t>давления</w:t>
      </w:r>
      <w:r>
        <w:t></w:t>
      </w:r>
      <w:r>
        <w:rPr>
          <w:rFonts w:hint="eastAsia"/>
        </w:rPr>
        <w:t>с</w:t>
      </w:r>
      <w:r>
        <w:t></w:t>
      </w:r>
      <w:r>
        <w:rPr>
          <w:rFonts w:hint="eastAsia"/>
        </w:rPr>
        <w:t>применением</w:t>
      </w:r>
      <w:r>
        <w:t></w:t>
      </w:r>
      <w:r>
        <w:rPr>
          <w:rFonts w:hint="eastAsia"/>
        </w:rPr>
        <w:t>ОДА</w:t>
      </w:r>
      <w:r>
        <w:t></w:t>
      </w:r>
      <w:r>
        <w:rPr>
          <w:rFonts w:hint="eastAsia"/>
        </w:rPr>
        <w:t>и</w:t>
      </w:r>
      <w:r>
        <w:t></w:t>
      </w:r>
      <w:r>
        <w:rPr>
          <w:rFonts w:hint="eastAsia"/>
        </w:rPr>
        <w:t>ингибитораМ</w:t>
      </w:r>
      <w:r>
        <w:t></w:t>
      </w:r>
      <w:r>
        <w:t></w:t>
      </w:r>
      <w:r>
        <w:t></w:t>
      </w:r>
      <w:r>
        <w:rPr>
          <w:rFonts w:hint="eastAsia"/>
        </w:rPr>
        <w:t>более</w:t>
      </w:r>
      <w:r>
        <w:t></w:t>
      </w:r>
      <w:r>
        <w:rPr>
          <w:rFonts w:hint="eastAsia"/>
        </w:rPr>
        <w:t>эффективна</w:t>
      </w:r>
      <w:r>
        <w:t></w:t>
      </w:r>
      <w:r>
        <w:t></w:t>
      </w:r>
      <w:r>
        <w:rPr>
          <w:rFonts w:hint="eastAsia"/>
        </w:rPr>
        <w:t>чем</w:t>
      </w:r>
      <w:r>
        <w:t></w:t>
      </w:r>
      <w:r>
        <w:rPr>
          <w:rFonts w:hint="eastAsia"/>
        </w:rPr>
        <w:t>при</w:t>
      </w:r>
      <w:r>
        <w:t></w:t>
      </w:r>
      <w:r>
        <w:rPr>
          <w:rFonts w:hint="eastAsia"/>
        </w:rPr>
        <w:t>использовании</w:t>
      </w:r>
      <w:r>
        <w:t></w:t>
      </w:r>
      <w:r>
        <w:rPr>
          <w:rFonts w:hint="eastAsia"/>
        </w:rPr>
        <w:t>фосфатно</w:t>
      </w:r>
      <w:r>
        <w:t></w:t>
      </w:r>
      <w:r>
        <w:rPr>
          <w:rFonts w:hint="eastAsia"/>
        </w:rPr>
        <w:t>щелочной</w:t>
      </w:r>
      <w:r>
        <w:t></w:t>
      </w:r>
      <w:r>
        <w:rPr>
          <w:rFonts w:hint="eastAsia"/>
        </w:rPr>
        <w:t>выварки</w:t>
      </w:r>
      <w:r>
        <w:t></w:t>
      </w:r>
    </w:p>
    <w:p w:rsidR="00C75D44" w:rsidRDefault="00C75D44" w:rsidP="00C75D44">
      <w:r>
        <w:t></w:t>
      </w:r>
      <w:r>
        <w:tab/>
      </w:r>
      <w:r>
        <w:t></w:t>
      </w:r>
      <w:r>
        <w:rPr>
          <w:rFonts w:hint="eastAsia"/>
        </w:rPr>
        <w:t>предложенная</w:t>
      </w:r>
      <w:r>
        <w:t></w:t>
      </w:r>
      <w:r>
        <w:rPr>
          <w:rFonts w:hint="eastAsia"/>
        </w:rPr>
        <w:t>в</w:t>
      </w:r>
      <w:r>
        <w:t></w:t>
      </w:r>
      <w:r>
        <w:rPr>
          <w:rFonts w:hint="eastAsia"/>
        </w:rPr>
        <w:t>настоящей</w:t>
      </w:r>
      <w:r>
        <w:t></w:t>
      </w:r>
      <w:r>
        <w:rPr>
          <w:rFonts w:hint="eastAsia"/>
        </w:rPr>
        <w:t>работе</w:t>
      </w:r>
      <w:r>
        <w:t></w:t>
      </w:r>
      <w:r>
        <w:rPr>
          <w:rFonts w:hint="eastAsia"/>
        </w:rPr>
        <w:t>двухэтапная</w:t>
      </w:r>
      <w:r>
        <w:t></w:t>
      </w:r>
      <w:r>
        <w:rPr>
          <w:rFonts w:hint="eastAsia"/>
        </w:rPr>
        <w:t>консервация</w:t>
      </w:r>
      <w:r>
        <w:t></w:t>
      </w:r>
      <w:r>
        <w:rPr>
          <w:rFonts w:hint="eastAsia"/>
        </w:rPr>
        <w:t>котлов</w:t>
      </w:r>
      <w:r>
        <w:t></w:t>
      </w:r>
      <w:r>
        <w:rPr>
          <w:rFonts w:hint="eastAsia"/>
        </w:rPr>
        <w:t>с</w:t>
      </w:r>
      <w:r>
        <w:t></w:t>
      </w:r>
      <w:r>
        <w:rPr>
          <w:rFonts w:hint="eastAsia"/>
        </w:rPr>
        <w:t>применением</w:t>
      </w:r>
      <w:r>
        <w:t></w:t>
      </w:r>
      <w:r>
        <w:rPr>
          <w:rFonts w:hint="eastAsia"/>
        </w:rPr>
        <w:t>ОДА</w:t>
      </w:r>
      <w:r>
        <w:t></w:t>
      </w:r>
      <w:r>
        <w:t></w:t>
      </w:r>
      <w:r>
        <w:rPr>
          <w:rFonts w:hint="eastAsia"/>
        </w:rPr>
        <w:t>этап</w:t>
      </w:r>
      <w:r>
        <w:t></w:t>
      </w:r>
      <w:r>
        <w:t></w:t>
      </w:r>
      <w:r>
        <w:t></w:t>
      </w:r>
      <w:r>
        <w:t></w:t>
      </w:r>
      <w:r>
        <w:rPr>
          <w:rFonts w:hint="eastAsia"/>
        </w:rPr>
        <w:t>и</w:t>
      </w:r>
      <w:r>
        <w:t></w:t>
      </w:r>
      <w:r>
        <w:rPr>
          <w:rFonts w:hint="eastAsia"/>
        </w:rPr>
        <w:t>ОДА</w:t>
      </w:r>
      <w:r>
        <w:t></w:t>
      </w:r>
      <w:r>
        <w:rPr>
          <w:rFonts w:hint="eastAsia"/>
        </w:rPr>
        <w:t>совместно</w:t>
      </w:r>
      <w:r>
        <w:t></w:t>
      </w:r>
      <w:r>
        <w:rPr>
          <w:rFonts w:hint="eastAsia"/>
        </w:rPr>
        <w:t>с</w:t>
      </w:r>
      <w:r>
        <w:t></w:t>
      </w:r>
      <w:r>
        <w:rPr>
          <w:rFonts w:hint="eastAsia"/>
        </w:rPr>
        <w:t>ингибитором</w:t>
      </w:r>
      <w:r>
        <w:t></w:t>
      </w:r>
      <w:r>
        <w:rPr>
          <w:rFonts w:hint="eastAsia"/>
        </w:rPr>
        <w:t>М</w:t>
      </w:r>
      <w:r>
        <w:t></w:t>
      </w:r>
      <w:r>
        <w:t></w:t>
      </w:r>
      <w:r>
        <w:t></w:t>
      </w:r>
      <w:r>
        <w:t></w:t>
      </w:r>
      <w:r>
        <w:rPr>
          <w:rFonts w:hint="eastAsia"/>
        </w:rPr>
        <w:t>этап</w:t>
      </w:r>
      <w:r>
        <w:t></w:t>
      </w:r>
      <w:r>
        <w:t></w:t>
      </w:r>
      <w:r>
        <w:t></w:t>
      </w:r>
      <w:r>
        <w:t></w:t>
      </w:r>
      <w:r>
        <w:rPr>
          <w:rFonts w:hint="eastAsia"/>
        </w:rPr>
        <w:t>бо</w:t>
      </w:r>
      <w:r>
        <w:t></w:t>
      </w:r>
      <w:r>
        <w:rPr>
          <w:rFonts w:hint="eastAsia"/>
        </w:rPr>
        <w:t>лее</w:t>
      </w:r>
      <w:r>
        <w:t></w:t>
      </w:r>
      <w:r>
        <w:rPr>
          <w:rFonts w:hint="eastAsia"/>
        </w:rPr>
        <w:t>эффективна</w:t>
      </w:r>
      <w:r>
        <w:t></w:t>
      </w:r>
      <w:r>
        <w:t></w:t>
      </w:r>
      <w:r>
        <w:rPr>
          <w:rFonts w:hint="eastAsia"/>
        </w:rPr>
        <w:t>чем</w:t>
      </w:r>
      <w:r>
        <w:t></w:t>
      </w:r>
      <w:r>
        <w:rPr>
          <w:rFonts w:hint="eastAsia"/>
        </w:rPr>
        <w:t>одноэтапная</w:t>
      </w:r>
      <w:r>
        <w:t></w:t>
      </w:r>
      <w:r>
        <w:rPr>
          <w:rFonts w:hint="eastAsia"/>
        </w:rPr>
        <w:t>консервация</w:t>
      </w:r>
      <w:r>
        <w:t></w:t>
      </w:r>
      <w:r>
        <w:rPr>
          <w:rFonts w:hint="eastAsia"/>
        </w:rPr>
        <w:t>с</w:t>
      </w:r>
      <w:r>
        <w:t></w:t>
      </w:r>
      <w:r>
        <w:rPr>
          <w:rFonts w:hint="eastAsia"/>
        </w:rPr>
        <w:t>использованием</w:t>
      </w:r>
      <w:r>
        <w:t></w:t>
      </w:r>
      <w:r>
        <w:rPr>
          <w:rFonts w:hint="eastAsia"/>
        </w:rPr>
        <w:t>ОДА</w:t>
      </w:r>
      <w:r>
        <w:t></w:t>
      </w:r>
    </w:p>
    <w:p w:rsidR="00C75D44" w:rsidRDefault="00C75D44" w:rsidP="00C75D44">
      <w:r>
        <w:t></w:t>
      </w:r>
      <w:r>
        <w:tab/>
      </w:r>
      <w:r>
        <w:t></w:t>
      </w:r>
      <w:r>
        <w:rPr>
          <w:rFonts w:hint="eastAsia"/>
        </w:rPr>
        <w:t>консервирующий</w:t>
      </w:r>
      <w:r>
        <w:t></w:t>
      </w:r>
      <w:r>
        <w:rPr>
          <w:rFonts w:hint="eastAsia"/>
        </w:rPr>
        <w:t>раствор</w:t>
      </w:r>
      <w:r>
        <w:t></w:t>
      </w:r>
      <w:r>
        <w:rPr>
          <w:rFonts w:hint="eastAsia"/>
        </w:rPr>
        <w:t>ОДА</w:t>
      </w:r>
      <w:r>
        <w:t></w:t>
      </w:r>
      <w:r>
        <w:rPr>
          <w:rFonts w:hint="eastAsia"/>
        </w:rPr>
        <w:t>не</w:t>
      </w:r>
      <w:r>
        <w:t></w:t>
      </w:r>
      <w:r>
        <w:rPr>
          <w:rFonts w:hint="eastAsia"/>
        </w:rPr>
        <w:t>способствует</w:t>
      </w:r>
      <w:r>
        <w:t></w:t>
      </w:r>
      <w:r>
        <w:rPr>
          <w:rFonts w:hint="eastAsia"/>
        </w:rPr>
        <w:t>жизнедеятельности</w:t>
      </w:r>
      <w:r>
        <w:t></w:t>
      </w:r>
      <w:r>
        <w:rPr>
          <w:rFonts w:hint="eastAsia"/>
        </w:rPr>
        <w:t>сульфатвосстанавливающих</w:t>
      </w:r>
      <w:r>
        <w:t></w:t>
      </w:r>
      <w:r>
        <w:rPr>
          <w:rFonts w:hint="eastAsia"/>
        </w:rPr>
        <w:t>бактерий</w:t>
      </w:r>
      <w:r>
        <w:t></w:t>
      </w:r>
      <w:r>
        <w:rPr>
          <w:rFonts w:hint="eastAsia"/>
        </w:rPr>
        <w:t>и</w:t>
      </w:r>
      <w:r>
        <w:t></w:t>
      </w:r>
      <w:r>
        <w:rPr>
          <w:rFonts w:hint="eastAsia"/>
        </w:rPr>
        <w:t>тем</w:t>
      </w:r>
      <w:r>
        <w:t></w:t>
      </w:r>
      <w:r>
        <w:rPr>
          <w:rFonts w:hint="eastAsia"/>
        </w:rPr>
        <w:t>самым</w:t>
      </w:r>
      <w:r>
        <w:t></w:t>
      </w:r>
      <w:r>
        <w:t></w:t>
      </w:r>
      <w:r>
        <w:rPr>
          <w:rFonts w:hint="eastAsia"/>
        </w:rPr>
        <w:t>микробиологической</w:t>
      </w:r>
      <w:r>
        <w:t></w:t>
      </w:r>
      <w:r>
        <w:rPr>
          <w:rFonts w:hint="eastAsia"/>
        </w:rPr>
        <w:t>коррозии</w:t>
      </w:r>
      <w:r>
        <w:t></w:t>
      </w:r>
    </w:p>
    <w:p w:rsidR="00C75D44" w:rsidRDefault="00C75D44" w:rsidP="00C75D44">
      <w:r>
        <w:t></w:t>
      </w:r>
      <w:r>
        <w:tab/>
      </w:r>
      <w:r>
        <w:t></w:t>
      </w:r>
      <w:r>
        <w:rPr>
          <w:rFonts w:hint="eastAsia"/>
        </w:rPr>
        <w:t>ОДА</w:t>
      </w:r>
      <w:r>
        <w:t></w:t>
      </w:r>
      <w:r>
        <w:rPr>
          <w:rFonts w:hint="eastAsia"/>
        </w:rPr>
        <w:t>повышает</w:t>
      </w:r>
      <w:r>
        <w:t></w:t>
      </w:r>
      <w:r>
        <w:rPr>
          <w:rFonts w:hint="eastAsia"/>
        </w:rPr>
        <w:t>эффект</w:t>
      </w:r>
      <w:r>
        <w:t></w:t>
      </w:r>
      <w:r>
        <w:rPr>
          <w:rFonts w:hint="eastAsia"/>
        </w:rPr>
        <w:t>обезжелезивания</w:t>
      </w:r>
      <w:r>
        <w:t></w:t>
      </w:r>
      <w:r>
        <w:rPr>
          <w:rFonts w:hint="eastAsia"/>
        </w:rPr>
        <w:t>кислого</w:t>
      </w:r>
      <w:r>
        <w:t></w:t>
      </w:r>
      <w:r>
        <w:rPr>
          <w:rFonts w:hint="eastAsia"/>
        </w:rPr>
        <w:t>конденсата</w:t>
      </w:r>
      <w:r>
        <w:t></w:t>
      </w:r>
      <w:r>
        <w:rPr>
          <w:rFonts w:hint="eastAsia"/>
        </w:rPr>
        <w:t>механи</w:t>
      </w:r>
      <w:r>
        <w:t></w:t>
      </w:r>
      <w:r>
        <w:rPr>
          <w:rFonts w:hint="eastAsia"/>
        </w:rPr>
        <w:t>ческим</w:t>
      </w:r>
      <w:r>
        <w:t></w:t>
      </w:r>
      <w:r>
        <w:rPr>
          <w:rFonts w:hint="eastAsia"/>
        </w:rPr>
        <w:t>фильтром</w:t>
      </w:r>
      <w:r>
        <w:t></w:t>
      </w:r>
      <w:r>
        <w:rPr>
          <w:rFonts w:hint="eastAsia"/>
        </w:rPr>
        <w:t>с</w:t>
      </w:r>
      <w:r>
        <w:t></w:t>
      </w:r>
      <w:r>
        <w:rPr>
          <w:rFonts w:hint="eastAsia"/>
        </w:rPr>
        <w:t>катионитной</w:t>
      </w:r>
      <w:r>
        <w:t></w:t>
      </w:r>
      <w:r>
        <w:rPr>
          <w:rFonts w:hint="eastAsia"/>
        </w:rPr>
        <w:t>загрузкой</w:t>
      </w:r>
      <w:r>
        <w:t></w:t>
      </w:r>
      <w:r>
        <w:rPr>
          <w:rFonts w:hint="eastAsia"/>
        </w:rPr>
        <w:t>в</w:t>
      </w:r>
      <w:r>
        <w:t></w:t>
      </w:r>
      <w:r>
        <w:rPr>
          <w:rFonts w:hint="eastAsia"/>
        </w:rPr>
        <w:t>условиях</w:t>
      </w:r>
      <w:r>
        <w:t></w:t>
      </w:r>
      <w:r>
        <w:rPr>
          <w:rFonts w:hint="eastAsia"/>
        </w:rPr>
        <w:t>очистки</w:t>
      </w:r>
      <w:r>
        <w:t></w:t>
      </w:r>
      <w:r>
        <w:rPr>
          <w:rFonts w:hint="eastAsia"/>
        </w:rPr>
        <w:t>пароконден</w:t>
      </w:r>
      <w:r>
        <w:t></w:t>
      </w:r>
      <w:r>
        <w:t></w:t>
      </w:r>
      <w:r>
        <w:rPr>
          <w:rFonts w:hint="eastAsia"/>
        </w:rPr>
        <w:t>сатной</w:t>
      </w:r>
      <w:r>
        <w:t></w:t>
      </w:r>
      <w:r>
        <w:rPr>
          <w:rFonts w:hint="eastAsia"/>
        </w:rPr>
        <w:t>сети</w:t>
      </w:r>
      <w:r>
        <w:t></w:t>
      </w:r>
      <w:r>
        <w:rPr>
          <w:rFonts w:hint="eastAsia"/>
        </w:rPr>
        <w:t>от</w:t>
      </w:r>
      <w:r>
        <w:t></w:t>
      </w:r>
      <w:r>
        <w:rPr>
          <w:rFonts w:hint="eastAsia"/>
        </w:rPr>
        <w:t>продуктов</w:t>
      </w:r>
      <w:r>
        <w:t></w:t>
      </w:r>
      <w:r>
        <w:rPr>
          <w:rFonts w:hint="eastAsia"/>
        </w:rPr>
        <w:t>коррозии</w:t>
      </w:r>
      <w:r>
        <w:t></w:t>
      </w:r>
      <w:r>
        <w:rPr>
          <w:rFonts w:hint="eastAsia"/>
        </w:rPr>
        <w:t>и</w:t>
      </w:r>
      <w:r>
        <w:t></w:t>
      </w:r>
      <w:r>
        <w:rPr>
          <w:rFonts w:hint="eastAsia"/>
        </w:rPr>
        <w:t>её</w:t>
      </w:r>
      <w:r>
        <w:t></w:t>
      </w:r>
      <w:r>
        <w:rPr>
          <w:rFonts w:hint="eastAsia"/>
        </w:rPr>
        <w:t>консервации</w:t>
      </w:r>
      <w:r>
        <w:t></w:t>
      </w:r>
    </w:p>
    <w:p w:rsidR="00C75D44" w:rsidRDefault="00C75D44" w:rsidP="00C75D44">
      <w:r>
        <w:t></w:t>
      </w:r>
      <w:r>
        <w:t></w:t>
      </w:r>
      <w:r>
        <w:tab/>
      </w:r>
      <w:r>
        <w:t></w:t>
      </w:r>
      <w:r>
        <w:rPr>
          <w:rFonts w:hint="eastAsia"/>
        </w:rPr>
        <w:t>Методика</w:t>
      </w:r>
      <w:r>
        <w:t></w:t>
      </w:r>
      <w:r>
        <w:rPr>
          <w:rFonts w:hint="eastAsia"/>
        </w:rPr>
        <w:t>двухэтапной</w:t>
      </w:r>
      <w:r>
        <w:t></w:t>
      </w:r>
      <w:r>
        <w:rPr>
          <w:rFonts w:hint="eastAsia"/>
        </w:rPr>
        <w:t>консервации</w:t>
      </w:r>
      <w:r>
        <w:t></w:t>
      </w:r>
      <w:r>
        <w:rPr>
          <w:rFonts w:hint="eastAsia"/>
        </w:rPr>
        <w:t>котлов</w:t>
      </w:r>
      <w:r>
        <w:t></w:t>
      </w:r>
      <w:r>
        <w:rPr>
          <w:rFonts w:hint="eastAsia"/>
        </w:rPr>
        <w:t>с</w:t>
      </w:r>
      <w:r>
        <w:t></w:t>
      </w:r>
      <w:r>
        <w:rPr>
          <w:rFonts w:hint="eastAsia"/>
        </w:rPr>
        <w:t>применением</w:t>
      </w:r>
      <w:r>
        <w:t></w:t>
      </w:r>
      <w:r>
        <w:rPr>
          <w:rFonts w:hint="eastAsia"/>
        </w:rPr>
        <w:t>указанных</w:t>
      </w:r>
      <w:r>
        <w:t></w:t>
      </w:r>
      <w:r>
        <w:rPr>
          <w:rFonts w:hint="eastAsia"/>
        </w:rPr>
        <w:t>реагентов</w:t>
      </w:r>
      <w:r>
        <w:t></w:t>
      </w:r>
      <w:r>
        <w:rPr>
          <w:rFonts w:hint="eastAsia"/>
        </w:rPr>
        <w:t>предложена</w:t>
      </w:r>
      <w:r>
        <w:t></w:t>
      </w:r>
      <w:r>
        <w:rPr>
          <w:rFonts w:hint="eastAsia"/>
        </w:rPr>
        <w:t>и</w:t>
      </w:r>
      <w:r>
        <w:t></w:t>
      </w:r>
      <w:r>
        <w:rPr>
          <w:rFonts w:hint="eastAsia"/>
        </w:rPr>
        <w:t>внедрена</w:t>
      </w:r>
      <w:r>
        <w:t></w:t>
      </w:r>
      <w:r>
        <w:rPr>
          <w:rFonts w:hint="eastAsia"/>
        </w:rPr>
        <w:t>на</w:t>
      </w:r>
      <w:r>
        <w:t></w:t>
      </w:r>
      <w:r>
        <w:rPr>
          <w:rFonts w:hint="eastAsia"/>
        </w:rPr>
        <w:t>Ивановской</w:t>
      </w:r>
      <w:r>
        <w:t></w:t>
      </w:r>
      <w:r>
        <w:rPr>
          <w:rFonts w:hint="eastAsia"/>
        </w:rPr>
        <w:t>ТЭЦ</w:t>
      </w:r>
      <w:r>
        <w:t></w:t>
      </w:r>
      <w:r>
        <w:t></w:t>
      </w:r>
      <w:r>
        <w:t></w:t>
      </w:r>
      <w:r>
        <w:rPr>
          <w:rFonts w:hint="eastAsia"/>
        </w:rPr>
        <w:t>и</w:t>
      </w:r>
      <w:r>
        <w:t></w:t>
      </w:r>
      <w:r>
        <w:rPr>
          <w:rFonts w:hint="eastAsia"/>
        </w:rPr>
        <w:t>в</w:t>
      </w:r>
      <w:r>
        <w:t></w:t>
      </w:r>
      <w:r>
        <w:rPr>
          <w:rFonts w:hint="eastAsia"/>
        </w:rPr>
        <w:t>МУП</w:t>
      </w:r>
      <w:r>
        <w:t></w:t>
      </w:r>
      <w:r>
        <w:t></w:t>
      </w:r>
      <w:r>
        <w:rPr>
          <w:rFonts w:hint="eastAsia"/>
        </w:rPr>
        <w:t>Ивгорте</w:t>
      </w:r>
      <w:r>
        <w:t></w:t>
      </w:r>
      <w:r>
        <w:t></w:t>
      </w:r>
      <w:r>
        <w:rPr>
          <w:rFonts w:hint="eastAsia"/>
        </w:rPr>
        <w:t>плоэнерго</w:t>
      </w:r>
      <w:r>
        <w:t></w:t>
      </w:r>
      <w:r>
        <w:t></w:t>
      </w:r>
    </w:p>
    <w:p w:rsidR="00C75D44" w:rsidRPr="00C75D44" w:rsidRDefault="00C75D44" w:rsidP="00C75D44">
      <w:bookmarkStart w:id="0" w:name="_GoBack"/>
      <w:bookmarkEnd w:id="0"/>
    </w:p>
    <w:sectPr w:rsidR="00C75D44" w:rsidRPr="00C75D4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1E4" w:rsidRDefault="00A151E4">
      <w:pPr>
        <w:spacing w:after="0" w:line="240" w:lineRule="auto"/>
      </w:pPr>
      <w:r>
        <w:separator/>
      </w:r>
    </w:p>
  </w:endnote>
  <w:endnote w:type="continuationSeparator" w:id="0">
    <w:p w:rsidR="00A151E4" w:rsidRDefault="00A1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1E4" w:rsidRDefault="00A151E4"/>
    <w:p w:rsidR="00A151E4" w:rsidRDefault="00A151E4"/>
    <w:p w:rsidR="00A151E4" w:rsidRDefault="00A151E4"/>
    <w:p w:rsidR="00A151E4" w:rsidRDefault="00A151E4"/>
    <w:p w:rsidR="00A151E4" w:rsidRDefault="00A151E4"/>
    <w:p w:rsidR="00A151E4" w:rsidRDefault="00A151E4"/>
    <w:p w:rsidR="00A151E4" w:rsidRDefault="00A151E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1E4" w:rsidRDefault="00A151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151E4" w:rsidRDefault="00A151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151E4" w:rsidRDefault="00A151E4"/>
    <w:p w:rsidR="00A151E4" w:rsidRDefault="00A151E4"/>
    <w:p w:rsidR="00A151E4" w:rsidRDefault="00A151E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1E4" w:rsidRDefault="00A151E4"/>
                          <w:p w:rsidR="00A151E4" w:rsidRDefault="00A151E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151E4" w:rsidRDefault="00A151E4"/>
                    <w:p w:rsidR="00A151E4" w:rsidRDefault="00A151E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151E4" w:rsidRDefault="00A151E4"/>
    <w:p w:rsidR="00A151E4" w:rsidRDefault="00A151E4">
      <w:pPr>
        <w:rPr>
          <w:sz w:val="2"/>
          <w:szCs w:val="2"/>
        </w:rPr>
      </w:pPr>
    </w:p>
    <w:p w:rsidR="00A151E4" w:rsidRDefault="00A151E4"/>
    <w:p w:rsidR="00A151E4" w:rsidRDefault="00A151E4">
      <w:pPr>
        <w:spacing w:after="0" w:line="240" w:lineRule="auto"/>
      </w:pPr>
    </w:p>
  </w:footnote>
  <w:footnote w:type="continuationSeparator" w:id="0">
    <w:p w:rsidR="00A151E4" w:rsidRDefault="00A15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1E4"/>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DA099-3A29-42D3-88FE-D3F4690C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11004</TotalTime>
  <Pages>5</Pages>
  <Words>987</Words>
  <Characters>5627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208</cp:revision>
  <cp:lastPrinted>2009-02-06T05:36:00Z</cp:lastPrinted>
  <dcterms:created xsi:type="dcterms:W3CDTF">2023-09-07T12:38:00Z</dcterms:created>
  <dcterms:modified xsi:type="dcterms:W3CDTF">2023-10-26T16:21:00Z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