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910" w14:textId="2F68D31D" w:rsidR="006F2333" w:rsidRDefault="002C2438" w:rsidP="002C2438">
      <w:pPr>
        <w:rPr>
          <w:rFonts w:ascii="Times New Roman" w:eastAsia="Arial Unicode MS" w:hAnsi="Times New Roman" w:cs="Times New Roman"/>
          <w:b/>
          <w:bCs/>
          <w:color w:val="000000"/>
          <w:kern w:val="0"/>
          <w:sz w:val="28"/>
          <w:szCs w:val="28"/>
          <w:lang w:eastAsia="ru-RU" w:bidi="uk-UA"/>
        </w:rPr>
      </w:pPr>
      <w:r w:rsidRPr="002C2438">
        <w:rPr>
          <w:rFonts w:ascii="Times New Roman" w:eastAsia="Arial Unicode MS" w:hAnsi="Times New Roman" w:cs="Times New Roman" w:hint="eastAsia"/>
          <w:b/>
          <w:bCs/>
          <w:color w:val="000000"/>
          <w:kern w:val="0"/>
          <w:sz w:val="28"/>
          <w:szCs w:val="28"/>
          <w:lang w:eastAsia="ru-RU" w:bidi="uk-UA"/>
        </w:rPr>
        <w:t>Фёдоров</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Андрей</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Методология</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организации</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опережающего</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развития</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угледобывающего</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производственного</w:t>
      </w:r>
      <w:r w:rsidRPr="002C2438">
        <w:rPr>
          <w:rFonts w:ascii="Times New Roman" w:eastAsia="Arial Unicode MS" w:hAnsi="Times New Roman" w:cs="Times New Roman"/>
          <w:b/>
          <w:bCs/>
          <w:color w:val="000000"/>
          <w:kern w:val="0"/>
          <w:sz w:val="28"/>
          <w:szCs w:val="28"/>
          <w:lang w:eastAsia="ru-RU" w:bidi="uk-UA"/>
        </w:rPr>
        <w:t xml:space="preserve"> </w:t>
      </w:r>
      <w:r w:rsidRPr="002C2438">
        <w:rPr>
          <w:rFonts w:ascii="Times New Roman" w:eastAsia="Arial Unicode MS" w:hAnsi="Times New Roman" w:cs="Times New Roman" w:hint="eastAsia"/>
          <w:b/>
          <w:bCs/>
          <w:color w:val="000000"/>
          <w:kern w:val="0"/>
          <w:sz w:val="28"/>
          <w:szCs w:val="28"/>
          <w:lang w:eastAsia="ru-RU" w:bidi="uk-UA"/>
        </w:rPr>
        <w:t>объединения</w:t>
      </w:r>
    </w:p>
    <w:p w14:paraId="0AC398F4" w14:textId="77777777" w:rsidR="002C2438" w:rsidRDefault="002C2438" w:rsidP="002C2438">
      <w:r>
        <w:rPr>
          <w:rFonts w:hint="eastAsia"/>
        </w:rPr>
        <w:t>ОГЛАВЛЕНИЕ</w:t>
      </w:r>
      <w:r>
        <w:t xml:space="preserve"> </w:t>
      </w:r>
      <w:r>
        <w:rPr>
          <w:rFonts w:hint="eastAsia"/>
        </w:rPr>
        <w:t>ДИССЕРТАЦИИ</w:t>
      </w:r>
    </w:p>
    <w:p w14:paraId="0CCF7D05" w14:textId="77777777" w:rsidR="002C2438" w:rsidRDefault="002C2438" w:rsidP="002C2438">
      <w:r>
        <w:rPr>
          <w:rFonts w:hint="eastAsia"/>
        </w:rPr>
        <w:t>доктор</w:t>
      </w:r>
      <w:r>
        <w:t xml:space="preserve"> </w:t>
      </w:r>
      <w:r>
        <w:rPr>
          <w:rFonts w:hint="eastAsia"/>
        </w:rPr>
        <w:t>наук</w:t>
      </w:r>
      <w:r>
        <w:t xml:space="preserve"> </w:t>
      </w:r>
      <w:r>
        <w:rPr>
          <w:rFonts w:hint="eastAsia"/>
        </w:rPr>
        <w:t>Фёдоров</w:t>
      </w:r>
      <w:r>
        <w:t xml:space="preserve"> </w:t>
      </w:r>
      <w:r>
        <w:rPr>
          <w:rFonts w:hint="eastAsia"/>
        </w:rPr>
        <w:t>Андрей</w:t>
      </w:r>
      <w:r>
        <w:t xml:space="preserve"> </w:t>
      </w:r>
      <w:r>
        <w:rPr>
          <w:rFonts w:hint="eastAsia"/>
        </w:rPr>
        <w:t>Витальевич</w:t>
      </w:r>
    </w:p>
    <w:p w14:paraId="0EFBDB06" w14:textId="77777777" w:rsidR="002C2438" w:rsidRDefault="002C2438" w:rsidP="002C2438">
      <w:r>
        <w:rPr>
          <w:rFonts w:hint="eastAsia"/>
        </w:rPr>
        <w:t>ВВЕДЕНИЕ</w:t>
      </w:r>
    </w:p>
    <w:p w14:paraId="6F0E1D1D" w14:textId="77777777" w:rsidR="002C2438" w:rsidRDefault="002C2438" w:rsidP="002C2438"/>
    <w:p w14:paraId="0B7FDA9F" w14:textId="77777777" w:rsidR="002C2438" w:rsidRDefault="002C2438" w:rsidP="002C2438">
      <w:r>
        <w:rPr>
          <w:rFonts w:hint="eastAsia"/>
        </w:rPr>
        <w:t>ГЛАВА</w:t>
      </w:r>
      <w:r>
        <w:t xml:space="preserve"> 1. </w:t>
      </w:r>
      <w:r>
        <w:rPr>
          <w:rFonts w:hint="eastAsia"/>
        </w:rPr>
        <w:t>ПРОБЛЕМА</w:t>
      </w:r>
      <w:r>
        <w:t xml:space="preserve"> </w:t>
      </w:r>
      <w:r>
        <w:rPr>
          <w:rFonts w:hint="eastAsia"/>
        </w:rPr>
        <w:t>И</w:t>
      </w:r>
      <w:r>
        <w:t xml:space="preserve"> </w:t>
      </w:r>
      <w:r>
        <w:rPr>
          <w:rFonts w:hint="eastAsia"/>
        </w:rPr>
        <w:t>ЗАДАЧИ</w:t>
      </w:r>
      <w:r>
        <w:t xml:space="preserve"> </w:t>
      </w:r>
      <w:r>
        <w:rPr>
          <w:rFonts w:hint="eastAsia"/>
        </w:rPr>
        <w:t>ИССЛЕДОВАНИЯ</w:t>
      </w:r>
    </w:p>
    <w:p w14:paraId="42F2CD9E" w14:textId="77777777" w:rsidR="002C2438" w:rsidRDefault="002C2438" w:rsidP="002C2438"/>
    <w:p w14:paraId="77C707A7" w14:textId="77777777" w:rsidR="002C2438" w:rsidRDefault="002C2438" w:rsidP="002C2438">
      <w:r>
        <w:t xml:space="preserve">1.1.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проблемы</w:t>
      </w:r>
      <w:r>
        <w:t xml:space="preserve"> </w:t>
      </w:r>
      <w:r>
        <w:rPr>
          <w:rFonts w:hint="eastAsia"/>
        </w:rPr>
        <w:t>обеспечения</w:t>
      </w:r>
      <w:r>
        <w:t xml:space="preserve"> </w:t>
      </w:r>
      <w:r>
        <w:rPr>
          <w:rFonts w:hint="eastAsia"/>
        </w:rPr>
        <w:t>жизнеспособности</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r>
        <w:t xml:space="preserve"> </w:t>
      </w:r>
      <w:r>
        <w:rPr>
          <w:rFonts w:hint="eastAsia"/>
        </w:rPr>
        <w:t>как</w:t>
      </w:r>
      <w:r>
        <w:t xml:space="preserve"> </w:t>
      </w:r>
      <w:r>
        <w:rPr>
          <w:rFonts w:hint="eastAsia"/>
        </w:rPr>
        <w:t>субъекта</w:t>
      </w:r>
      <w:r>
        <w:t xml:space="preserve"> </w:t>
      </w:r>
      <w:r>
        <w:rPr>
          <w:rFonts w:hint="eastAsia"/>
        </w:rPr>
        <w:t>экономики</w:t>
      </w:r>
      <w:r>
        <w:t xml:space="preserve"> </w:t>
      </w:r>
      <w:r>
        <w:rPr>
          <w:rFonts w:hint="eastAsia"/>
        </w:rPr>
        <w:t>РФ</w:t>
      </w:r>
      <w:r>
        <w:t xml:space="preserve"> </w:t>
      </w:r>
      <w:r>
        <w:rPr>
          <w:rFonts w:hint="eastAsia"/>
        </w:rPr>
        <w:t>и</w:t>
      </w:r>
      <w:r>
        <w:t xml:space="preserve"> </w:t>
      </w:r>
      <w:r>
        <w:rPr>
          <w:rFonts w:hint="eastAsia"/>
        </w:rPr>
        <w:t>глобальной</w:t>
      </w:r>
      <w:r>
        <w:t xml:space="preserve"> (</w:t>
      </w:r>
      <w:r>
        <w:rPr>
          <w:rFonts w:hint="eastAsia"/>
        </w:rPr>
        <w:t>мировой</w:t>
      </w:r>
      <w:r>
        <w:t xml:space="preserve">) </w:t>
      </w:r>
      <w:r>
        <w:rPr>
          <w:rFonts w:hint="eastAsia"/>
        </w:rPr>
        <w:t>экономики</w:t>
      </w:r>
    </w:p>
    <w:p w14:paraId="297D8908" w14:textId="77777777" w:rsidR="002C2438" w:rsidRDefault="002C2438" w:rsidP="002C2438"/>
    <w:p w14:paraId="4FFEB905" w14:textId="77777777" w:rsidR="002C2438" w:rsidRDefault="002C2438" w:rsidP="002C2438">
      <w:r>
        <w:t xml:space="preserve">1.2. </w:t>
      </w:r>
      <w:r>
        <w:rPr>
          <w:rFonts w:hint="eastAsia"/>
        </w:rPr>
        <w:t>Научно</w:t>
      </w:r>
      <w:r>
        <w:t>-</w:t>
      </w:r>
      <w:r>
        <w:rPr>
          <w:rFonts w:hint="eastAsia"/>
        </w:rPr>
        <w:t>методическая</w:t>
      </w:r>
      <w:r>
        <w:t xml:space="preserve"> </w:t>
      </w:r>
      <w:r>
        <w:rPr>
          <w:rFonts w:hint="eastAsia"/>
        </w:rPr>
        <w:t>база</w:t>
      </w:r>
      <w:r>
        <w:t xml:space="preserve"> </w:t>
      </w:r>
      <w:r>
        <w:rPr>
          <w:rFonts w:hint="eastAsia"/>
        </w:rPr>
        <w:t>обеспечения</w:t>
      </w:r>
      <w:r>
        <w:t xml:space="preserve"> </w:t>
      </w:r>
      <w:r>
        <w:rPr>
          <w:rFonts w:hint="eastAsia"/>
        </w:rPr>
        <w:t>жизнеспособности</w:t>
      </w:r>
    </w:p>
    <w:p w14:paraId="7A0CC8BC" w14:textId="77777777" w:rsidR="002C2438" w:rsidRDefault="002C2438" w:rsidP="002C2438"/>
    <w:p w14:paraId="577DBEEB" w14:textId="77777777" w:rsidR="002C2438" w:rsidRDefault="002C2438" w:rsidP="002C2438">
      <w:r>
        <w:rPr>
          <w:rFonts w:hint="eastAsia"/>
        </w:rPr>
        <w:t>и</w:t>
      </w:r>
      <w:r>
        <w:t xml:space="preserve"> </w:t>
      </w:r>
      <w:r>
        <w:rPr>
          <w:rFonts w:hint="eastAsia"/>
        </w:rPr>
        <w:t>развития</w:t>
      </w:r>
      <w:r>
        <w:t xml:space="preserve"> </w:t>
      </w:r>
      <w:r>
        <w:rPr>
          <w:rFonts w:hint="eastAsia"/>
        </w:rPr>
        <w:t>угледобывающих</w:t>
      </w:r>
      <w:r>
        <w:t xml:space="preserve"> </w:t>
      </w:r>
      <w:r>
        <w:rPr>
          <w:rFonts w:hint="eastAsia"/>
        </w:rPr>
        <w:t>предприятий</w:t>
      </w:r>
      <w:r>
        <w:t xml:space="preserve"> </w:t>
      </w:r>
      <w:r>
        <w:rPr>
          <w:rFonts w:hint="eastAsia"/>
        </w:rPr>
        <w:t>и</w:t>
      </w:r>
      <w:r>
        <w:t xml:space="preserve"> </w:t>
      </w:r>
      <w:r>
        <w:rPr>
          <w:rFonts w:hint="eastAsia"/>
        </w:rPr>
        <w:t>объединений</w:t>
      </w:r>
    </w:p>
    <w:p w14:paraId="0E12297F" w14:textId="77777777" w:rsidR="002C2438" w:rsidRDefault="002C2438" w:rsidP="002C2438"/>
    <w:p w14:paraId="69CEA4BB" w14:textId="77777777" w:rsidR="002C2438" w:rsidRDefault="002C2438" w:rsidP="002C2438">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37929198" w14:textId="77777777" w:rsidR="002C2438" w:rsidRDefault="002C2438" w:rsidP="002C2438"/>
    <w:p w14:paraId="0CE85122" w14:textId="77777777" w:rsidR="002C2438" w:rsidRDefault="002C2438" w:rsidP="002C2438">
      <w:r>
        <w:rPr>
          <w:rFonts w:hint="eastAsia"/>
        </w:rPr>
        <w:t>Выводы</w:t>
      </w:r>
      <w:r>
        <w:t xml:space="preserve"> </w:t>
      </w:r>
      <w:r>
        <w:rPr>
          <w:rFonts w:hint="eastAsia"/>
        </w:rPr>
        <w:t>по</w:t>
      </w:r>
      <w:r>
        <w:t xml:space="preserve"> </w:t>
      </w:r>
      <w:r>
        <w:rPr>
          <w:rFonts w:hint="eastAsia"/>
        </w:rPr>
        <w:t>главе</w:t>
      </w:r>
    </w:p>
    <w:p w14:paraId="477D41D2" w14:textId="77777777" w:rsidR="002C2438" w:rsidRDefault="002C2438" w:rsidP="002C2438"/>
    <w:p w14:paraId="2B52DF2C" w14:textId="77777777" w:rsidR="002C2438" w:rsidRDefault="002C2438" w:rsidP="002C2438">
      <w:r>
        <w:rPr>
          <w:rFonts w:hint="eastAsia"/>
        </w:rPr>
        <w:t>ГЛАВА</w:t>
      </w:r>
      <w:r>
        <w:t xml:space="preserve"> 2. </w:t>
      </w:r>
      <w:r>
        <w:rPr>
          <w:rFonts w:hint="eastAsia"/>
        </w:rPr>
        <w:t>ТЕОРЕТИЧЕСКИЕ</w:t>
      </w:r>
      <w:r>
        <w:t xml:space="preserve"> </w:t>
      </w:r>
      <w:r>
        <w:rPr>
          <w:rFonts w:hint="eastAsia"/>
        </w:rPr>
        <w:t>АСПЕКТЫ</w:t>
      </w:r>
    </w:p>
    <w:p w14:paraId="25485235" w14:textId="77777777" w:rsidR="002C2438" w:rsidRDefault="002C2438" w:rsidP="002C2438"/>
    <w:p w14:paraId="62869012" w14:textId="77777777" w:rsidR="002C2438" w:rsidRDefault="002C2438" w:rsidP="002C2438">
      <w:r>
        <w:rPr>
          <w:rFonts w:hint="eastAsia"/>
        </w:rPr>
        <w:t>РАЗВИТИЯ</w:t>
      </w:r>
      <w:r>
        <w:t xml:space="preserve"> </w:t>
      </w:r>
      <w:r>
        <w:rPr>
          <w:rFonts w:hint="eastAsia"/>
        </w:rPr>
        <w:t>УГЛЕДОБЫВАЮЩЕГО</w:t>
      </w:r>
    </w:p>
    <w:p w14:paraId="5F51F40E" w14:textId="77777777" w:rsidR="002C2438" w:rsidRDefault="002C2438" w:rsidP="002C2438"/>
    <w:p w14:paraId="660C9E0B" w14:textId="77777777" w:rsidR="002C2438" w:rsidRDefault="002C2438" w:rsidP="002C2438">
      <w:r>
        <w:rPr>
          <w:rFonts w:hint="eastAsia"/>
        </w:rPr>
        <w:t>ПРОИЗВОДСТВЕННОГО</w:t>
      </w:r>
      <w:r>
        <w:t xml:space="preserve"> </w:t>
      </w:r>
      <w:r>
        <w:rPr>
          <w:rFonts w:hint="eastAsia"/>
        </w:rPr>
        <w:t>ОБЪЕДИНЕНИЯ</w:t>
      </w:r>
    </w:p>
    <w:p w14:paraId="0D17E77D" w14:textId="77777777" w:rsidR="002C2438" w:rsidRDefault="002C2438" w:rsidP="002C2438"/>
    <w:p w14:paraId="69185191" w14:textId="77777777" w:rsidR="002C2438" w:rsidRDefault="002C2438" w:rsidP="002C2438">
      <w:r>
        <w:t xml:space="preserve">2.1. </w:t>
      </w:r>
      <w:r>
        <w:rPr>
          <w:rFonts w:hint="eastAsia"/>
        </w:rPr>
        <w:t>Угледобывающее</w:t>
      </w:r>
      <w:r>
        <w:t xml:space="preserve"> </w:t>
      </w:r>
      <w:r>
        <w:rPr>
          <w:rFonts w:hint="eastAsia"/>
        </w:rPr>
        <w:t>производственное</w:t>
      </w:r>
      <w:r>
        <w:t xml:space="preserve"> </w:t>
      </w:r>
      <w:r>
        <w:rPr>
          <w:rFonts w:hint="eastAsia"/>
        </w:rPr>
        <w:t>объединение</w:t>
      </w:r>
    </w:p>
    <w:p w14:paraId="64FE197D" w14:textId="77777777" w:rsidR="002C2438" w:rsidRDefault="002C2438" w:rsidP="002C2438"/>
    <w:p w14:paraId="0324CD3F" w14:textId="77777777" w:rsidR="002C2438" w:rsidRDefault="002C2438" w:rsidP="002C2438">
      <w:r>
        <w:rPr>
          <w:rFonts w:hint="eastAsia"/>
        </w:rPr>
        <w:lastRenderedPageBreak/>
        <w:t>как</w:t>
      </w:r>
      <w:r>
        <w:t xml:space="preserve"> </w:t>
      </w:r>
      <w:r>
        <w:rPr>
          <w:rFonts w:hint="eastAsia"/>
        </w:rPr>
        <w:t>многофункциональная</w:t>
      </w:r>
      <w:r>
        <w:t xml:space="preserve"> </w:t>
      </w:r>
      <w:r>
        <w:rPr>
          <w:rFonts w:hint="eastAsia"/>
        </w:rPr>
        <w:t>система</w:t>
      </w:r>
      <w:r>
        <w:t xml:space="preserve"> </w:t>
      </w:r>
      <w:r>
        <w:rPr>
          <w:rFonts w:hint="eastAsia"/>
        </w:rPr>
        <w:t>взаимосвязанных</w:t>
      </w:r>
      <w:r>
        <w:t xml:space="preserve"> </w:t>
      </w:r>
      <w:r>
        <w:rPr>
          <w:rFonts w:hint="eastAsia"/>
        </w:rPr>
        <w:t>предприятий</w:t>
      </w:r>
    </w:p>
    <w:p w14:paraId="35E28E87" w14:textId="77777777" w:rsidR="002C2438" w:rsidRDefault="002C2438" w:rsidP="002C2438"/>
    <w:p w14:paraId="4F82A411" w14:textId="77777777" w:rsidR="002C2438" w:rsidRDefault="002C2438" w:rsidP="002C2438">
      <w:r>
        <w:t xml:space="preserve">2.2. </w:t>
      </w:r>
      <w:r>
        <w:rPr>
          <w:rFonts w:hint="eastAsia"/>
        </w:rPr>
        <w:t>Закономерности</w:t>
      </w:r>
      <w:r>
        <w:t xml:space="preserve"> </w:t>
      </w:r>
      <w:r>
        <w:rPr>
          <w:rFonts w:hint="eastAsia"/>
        </w:rPr>
        <w:t>трансформации</w:t>
      </w:r>
      <w:r>
        <w:t xml:space="preserve"> </w:t>
      </w:r>
      <w:r>
        <w:rPr>
          <w:rFonts w:hint="eastAsia"/>
        </w:rPr>
        <w:t>функций</w:t>
      </w:r>
      <w:r>
        <w:t xml:space="preserve">, </w:t>
      </w:r>
      <w:r>
        <w:rPr>
          <w:rFonts w:hint="eastAsia"/>
        </w:rPr>
        <w:t>структуры</w:t>
      </w:r>
      <w:r>
        <w:t xml:space="preserve"> </w:t>
      </w:r>
      <w:r>
        <w:rPr>
          <w:rFonts w:hint="eastAsia"/>
        </w:rPr>
        <w:t>и</w:t>
      </w:r>
      <w:r>
        <w:t xml:space="preserve"> </w:t>
      </w:r>
      <w:r>
        <w:rPr>
          <w:rFonts w:hint="eastAsia"/>
        </w:rPr>
        <w:t>механизмов</w:t>
      </w:r>
      <w:r>
        <w:t xml:space="preserve"> </w:t>
      </w:r>
      <w:r>
        <w:rPr>
          <w:rFonts w:hint="eastAsia"/>
        </w:rPr>
        <w:t>функционирования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61DCF48B" w14:textId="77777777" w:rsidR="002C2438" w:rsidRDefault="002C2438" w:rsidP="002C2438"/>
    <w:p w14:paraId="749E6690" w14:textId="77777777" w:rsidR="002C2438" w:rsidRDefault="002C2438" w:rsidP="002C2438">
      <w:r>
        <w:t xml:space="preserve">2.3 </w:t>
      </w:r>
      <w:r>
        <w:rPr>
          <w:rFonts w:hint="eastAsia"/>
        </w:rPr>
        <w:t>Существующие</w:t>
      </w:r>
      <w:r>
        <w:t xml:space="preserve"> </w:t>
      </w:r>
      <w:r>
        <w:rPr>
          <w:rFonts w:hint="eastAsia"/>
        </w:rPr>
        <w:t>концепции</w:t>
      </w:r>
      <w:r>
        <w:t xml:space="preserve"> </w:t>
      </w:r>
      <w:r>
        <w:rPr>
          <w:rFonts w:hint="eastAsia"/>
        </w:rPr>
        <w:t>деятельности</w:t>
      </w:r>
      <w:r>
        <w:t xml:space="preserve"> </w:t>
      </w:r>
      <w:r>
        <w:rPr>
          <w:rFonts w:hint="eastAsia"/>
        </w:rPr>
        <w:t>и</w:t>
      </w:r>
      <w:r>
        <w:t xml:space="preserve"> </w:t>
      </w:r>
      <w:r>
        <w:rPr>
          <w:rFonts w:hint="eastAsia"/>
        </w:rPr>
        <w:t>развития</w:t>
      </w:r>
      <w:r>
        <w:t xml:space="preserve"> </w:t>
      </w:r>
      <w:r>
        <w:rPr>
          <w:rFonts w:hint="eastAsia"/>
        </w:rPr>
        <w:t>крупных</w:t>
      </w:r>
    </w:p>
    <w:p w14:paraId="7BD19BFE" w14:textId="77777777" w:rsidR="002C2438" w:rsidRDefault="002C2438" w:rsidP="002C2438"/>
    <w:p w14:paraId="335A5EE1" w14:textId="77777777" w:rsidR="002C2438" w:rsidRDefault="002C2438" w:rsidP="002C2438">
      <w:r>
        <w:rPr>
          <w:rFonts w:hint="eastAsia"/>
        </w:rPr>
        <w:t>производственных</w:t>
      </w:r>
      <w:r>
        <w:t xml:space="preserve"> </w:t>
      </w:r>
      <w:r>
        <w:rPr>
          <w:rFonts w:hint="eastAsia"/>
        </w:rPr>
        <w:t>компаний</w:t>
      </w:r>
      <w:r>
        <w:t xml:space="preserve">, </w:t>
      </w:r>
      <w:r>
        <w:rPr>
          <w:rFonts w:hint="eastAsia"/>
        </w:rPr>
        <w:t>объединений</w:t>
      </w:r>
      <w:r>
        <w:t xml:space="preserve"> </w:t>
      </w:r>
      <w:r>
        <w:rPr>
          <w:rFonts w:hint="eastAsia"/>
        </w:rPr>
        <w:t>и</w:t>
      </w:r>
      <w:r>
        <w:t xml:space="preserve"> </w:t>
      </w:r>
      <w:r>
        <w:rPr>
          <w:rFonts w:hint="eastAsia"/>
        </w:rPr>
        <w:t>предприятий</w:t>
      </w:r>
    </w:p>
    <w:p w14:paraId="2CF69E1A" w14:textId="77777777" w:rsidR="002C2438" w:rsidRDefault="002C2438" w:rsidP="002C2438"/>
    <w:p w14:paraId="0C1C2669" w14:textId="77777777" w:rsidR="002C2438" w:rsidRDefault="002C2438" w:rsidP="002C2438">
      <w:r>
        <w:rPr>
          <w:rFonts w:hint="eastAsia"/>
        </w:rPr>
        <w:t>Выводы</w:t>
      </w:r>
      <w:r>
        <w:t xml:space="preserve"> </w:t>
      </w:r>
      <w:r>
        <w:rPr>
          <w:rFonts w:hint="eastAsia"/>
        </w:rPr>
        <w:t>по</w:t>
      </w:r>
      <w:r>
        <w:t xml:space="preserve"> </w:t>
      </w:r>
      <w:r>
        <w:rPr>
          <w:rFonts w:hint="eastAsia"/>
        </w:rPr>
        <w:t>главе</w:t>
      </w:r>
    </w:p>
    <w:p w14:paraId="2EFA5141" w14:textId="77777777" w:rsidR="002C2438" w:rsidRDefault="002C2438" w:rsidP="002C2438"/>
    <w:p w14:paraId="540BEC8D" w14:textId="77777777" w:rsidR="002C2438" w:rsidRDefault="002C2438" w:rsidP="002C2438">
      <w:r>
        <w:rPr>
          <w:rFonts w:hint="eastAsia"/>
        </w:rPr>
        <w:t>ГЛАВА</w:t>
      </w:r>
      <w:r>
        <w:t xml:space="preserve"> 3. </w:t>
      </w:r>
      <w:r>
        <w:rPr>
          <w:rFonts w:hint="eastAsia"/>
        </w:rPr>
        <w:t>КОНЦЕПЦИЯ</w:t>
      </w:r>
      <w:r>
        <w:t xml:space="preserve"> </w:t>
      </w:r>
      <w:r>
        <w:rPr>
          <w:rFonts w:hint="eastAsia"/>
        </w:rPr>
        <w:t>ОПЕРЕЖАЮЩЕГО</w:t>
      </w:r>
      <w:r>
        <w:t xml:space="preserve"> </w:t>
      </w:r>
      <w:r>
        <w:rPr>
          <w:rFonts w:hint="eastAsia"/>
        </w:rPr>
        <w:t>РАЗВИТИЯ</w:t>
      </w:r>
    </w:p>
    <w:p w14:paraId="687EB111" w14:textId="77777777" w:rsidR="002C2438" w:rsidRDefault="002C2438" w:rsidP="002C2438"/>
    <w:p w14:paraId="5F5BBCD4" w14:textId="77777777" w:rsidR="002C2438" w:rsidRDefault="002C2438" w:rsidP="002C2438">
      <w:r>
        <w:rPr>
          <w:rFonts w:hint="eastAsia"/>
        </w:rPr>
        <w:t>УГЛЕДОБЫВАЮЩЕГО</w:t>
      </w:r>
      <w:r>
        <w:t xml:space="preserve"> </w:t>
      </w:r>
      <w:r>
        <w:rPr>
          <w:rFonts w:hint="eastAsia"/>
        </w:rPr>
        <w:t>ПРОИЗВОДСТВЕННОГО</w:t>
      </w:r>
    </w:p>
    <w:p w14:paraId="5D68012F" w14:textId="77777777" w:rsidR="002C2438" w:rsidRDefault="002C2438" w:rsidP="002C2438"/>
    <w:p w14:paraId="7A023EB0" w14:textId="77777777" w:rsidR="002C2438" w:rsidRDefault="002C2438" w:rsidP="002C2438">
      <w:r>
        <w:rPr>
          <w:rFonts w:hint="eastAsia"/>
        </w:rPr>
        <w:t>ОБЪЕДИНЕНИЯ</w:t>
      </w:r>
    </w:p>
    <w:p w14:paraId="432BE53E" w14:textId="77777777" w:rsidR="002C2438" w:rsidRDefault="002C2438" w:rsidP="002C2438"/>
    <w:p w14:paraId="06064661" w14:textId="77777777" w:rsidR="002C2438" w:rsidRDefault="002C2438" w:rsidP="002C2438">
      <w:r>
        <w:t xml:space="preserve">3.1 </w:t>
      </w:r>
      <w:r>
        <w:rPr>
          <w:rFonts w:hint="eastAsia"/>
        </w:rPr>
        <w:t>Сущность</w:t>
      </w:r>
      <w:r>
        <w:t xml:space="preserve"> </w:t>
      </w:r>
      <w:r>
        <w:rPr>
          <w:rFonts w:hint="eastAsia"/>
        </w:rPr>
        <w:t>опережающего</w:t>
      </w:r>
      <w:r>
        <w:t xml:space="preserve"> </w:t>
      </w:r>
      <w:r>
        <w:rPr>
          <w:rFonts w:hint="eastAsia"/>
        </w:rPr>
        <w:t>развития</w:t>
      </w:r>
    </w:p>
    <w:p w14:paraId="39C6BC53" w14:textId="77777777" w:rsidR="002C2438" w:rsidRDefault="002C2438" w:rsidP="002C2438"/>
    <w:p w14:paraId="183381C3" w14:textId="77777777" w:rsidR="002C2438" w:rsidRDefault="002C2438" w:rsidP="002C2438">
      <w:r>
        <w:t xml:space="preserve">3.2. </w:t>
      </w:r>
      <w:r>
        <w:rPr>
          <w:rFonts w:hint="eastAsia"/>
        </w:rPr>
        <w:t>Концептуальные</w:t>
      </w:r>
      <w:r>
        <w:t xml:space="preserve"> </w:t>
      </w:r>
      <w:r>
        <w:rPr>
          <w:rFonts w:hint="eastAsia"/>
        </w:rPr>
        <w:t>положения</w:t>
      </w:r>
      <w:r>
        <w:t xml:space="preserve"> </w:t>
      </w:r>
      <w:r>
        <w:rPr>
          <w:rFonts w:hint="eastAsia"/>
        </w:rPr>
        <w:t>организации</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0B05E5DE" w14:textId="77777777" w:rsidR="002C2438" w:rsidRDefault="002C2438" w:rsidP="002C2438"/>
    <w:p w14:paraId="7C5028D2" w14:textId="77777777" w:rsidR="002C2438" w:rsidRDefault="002C2438" w:rsidP="002C2438">
      <w:r>
        <w:t xml:space="preserve">3.3. </w:t>
      </w:r>
      <w:r>
        <w:rPr>
          <w:rFonts w:hint="eastAsia"/>
        </w:rPr>
        <w:t>Ключевые</w:t>
      </w:r>
      <w:r>
        <w:t xml:space="preserve"> </w:t>
      </w:r>
      <w:r>
        <w:rPr>
          <w:rFonts w:hint="eastAsia"/>
        </w:rPr>
        <w:t>компоненты</w:t>
      </w:r>
      <w:r>
        <w:t xml:space="preserve"> </w:t>
      </w:r>
      <w:r>
        <w:rPr>
          <w:rFonts w:hint="eastAsia"/>
        </w:rPr>
        <w:t>методологии</w:t>
      </w:r>
      <w:r>
        <w:t xml:space="preserve"> </w:t>
      </w:r>
      <w:r>
        <w:rPr>
          <w:rFonts w:hint="eastAsia"/>
        </w:rPr>
        <w:t>организации</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2A3B02D1" w14:textId="77777777" w:rsidR="002C2438" w:rsidRDefault="002C2438" w:rsidP="002C2438"/>
    <w:p w14:paraId="34E7CF96" w14:textId="77777777" w:rsidR="002C2438" w:rsidRDefault="002C2438" w:rsidP="002C2438">
      <w:r>
        <w:rPr>
          <w:rFonts w:hint="eastAsia"/>
        </w:rPr>
        <w:t>Выводы</w:t>
      </w:r>
      <w:r>
        <w:t xml:space="preserve"> </w:t>
      </w:r>
      <w:r>
        <w:rPr>
          <w:rFonts w:hint="eastAsia"/>
        </w:rPr>
        <w:t>по</w:t>
      </w:r>
      <w:r>
        <w:t xml:space="preserve"> </w:t>
      </w:r>
      <w:r>
        <w:rPr>
          <w:rFonts w:hint="eastAsia"/>
        </w:rPr>
        <w:t>главе</w:t>
      </w:r>
    </w:p>
    <w:p w14:paraId="3C138828" w14:textId="77777777" w:rsidR="002C2438" w:rsidRDefault="002C2438" w:rsidP="002C2438"/>
    <w:p w14:paraId="545B3821" w14:textId="77777777" w:rsidR="002C2438" w:rsidRDefault="002C2438" w:rsidP="002C2438">
      <w:r>
        <w:rPr>
          <w:rFonts w:hint="eastAsia"/>
        </w:rPr>
        <w:t>ГЛАВА</w:t>
      </w:r>
      <w:r>
        <w:t xml:space="preserve"> 4. </w:t>
      </w:r>
      <w:r>
        <w:rPr>
          <w:rFonts w:hint="eastAsia"/>
        </w:rPr>
        <w:t>ОРГАНИЗАЦИОННО</w:t>
      </w:r>
      <w:r>
        <w:t>-</w:t>
      </w:r>
      <w:r>
        <w:rPr>
          <w:rFonts w:hint="eastAsia"/>
        </w:rPr>
        <w:t>МЕТОДИЧЕСКОЕ</w:t>
      </w:r>
    </w:p>
    <w:p w14:paraId="4A851C69" w14:textId="77777777" w:rsidR="002C2438" w:rsidRDefault="002C2438" w:rsidP="002C2438"/>
    <w:p w14:paraId="6F9FBA7D" w14:textId="77777777" w:rsidR="002C2438" w:rsidRDefault="002C2438" w:rsidP="002C2438">
      <w:r>
        <w:rPr>
          <w:rFonts w:hint="eastAsia"/>
        </w:rPr>
        <w:t>ОБЕСПЕЧЕНИЕ</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5DC23F26" w14:textId="77777777" w:rsidR="002C2438" w:rsidRDefault="002C2438" w:rsidP="002C2438"/>
    <w:p w14:paraId="7FFD8AD0" w14:textId="77777777" w:rsidR="002C2438" w:rsidRDefault="002C2438" w:rsidP="002C2438">
      <w:r>
        <w:t xml:space="preserve">4.1. </w:t>
      </w:r>
      <w:r>
        <w:rPr>
          <w:rFonts w:hint="eastAsia"/>
        </w:rPr>
        <w:t>Методический</w:t>
      </w:r>
      <w:r>
        <w:t xml:space="preserve"> </w:t>
      </w:r>
      <w:r>
        <w:rPr>
          <w:rFonts w:hint="eastAsia"/>
        </w:rPr>
        <w:t>инструментарий</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объединения</w:t>
      </w:r>
    </w:p>
    <w:p w14:paraId="3CC350FD" w14:textId="77777777" w:rsidR="002C2438" w:rsidRDefault="002C2438" w:rsidP="002C2438"/>
    <w:p w14:paraId="2C06C477" w14:textId="77777777" w:rsidR="002C2438" w:rsidRDefault="002C2438" w:rsidP="002C2438">
      <w:r>
        <w:t xml:space="preserve">4.2. </w:t>
      </w:r>
      <w:r>
        <w:rPr>
          <w:rFonts w:hint="eastAsia"/>
        </w:rPr>
        <w:t>Организация</w:t>
      </w:r>
      <w:r>
        <w:t xml:space="preserve"> </w:t>
      </w:r>
      <w:r>
        <w:rPr>
          <w:rFonts w:hint="eastAsia"/>
        </w:rPr>
        <w:t>опережающего</w:t>
      </w:r>
      <w:r>
        <w:t xml:space="preserve"> </w:t>
      </w:r>
      <w:r>
        <w:rPr>
          <w:rFonts w:hint="eastAsia"/>
        </w:rPr>
        <w:t>развития</w:t>
      </w:r>
    </w:p>
    <w:p w14:paraId="1AABD8CF" w14:textId="77777777" w:rsidR="002C2438" w:rsidRDefault="002C2438" w:rsidP="002C2438"/>
    <w:p w14:paraId="4DA92CEE" w14:textId="77777777" w:rsidR="002C2438" w:rsidRDefault="002C2438" w:rsidP="002C2438">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6E2D74FC" w14:textId="77777777" w:rsidR="002C2438" w:rsidRDefault="002C2438" w:rsidP="002C2438"/>
    <w:p w14:paraId="60EDCF2C" w14:textId="77777777" w:rsidR="002C2438" w:rsidRDefault="002C2438" w:rsidP="002C2438">
      <w:r>
        <w:t xml:space="preserve">4.3. </w:t>
      </w:r>
      <w:r>
        <w:rPr>
          <w:rFonts w:hint="eastAsia"/>
        </w:rPr>
        <w:t>Программа</w:t>
      </w:r>
      <w:r>
        <w:t xml:space="preserve"> </w:t>
      </w:r>
      <w:r>
        <w:rPr>
          <w:rFonts w:hint="eastAsia"/>
        </w:rPr>
        <w:t>стратегического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r>
        <w:t xml:space="preserve">: </w:t>
      </w:r>
      <w:r>
        <w:rPr>
          <w:rFonts w:hint="eastAsia"/>
        </w:rPr>
        <w:t>предназначение</w:t>
      </w:r>
      <w:r>
        <w:t xml:space="preserve"> </w:t>
      </w:r>
      <w:r>
        <w:rPr>
          <w:rFonts w:hint="eastAsia"/>
        </w:rPr>
        <w:t>и</w:t>
      </w:r>
      <w:r>
        <w:t xml:space="preserve"> </w:t>
      </w:r>
      <w:r>
        <w:rPr>
          <w:rFonts w:hint="eastAsia"/>
        </w:rPr>
        <w:t>структура</w:t>
      </w:r>
    </w:p>
    <w:p w14:paraId="1E31ACEB" w14:textId="77777777" w:rsidR="002C2438" w:rsidRDefault="002C2438" w:rsidP="002C2438"/>
    <w:p w14:paraId="72C3765B" w14:textId="77777777" w:rsidR="002C2438" w:rsidRDefault="002C2438" w:rsidP="002C2438">
      <w:r>
        <w:rPr>
          <w:rFonts w:hint="eastAsia"/>
        </w:rPr>
        <w:t>Выводы</w:t>
      </w:r>
      <w:r>
        <w:t xml:space="preserve"> </w:t>
      </w:r>
      <w:r>
        <w:rPr>
          <w:rFonts w:hint="eastAsia"/>
        </w:rPr>
        <w:t>по</w:t>
      </w:r>
      <w:r>
        <w:t xml:space="preserve"> </w:t>
      </w:r>
      <w:r>
        <w:rPr>
          <w:rFonts w:hint="eastAsia"/>
        </w:rPr>
        <w:t>главе</w:t>
      </w:r>
    </w:p>
    <w:p w14:paraId="4FA069BC" w14:textId="77777777" w:rsidR="002C2438" w:rsidRDefault="002C2438" w:rsidP="002C2438"/>
    <w:p w14:paraId="580521B2" w14:textId="77777777" w:rsidR="002C2438" w:rsidRDefault="002C2438" w:rsidP="002C2438">
      <w:r>
        <w:rPr>
          <w:rFonts w:hint="eastAsia"/>
        </w:rPr>
        <w:t>ГЛАВА</w:t>
      </w:r>
      <w:r>
        <w:t xml:space="preserve"> 5. </w:t>
      </w:r>
      <w:r>
        <w:rPr>
          <w:rFonts w:hint="eastAsia"/>
        </w:rPr>
        <w:t>ПРАКТИКА</w:t>
      </w:r>
      <w:r>
        <w:t xml:space="preserve"> </w:t>
      </w:r>
      <w:r>
        <w:rPr>
          <w:rFonts w:hint="eastAsia"/>
        </w:rPr>
        <w:t>ПРИМЕНЕНИЯ</w:t>
      </w:r>
      <w:r>
        <w:t xml:space="preserve"> </w:t>
      </w:r>
      <w:r>
        <w:rPr>
          <w:rFonts w:hint="eastAsia"/>
        </w:rPr>
        <w:t>МЕТОДОЛОГИИ</w:t>
      </w:r>
    </w:p>
    <w:p w14:paraId="57EA7FAE" w14:textId="77777777" w:rsidR="002C2438" w:rsidRDefault="002C2438" w:rsidP="002C2438"/>
    <w:p w14:paraId="5A312421" w14:textId="77777777" w:rsidR="002C2438" w:rsidRDefault="002C2438" w:rsidP="002C2438">
      <w:r>
        <w:rPr>
          <w:rFonts w:hint="eastAsia"/>
        </w:rPr>
        <w:t>ОРГАНИЗАЦИИ</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2A43F1BD" w14:textId="77777777" w:rsidR="002C2438" w:rsidRDefault="002C2438" w:rsidP="002C2438"/>
    <w:p w14:paraId="0B9D9AC8" w14:textId="77777777" w:rsidR="002C2438" w:rsidRDefault="002C2438" w:rsidP="002C2438">
      <w:r>
        <w:t xml:space="preserve">5.1. </w:t>
      </w:r>
      <w:r>
        <w:rPr>
          <w:rFonts w:hint="eastAsia"/>
        </w:rPr>
        <w:t>Программа</w:t>
      </w:r>
      <w:r>
        <w:t xml:space="preserve"> </w:t>
      </w:r>
      <w:r>
        <w:rPr>
          <w:rFonts w:hint="eastAsia"/>
        </w:rPr>
        <w:t>стратегического</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3847AA32" w14:textId="77777777" w:rsidR="002C2438" w:rsidRDefault="002C2438" w:rsidP="002C2438"/>
    <w:p w14:paraId="30591B34" w14:textId="77777777" w:rsidR="002C2438" w:rsidRDefault="002C2438" w:rsidP="002C2438">
      <w:r>
        <w:rPr>
          <w:rFonts w:hint="eastAsia"/>
        </w:rPr>
        <w:t>АО</w:t>
      </w:r>
      <w:r>
        <w:t xml:space="preserve"> </w:t>
      </w:r>
      <w:r>
        <w:rPr>
          <w:rFonts w:hint="eastAsia"/>
        </w:rPr>
        <w:t>«</w:t>
      </w:r>
      <w:r>
        <w:rPr>
          <w:rFonts w:hint="eastAsia"/>
        </w:rPr>
        <w:t>СУЭК</w:t>
      </w:r>
      <w:r>
        <w:t>-</w:t>
      </w:r>
      <w:r>
        <w:rPr>
          <w:rFonts w:hint="eastAsia"/>
        </w:rPr>
        <w:t>Красноярск</w:t>
      </w:r>
      <w:r>
        <w:rPr>
          <w:rFonts w:hint="eastAsia"/>
        </w:rPr>
        <w:t>»</w:t>
      </w:r>
    </w:p>
    <w:p w14:paraId="657567F7" w14:textId="77777777" w:rsidR="002C2438" w:rsidRDefault="002C2438" w:rsidP="002C2438"/>
    <w:p w14:paraId="642252E8" w14:textId="77777777" w:rsidR="002C2438" w:rsidRDefault="002C2438" w:rsidP="002C2438">
      <w:r>
        <w:t xml:space="preserve">5.2. </w:t>
      </w:r>
      <w:r>
        <w:rPr>
          <w:rFonts w:hint="eastAsia"/>
        </w:rPr>
        <w:t>Опыт</w:t>
      </w:r>
      <w:r>
        <w:t xml:space="preserve"> </w:t>
      </w:r>
      <w:r>
        <w:rPr>
          <w:rFonts w:hint="eastAsia"/>
        </w:rPr>
        <w:t>применения</w:t>
      </w:r>
      <w:r>
        <w:t xml:space="preserve"> </w:t>
      </w:r>
      <w:r>
        <w:rPr>
          <w:rFonts w:hint="eastAsia"/>
        </w:rPr>
        <w:t>методического</w:t>
      </w:r>
      <w:r>
        <w:t xml:space="preserve"> </w:t>
      </w:r>
      <w:r>
        <w:rPr>
          <w:rFonts w:hint="eastAsia"/>
        </w:rPr>
        <w:t>инструментария</w:t>
      </w:r>
      <w:r>
        <w:t xml:space="preserve"> </w:t>
      </w:r>
      <w:r>
        <w:rPr>
          <w:rFonts w:hint="eastAsia"/>
        </w:rPr>
        <w:t>организации</w:t>
      </w:r>
      <w:r>
        <w:t xml:space="preserve"> </w:t>
      </w:r>
      <w:r>
        <w:rPr>
          <w:rFonts w:hint="eastAsia"/>
        </w:rPr>
        <w:t>опережающего</w:t>
      </w:r>
      <w:r>
        <w:t xml:space="preserve"> </w:t>
      </w:r>
      <w:r>
        <w:rPr>
          <w:rFonts w:hint="eastAsia"/>
        </w:rPr>
        <w:t>развития</w:t>
      </w:r>
      <w:r>
        <w:t xml:space="preserve"> </w:t>
      </w:r>
      <w:r>
        <w:rPr>
          <w:rFonts w:hint="eastAsia"/>
        </w:rPr>
        <w:t>в</w:t>
      </w:r>
      <w:r>
        <w:t xml:space="preserve"> </w:t>
      </w:r>
      <w:r>
        <w:rPr>
          <w:rFonts w:hint="eastAsia"/>
        </w:rPr>
        <w:t>АО</w:t>
      </w:r>
      <w:r>
        <w:t xml:space="preserve"> </w:t>
      </w:r>
      <w:r>
        <w:rPr>
          <w:rFonts w:hint="eastAsia"/>
        </w:rPr>
        <w:t>«</w:t>
      </w:r>
      <w:r>
        <w:rPr>
          <w:rFonts w:hint="eastAsia"/>
        </w:rPr>
        <w:t>СУЭК</w:t>
      </w:r>
      <w:r>
        <w:t>-</w:t>
      </w:r>
      <w:r>
        <w:rPr>
          <w:rFonts w:hint="eastAsia"/>
        </w:rPr>
        <w:t>Красноярск</w:t>
      </w:r>
      <w:r>
        <w:rPr>
          <w:rFonts w:hint="eastAsia"/>
        </w:rPr>
        <w:t>»</w:t>
      </w:r>
    </w:p>
    <w:p w14:paraId="13D388DE" w14:textId="77777777" w:rsidR="002C2438" w:rsidRDefault="002C2438" w:rsidP="002C2438"/>
    <w:p w14:paraId="3536666B" w14:textId="77777777" w:rsidR="002C2438" w:rsidRDefault="002C2438" w:rsidP="002C2438">
      <w:r>
        <w:t xml:space="preserve">5.3. </w:t>
      </w:r>
      <w:r>
        <w:rPr>
          <w:rFonts w:hint="eastAsia"/>
        </w:rPr>
        <w:t>Социально</w:t>
      </w:r>
      <w:r>
        <w:t>-</w:t>
      </w:r>
      <w:r>
        <w:rPr>
          <w:rFonts w:hint="eastAsia"/>
        </w:rPr>
        <w:t>экономические</w:t>
      </w:r>
      <w:r>
        <w:t xml:space="preserve"> </w:t>
      </w:r>
      <w:r>
        <w:rPr>
          <w:rFonts w:hint="eastAsia"/>
        </w:rPr>
        <w:t>результаты</w:t>
      </w:r>
      <w:r>
        <w:t xml:space="preserve"> </w:t>
      </w:r>
      <w:r>
        <w:rPr>
          <w:rFonts w:hint="eastAsia"/>
        </w:rPr>
        <w:t>организации</w:t>
      </w:r>
      <w:r>
        <w:t xml:space="preserve"> </w:t>
      </w:r>
      <w:r>
        <w:rPr>
          <w:rFonts w:hint="eastAsia"/>
        </w:rPr>
        <w:t>опережающего</w:t>
      </w:r>
      <w:r>
        <w:t xml:space="preserve"> </w:t>
      </w:r>
      <w:r>
        <w:rPr>
          <w:rFonts w:hint="eastAsia"/>
        </w:rPr>
        <w:t>развития</w:t>
      </w:r>
      <w:r>
        <w:t xml:space="preserve"> </w:t>
      </w:r>
      <w:r>
        <w:rPr>
          <w:rFonts w:hint="eastAsia"/>
        </w:rPr>
        <w:t>угледобывающего</w:t>
      </w:r>
      <w:r>
        <w:t xml:space="preserve"> </w:t>
      </w:r>
      <w:r>
        <w:rPr>
          <w:rFonts w:hint="eastAsia"/>
        </w:rPr>
        <w:t>производственного</w:t>
      </w:r>
      <w:r>
        <w:t xml:space="preserve"> </w:t>
      </w:r>
      <w:r>
        <w:rPr>
          <w:rFonts w:hint="eastAsia"/>
        </w:rPr>
        <w:t>объединения</w:t>
      </w:r>
    </w:p>
    <w:p w14:paraId="0303F270" w14:textId="77777777" w:rsidR="002C2438" w:rsidRDefault="002C2438" w:rsidP="002C2438"/>
    <w:p w14:paraId="497864D0" w14:textId="77777777" w:rsidR="002C2438" w:rsidRDefault="002C2438" w:rsidP="002C2438">
      <w:r>
        <w:rPr>
          <w:rFonts w:hint="eastAsia"/>
        </w:rPr>
        <w:t>Выводы</w:t>
      </w:r>
      <w:r>
        <w:t xml:space="preserve"> </w:t>
      </w:r>
      <w:r>
        <w:rPr>
          <w:rFonts w:hint="eastAsia"/>
        </w:rPr>
        <w:t>по</w:t>
      </w:r>
      <w:r>
        <w:t xml:space="preserve"> </w:t>
      </w:r>
      <w:r>
        <w:rPr>
          <w:rFonts w:hint="eastAsia"/>
        </w:rPr>
        <w:t>главе</w:t>
      </w:r>
    </w:p>
    <w:p w14:paraId="2AC06D43" w14:textId="77777777" w:rsidR="002C2438" w:rsidRDefault="002C2438" w:rsidP="002C2438"/>
    <w:p w14:paraId="332C6AD3" w14:textId="77777777" w:rsidR="002C2438" w:rsidRDefault="002C2438" w:rsidP="002C2438">
      <w:r>
        <w:rPr>
          <w:rFonts w:hint="eastAsia"/>
        </w:rPr>
        <w:t>ЗАКЛЮЧЕНИЕ</w:t>
      </w:r>
    </w:p>
    <w:p w14:paraId="4A0ADF11" w14:textId="77777777" w:rsidR="002C2438" w:rsidRDefault="002C2438" w:rsidP="002C2438"/>
    <w:p w14:paraId="1E1C74C8" w14:textId="77777777" w:rsidR="002C2438" w:rsidRDefault="002C2438" w:rsidP="002C2438">
      <w:r>
        <w:rPr>
          <w:rFonts w:hint="eastAsia"/>
        </w:rPr>
        <w:t>БИБЛИОГРАФИЧЕСКИЙ</w:t>
      </w:r>
      <w:r>
        <w:t xml:space="preserve"> </w:t>
      </w:r>
      <w:r>
        <w:rPr>
          <w:rFonts w:hint="eastAsia"/>
        </w:rPr>
        <w:t>СПИСОК</w:t>
      </w:r>
    </w:p>
    <w:p w14:paraId="44B8DBD2" w14:textId="77777777" w:rsidR="002C2438" w:rsidRDefault="002C2438" w:rsidP="002C2438"/>
    <w:p w14:paraId="02D5E5DA" w14:textId="77777777" w:rsidR="002C2438" w:rsidRDefault="002C2438" w:rsidP="002C2438">
      <w:r>
        <w:rPr>
          <w:rFonts w:hint="eastAsia"/>
        </w:rPr>
        <w:t>Приложение</w:t>
      </w:r>
      <w:r>
        <w:t xml:space="preserve"> </w:t>
      </w:r>
      <w:r>
        <w:rPr>
          <w:rFonts w:hint="eastAsia"/>
        </w:rPr>
        <w:t>А</w:t>
      </w:r>
    </w:p>
    <w:p w14:paraId="62DF9883" w14:textId="77777777" w:rsidR="002C2438" w:rsidRDefault="002C2438" w:rsidP="002C2438"/>
    <w:p w14:paraId="0379FBFD" w14:textId="36EABBE6" w:rsidR="002C2438" w:rsidRPr="002C2438" w:rsidRDefault="002C2438" w:rsidP="002C2438">
      <w:r>
        <w:rPr>
          <w:rFonts w:hint="eastAsia"/>
        </w:rPr>
        <w:t>Приложение</w:t>
      </w:r>
      <w:r>
        <w:t xml:space="preserve"> </w:t>
      </w:r>
      <w:r>
        <w:rPr>
          <w:rFonts w:hint="eastAsia"/>
        </w:rPr>
        <w:t>Б</w:t>
      </w:r>
    </w:p>
    <w:sectPr w:rsidR="002C2438" w:rsidRPr="002C2438" w:rsidSect="008021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1331" w14:textId="77777777" w:rsidR="008021EF" w:rsidRDefault="008021EF">
      <w:pPr>
        <w:spacing w:after="0" w:line="240" w:lineRule="auto"/>
      </w:pPr>
      <w:r>
        <w:separator/>
      </w:r>
    </w:p>
  </w:endnote>
  <w:endnote w:type="continuationSeparator" w:id="0">
    <w:p w14:paraId="1CB5459A" w14:textId="77777777" w:rsidR="008021EF" w:rsidRDefault="0080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F242" w14:textId="77777777" w:rsidR="008021EF" w:rsidRDefault="008021EF"/>
    <w:p w14:paraId="25159A68" w14:textId="77777777" w:rsidR="008021EF" w:rsidRDefault="008021EF"/>
    <w:p w14:paraId="48D145BF" w14:textId="77777777" w:rsidR="008021EF" w:rsidRDefault="008021EF"/>
    <w:p w14:paraId="1F6D928C" w14:textId="77777777" w:rsidR="008021EF" w:rsidRDefault="008021EF"/>
    <w:p w14:paraId="499BB663" w14:textId="77777777" w:rsidR="008021EF" w:rsidRDefault="008021EF"/>
    <w:p w14:paraId="75B0D046" w14:textId="77777777" w:rsidR="008021EF" w:rsidRDefault="008021EF"/>
    <w:p w14:paraId="1B33053E" w14:textId="77777777" w:rsidR="008021EF" w:rsidRDefault="008021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05023F" wp14:editId="5833E0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382C" w14:textId="77777777" w:rsidR="008021EF" w:rsidRDefault="00802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502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7382C" w14:textId="77777777" w:rsidR="008021EF" w:rsidRDefault="008021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5CE016" w14:textId="77777777" w:rsidR="008021EF" w:rsidRDefault="008021EF"/>
    <w:p w14:paraId="790D672F" w14:textId="77777777" w:rsidR="008021EF" w:rsidRDefault="008021EF"/>
    <w:p w14:paraId="123C62F3" w14:textId="77777777" w:rsidR="008021EF" w:rsidRDefault="008021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2E4439" wp14:editId="5EFC24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0C7D" w14:textId="77777777" w:rsidR="008021EF" w:rsidRDefault="008021EF"/>
                          <w:p w14:paraId="2FD0003C" w14:textId="77777777" w:rsidR="008021EF" w:rsidRDefault="00802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2E44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340C7D" w14:textId="77777777" w:rsidR="008021EF" w:rsidRDefault="008021EF"/>
                    <w:p w14:paraId="2FD0003C" w14:textId="77777777" w:rsidR="008021EF" w:rsidRDefault="008021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CB4E8" w14:textId="77777777" w:rsidR="008021EF" w:rsidRDefault="008021EF"/>
    <w:p w14:paraId="49A4FDB3" w14:textId="77777777" w:rsidR="008021EF" w:rsidRDefault="008021EF">
      <w:pPr>
        <w:rPr>
          <w:sz w:val="2"/>
          <w:szCs w:val="2"/>
        </w:rPr>
      </w:pPr>
    </w:p>
    <w:p w14:paraId="59A59890" w14:textId="77777777" w:rsidR="008021EF" w:rsidRDefault="008021EF"/>
    <w:p w14:paraId="40DAB2AA" w14:textId="77777777" w:rsidR="008021EF" w:rsidRDefault="008021EF">
      <w:pPr>
        <w:spacing w:after="0" w:line="240" w:lineRule="auto"/>
      </w:pPr>
    </w:p>
  </w:footnote>
  <w:footnote w:type="continuationSeparator" w:id="0">
    <w:p w14:paraId="58F94BD9" w14:textId="77777777" w:rsidR="008021EF" w:rsidRDefault="00802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1EF"/>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21938</TotalTime>
  <Pages>4</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2827</cp:revision>
  <cp:lastPrinted>2009-02-06T05:36:00Z</cp:lastPrinted>
  <dcterms:created xsi:type="dcterms:W3CDTF">2024-01-07T13:43:00Z</dcterms:created>
  <dcterms:modified xsi:type="dcterms:W3CDTF">2024-02-11T14:15:00Z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