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93E3" w14:textId="6A007078" w:rsidR="0060765C" w:rsidRDefault="006E4366" w:rsidP="006E4366">
      <w:r w:rsidRPr="006E4366">
        <w:rPr>
          <w:rFonts w:hint="eastAsia"/>
        </w:rPr>
        <w:t>Шуркин</w:t>
      </w:r>
      <w:r w:rsidRPr="006E4366">
        <w:t xml:space="preserve"> </w:t>
      </w:r>
      <w:r w:rsidRPr="006E4366">
        <w:rPr>
          <w:rFonts w:hint="eastAsia"/>
        </w:rPr>
        <w:t>Павел</w:t>
      </w:r>
      <w:r w:rsidRPr="006E4366">
        <w:t xml:space="preserve"> </w:t>
      </w:r>
      <w:r w:rsidRPr="006E4366">
        <w:rPr>
          <w:rFonts w:hint="eastAsia"/>
        </w:rPr>
        <w:t>КонстантиновичВлияние</w:t>
      </w:r>
      <w:r w:rsidRPr="006E4366">
        <w:t xml:space="preserve"> </w:t>
      </w:r>
      <w:r w:rsidRPr="006E4366">
        <w:rPr>
          <w:rFonts w:hint="eastAsia"/>
        </w:rPr>
        <w:t>эвтектикообразующих</w:t>
      </w:r>
      <w:r w:rsidRPr="006E4366">
        <w:t xml:space="preserve"> </w:t>
      </w:r>
      <w:r w:rsidRPr="006E4366">
        <w:rPr>
          <w:rFonts w:hint="eastAsia"/>
        </w:rPr>
        <w:t>элементов</w:t>
      </w:r>
      <w:r w:rsidRPr="006E4366">
        <w:t xml:space="preserve"> (Ca, Ni, Ce, Fe) </w:t>
      </w:r>
      <w:r w:rsidRPr="006E4366">
        <w:rPr>
          <w:rFonts w:hint="eastAsia"/>
        </w:rPr>
        <w:t>на</w:t>
      </w:r>
      <w:r w:rsidRPr="006E4366">
        <w:t xml:space="preserve"> </w:t>
      </w:r>
      <w:r w:rsidRPr="006E4366">
        <w:rPr>
          <w:rFonts w:hint="eastAsia"/>
        </w:rPr>
        <w:t>структуру</w:t>
      </w:r>
      <w:r w:rsidRPr="006E4366">
        <w:t xml:space="preserve">, </w:t>
      </w:r>
      <w:r w:rsidRPr="006E4366">
        <w:rPr>
          <w:rFonts w:hint="eastAsia"/>
        </w:rPr>
        <w:t>технологичность</w:t>
      </w:r>
      <w:r w:rsidRPr="006E4366">
        <w:t xml:space="preserve"> </w:t>
      </w:r>
      <w:r w:rsidRPr="006E4366">
        <w:rPr>
          <w:rFonts w:hint="eastAsia"/>
        </w:rPr>
        <w:t>и</w:t>
      </w:r>
      <w:r w:rsidRPr="006E4366">
        <w:t xml:space="preserve"> </w:t>
      </w:r>
      <w:r w:rsidRPr="006E4366">
        <w:rPr>
          <w:rFonts w:hint="eastAsia"/>
        </w:rPr>
        <w:t>механические</w:t>
      </w:r>
      <w:r w:rsidRPr="006E4366">
        <w:t xml:space="preserve"> </w:t>
      </w:r>
      <w:r w:rsidRPr="006E4366">
        <w:rPr>
          <w:rFonts w:hint="eastAsia"/>
        </w:rPr>
        <w:t>свойства</w:t>
      </w:r>
      <w:r w:rsidRPr="006E4366">
        <w:t xml:space="preserve"> </w:t>
      </w:r>
      <w:r w:rsidRPr="006E4366">
        <w:rPr>
          <w:rFonts w:hint="eastAsia"/>
        </w:rPr>
        <w:t>алюминиевых</w:t>
      </w:r>
      <w:r w:rsidRPr="006E4366">
        <w:t xml:space="preserve"> </w:t>
      </w:r>
      <w:r w:rsidRPr="006E4366">
        <w:rPr>
          <w:rFonts w:hint="eastAsia"/>
        </w:rPr>
        <w:t>сплавов</w:t>
      </w:r>
      <w:r w:rsidRPr="006E4366">
        <w:t xml:space="preserve">, </w:t>
      </w:r>
      <w:r w:rsidRPr="006E4366">
        <w:rPr>
          <w:rFonts w:hint="eastAsia"/>
        </w:rPr>
        <w:t>содержащих</w:t>
      </w:r>
      <w:r w:rsidRPr="006E4366">
        <w:t xml:space="preserve"> </w:t>
      </w:r>
      <w:r w:rsidRPr="006E4366">
        <w:rPr>
          <w:rFonts w:hint="eastAsia"/>
        </w:rPr>
        <w:t>цинк</w:t>
      </w:r>
      <w:r w:rsidRPr="006E4366">
        <w:t xml:space="preserve"> </w:t>
      </w:r>
      <w:r w:rsidRPr="006E4366">
        <w:rPr>
          <w:rFonts w:hint="eastAsia"/>
        </w:rPr>
        <w:t>и</w:t>
      </w:r>
      <w:r w:rsidRPr="006E4366">
        <w:t xml:space="preserve"> </w:t>
      </w:r>
      <w:r w:rsidRPr="006E4366">
        <w:rPr>
          <w:rFonts w:hint="eastAsia"/>
        </w:rPr>
        <w:t>магний</w:t>
      </w:r>
    </w:p>
    <w:p w14:paraId="7009668C" w14:textId="77777777" w:rsidR="006E4366" w:rsidRDefault="006E4366" w:rsidP="006E4366">
      <w:r>
        <w:rPr>
          <w:rFonts w:hint="eastAsia"/>
        </w:rPr>
        <w:t>ОГЛАВЛЕНИЕ</w:t>
      </w:r>
      <w:r>
        <w:t xml:space="preserve"> </w:t>
      </w:r>
      <w:r>
        <w:rPr>
          <w:rFonts w:hint="eastAsia"/>
        </w:rPr>
        <w:t>ДИССЕРТАЦИИ</w:t>
      </w:r>
    </w:p>
    <w:p w14:paraId="33AFEE17" w14:textId="77777777" w:rsidR="006E4366" w:rsidRDefault="006E4366" w:rsidP="006E4366">
      <w:r>
        <w:rPr>
          <w:rFonts w:hint="eastAsia"/>
        </w:rPr>
        <w:t>кандидат</w:t>
      </w:r>
      <w:r>
        <w:t xml:space="preserve"> </w:t>
      </w:r>
      <w:r>
        <w:rPr>
          <w:rFonts w:hint="eastAsia"/>
        </w:rPr>
        <w:t>наук</w:t>
      </w:r>
      <w:r>
        <w:t xml:space="preserve"> </w:t>
      </w:r>
      <w:r>
        <w:rPr>
          <w:rFonts w:hint="eastAsia"/>
        </w:rPr>
        <w:t>Шуркин</w:t>
      </w:r>
      <w:r>
        <w:t xml:space="preserve"> </w:t>
      </w:r>
      <w:r>
        <w:rPr>
          <w:rFonts w:hint="eastAsia"/>
        </w:rPr>
        <w:t>Павел</w:t>
      </w:r>
      <w:r>
        <w:t xml:space="preserve"> </w:t>
      </w:r>
      <w:r>
        <w:rPr>
          <w:rFonts w:hint="eastAsia"/>
        </w:rPr>
        <w:t>Константинович</w:t>
      </w:r>
    </w:p>
    <w:p w14:paraId="7F4DAB1D" w14:textId="77777777" w:rsidR="006E4366" w:rsidRDefault="006E4366" w:rsidP="006E4366">
      <w:r>
        <w:rPr>
          <w:rFonts w:hint="eastAsia"/>
        </w:rPr>
        <w:t>ВВЕДЕНИЕ</w:t>
      </w:r>
    </w:p>
    <w:p w14:paraId="61AA71AB" w14:textId="77777777" w:rsidR="006E4366" w:rsidRDefault="006E4366" w:rsidP="006E4366"/>
    <w:p w14:paraId="62D789F5" w14:textId="77777777" w:rsidR="006E4366" w:rsidRDefault="006E4366" w:rsidP="006E4366">
      <w:r>
        <w:rPr>
          <w:rFonts w:hint="eastAsia"/>
        </w:rPr>
        <w:t>ГЛАВА</w:t>
      </w:r>
      <w:r>
        <w:t xml:space="preserve"> 1. </w:t>
      </w:r>
      <w:r>
        <w:rPr>
          <w:rFonts w:hint="eastAsia"/>
        </w:rPr>
        <w:t>ОБЗОР</w:t>
      </w:r>
      <w:r>
        <w:t xml:space="preserve"> </w:t>
      </w:r>
      <w:r>
        <w:rPr>
          <w:rFonts w:hint="eastAsia"/>
        </w:rPr>
        <w:t>ЛИТЕРАТУРЫ</w:t>
      </w:r>
    </w:p>
    <w:p w14:paraId="01D457DF" w14:textId="77777777" w:rsidR="006E4366" w:rsidRDefault="006E4366" w:rsidP="006E4366"/>
    <w:p w14:paraId="4A3BADA6" w14:textId="77777777" w:rsidR="006E4366" w:rsidRDefault="006E4366" w:rsidP="006E4366">
      <w:r>
        <w:t xml:space="preserve">1.1 </w:t>
      </w:r>
      <w:r>
        <w:rPr>
          <w:rFonts w:hint="eastAsia"/>
        </w:rPr>
        <w:t>Обзор</w:t>
      </w:r>
      <w:r>
        <w:t xml:space="preserve"> </w:t>
      </w:r>
      <w:r>
        <w:rPr>
          <w:rFonts w:hint="eastAsia"/>
        </w:rPr>
        <w:t>промышленных</w:t>
      </w:r>
      <w:r>
        <w:t xml:space="preserve"> </w:t>
      </w:r>
      <w:r>
        <w:rPr>
          <w:rFonts w:hint="eastAsia"/>
        </w:rPr>
        <w:t>алюминиевых</w:t>
      </w:r>
      <w:r>
        <w:t xml:space="preserve"> </w:t>
      </w:r>
      <w:r>
        <w:rPr>
          <w:rFonts w:hint="eastAsia"/>
        </w:rPr>
        <w:t>сплавов</w:t>
      </w:r>
      <w:r>
        <w:t xml:space="preserve"> </w:t>
      </w:r>
      <w:r>
        <w:rPr>
          <w:rFonts w:hint="eastAsia"/>
        </w:rPr>
        <w:t>системы</w:t>
      </w:r>
      <w:r>
        <w:t xml:space="preserve"> Al-Zn-Mg</w:t>
      </w:r>
    </w:p>
    <w:p w14:paraId="6E819684" w14:textId="77777777" w:rsidR="006E4366" w:rsidRDefault="006E4366" w:rsidP="006E4366"/>
    <w:p w14:paraId="7C78354B" w14:textId="77777777" w:rsidR="006E4366" w:rsidRDefault="006E4366" w:rsidP="006E4366">
      <w:r>
        <w:t xml:space="preserve">1.1.1 </w:t>
      </w:r>
      <w:r>
        <w:rPr>
          <w:rFonts w:hint="eastAsia"/>
        </w:rPr>
        <w:t>Высокопрочные</w:t>
      </w:r>
      <w:r>
        <w:t xml:space="preserve"> </w:t>
      </w:r>
      <w:r>
        <w:rPr>
          <w:rFonts w:hint="eastAsia"/>
        </w:rPr>
        <w:t>деформируемые</w:t>
      </w:r>
      <w:r>
        <w:t xml:space="preserve"> </w:t>
      </w:r>
      <w:r>
        <w:rPr>
          <w:rFonts w:hint="eastAsia"/>
        </w:rPr>
        <w:t>сплавы</w:t>
      </w:r>
    </w:p>
    <w:p w14:paraId="2AA17B74" w14:textId="77777777" w:rsidR="006E4366" w:rsidRDefault="006E4366" w:rsidP="006E4366"/>
    <w:p w14:paraId="1009D8B3" w14:textId="77777777" w:rsidR="006E4366" w:rsidRDefault="006E4366" w:rsidP="006E4366">
      <w:r>
        <w:t xml:space="preserve">1.1.2 </w:t>
      </w:r>
      <w:r>
        <w:rPr>
          <w:rFonts w:hint="eastAsia"/>
        </w:rPr>
        <w:t>Свариваемые</w:t>
      </w:r>
      <w:r>
        <w:t xml:space="preserve"> </w:t>
      </w:r>
      <w:r>
        <w:rPr>
          <w:rFonts w:hint="eastAsia"/>
        </w:rPr>
        <w:t>среднепрочные</w:t>
      </w:r>
      <w:r>
        <w:t xml:space="preserve"> </w:t>
      </w:r>
      <w:r>
        <w:rPr>
          <w:rFonts w:hint="eastAsia"/>
        </w:rPr>
        <w:t>деформируемые</w:t>
      </w:r>
      <w:r>
        <w:t xml:space="preserve"> </w:t>
      </w:r>
      <w:r>
        <w:rPr>
          <w:rFonts w:hint="eastAsia"/>
        </w:rPr>
        <w:t>сплавы</w:t>
      </w:r>
    </w:p>
    <w:p w14:paraId="64CB1069" w14:textId="77777777" w:rsidR="006E4366" w:rsidRDefault="006E4366" w:rsidP="006E4366"/>
    <w:p w14:paraId="5D416DA0" w14:textId="77777777" w:rsidR="006E4366" w:rsidRDefault="006E4366" w:rsidP="006E4366">
      <w:r>
        <w:t xml:space="preserve">1.1.3 </w:t>
      </w:r>
      <w:r>
        <w:rPr>
          <w:rFonts w:hint="eastAsia"/>
        </w:rPr>
        <w:t>Литейные</w:t>
      </w:r>
      <w:r>
        <w:t xml:space="preserve"> </w:t>
      </w:r>
      <w:r>
        <w:rPr>
          <w:rFonts w:hint="eastAsia"/>
        </w:rPr>
        <w:t>сплавы</w:t>
      </w:r>
    </w:p>
    <w:p w14:paraId="32177907" w14:textId="77777777" w:rsidR="006E4366" w:rsidRDefault="006E4366" w:rsidP="006E4366"/>
    <w:p w14:paraId="498ADC95" w14:textId="77777777" w:rsidR="006E4366" w:rsidRDefault="006E4366" w:rsidP="006E4366">
      <w:r>
        <w:t xml:space="preserve">1.2 </w:t>
      </w:r>
      <w:r>
        <w:rPr>
          <w:rFonts w:hint="eastAsia"/>
        </w:rPr>
        <w:t>Фазовый</w:t>
      </w:r>
      <w:r>
        <w:t xml:space="preserve"> </w:t>
      </w:r>
      <w:r>
        <w:rPr>
          <w:rFonts w:hint="eastAsia"/>
        </w:rPr>
        <w:t>состав</w:t>
      </w:r>
      <w:r>
        <w:t xml:space="preserve"> </w:t>
      </w:r>
      <w:r>
        <w:rPr>
          <w:rFonts w:hint="eastAsia"/>
        </w:rPr>
        <w:t>и</w:t>
      </w:r>
      <w:r>
        <w:t xml:space="preserve"> </w:t>
      </w:r>
      <w:r>
        <w:rPr>
          <w:rFonts w:hint="eastAsia"/>
        </w:rPr>
        <w:t>литая</w:t>
      </w:r>
      <w:r>
        <w:t xml:space="preserve"> </w:t>
      </w:r>
      <w:r>
        <w:rPr>
          <w:rFonts w:hint="eastAsia"/>
        </w:rPr>
        <w:t>структура</w:t>
      </w:r>
      <w:r>
        <w:t xml:space="preserve"> </w:t>
      </w:r>
      <w:r>
        <w:rPr>
          <w:rFonts w:hint="eastAsia"/>
        </w:rPr>
        <w:t>сплавов</w:t>
      </w:r>
      <w:r>
        <w:t xml:space="preserve"> </w:t>
      </w:r>
      <w:r>
        <w:rPr>
          <w:rFonts w:hint="eastAsia"/>
        </w:rPr>
        <w:t>системы</w:t>
      </w:r>
      <w:r>
        <w:t xml:space="preserve"> Al-Zn-Mg-(Cu)</w:t>
      </w:r>
    </w:p>
    <w:p w14:paraId="6F3D0E34" w14:textId="77777777" w:rsidR="006E4366" w:rsidRDefault="006E4366" w:rsidP="006E4366"/>
    <w:p w14:paraId="1456C513" w14:textId="77777777" w:rsidR="006E4366" w:rsidRDefault="006E4366" w:rsidP="006E4366">
      <w:r>
        <w:t xml:space="preserve">1.3 </w:t>
      </w:r>
      <w:r>
        <w:rPr>
          <w:rFonts w:hint="eastAsia"/>
        </w:rPr>
        <w:t>Обзор</w:t>
      </w:r>
      <w:r>
        <w:t xml:space="preserve"> </w:t>
      </w:r>
      <w:r>
        <w:rPr>
          <w:rFonts w:hint="eastAsia"/>
        </w:rPr>
        <w:t>подходов</w:t>
      </w:r>
      <w:r>
        <w:t xml:space="preserve"> </w:t>
      </w:r>
      <w:r>
        <w:rPr>
          <w:rFonts w:hint="eastAsia"/>
        </w:rPr>
        <w:t>в</w:t>
      </w:r>
      <w:r>
        <w:t xml:space="preserve"> </w:t>
      </w:r>
      <w:r>
        <w:rPr>
          <w:rFonts w:hint="eastAsia"/>
        </w:rPr>
        <w:t>термической</w:t>
      </w:r>
      <w:r>
        <w:t xml:space="preserve"> </w:t>
      </w:r>
      <w:r>
        <w:rPr>
          <w:rFonts w:hint="eastAsia"/>
        </w:rPr>
        <w:t>и</w:t>
      </w:r>
      <w:r>
        <w:t xml:space="preserve"> </w:t>
      </w:r>
      <w:r>
        <w:rPr>
          <w:rFonts w:hint="eastAsia"/>
        </w:rPr>
        <w:t>термодеформационной</w:t>
      </w:r>
      <w:r>
        <w:t xml:space="preserve"> </w:t>
      </w:r>
      <w:r>
        <w:rPr>
          <w:rFonts w:hint="eastAsia"/>
        </w:rPr>
        <w:t>обработке</w:t>
      </w:r>
    </w:p>
    <w:p w14:paraId="5FD317D5" w14:textId="77777777" w:rsidR="006E4366" w:rsidRDefault="006E4366" w:rsidP="006E4366"/>
    <w:p w14:paraId="40462D7B" w14:textId="77777777" w:rsidR="006E4366" w:rsidRDefault="006E4366" w:rsidP="006E4366">
      <w:r>
        <w:t xml:space="preserve">1.3.1 </w:t>
      </w:r>
      <w:r>
        <w:rPr>
          <w:rFonts w:hint="eastAsia"/>
        </w:rPr>
        <w:t>Гомогенизационный</w:t>
      </w:r>
      <w:r>
        <w:t xml:space="preserve"> </w:t>
      </w:r>
      <w:r>
        <w:rPr>
          <w:rFonts w:hint="eastAsia"/>
        </w:rPr>
        <w:t>отжиг</w:t>
      </w:r>
      <w:r>
        <w:t xml:space="preserve"> </w:t>
      </w:r>
      <w:r>
        <w:rPr>
          <w:rFonts w:hint="eastAsia"/>
        </w:rPr>
        <w:t>слитков</w:t>
      </w:r>
    </w:p>
    <w:p w14:paraId="5F4B9F20" w14:textId="77777777" w:rsidR="006E4366" w:rsidRDefault="006E4366" w:rsidP="006E4366"/>
    <w:p w14:paraId="7324677D" w14:textId="77777777" w:rsidR="006E4366" w:rsidRDefault="006E4366" w:rsidP="006E4366">
      <w:r>
        <w:t xml:space="preserve">1.3.2 </w:t>
      </w:r>
      <w:r>
        <w:rPr>
          <w:rFonts w:hint="eastAsia"/>
        </w:rPr>
        <w:t>Упрочняющая</w:t>
      </w:r>
      <w:r>
        <w:t xml:space="preserve"> </w:t>
      </w:r>
      <w:r>
        <w:rPr>
          <w:rFonts w:hint="eastAsia"/>
        </w:rPr>
        <w:t>термообработка</w:t>
      </w:r>
      <w:r>
        <w:t xml:space="preserve"> </w:t>
      </w:r>
      <w:r>
        <w:rPr>
          <w:rFonts w:hint="eastAsia"/>
        </w:rPr>
        <w:t>деформированных</w:t>
      </w:r>
      <w:r>
        <w:t xml:space="preserve"> </w:t>
      </w:r>
      <w:r>
        <w:rPr>
          <w:rFonts w:hint="eastAsia"/>
        </w:rPr>
        <w:t>полуфабрикатов</w:t>
      </w:r>
    </w:p>
    <w:p w14:paraId="56A31095" w14:textId="77777777" w:rsidR="006E4366" w:rsidRDefault="006E4366" w:rsidP="006E4366"/>
    <w:p w14:paraId="48C00CCE" w14:textId="77777777" w:rsidR="006E4366" w:rsidRDefault="006E4366" w:rsidP="006E4366">
      <w:r>
        <w:t xml:space="preserve">1.3.3 </w:t>
      </w:r>
      <w:r>
        <w:rPr>
          <w:rFonts w:hint="eastAsia"/>
        </w:rPr>
        <w:t>Термодеформационная</w:t>
      </w:r>
      <w:r>
        <w:t xml:space="preserve"> </w:t>
      </w:r>
      <w:r>
        <w:rPr>
          <w:rFonts w:hint="eastAsia"/>
        </w:rPr>
        <w:t>обработка</w:t>
      </w:r>
    </w:p>
    <w:p w14:paraId="0AB80B2A" w14:textId="77777777" w:rsidR="006E4366" w:rsidRDefault="006E4366" w:rsidP="006E4366"/>
    <w:p w14:paraId="5190F2F1" w14:textId="77777777" w:rsidR="006E4366" w:rsidRDefault="006E4366" w:rsidP="006E4366">
      <w:r>
        <w:t xml:space="preserve">1.4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экономнолегированным</w:t>
      </w:r>
      <w:r>
        <w:t xml:space="preserve"> </w:t>
      </w:r>
      <w:r>
        <w:rPr>
          <w:rFonts w:hint="eastAsia"/>
        </w:rPr>
        <w:t>а</w:t>
      </w:r>
      <w:r>
        <w:rPr>
          <w:rFonts w:hint="eastAsia"/>
        </w:rPr>
        <w:lastRenderedPageBreak/>
        <w:t>люминиевым</w:t>
      </w:r>
      <w:r>
        <w:t xml:space="preserve"> </w:t>
      </w:r>
      <w:r>
        <w:rPr>
          <w:rFonts w:hint="eastAsia"/>
        </w:rPr>
        <w:t>сплавам</w:t>
      </w:r>
    </w:p>
    <w:p w14:paraId="40C4F998" w14:textId="77777777" w:rsidR="006E4366" w:rsidRDefault="006E4366" w:rsidP="006E4366"/>
    <w:p w14:paraId="5FA8013A" w14:textId="77777777" w:rsidR="006E4366" w:rsidRDefault="006E4366" w:rsidP="006E4366">
      <w:r>
        <w:t xml:space="preserve">1.5 </w:t>
      </w:r>
      <w:r>
        <w:rPr>
          <w:rFonts w:hint="eastAsia"/>
        </w:rPr>
        <w:t>Никель</w:t>
      </w:r>
      <w:r>
        <w:t xml:space="preserve">, </w:t>
      </w:r>
      <w:r>
        <w:rPr>
          <w:rFonts w:hint="eastAsia"/>
        </w:rPr>
        <w:t>кальций</w:t>
      </w:r>
      <w:r>
        <w:t xml:space="preserve"> </w:t>
      </w:r>
      <w:r>
        <w:rPr>
          <w:rFonts w:hint="eastAsia"/>
        </w:rPr>
        <w:t>и</w:t>
      </w:r>
      <w:r>
        <w:t xml:space="preserve"> </w:t>
      </w:r>
      <w:r>
        <w:rPr>
          <w:rFonts w:hint="eastAsia"/>
        </w:rPr>
        <w:t>церий</w:t>
      </w:r>
      <w:r>
        <w:t xml:space="preserve"> </w:t>
      </w:r>
      <w:r>
        <w:rPr>
          <w:rFonts w:hint="eastAsia"/>
        </w:rPr>
        <w:t>в</w:t>
      </w:r>
      <w:r>
        <w:t xml:space="preserve"> </w:t>
      </w:r>
      <w:r>
        <w:rPr>
          <w:rFonts w:hint="eastAsia"/>
        </w:rPr>
        <w:t>алюминиевых</w:t>
      </w:r>
      <w:r>
        <w:t xml:space="preserve"> </w:t>
      </w:r>
      <w:r>
        <w:rPr>
          <w:rFonts w:hint="eastAsia"/>
        </w:rPr>
        <w:t>сплавах</w:t>
      </w:r>
      <w:r>
        <w:t xml:space="preserve"> </w:t>
      </w:r>
      <w:r>
        <w:rPr>
          <w:rFonts w:hint="eastAsia"/>
        </w:rPr>
        <w:t>системы</w:t>
      </w:r>
      <w:r>
        <w:t xml:space="preserve"> Al-Zn-Mg</w:t>
      </w:r>
    </w:p>
    <w:p w14:paraId="4B43F313" w14:textId="77777777" w:rsidR="006E4366" w:rsidRDefault="006E4366" w:rsidP="006E4366"/>
    <w:p w14:paraId="08D0F40D" w14:textId="77777777" w:rsidR="006E4366" w:rsidRDefault="006E4366" w:rsidP="006E4366">
      <w:r>
        <w:t xml:space="preserve">1.5.1 </w:t>
      </w:r>
      <w:r>
        <w:rPr>
          <w:rFonts w:hint="eastAsia"/>
        </w:rPr>
        <w:t>Высокопрочные</w:t>
      </w:r>
      <w:r>
        <w:t xml:space="preserve"> </w:t>
      </w:r>
      <w:r>
        <w:rPr>
          <w:rFonts w:hint="eastAsia"/>
        </w:rPr>
        <w:t>никалины</w:t>
      </w:r>
    </w:p>
    <w:p w14:paraId="532F4986" w14:textId="77777777" w:rsidR="006E4366" w:rsidRDefault="006E4366" w:rsidP="006E4366"/>
    <w:p w14:paraId="5824795D" w14:textId="77777777" w:rsidR="006E4366" w:rsidRDefault="006E4366" w:rsidP="006E4366">
      <w:r>
        <w:t xml:space="preserve">1.5.2 </w:t>
      </w:r>
      <w:r>
        <w:rPr>
          <w:rFonts w:hint="eastAsia"/>
        </w:rPr>
        <w:t>Кальцийсодержащие</w:t>
      </w:r>
      <w:r>
        <w:t xml:space="preserve"> </w:t>
      </w:r>
      <w:r>
        <w:rPr>
          <w:rFonts w:hint="eastAsia"/>
        </w:rPr>
        <w:t>сплавы</w:t>
      </w:r>
    </w:p>
    <w:p w14:paraId="0A50BCE8" w14:textId="77777777" w:rsidR="006E4366" w:rsidRDefault="006E4366" w:rsidP="006E4366"/>
    <w:p w14:paraId="566BB4C5" w14:textId="77777777" w:rsidR="006E4366" w:rsidRDefault="006E4366" w:rsidP="006E4366">
      <w:r>
        <w:t xml:space="preserve">1.5.3 </w:t>
      </w:r>
      <w:r>
        <w:rPr>
          <w:rFonts w:hint="eastAsia"/>
        </w:rPr>
        <w:t>Церийсодержащие</w:t>
      </w:r>
      <w:r>
        <w:t xml:space="preserve"> </w:t>
      </w:r>
      <w:r>
        <w:rPr>
          <w:rFonts w:hint="eastAsia"/>
        </w:rPr>
        <w:t>сплавы</w:t>
      </w:r>
    </w:p>
    <w:p w14:paraId="7D02D503" w14:textId="77777777" w:rsidR="006E4366" w:rsidRDefault="006E4366" w:rsidP="006E4366"/>
    <w:p w14:paraId="70B2C00F" w14:textId="77777777" w:rsidR="006E4366" w:rsidRDefault="006E4366" w:rsidP="006E4366">
      <w:r>
        <w:rPr>
          <w:rFonts w:hint="eastAsia"/>
        </w:rPr>
        <w:t>ВЫВОДЫ</w:t>
      </w:r>
      <w:r>
        <w:t xml:space="preserve"> </w:t>
      </w:r>
      <w:r>
        <w:rPr>
          <w:rFonts w:hint="eastAsia"/>
        </w:rPr>
        <w:t>ПО</w:t>
      </w:r>
      <w:r>
        <w:t xml:space="preserve"> </w:t>
      </w:r>
      <w:r>
        <w:rPr>
          <w:rFonts w:hint="eastAsia"/>
        </w:rPr>
        <w:t>ГЛАВЕ</w:t>
      </w:r>
    </w:p>
    <w:p w14:paraId="147EF5EA" w14:textId="77777777" w:rsidR="006E4366" w:rsidRDefault="006E4366" w:rsidP="006E4366"/>
    <w:p w14:paraId="65ACCC3A" w14:textId="77777777" w:rsidR="006E4366" w:rsidRDefault="006E4366" w:rsidP="006E4366">
      <w:r>
        <w:t xml:space="preserve">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123AC15" w14:textId="77777777" w:rsidR="006E4366" w:rsidRDefault="006E4366" w:rsidP="006E4366"/>
    <w:p w14:paraId="408D6165" w14:textId="77777777" w:rsidR="006E4366" w:rsidRDefault="006E4366" w:rsidP="006E4366">
      <w:r>
        <w:t xml:space="preserve">2.1 </w:t>
      </w:r>
      <w:r>
        <w:rPr>
          <w:rFonts w:hint="eastAsia"/>
        </w:rPr>
        <w:t>Составы</w:t>
      </w:r>
      <w:r>
        <w:t xml:space="preserve"> </w:t>
      </w:r>
      <w:r>
        <w:rPr>
          <w:rFonts w:hint="eastAsia"/>
        </w:rPr>
        <w:t>экспериментальных</w:t>
      </w:r>
      <w:r>
        <w:t xml:space="preserve"> </w:t>
      </w:r>
      <w:r>
        <w:rPr>
          <w:rFonts w:hint="eastAsia"/>
        </w:rPr>
        <w:t>сплавов</w:t>
      </w:r>
    </w:p>
    <w:p w14:paraId="0ADE2946" w14:textId="77777777" w:rsidR="006E4366" w:rsidRDefault="006E4366" w:rsidP="006E4366"/>
    <w:p w14:paraId="07E22425" w14:textId="77777777" w:rsidR="006E4366" w:rsidRDefault="006E4366" w:rsidP="006E4366">
      <w:r>
        <w:t xml:space="preserve">2.2 </w:t>
      </w:r>
      <w:r>
        <w:rPr>
          <w:rFonts w:hint="eastAsia"/>
        </w:rPr>
        <w:t>Методика</w:t>
      </w:r>
      <w:r>
        <w:t xml:space="preserve"> </w:t>
      </w:r>
      <w:r>
        <w:rPr>
          <w:rFonts w:hint="eastAsia"/>
        </w:rPr>
        <w:t>расчетно</w:t>
      </w:r>
      <w:r>
        <w:t>-</w:t>
      </w:r>
      <w:r>
        <w:rPr>
          <w:rFonts w:hint="eastAsia"/>
        </w:rPr>
        <w:t>экспериментального</w:t>
      </w:r>
      <w:r>
        <w:t xml:space="preserve"> </w:t>
      </w:r>
      <w:r>
        <w:rPr>
          <w:rFonts w:hint="eastAsia"/>
        </w:rPr>
        <w:t>изучения</w:t>
      </w:r>
      <w:r>
        <w:t xml:space="preserve"> </w:t>
      </w:r>
      <w:r>
        <w:rPr>
          <w:rFonts w:hint="eastAsia"/>
        </w:rPr>
        <w:t>фазового</w:t>
      </w:r>
      <w:r>
        <w:t xml:space="preserve"> </w:t>
      </w:r>
      <w:r>
        <w:rPr>
          <w:rFonts w:hint="eastAsia"/>
        </w:rPr>
        <w:t>состава</w:t>
      </w:r>
      <w:r>
        <w:t xml:space="preserve"> </w:t>
      </w:r>
      <w:r>
        <w:rPr>
          <w:rFonts w:hint="eastAsia"/>
        </w:rPr>
        <w:t>и</w:t>
      </w:r>
      <w:r>
        <w:t xml:space="preserve"> </w:t>
      </w:r>
      <w:r>
        <w:rPr>
          <w:rFonts w:hint="eastAsia"/>
        </w:rPr>
        <w:t>характера</w:t>
      </w:r>
      <w:r>
        <w:t xml:space="preserve"> </w:t>
      </w:r>
      <w:r>
        <w:rPr>
          <w:rFonts w:hint="eastAsia"/>
        </w:rPr>
        <w:t>кристаллизации</w:t>
      </w:r>
    </w:p>
    <w:p w14:paraId="09915E63" w14:textId="77777777" w:rsidR="006E4366" w:rsidRDefault="006E4366" w:rsidP="006E4366"/>
    <w:p w14:paraId="28DE9F42" w14:textId="77777777" w:rsidR="006E4366" w:rsidRDefault="006E4366" w:rsidP="006E4366">
      <w:r>
        <w:t xml:space="preserve">2.2.1 </w:t>
      </w:r>
      <w:r>
        <w:rPr>
          <w:rFonts w:hint="eastAsia"/>
        </w:rPr>
        <w:t>Расчетный</w:t>
      </w:r>
      <w:r>
        <w:t xml:space="preserve"> </w:t>
      </w:r>
      <w:r>
        <w:rPr>
          <w:rFonts w:hint="eastAsia"/>
        </w:rPr>
        <w:t>подход</w:t>
      </w:r>
    </w:p>
    <w:p w14:paraId="7F906FA7" w14:textId="77777777" w:rsidR="006E4366" w:rsidRDefault="006E4366" w:rsidP="006E4366"/>
    <w:p w14:paraId="63186136" w14:textId="77777777" w:rsidR="006E4366" w:rsidRDefault="006E4366" w:rsidP="006E4366">
      <w:r>
        <w:t xml:space="preserve">2.2.2 </w:t>
      </w:r>
      <w:r>
        <w:rPr>
          <w:rFonts w:hint="eastAsia"/>
        </w:rPr>
        <w:t>Экспериментальный</w:t>
      </w:r>
      <w:r>
        <w:t xml:space="preserve"> </w:t>
      </w:r>
      <w:r>
        <w:rPr>
          <w:rFonts w:hint="eastAsia"/>
        </w:rPr>
        <w:t>подход</w:t>
      </w:r>
    </w:p>
    <w:p w14:paraId="39564516" w14:textId="77777777" w:rsidR="006E4366" w:rsidRDefault="006E4366" w:rsidP="006E4366"/>
    <w:p w14:paraId="3DA5291F" w14:textId="77777777" w:rsidR="006E4366" w:rsidRDefault="006E4366" w:rsidP="006E4366">
      <w:r>
        <w:t xml:space="preserve">2.3 </w:t>
      </w:r>
      <w:r>
        <w:rPr>
          <w:rFonts w:hint="eastAsia"/>
        </w:rPr>
        <w:t>Плавка</w:t>
      </w:r>
      <w:r>
        <w:t xml:space="preserve"> </w:t>
      </w:r>
      <w:r>
        <w:rPr>
          <w:rFonts w:hint="eastAsia"/>
        </w:rPr>
        <w:t>и</w:t>
      </w:r>
      <w:r>
        <w:t xml:space="preserve"> </w:t>
      </w:r>
      <w:r>
        <w:rPr>
          <w:rFonts w:hint="eastAsia"/>
        </w:rPr>
        <w:t>литье</w:t>
      </w:r>
      <w:r>
        <w:t xml:space="preserve"> </w:t>
      </w:r>
      <w:r>
        <w:rPr>
          <w:rFonts w:hint="eastAsia"/>
        </w:rPr>
        <w:t>экспериментальных</w:t>
      </w:r>
      <w:r>
        <w:t xml:space="preserve"> </w:t>
      </w:r>
      <w:r>
        <w:rPr>
          <w:rFonts w:hint="eastAsia"/>
        </w:rPr>
        <w:t>сплавов</w:t>
      </w:r>
    </w:p>
    <w:p w14:paraId="042752B9" w14:textId="77777777" w:rsidR="006E4366" w:rsidRDefault="006E4366" w:rsidP="006E4366"/>
    <w:p w14:paraId="739D291E" w14:textId="77777777" w:rsidR="006E4366" w:rsidRDefault="006E4366" w:rsidP="006E4366">
      <w:r>
        <w:t xml:space="preserve">2.4 </w:t>
      </w:r>
      <w:r>
        <w:rPr>
          <w:rFonts w:hint="eastAsia"/>
        </w:rPr>
        <w:t>Термический</w:t>
      </w:r>
      <w:r>
        <w:t xml:space="preserve"> </w:t>
      </w:r>
      <w:r>
        <w:rPr>
          <w:rFonts w:hint="eastAsia"/>
        </w:rPr>
        <w:t>анализ</w:t>
      </w:r>
    </w:p>
    <w:p w14:paraId="6F3F60A7" w14:textId="77777777" w:rsidR="006E4366" w:rsidRDefault="006E4366" w:rsidP="006E4366"/>
    <w:p w14:paraId="6D6BD123" w14:textId="77777777" w:rsidR="006E4366" w:rsidRDefault="006E4366" w:rsidP="006E4366">
      <w:r>
        <w:t xml:space="preserve">2.4.1 </w:t>
      </w:r>
      <w:r>
        <w:rPr>
          <w:rFonts w:hint="eastAsia"/>
        </w:rPr>
        <w:t>Прямой</w:t>
      </w:r>
      <w:r>
        <w:t xml:space="preserve"> </w:t>
      </w:r>
      <w:r>
        <w:rPr>
          <w:rFonts w:hint="eastAsia"/>
        </w:rPr>
        <w:t>термический</w:t>
      </w:r>
      <w:r>
        <w:t xml:space="preserve"> </w:t>
      </w:r>
      <w:r>
        <w:rPr>
          <w:rFonts w:hint="eastAsia"/>
        </w:rPr>
        <w:t>анализ</w:t>
      </w:r>
    </w:p>
    <w:p w14:paraId="5C433043" w14:textId="77777777" w:rsidR="006E4366" w:rsidRDefault="006E4366" w:rsidP="006E4366"/>
    <w:p w14:paraId="189F609F" w14:textId="77777777" w:rsidR="006E4366" w:rsidRDefault="006E4366" w:rsidP="006E4366">
      <w:r>
        <w:t xml:space="preserve">2.4.2 </w:t>
      </w:r>
      <w:r>
        <w:rPr>
          <w:rFonts w:hint="eastAsia"/>
        </w:rPr>
        <w:t>Диференциальный</w:t>
      </w:r>
      <w:r>
        <w:t xml:space="preserve"> </w:t>
      </w:r>
      <w:r>
        <w:rPr>
          <w:rFonts w:hint="eastAsia"/>
        </w:rPr>
        <w:t>термический</w:t>
      </w:r>
      <w:r>
        <w:t xml:space="preserve"> </w:t>
      </w:r>
      <w:r>
        <w:rPr>
          <w:rFonts w:hint="eastAsia"/>
        </w:rPr>
        <w:t>анализ</w:t>
      </w:r>
    </w:p>
    <w:p w14:paraId="354A64EA" w14:textId="77777777" w:rsidR="006E4366" w:rsidRDefault="006E4366" w:rsidP="006E4366"/>
    <w:p w14:paraId="020E44D8" w14:textId="77777777" w:rsidR="006E4366" w:rsidRDefault="006E4366" w:rsidP="006E4366">
      <w:r>
        <w:t xml:space="preserve">2.5 </w:t>
      </w:r>
      <w:r>
        <w:rPr>
          <w:rFonts w:hint="eastAsia"/>
        </w:rPr>
        <w:t>Методы</w:t>
      </w:r>
      <w:r>
        <w:t xml:space="preserve"> </w:t>
      </w:r>
      <w:r>
        <w:rPr>
          <w:rFonts w:hint="eastAsia"/>
        </w:rPr>
        <w:t>получения</w:t>
      </w:r>
      <w:r>
        <w:t xml:space="preserve"> </w:t>
      </w:r>
      <w:r>
        <w:rPr>
          <w:rFonts w:hint="eastAsia"/>
        </w:rPr>
        <w:t>деформированных</w:t>
      </w:r>
      <w:r>
        <w:t xml:space="preserve"> </w:t>
      </w:r>
      <w:r>
        <w:rPr>
          <w:rFonts w:hint="eastAsia"/>
        </w:rPr>
        <w:t>полуфабрикатов</w:t>
      </w:r>
    </w:p>
    <w:p w14:paraId="7873D228" w14:textId="77777777" w:rsidR="006E4366" w:rsidRDefault="006E4366" w:rsidP="006E4366"/>
    <w:p w14:paraId="0E523183" w14:textId="77777777" w:rsidR="006E4366" w:rsidRDefault="006E4366" w:rsidP="006E4366">
      <w:r>
        <w:t xml:space="preserve">2.5.1 </w:t>
      </w:r>
      <w:r>
        <w:rPr>
          <w:rFonts w:hint="eastAsia"/>
        </w:rPr>
        <w:t>Продольная</w:t>
      </w:r>
      <w:r>
        <w:t xml:space="preserve"> </w:t>
      </w:r>
      <w:r>
        <w:rPr>
          <w:rFonts w:hint="eastAsia"/>
        </w:rPr>
        <w:t>прокатка</w:t>
      </w:r>
    </w:p>
    <w:p w14:paraId="02422511" w14:textId="77777777" w:rsidR="006E4366" w:rsidRDefault="006E4366" w:rsidP="006E4366"/>
    <w:p w14:paraId="3E94B2AD" w14:textId="77777777" w:rsidR="006E4366" w:rsidRDefault="006E4366" w:rsidP="006E4366">
      <w:r>
        <w:t xml:space="preserve">2.5.2 </w:t>
      </w:r>
      <w:r>
        <w:rPr>
          <w:rFonts w:hint="eastAsia"/>
        </w:rPr>
        <w:t>Радиально</w:t>
      </w:r>
      <w:r>
        <w:t>-</w:t>
      </w:r>
      <w:r>
        <w:rPr>
          <w:rFonts w:hint="eastAsia"/>
        </w:rPr>
        <w:t>сдвиговая</w:t>
      </w:r>
      <w:r>
        <w:t xml:space="preserve"> </w:t>
      </w:r>
      <w:r>
        <w:rPr>
          <w:rFonts w:hint="eastAsia"/>
        </w:rPr>
        <w:t>прокатка</w:t>
      </w:r>
    </w:p>
    <w:p w14:paraId="699764D9" w14:textId="77777777" w:rsidR="006E4366" w:rsidRDefault="006E4366" w:rsidP="006E4366"/>
    <w:p w14:paraId="7004CD0B" w14:textId="77777777" w:rsidR="006E4366" w:rsidRDefault="006E4366" w:rsidP="006E4366">
      <w:r>
        <w:t xml:space="preserve">2.6 </w:t>
      </w:r>
      <w:r>
        <w:rPr>
          <w:rFonts w:hint="eastAsia"/>
        </w:rPr>
        <w:t>Термическая</w:t>
      </w:r>
      <w:r>
        <w:t xml:space="preserve"> </w:t>
      </w:r>
      <w:r>
        <w:rPr>
          <w:rFonts w:hint="eastAsia"/>
        </w:rPr>
        <w:t>обработка</w:t>
      </w:r>
    </w:p>
    <w:p w14:paraId="033B14A3" w14:textId="77777777" w:rsidR="006E4366" w:rsidRDefault="006E4366" w:rsidP="006E4366"/>
    <w:p w14:paraId="0C936B96" w14:textId="77777777" w:rsidR="006E4366" w:rsidRDefault="006E4366" w:rsidP="006E4366">
      <w:r>
        <w:t xml:space="preserve">2.7 </w:t>
      </w:r>
      <w:r>
        <w:rPr>
          <w:rFonts w:hint="eastAsia"/>
        </w:rPr>
        <w:t>Анализ</w:t>
      </w:r>
      <w:r>
        <w:t xml:space="preserve"> </w:t>
      </w:r>
      <w:r>
        <w:rPr>
          <w:rFonts w:hint="eastAsia"/>
        </w:rPr>
        <w:t>микроструктуры</w:t>
      </w:r>
      <w:r>
        <w:t xml:space="preserve"> </w:t>
      </w:r>
      <w:r>
        <w:rPr>
          <w:rFonts w:hint="eastAsia"/>
        </w:rPr>
        <w:t>сплавов</w:t>
      </w:r>
    </w:p>
    <w:p w14:paraId="0E932015" w14:textId="77777777" w:rsidR="006E4366" w:rsidRDefault="006E4366" w:rsidP="006E4366"/>
    <w:p w14:paraId="3D426DC8" w14:textId="77777777" w:rsidR="006E4366" w:rsidRDefault="006E4366" w:rsidP="006E4366">
      <w:r>
        <w:t xml:space="preserve">2.7.1 </w:t>
      </w:r>
      <w:r>
        <w:rPr>
          <w:rFonts w:hint="eastAsia"/>
        </w:rPr>
        <w:t>Оптическая</w:t>
      </w:r>
      <w:r>
        <w:t xml:space="preserve"> </w:t>
      </w:r>
      <w:r>
        <w:rPr>
          <w:rFonts w:hint="eastAsia"/>
        </w:rPr>
        <w:t>световая</w:t>
      </w:r>
      <w:r>
        <w:t xml:space="preserve"> </w:t>
      </w:r>
      <w:r>
        <w:rPr>
          <w:rFonts w:hint="eastAsia"/>
        </w:rPr>
        <w:t>микроскопия</w:t>
      </w:r>
    </w:p>
    <w:p w14:paraId="387A6A09" w14:textId="77777777" w:rsidR="006E4366" w:rsidRDefault="006E4366" w:rsidP="006E4366"/>
    <w:p w14:paraId="4B42AB4B" w14:textId="77777777" w:rsidR="006E4366" w:rsidRDefault="006E4366" w:rsidP="006E4366">
      <w:r>
        <w:t>2</w:t>
      </w:r>
    </w:p>
    <w:p w14:paraId="57B235C9" w14:textId="77777777" w:rsidR="006E4366" w:rsidRDefault="006E4366" w:rsidP="006E4366"/>
    <w:p w14:paraId="6AC63C2E" w14:textId="77777777" w:rsidR="006E4366" w:rsidRDefault="006E4366" w:rsidP="006E4366">
      <w:r>
        <w:t xml:space="preserve">2.7.2 </w:t>
      </w:r>
      <w:r>
        <w:rPr>
          <w:rFonts w:hint="eastAsia"/>
        </w:rPr>
        <w:t>Растровая</w:t>
      </w:r>
      <w:r>
        <w:t xml:space="preserve"> </w:t>
      </w:r>
      <w:r>
        <w:rPr>
          <w:rFonts w:hint="eastAsia"/>
        </w:rPr>
        <w:t>электронная</w:t>
      </w:r>
      <w:r>
        <w:t xml:space="preserve"> </w:t>
      </w:r>
      <w:r>
        <w:rPr>
          <w:rFonts w:hint="eastAsia"/>
        </w:rPr>
        <w:t>микроскопия</w:t>
      </w:r>
    </w:p>
    <w:p w14:paraId="51FF9A95" w14:textId="77777777" w:rsidR="006E4366" w:rsidRDefault="006E4366" w:rsidP="006E4366"/>
    <w:p w14:paraId="55DA394B" w14:textId="77777777" w:rsidR="006E4366" w:rsidRDefault="006E4366" w:rsidP="006E4366">
      <w:r>
        <w:t xml:space="preserve">2.7.3 </w:t>
      </w:r>
      <w:r>
        <w:rPr>
          <w:rFonts w:hint="eastAsia"/>
        </w:rPr>
        <w:t>Просвечивающая</w:t>
      </w:r>
      <w:r>
        <w:t xml:space="preserve"> </w:t>
      </w:r>
      <w:r>
        <w:rPr>
          <w:rFonts w:hint="eastAsia"/>
        </w:rPr>
        <w:t>электронная</w:t>
      </w:r>
      <w:r>
        <w:t xml:space="preserve"> </w:t>
      </w:r>
      <w:r>
        <w:rPr>
          <w:rFonts w:hint="eastAsia"/>
        </w:rPr>
        <w:t>микроскопия</w:t>
      </w:r>
    </w:p>
    <w:p w14:paraId="2FD4D30E" w14:textId="77777777" w:rsidR="006E4366" w:rsidRDefault="006E4366" w:rsidP="006E4366"/>
    <w:p w14:paraId="12B18DA4" w14:textId="77777777" w:rsidR="006E4366" w:rsidRDefault="006E4366" w:rsidP="006E4366">
      <w:r>
        <w:t xml:space="preserve">2.8 </w:t>
      </w:r>
      <w:r>
        <w:rPr>
          <w:rFonts w:hint="eastAsia"/>
        </w:rPr>
        <w:t>Определение</w:t>
      </w:r>
      <w:r>
        <w:t xml:space="preserve"> </w:t>
      </w:r>
      <w:r>
        <w:rPr>
          <w:rFonts w:hint="eastAsia"/>
        </w:rPr>
        <w:t>физических</w:t>
      </w:r>
      <w:r>
        <w:t xml:space="preserve"> </w:t>
      </w:r>
      <w:r>
        <w:rPr>
          <w:rFonts w:hint="eastAsia"/>
        </w:rPr>
        <w:t>свойств</w:t>
      </w:r>
    </w:p>
    <w:p w14:paraId="40937FFB" w14:textId="77777777" w:rsidR="006E4366" w:rsidRDefault="006E4366" w:rsidP="006E4366"/>
    <w:p w14:paraId="75A18AE2" w14:textId="77777777" w:rsidR="006E4366" w:rsidRDefault="006E4366" w:rsidP="006E4366">
      <w:r>
        <w:t xml:space="preserve">2.8.1 </w:t>
      </w:r>
      <w:r>
        <w:rPr>
          <w:rFonts w:hint="eastAsia"/>
        </w:rPr>
        <w:t>Измерение</w:t>
      </w:r>
      <w:r>
        <w:t xml:space="preserve"> </w:t>
      </w:r>
      <w:r>
        <w:rPr>
          <w:rFonts w:hint="eastAsia"/>
        </w:rPr>
        <w:t>плотности</w:t>
      </w:r>
    </w:p>
    <w:p w14:paraId="515A03FA" w14:textId="77777777" w:rsidR="006E4366" w:rsidRDefault="006E4366" w:rsidP="006E4366"/>
    <w:p w14:paraId="05575BAD" w14:textId="77777777" w:rsidR="006E4366" w:rsidRDefault="006E4366" w:rsidP="006E4366">
      <w:r>
        <w:t xml:space="preserve">2.8.2 </w:t>
      </w:r>
      <w:r>
        <w:rPr>
          <w:rFonts w:hint="eastAsia"/>
        </w:rPr>
        <w:t>Определение</w:t>
      </w:r>
      <w:r>
        <w:t xml:space="preserve"> </w:t>
      </w:r>
      <w:r>
        <w:rPr>
          <w:rFonts w:hint="eastAsia"/>
        </w:rPr>
        <w:t>удельной</w:t>
      </w:r>
      <w:r>
        <w:t xml:space="preserve"> </w:t>
      </w:r>
      <w:r>
        <w:rPr>
          <w:rFonts w:hint="eastAsia"/>
        </w:rPr>
        <w:t>электрической</w:t>
      </w:r>
      <w:r>
        <w:t xml:space="preserve"> </w:t>
      </w:r>
      <w:r>
        <w:rPr>
          <w:rFonts w:hint="eastAsia"/>
        </w:rPr>
        <w:t>проводимости</w:t>
      </w:r>
    </w:p>
    <w:p w14:paraId="0364A4C3" w14:textId="77777777" w:rsidR="006E4366" w:rsidRDefault="006E4366" w:rsidP="006E4366"/>
    <w:p w14:paraId="4711870F" w14:textId="77777777" w:rsidR="006E4366" w:rsidRDefault="006E4366" w:rsidP="006E4366">
      <w:r>
        <w:t xml:space="preserve">2.9 </w:t>
      </w:r>
      <w:r>
        <w:rPr>
          <w:rFonts w:hint="eastAsia"/>
        </w:rPr>
        <w:t>Методика</w:t>
      </w:r>
      <w:r>
        <w:t xml:space="preserve"> </w:t>
      </w:r>
      <w:r>
        <w:rPr>
          <w:rFonts w:hint="eastAsia"/>
        </w:rPr>
        <w:t>определения</w:t>
      </w:r>
      <w:r>
        <w:t xml:space="preserve"> </w:t>
      </w:r>
      <w:r>
        <w:rPr>
          <w:rFonts w:hint="eastAsia"/>
        </w:rPr>
        <w:t>устойчивости</w:t>
      </w:r>
      <w:r>
        <w:t xml:space="preserve"> </w:t>
      </w:r>
      <w:r>
        <w:rPr>
          <w:rFonts w:hint="eastAsia"/>
        </w:rPr>
        <w:t>к</w:t>
      </w:r>
      <w:r>
        <w:t xml:space="preserve"> </w:t>
      </w:r>
      <w:r>
        <w:rPr>
          <w:rFonts w:hint="eastAsia"/>
        </w:rPr>
        <w:t>коррозии</w:t>
      </w:r>
    </w:p>
    <w:p w14:paraId="06772976" w14:textId="77777777" w:rsidR="006E4366" w:rsidRDefault="006E4366" w:rsidP="006E4366"/>
    <w:p w14:paraId="247E53A2" w14:textId="77777777" w:rsidR="006E4366" w:rsidRDefault="006E4366" w:rsidP="006E4366">
      <w:r>
        <w:t xml:space="preserve">2.10 </w:t>
      </w:r>
      <w:r>
        <w:rPr>
          <w:rFonts w:hint="eastAsia"/>
        </w:rPr>
        <w:t>Определение</w:t>
      </w:r>
      <w:r>
        <w:t xml:space="preserve"> </w:t>
      </w:r>
      <w:r>
        <w:rPr>
          <w:rFonts w:hint="eastAsia"/>
        </w:rPr>
        <w:t>механических</w:t>
      </w:r>
      <w:r>
        <w:t xml:space="preserve"> </w:t>
      </w:r>
      <w:r>
        <w:rPr>
          <w:rFonts w:hint="eastAsia"/>
        </w:rPr>
        <w:t>свойств</w:t>
      </w:r>
    </w:p>
    <w:p w14:paraId="1D5B376F" w14:textId="77777777" w:rsidR="006E4366" w:rsidRDefault="006E4366" w:rsidP="006E4366"/>
    <w:p w14:paraId="4F6A5F09" w14:textId="77777777" w:rsidR="006E4366" w:rsidRDefault="006E4366" w:rsidP="006E4366">
      <w:r>
        <w:lastRenderedPageBreak/>
        <w:t xml:space="preserve">2.10.1 </w:t>
      </w:r>
      <w:r>
        <w:rPr>
          <w:rFonts w:hint="eastAsia"/>
        </w:rPr>
        <w:t>Измерение</w:t>
      </w:r>
      <w:r>
        <w:t xml:space="preserve"> </w:t>
      </w:r>
      <w:r>
        <w:rPr>
          <w:rFonts w:hint="eastAsia"/>
        </w:rPr>
        <w:t>твердости</w:t>
      </w:r>
    </w:p>
    <w:p w14:paraId="3ECCC193" w14:textId="77777777" w:rsidR="006E4366" w:rsidRDefault="006E4366" w:rsidP="006E4366"/>
    <w:p w14:paraId="502AEE0E" w14:textId="77777777" w:rsidR="006E4366" w:rsidRDefault="006E4366" w:rsidP="006E4366">
      <w:r>
        <w:t xml:space="preserve">2.10.2 </w:t>
      </w:r>
      <w:r>
        <w:rPr>
          <w:rFonts w:hint="eastAsia"/>
        </w:rPr>
        <w:t>Определение</w:t>
      </w:r>
      <w:r>
        <w:t xml:space="preserve"> </w:t>
      </w:r>
      <w:r>
        <w:rPr>
          <w:rFonts w:hint="eastAsia"/>
        </w:rPr>
        <w:t>механических</w:t>
      </w:r>
      <w:r>
        <w:t xml:space="preserve"> </w:t>
      </w:r>
      <w:r>
        <w:rPr>
          <w:rFonts w:hint="eastAsia"/>
        </w:rPr>
        <w:t>свойств</w:t>
      </w:r>
      <w:r>
        <w:t xml:space="preserve"> </w:t>
      </w:r>
      <w:r>
        <w:rPr>
          <w:rFonts w:hint="eastAsia"/>
        </w:rPr>
        <w:t>на</w:t>
      </w:r>
      <w:r>
        <w:t xml:space="preserve"> </w:t>
      </w:r>
      <w:r>
        <w:rPr>
          <w:rFonts w:hint="eastAsia"/>
        </w:rPr>
        <w:t>растяжение</w:t>
      </w:r>
    </w:p>
    <w:p w14:paraId="19FB7E22" w14:textId="77777777" w:rsidR="006E4366" w:rsidRDefault="006E4366" w:rsidP="006E4366"/>
    <w:p w14:paraId="6022992B" w14:textId="77777777" w:rsidR="006E4366" w:rsidRDefault="006E4366" w:rsidP="006E4366">
      <w:r>
        <w:t xml:space="preserve">3 </w:t>
      </w:r>
      <w:r>
        <w:rPr>
          <w:rFonts w:hint="eastAsia"/>
        </w:rPr>
        <w:t>ОБОСНОВАНИЕ</w:t>
      </w:r>
      <w:r>
        <w:t xml:space="preserve"> </w:t>
      </w:r>
      <w:r>
        <w:rPr>
          <w:rFonts w:hint="eastAsia"/>
        </w:rPr>
        <w:t>СОСТАВОВ</w:t>
      </w:r>
      <w:r>
        <w:t xml:space="preserve"> </w:t>
      </w:r>
      <w:r>
        <w:rPr>
          <w:rFonts w:hint="eastAsia"/>
        </w:rPr>
        <w:t>СПЛАВОВ</w:t>
      </w:r>
      <w:r>
        <w:t xml:space="preserve"> </w:t>
      </w:r>
      <w:r>
        <w:rPr>
          <w:rFonts w:hint="eastAsia"/>
        </w:rPr>
        <w:t>РАСЧЕТНО</w:t>
      </w:r>
      <w:r>
        <w:t>-</w:t>
      </w:r>
      <w:r>
        <w:rPr>
          <w:rFonts w:hint="eastAsia"/>
        </w:rPr>
        <w:t>ЭКСПЕРИМЕНТАЛЬНЫМ</w:t>
      </w:r>
      <w:r>
        <w:t xml:space="preserve"> </w:t>
      </w:r>
      <w:r>
        <w:rPr>
          <w:rFonts w:hint="eastAsia"/>
        </w:rPr>
        <w:t>МЕТОДОМ</w:t>
      </w:r>
    </w:p>
    <w:p w14:paraId="2A5AF704" w14:textId="77777777" w:rsidR="006E4366" w:rsidRDefault="006E4366" w:rsidP="006E4366"/>
    <w:p w14:paraId="7EC3199C" w14:textId="77777777" w:rsidR="006E4366" w:rsidRDefault="006E4366" w:rsidP="006E4366">
      <w:r>
        <w:t xml:space="preserve">3.1 </w:t>
      </w:r>
      <w:r>
        <w:rPr>
          <w:rFonts w:hint="eastAsia"/>
        </w:rPr>
        <w:t>Система</w:t>
      </w:r>
      <w:r>
        <w:t xml:space="preserve"> </w:t>
      </w:r>
      <w:r>
        <w:rPr>
          <w:rFonts w:hint="eastAsia"/>
        </w:rPr>
        <w:t>А</w:t>
      </w:r>
      <w:r>
        <w:t>1-2</w:t>
      </w:r>
      <w:r>
        <w:rPr>
          <w:rFonts w:hint="eastAsia"/>
        </w:rPr>
        <w:t>п</w:t>
      </w:r>
      <w:r>
        <w:t>-</w:t>
      </w:r>
      <w:r>
        <w:rPr>
          <w:rFonts w:hint="eastAsia"/>
        </w:rPr>
        <w:t>М§</w:t>
      </w:r>
      <w:r>
        <w:t>-</w:t>
      </w:r>
      <w:r>
        <w:rPr>
          <w:rFonts w:hint="eastAsia"/>
        </w:rPr>
        <w:t>Бе</w:t>
      </w:r>
      <w:r>
        <w:t>-81-</w:t>
      </w:r>
      <w:r>
        <w:rPr>
          <w:rFonts w:hint="eastAsia"/>
        </w:rPr>
        <w:t>№</w:t>
      </w:r>
    </w:p>
    <w:p w14:paraId="1DBA689D" w14:textId="77777777" w:rsidR="006E4366" w:rsidRDefault="006E4366" w:rsidP="006E4366"/>
    <w:p w14:paraId="134C1B17" w14:textId="77777777" w:rsidR="006E4366" w:rsidRDefault="006E4366" w:rsidP="006E4366">
      <w:r>
        <w:t xml:space="preserve">3.2 </w:t>
      </w:r>
      <w:r>
        <w:rPr>
          <w:rFonts w:hint="eastAsia"/>
        </w:rPr>
        <w:t>Система</w:t>
      </w:r>
      <w:r>
        <w:t xml:space="preserve"> </w:t>
      </w:r>
      <w:r>
        <w:rPr>
          <w:rFonts w:hint="eastAsia"/>
        </w:rPr>
        <w:t>А</w:t>
      </w:r>
      <w:r>
        <w:t>1-2</w:t>
      </w:r>
      <w:r>
        <w:rPr>
          <w:rFonts w:hint="eastAsia"/>
        </w:rPr>
        <w:t>п</w:t>
      </w:r>
      <w:r>
        <w:t>-</w:t>
      </w:r>
      <w:r>
        <w:rPr>
          <w:rFonts w:hint="eastAsia"/>
        </w:rPr>
        <w:t>М§</w:t>
      </w:r>
      <w:r>
        <w:t>-</w:t>
      </w:r>
      <w:r>
        <w:rPr>
          <w:rFonts w:hint="eastAsia"/>
        </w:rPr>
        <w:t>Бе</w:t>
      </w:r>
      <w:r>
        <w:t>-81-</w:t>
      </w:r>
      <w:r>
        <w:rPr>
          <w:rFonts w:hint="eastAsia"/>
        </w:rPr>
        <w:t>Са</w:t>
      </w:r>
    </w:p>
    <w:p w14:paraId="69B802D7" w14:textId="77777777" w:rsidR="006E4366" w:rsidRDefault="006E4366" w:rsidP="006E4366"/>
    <w:p w14:paraId="5351E8DE" w14:textId="77777777" w:rsidR="006E4366" w:rsidRDefault="006E4366" w:rsidP="006E4366">
      <w:r>
        <w:t xml:space="preserve">3.2.1 </w:t>
      </w:r>
      <w:r>
        <w:rPr>
          <w:rFonts w:hint="eastAsia"/>
        </w:rPr>
        <w:t>Система</w:t>
      </w:r>
      <w:r>
        <w:t xml:space="preserve"> </w:t>
      </w:r>
      <w:r>
        <w:rPr>
          <w:rFonts w:hint="eastAsia"/>
        </w:rPr>
        <w:t>А</w:t>
      </w:r>
      <w:r>
        <w:t>1-2</w:t>
      </w:r>
      <w:r>
        <w:rPr>
          <w:rFonts w:hint="eastAsia"/>
        </w:rPr>
        <w:t>п</w:t>
      </w:r>
      <w:r>
        <w:t>-</w:t>
      </w:r>
      <w:r>
        <w:rPr>
          <w:rFonts w:hint="eastAsia"/>
        </w:rPr>
        <w:t>Са</w:t>
      </w:r>
      <w:r>
        <w:t>-</w:t>
      </w:r>
      <w:r>
        <w:rPr>
          <w:rFonts w:hint="eastAsia"/>
        </w:rPr>
        <w:t>Бе</w:t>
      </w:r>
    </w:p>
    <w:p w14:paraId="085F62AB" w14:textId="77777777" w:rsidR="006E4366" w:rsidRDefault="006E4366" w:rsidP="006E4366"/>
    <w:p w14:paraId="4E5901AD" w14:textId="77777777" w:rsidR="006E4366" w:rsidRDefault="006E4366" w:rsidP="006E4366">
      <w:r>
        <w:t xml:space="preserve">3.2.2 </w:t>
      </w:r>
      <w:r>
        <w:rPr>
          <w:rFonts w:hint="eastAsia"/>
        </w:rPr>
        <w:t>Система</w:t>
      </w:r>
      <w:r>
        <w:t xml:space="preserve"> </w:t>
      </w:r>
      <w:r>
        <w:rPr>
          <w:rFonts w:hint="eastAsia"/>
        </w:rPr>
        <w:t>А</w:t>
      </w:r>
      <w:r>
        <w:t>1-2</w:t>
      </w:r>
      <w:r>
        <w:rPr>
          <w:rFonts w:hint="eastAsia"/>
        </w:rPr>
        <w:t>п</w:t>
      </w:r>
      <w:r>
        <w:t>-</w:t>
      </w:r>
      <w:r>
        <w:rPr>
          <w:rFonts w:hint="eastAsia"/>
        </w:rPr>
        <w:t>М§</w:t>
      </w:r>
      <w:r>
        <w:t>-</w:t>
      </w:r>
      <w:r>
        <w:rPr>
          <w:rFonts w:hint="eastAsia"/>
        </w:rPr>
        <w:t>Са</w:t>
      </w:r>
      <w:r>
        <w:t>-</w:t>
      </w:r>
      <w:r>
        <w:rPr>
          <w:rFonts w:hint="eastAsia"/>
        </w:rPr>
        <w:t>Бе</w:t>
      </w:r>
    </w:p>
    <w:p w14:paraId="47A23598" w14:textId="77777777" w:rsidR="006E4366" w:rsidRDefault="006E4366" w:rsidP="006E4366"/>
    <w:p w14:paraId="34EEE9B4" w14:textId="77777777" w:rsidR="006E4366" w:rsidRDefault="006E4366" w:rsidP="006E4366">
      <w:r>
        <w:t xml:space="preserve">3.2.3 </w:t>
      </w:r>
      <w:r>
        <w:rPr>
          <w:rFonts w:hint="eastAsia"/>
        </w:rPr>
        <w:t>Система</w:t>
      </w:r>
      <w:r>
        <w:t xml:space="preserve"> </w:t>
      </w:r>
      <w:r>
        <w:rPr>
          <w:rFonts w:hint="eastAsia"/>
        </w:rPr>
        <w:t>А</w:t>
      </w:r>
      <w:r>
        <w:t>1-2</w:t>
      </w:r>
      <w:r>
        <w:rPr>
          <w:rFonts w:hint="eastAsia"/>
        </w:rPr>
        <w:t>п</w:t>
      </w:r>
      <w:r>
        <w:t>-</w:t>
      </w:r>
      <w:r>
        <w:rPr>
          <w:rFonts w:hint="eastAsia"/>
        </w:rPr>
        <w:t>М§</w:t>
      </w:r>
      <w:r>
        <w:t>-</w:t>
      </w:r>
      <w:r>
        <w:rPr>
          <w:rFonts w:hint="eastAsia"/>
        </w:rPr>
        <w:t>Са</w:t>
      </w:r>
      <w:r>
        <w:t>-</w:t>
      </w:r>
      <w:r>
        <w:rPr>
          <w:rFonts w:hint="eastAsia"/>
        </w:rPr>
        <w:t>Б</w:t>
      </w:r>
      <w:r>
        <w:t>1</w:t>
      </w:r>
    </w:p>
    <w:p w14:paraId="4C885DEE" w14:textId="77777777" w:rsidR="006E4366" w:rsidRDefault="006E4366" w:rsidP="006E4366"/>
    <w:p w14:paraId="26884E80" w14:textId="77777777" w:rsidR="006E4366" w:rsidRDefault="006E4366" w:rsidP="006E4366">
      <w:r>
        <w:t xml:space="preserve">3.2.4 </w:t>
      </w:r>
      <w:r>
        <w:rPr>
          <w:rFonts w:hint="eastAsia"/>
        </w:rPr>
        <w:t>Система</w:t>
      </w:r>
      <w:r>
        <w:t xml:space="preserve"> </w:t>
      </w:r>
      <w:r>
        <w:rPr>
          <w:rFonts w:hint="eastAsia"/>
        </w:rPr>
        <w:t>А</w:t>
      </w:r>
      <w:r>
        <w:t>1-2</w:t>
      </w:r>
      <w:r>
        <w:rPr>
          <w:rFonts w:hint="eastAsia"/>
        </w:rPr>
        <w:t>п</w:t>
      </w:r>
      <w:r>
        <w:t>-</w:t>
      </w:r>
      <w:r>
        <w:rPr>
          <w:rFonts w:hint="eastAsia"/>
        </w:rPr>
        <w:t>М§</w:t>
      </w:r>
      <w:r>
        <w:t>-</w:t>
      </w:r>
      <w:r>
        <w:rPr>
          <w:rFonts w:hint="eastAsia"/>
        </w:rPr>
        <w:t>Са</w:t>
      </w:r>
      <w:r>
        <w:t>-</w:t>
      </w:r>
      <w:r>
        <w:rPr>
          <w:rFonts w:hint="eastAsia"/>
        </w:rPr>
        <w:t>Бе</w:t>
      </w:r>
      <w:r>
        <w:t>-81</w:t>
      </w:r>
    </w:p>
    <w:p w14:paraId="56385293" w14:textId="77777777" w:rsidR="006E4366" w:rsidRDefault="006E4366" w:rsidP="006E4366"/>
    <w:p w14:paraId="49C4B595" w14:textId="77777777" w:rsidR="006E4366" w:rsidRDefault="006E4366" w:rsidP="006E4366">
      <w:r>
        <w:t xml:space="preserve">3.3 </w:t>
      </w:r>
      <w:r>
        <w:rPr>
          <w:rFonts w:hint="eastAsia"/>
        </w:rPr>
        <w:t>Система</w:t>
      </w:r>
      <w:r>
        <w:t xml:space="preserve"> </w:t>
      </w:r>
      <w:r>
        <w:rPr>
          <w:rFonts w:hint="eastAsia"/>
        </w:rPr>
        <w:t>А</w:t>
      </w:r>
      <w:r>
        <w:t>1-2</w:t>
      </w:r>
      <w:r>
        <w:rPr>
          <w:rFonts w:hint="eastAsia"/>
        </w:rPr>
        <w:t>п</w:t>
      </w:r>
      <w:r>
        <w:t>-</w:t>
      </w:r>
      <w:r>
        <w:rPr>
          <w:rFonts w:hint="eastAsia"/>
        </w:rPr>
        <w:t>М§</w:t>
      </w:r>
      <w:r>
        <w:t>-</w:t>
      </w:r>
      <w:r>
        <w:rPr>
          <w:rFonts w:hint="eastAsia"/>
        </w:rPr>
        <w:t>Бе</w:t>
      </w:r>
      <w:r>
        <w:t>-81-</w:t>
      </w:r>
      <w:r>
        <w:rPr>
          <w:rFonts w:hint="eastAsia"/>
        </w:rPr>
        <w:t>Се</w:t>
      </w:r>
    </w:p>
    <w:p w14:paraId="1A76E95A" w14:textId="77777777" w:rsidR="006E4366" w:rsidRDefault="006E4366" w:rsidP="006E4366"/>
    <w:p w14:paraId="5EE2DB77" w14:textId="77777777" w:rsidR="006E4366" w:rsidRDefault="006E4366" w:rsidP="006E4366">
      <w:r>
        <w:rPr>
          <w:rFonts w:hint="eastAsia"/>
        </w:rPr>
        <w:t>ВЫВОДЫ</w:t>
      </w:r>
      <w:r>
        <w:t xml:space="preserve"> </w:t>
      </w:r>
      <w:r>
        <w:rPr>
          <w:rFonts w:hint="eastAsia"/>
        </w:rPr>
        <w:t>ПО</w:t>
      </w:r>
      <w:r>
        <w:t xml:space="preserve"> </w:t>
      </w:r>
      <w:r>
        <w:rPr>
          <w:rFonts w:hint="eastAsia"/>
        </w:rPr>
        <w:t>ГЛАВЕ</w:t>
      </w:r>
    </w:p>
    <w:p w14:paraId="400A3FCB" w14:textId="77777777" w:rsidR="006E4366" w:rsidRDefault="006E4366" w:rsidP="006E4366"/>
    <w:p w14:paraId="643E273C" w14:textId="77777777" w:rsidR="006E4366" w:rsidRDefault="006E4366" w:rsidP="006E4366">
      <w:r>
        <w:t xml:space="preserve">4 </w:t>
      </w:r>
      <w:r>
        <w:rPr>
          <w:rFonts w:hint="eastAsia"/>
        </w:rPr>
        <w:t>РАЗРАБОТКА</w:t>
      </w:r>
      <w:r>
        <w:t xml:space="preserve"> </w:t>
      </w:r>
      <w:r>
        <w:rPr>
          <w:rFonts w:hint="eastAsia"/>
        </w:rPr>
        <w:t>ЛИТЕЙНЫХ</w:t>
      </w:r>
      <w:r>
        <w:t xml:space="preserve"> </w:t>
      </w:r>
      <w:r>
        <w:rPr>
          <w:rFonts w:hint="eastAsia"/>
        </w:rPr>
        <w:t>СПЛАВОВ</w:t>
      </w:r>
      <w:r>
        <w:t xml:space="preserve">, </w:t>
      </w:r>
      <w:r>
        <w:rPr>
          <w:rFonts w:hint="eastAsia"/>
        </w:rPr>
        <w:t>НЕ</w:t>
      </w:r>
      <w:r>
        <w:t xml:space="preserve"> </w:t>
      </w:r>
      <w:r>
        <w:rPr>
          <w:rFonts w:hint="eastAsia"/>
        </w:rPr>
        <w:t>ТРЕБУЮЩИХ</w:t>
      </w:r>
      <w:r>
        <w:t xml:space="preserve"> </w:t>
      </w:r>
      <w:r>
        <w:rPr>
          <w:rFonts w:hint="eastAsia"/>
        </w:rPr>
        <w:t>ТЕРМОООБРАБОТКИ</w:t>
      </w:r>
    </w:p>
    <w:p w14:paraId="3F74167E" w14:textId="77777777" w:rsidR="006E4366" w:rsidRDefault="006E4366" w:rsidP="006E4366"/>
    <w:p w14:paraId="638FB69D" w14:textId="77777777" w:rsidR="006E4366" w:rsidRDefault="006E4366" w:rsidP="006E4366">
      <w:r>
        <w:t xml:space="preserve">4.1 </w:t>
      </w:r>
      <w:r>
        <w:rPr>
          <w:rFonts w:hint="eastAsia"/>
        </w:rPr>
        <w:t>Формирование</w:t>
      </w:r>
      <w:r>
        <w:t xml:space="preserve"> </w:t>
      </w:r>
      <w:r>
        <w:rPr>
          <w:rFonts w:hint="eastAsia"/>
        </w:rPr>
        <w:t>структуры</w:t>
      </w:r>
      <w:r>
        <w:t xml:space="preserve"> </w:t>
      </w:r>
      <w:r>
        <w:rPr>
          <w:rFonts w:hint="eastAsia"/>
        </w:rPr>
        <w:t>сплавов</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А</w:t>
      </w:r>
      <w:r>
        <w:t>1-5,5%2</w:t>
      </w:r>
      <w:r>
        <w:rPr>
          <w:rFonts w:hint="eastAsia"/>
        </w:rPr>
        <w:t>п</w:t>
      </w:r>
      <w:r>
        <w:t>-1,5%</w:t>
      </w:r>
      <w:r>
        <w:rPr>
          <w:rFonts w:hint="eastAsia"/>
        </w:rPr>
        <w:t>М§</w:t>
      </w:r>
    </w:p>
    <w:p w14:paraId="1B5D92E2" w14:textId="77777777" w:rsidR="006E4366" w:rsidRDefault="006E4366" w:rsidP="006E4366"/>
    <w:p w14:paraId="6FD8A684" w14:textId="77777777" w:rsidR="006E4366" w:rsidRDefault="006E4366" w:rsidP="006E4366">
      <w:r>
        <w:t xml:space="preserve">4.2 </w:t>
      </w:r>
      <w:r>
        <w:rPr>
          <w:rFonts w:hint="eastAsia"/>
        </w:rPr>
        <w:t>Механические</w:t>
      </w:r>
      <w:r>
        <w:t xml:space="preserve"> </w:t>
      </w:r>
      <w:r>
        <w:rPr>
          <w:rFonts w:hint="eastAsia"/>
        </w:rPr>
        <w:t>свойства</w:t>
      </w:r>
      <w:r>
        <w:t xml:space="preserve"> </w:t>
      </w:r>
      <w:r>
        <w:rPr>
          <w:rFonts w:hint="eastAsia"/>
        </w:rPr>
        <w:t>сплавов</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А</w:t>
      </w:r>
      <w:r>
        <w:t>1-5,5%2</w:t>
      </w:r>
      <w:r>
        <w:rPr>
          <w:rFonts w:hint="eastAsia"/>
        </w:rPr>
        <w:t>п</w:t>
      </w:r>
      <w:r>
        <w:t>-1,5%</w:t>
      </w:r>
      <w:r>
        <w:rPr>
          <w:rFonts w:hint="eastAsia"/>
        </w:rPr>
        <w:t>М§</w:t>
      </w:r>
    </w:p>
    <w:p w14:paraId="6578FB8E" w14:textId="77777777" w:rsidR="006E4366" w:rsidRDefault="006E4366" w:rsidP="006E4366"/>
    <w:p w14:paraId="6D575C1D" w14:textId="77777777" w:rsidR="006E4366" w:rsidRDefault="006E4366" w:rsidP="006E4366">
      <w:r>
        <w:t xml:space="preserve">4.3 </w:t>
      </w:r>
      <w:r>
        <w:rPr>
          <w:rFonts w:hint="eastAsia"/>
        </w:rPr>
        <w:t>Перспективы</w:t>
      </w:r>
      <w:r>
        <w:t xml:space="preserve"> </w:t>
      </w:r>
      <w:r>
        <w:rPr>
          <w:rFonts w:hint="eastAsia"/>
        </w:rPr>
        <w:t>повышения</w:t>
      </w:r>
      <w:r>
        <w:t xml:space="preserve"> </w:t>
      </w:r>
      <w:r>
        <w:rPr>
          <w:rFonts w:hint="eastAsia"/>
        </w:rPr>
        <w:t>содержания</w:t>
      </w:r>
      <w:r>
        <w:t xml:space="preserve"> </w:t>
      </w:r>
      <w:r>
        <w:rPr>
          <w:rFonts w:hint="eastAsia"/>
        </w:rPr>
        <w:t>примесных</w:t>
      </w:r>
      <w:r>
        <w:t xml:space="preserve"> </w:t>
      </w:r>
      <w:r>
        <w:rPr>
          <w:rFonts w:hint="eastAsia"/>
        </w:rPr>
        <w:t>элементов</w:t>
      </w:r>
      <w:r>
        <w:t xml:space="preserve"> </w:t>
      </w:r>
      <w:r>
        <w:rPr>
          <w:rFonts w:hint="eastAsia"/>
        </w:rPr>
        <w:t>в</w:t>
      </w:r>
      <w:r>
        <w:t xml:space="preserve"> </w:t>
      </w:r>
      <w:r>
        <w:rPr>
          <w:rFonts w:hint="eastAsia"/>
        </w:rPr>
        <w:t>сплавах</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А</w:t>
      </w:r>
      <w:r>
        <w:t>1-5,5%</w:t>
      </w:r>
      <w:r>
        <w:rPr>
          <w:rFonts w:hint="eastAsia"/>
        </w:rPr>
        <w:t>гп</w:t>
      </w:r>
      <w:r>
        <w:t>-1,5%</w:t>
      </w:r>
      <w:r>
        <w:rPr>
          <w:rFonts w:hint="eastAsia"/>
        </w:rPr>
        <w:t>М§</w:t>
      </w:r>
    </w:p>
    <w:p w14:paraId="4B75A318" w14:textId="77777777" w:rsidR="006E4366" w:rsidRDefault="006E4366" w:rsidP="006E4366"/>
    <w:p w14:paraId="7AFEB28C" w14:textId="77777777" w:rsidR="006E4366" w:rsidRDefault="006E4366" w:rsidP="006E4366">
      <w:r>
        <w:t xml:space="preserve">4.4 </w:t>
      </w:r>
      <w:r>
        <w:rPr>
          <w:rFonts w:hint="eastAsia"/>
        </w:rPr>
        <w:t>Алюмоматричные</w:t>
      </w:r>
      <w:r>
        <w:t xml:space="preserve"> </w:t>
      </w:r>
      <w:r>
        <w:rPr>
          <w:rFonts w:hint="eastAsia"/>
        </w:rPr>
        <w:t>композиты</w:t>
      </w:r>
      <w:r>
        <w:t xml:space="preserve"> </w:t>
      </w:r>
      <w:r>
        <w:rPr>
          <w:rFonts w:hint="eastAsia"/>
        </w:rPr>
        <w:t>на</w:t>
      </w:r>
      <w:r>
        <w:t xml:space="preserve"> </w:t>
      </w:r>
      <w:r>
        <w:rPr>
          <w:rFonts w:hint="eastAsia"/>
        </w:rPr>
        <w:t>основе</w:t>
      </w:r>
      <w:r>
        <w:t xml:space="preserve"> </w:t>
      </w:r>
      <w:r>
        <w:rPr>
          <w:rFonts w:hint="eastAsia"/>
        </w:rPr>
        <w:t>систем</w:t>
      </w:r>
      <w:r>
        <w:t xml:space="preserve"> </w:t>
      </w:r>
      <w:r>
        <w:rPr>
          <w:rFonts w:hint="eastAsia"/>
        </w:rPr>
        <w:t>А</w:t>
      </w:r>
      <w:r>
        <w:t>1-2</w:t>
      </w:r>
      <w:r>
        <w:rPr>
          <w:rFonts w:hint="eastAsia"/>
        </w:rPr>
        <w:t>п</w:t>
      </w:r>
      <w:r>
        <w:t>-</w:t>
      </w:r>
      <w:r>
        <w:rPr>
          <w:rFonts w:hint="eastAsia"/>
        </w:rPr>
        <w:t>М§</w:t>
      </w:r>
      <w:r>
        <w:t>-(</w:t>
      </w:r>
      <w:r>
        <w:rPr>
          <w:rFonts w:hint="eastAsia"/>
        </w:rPr>
        <w:t>№</w:t>
      </w:r>
      <w:r>
        <w:t xml:space="preserve">, </w:t>
      </w:r>
      <w:r>
        <w:rPr>
          <w:rFonts w:hint="eastAsia"/>
        </w:rPr>
        <w:t>Са</w:t>
      </w:r>
      <w:r>
        <w:t xml:space="preserve">), </w:t>
      </w:r>
      <w:r>
        <w:rPr>
          <w:rFonts w:hint="eastAsia"/>
        </w:rPr>
        <w:t>получаемые</w:t>
      </w:r>
    </w:p>
    <w:p w14:paraId="1814951B" w14:textId="77777777" w:rsidR="006E4366" w:rsidRDefault="006E4366" w:rsidP="006E4366"/>
    <w:p w14:paraId="68A8E42E" w14:textId="77777777" w:rsidR="006E4366" w:rsidRDefault="006E4366" w:rsidP="006E4366">
      <w:r>
        <w:rPr>
          <w:rFonts w:hint="eastAsia"/>
        </w:rPr>
        <w:t>способами</w:t>
      </w:r>
      <w:r>
        <w:t xml:space="preserve"> </w:t>
      </w:r>
      <w:r>
        <w:rPr>
          <w:rFonts w:hint="eastAsia"/>
        </w:rPr>
        <w:t>быстрой</w:t>
      </w:r>
      <w:r>
        <w:t xml:space="preserve"> </w:t>
      </w:r>
      <w:r>
        <w:rPr>
          <w:rFonts w:hint="eastAsia"/>
        </w:rPr>
        <w:t>кристаллизации</w:t>
      </w:r>
    </w:p>
    <w:p w14:paraId="32469B78" w14:textId="77777777" w:rsidR="006E4366" w:rsidRDefault="006E4366" w:rsidP="006E4366"/>
    <w:p w14:paraId="59C70D81" w14:textId="77777777" w:rsidR="006E4366" w:rsidRDefault="006E4366" w:rsidP="006E4366">
      <w:r>
        <w:rPr>
          <w:rFonts w:hint="eastAsia"/>
        </w:rPr>
        <w:t>ВЫВОДЫ</w:t>
      </w:r>
      <w:r>
        <w:t xml:space="preserve"> </w:t>
      </w:r>
      <w:r>
        <w:rPr>
          <w:rFonts w:hint="eastAsia"/>
        </w:rPr>
        <w:t>ПО</w:t>
      </w:r>
      <w:r>
        <w:t xml:space="preserve"> </w:t>
      </w:r>
      <w:r>
        <w:rPr>
          <w:rFonts w:hint="eastAsia"/>
        </w:rPr>
        <w:t>ГЛАВЕ</w:t>
      </w:r>
    </w:p>
    <w:p w14:paraId="445DEF92" w14:textId="77777777" w:rsidR="006E4366" w:rsidRDefault="006E4366" w:rsidP="006E4366"/>
    <w:p w14:paraId="62BC887B" w14:textId="77777777" w:rsidR="006E4366" w:rsidRDefault="006E4366" w:rsidP="006E4366">
      <w:r>
        <w:t xml:space="preserve">5 </w:t>
      </w:r>
      <w:r>
        <w:rPr>
          <w:rFonts w:hint="eastAsia"/>
        </w:rPr>
        <w:t>ЭВОЛЮЦИЯ</w:t>
      </w:r>
      <w:r>
        <w:t xml:space="preserve"> </w:t>
      </w:r>
      <w:r>
        <w:rPr>
          <w:rFonts w:hint="eastAsia"/>
        </w:rPr>
        <w:t>СТРУКТУРЫ</w:t>
      </w:r>
      <w:r>
        <w:t xml:space="preserve"> </w:t>
      </w:r>
      <w:r>
        <w:rPr>
          <w:rFonts w:hint="eastAsia"/>
        </w:rPr>
        <w:t>ЛИТЫХ</w:t>
      </w:r>
      <w:r>
        <w:t xml:space="preserve"> </w:t>
      </w:r>
      <w:r>
        <w:rPr>
          <w:rFonts w:hint="eastAsia"/>
        </w:rPr>
        <w:t>СПЛАВОВ</w:t>
      </w:r>
      <w:r>
        <w:t xml:space="preserve"> </w:t>
      </w:r>
      <w:r>
        <w:rPr>
          <w:rFonts w:hint="eastAsia"/>
        </w:rPr>
        <w:t>В</w:t>
      </w:r>
      <w:r>
        <w:t xml:space="preserve"> </w:t>
      </w:r>
      <w:r>
        <w:rPr>
          <w:rFonts w:hint="eastAsia"/>
        </w:rPr>
        <w:t>ПРОЦЕССЕ</w:t>
      </w:r>
      <w:r>
        <w:t xml:space="preserve"> </w:t>
      </w:r>
      <w:r>
        <w:rPr>
          <w:rFonts w:hint="eastAsia"/>
        </w:rPr>
        <w:t>ТЕРМООБРАБОТКИ</w:t>
      </w:r>
    </w:p>
    <w:p w14:paraId="75CCCBB8" w14:textId="77777777" w:rsidR="006E4366" w:rsidRDefault="006E4366" w:rsidP="006E4366"/>
    <w:p w14:paraId="4CB04768" w14:textId="77777777" w:rsidR="006E4366" w:rsidRDefault="006E4366" w:rsidP="006E4366">
      <w:r>
        <w:t xml:space="preserve">5.1 </w:t>
      </w:r>
      <w:r>
        <w:rPr>
          <w:rFonts w:hint="eastAsia"/>
        </w:rPr>
        <w:t>Распределение</w:t>
      </w:r>
      <w:r>
        <w:t xml:space="preserve"> </w:t>
      </w:r>
      <w:r>
        <w:rPr>
          <w:rFonts w:hint="eastAsia"/>
        </w:rPr>
        <w:t>выделений</w:t>
      </w:r>
      <w:r>
        <w:t xml:space="preserve"> </w:t>
      </w:r>
      <w:r>
        <w:rPr>
          <w:rFonts w:hint="eastAsia"/>
        </w:rPr>
        <w:t>цинк</w:t>
      </w:r>
      <w:r>
        <w:t xml:space="preserve">- </w:t>
      </w:r>
      <w:r>
        <w:rPr>
          <w:rFonts w:hint="eastAsia"/>
        </w:rPr>
        <w:t>и</w:t>
      </w:r>
      <w:r>
        <w:t xml:space="preserve"> </w:t>
      </w:r>
      <w:r>
        <w:rPr>
          <w:rFonts w:hint="eastAsia"/>
        </w:rPr>
        <w:t>магнийсодержащих</w:t>
      </w:r>
      <w:r>
        <w:t xml:space="preserve"> </w:t>
      </w:r>
      <w:r>
        <w:rPr>
          <w:rFonts w:hint="eastAsia"/>
        </w:rPr>
        <w:t>фаз</w:t>
      </w:r>
      <w:r>
        <w:t xml:space="preserve"> </w:t>
      </w:r>
      <w:r>
        <w:rPr>
          <w:rFonts w:hint="eastAsia"/>
        </w:rPr>
        <w:t>в</w:t>
      </w:r>
      <w:r>
        <w:t xml:space="preserve"> </w:t>
      </w:r>
      <w:r>
        <w:rPr>
          <w:rFonts w:hint="eastAsia"/>
        </w:rPr>
        <w:t>структуре</w:t>
      </w:r>
      <w:r>
        <w:t xml:space="preserve"> </w:t>
      </w:r>
      <w:r>
        <w:rPr>
          <w:rFonts w:hint="eastAsia"/>
        </w:rPr>
        <w:t>сплавов</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А</w:t>
      </w:r>
      <w:r>
        <w:t>1-2</w:t>
      </w:r>
      <w:r>
        <w:rPr>
          <w:rFonts w:hint="eastAsia"/>
        </w:rPr>
        <w:t>п</w:t>
      </w:r>
      <w:r>
        <w:t>-</w:t>
      </w:r>
      <w:r>
        <w:rPr>
          <w:rFonts w:hint="eastAsia"/>
        </w:rPr>
        <w:t>М</w:t>
      </w:r>
      <w:r>
        <w:rPr>
          <w:rFonts w:hint="eastAsia"/>
        </w:rPr>
        <w:t>£</w:t>
      </w:r>
      <w:r>
        <w:t>-(</w:t>
      </w:r>
      <w:r>
        <w:rPr>
          <w:rFonts w:hint="eastAsia"/>
        </w:rPr>
        <w:t>№</w:t>
      </w:r>
      <w:r>
        <w:t xml:space="preserve">, </w:t>
      </w:r>
      <w:r>
        <w:rPr>
          <w:rFonts w:hint="eastAsia"/>
        </w:rPr>
        <w:t>Са</w:t>
      </w:r>
      <w:r>
        <w:t>)</w:t>
      </w:r>
    </w:p>
    <w:p w14:paraId="21B03A79" w14:textId="77777777" w:rsidR="006E4366" w:rsidRDefault="006E4366" w:rsidP="006E4366"/>
    <w:p w14:paraId="00BFF7B2" w14:textId="77777777" w:rsidR="006E4366" w:rsidRDefault="006E4366" w:rsidP="006E4366">
      <w:r>
        <w:t xml:space="preserve">5.2 </w:t>
      </w:r>
      <w:r>
        <w:rPr>
          <w:rFonts w:hint="eastAsia"/>
        </w:rPr>
        <w:t>Структура</w:t>
      </w:r>
      <w:r>
        <w:t xml:space="preserve"> </w:t>
      </w:r>
      <w:r>
        <w:rPr>
          <w:rFonts w:hint="eastAsia"/>
        </w:rPr>
        <w:t>и</w:t>
      </w:r>
      <w:r>
        <w:t xml:space="preserve"> </w:t>
      </w:r>
      <w:r>
        <w:rPr>
          <w:rFonts w:hint="eastAsia"/>
        </w:rPr>
        <w:t>свойства</w:t>
      </w:r>
      <w:r>
        <w:t xml:space="preserve"> </w:t>
      </w:r>
      <w:r>
        <w:rPr>
          <w:rFonts w:hint="eastAsia"/>
        </w:rPr>
        <w:t>кокильных</w:t>
      </w:r>
      <w:r>
        <w:t xml:space="preserve"> </w:t>
      </w:r>
      <w:r>
        <w:rPr>
          <w:rFonts w:hint="eastAsia"/>
        </w:rPr>
        <w:t>отливок</w:t>
      </w:r>
      <w:r>
        <w:t xml:space="preserve"> </w:t>
      </w:r>
      <w:r>
        <w:rPr>
          <w:rFonts w:hint="eastAsia"/>
        </w:rPr>
        <w:t>из</w:t>
      </w:r>
      <w:r>
        <w:t xml:space="preserve"> </w:t>
      </w:r>
      <w:r>
        <w:rPr>
          <w:rFonts w:hint="eastAsia"/>
        </w:rPr>
        <w:t>сплавов</w:t>
      </w:r>
      <w:r>
        <w:t xml:space="preserve"> </w:t>
      </w:r>
      <w:r>
        <w:rPr>
          <w:rFonts w:hint="eastAsia"/>
        </w:rPr>
        <w:t>на</w:t>
      </w:r>
      <w:r>
        <w:t xml:space="preserve"> </w:t>
      </w:r>
      <w:r>
        <w:rPr>
          <w:rFonts w:hint="eastAsia"/>
        </w:rPr>
        <w:t>основе</w:t>
      </w:r>
      <w:r>
        <w:t xml:space="preserve"> </w:t>
      </w:r>
      <w:r>
        <w:rPr>
          <w:rFonts w:hint="eastAsia"/>
        </w:rPr>
        <w:t>системы</w:t>
      </w:r>
      <w:r>
        <w:t xml:space="preserve"> </w:t>
      </w:r>
      <w:r>
        <w:rPr>
          <w:rFonts w:hint="eastAsia"/>
        </w:rPr>
        <w:t>А</w:t>
      </w:r>
      <w:r>
        <w:t>1-8%2</w:t>
      </w:r>
      <w:r>
        <w:rPr>
          <w:rFonts w:hint="eastAsia"/>
        </w:rPr>
        <w:t>п</w:t>
      </w:r>
      <w:r>
        <w:t>-3%</w:t>
      </w:r>
      <w:r>
        <w:rPr>
          <w:rFonts w:hint="eastAsia"/>
        </w:rPr>
        <w:t>М§</w:t>
      </w:r>
    </w:p>
    <w:p w14:paraId="5F8E22EE" w14:textId="77777777" w:rsidR="006E4366" w:rsidRDefault="006E4366" w:rsidP="006E4366"/>
    <w:p w14:paraId="6ADEF84D" w14:textId="77777777" w:rsidR="006E4366" w:rsidRDefault="006E4366" w:rsidP="006E4366">
      <w:r>
        <w:t xml:space="preserve">5.3 </w:t>
      </w:r>
      <w:r>
        <w:rPr>
          <w:rFonts w:hint="eastAsia"/>
        </w:rPr>
        <w:t>Перспективные</w:t>
      </w:r>
      <w:r>
        <w:t xml:space="preserve"> </w:t>
      </w:r>
      <w:r>
        <w:rPr>
          <w:rFonts w:hint="eastAsia"/>
        </w:rPr>
        <w:t>композиции</w:t>
      </w:r>
      <w:r>
        <w:t xml:space="preserve"> </w:t>
      </w:r>
      <w:r>
        <w:rPr>
          <w:rFonts w:hint="eastAsia"/>
        </w:rPr>
        <w:t>для</w:t>
      </w:r>
      <w:r>
        <w:t xml:space="preserve"> </w:t>
      </w:r>
      <w:r>
        <w:rPr>
          <w:rFonts w:hint="eastAsia"/>
        </w:rPr>
        <w:t>литья</w:t>
      </w:r>
      <w:r>
        <w:t xml:space="preserve"> </w:t>
      </w:r>
      <w:r>
        <w:rPr>
          <w:rFonts w:hint="eastAsia"/>
        </w:rPr>
        <w:t>в</w:t>
      </w:r>
      <w:r>
        <w:t xml:space="preserve"> </w:t>
      </w:r>
      <w:r>
        <w:rPr>
          <w:rFonts w:hint="eastAsia"/>
        </w:rPr>
        <w:t>разовые</w:t>
      </w:r>
      <w:r>
        <w:t xml:space="preserve"> </w:t>
      </w:r>
      <w:r>
        <w:rPr>
          <w:rFonts w:hint="eastAsia"/>
        </w:rPr>
        <w:t>формы</w:t>
      </w:r>
    </w:p>
    <w:p w14:paraId="06E8803C" w14:textId="77777777" w:rsidR="006E4366" w:rsidRDefault="006E4366" w:rsidP="006E4366"/>
    <w:p w14:paraId="208C44C2" w14:textId="77777777" w:rsidR="006E4366" w:rsidRDefault="006E4366" w:rsidP="006E4366">
      <w:r>
        <w:t>3</w:t>
      </w:r>
    </w:p>
    <w:p w14:paraId="40367A7A" w14:textId="77777777" w:rsidR="006E4366" w:rsidRDefault="006E4366" w:rsidP="006E4366"/>
    <w:p w14:paraId="05057669" w14:textId="77777777" w:rsidR="006E4366" w:rsidRDefault="006E4366" w:rsidP="006E4366">
      <w:r>
        <w:rPr>
          <w:rFonts w:hint="eastAsia"/>
        </w:rPr>
        <w:t>ВЫВОДЫ</w:t>
      </w:r>
      <w:r>
        <w:t xml:space="preserve"> </w:t>
      </w:r>
      <w:r>
        <w:rPr>
          <w:rFonts w:hint="eastAsia"/>
        </w:rPr>
        <w:t>ПО</w:t>
      </w:r>
      <w:r>
        <w:t xml:space="preserve"> </w:t>
      </w:r>
      <w:r>
        <w:rPr>
          <w:rFonts w:hint="eastAsia"/>
        </w:rPr>
        <w:t>ГЛАВЕ</w:t>
      </w:r>
    </w:p>
    <w:p w14:paraId="3D9C56B0" w14:textId="77777777" w:rsidR="006E4366" w:rsidRDefault="006E4366" w:rsidP="006E4366"/>
    <w:p w14:paraId="31B66EC9" w14:textId="77777777" w:rsidR="006E4366" w:rsidRDefault="006E4366" w:rsidP="006E4366">
      <w:r>
        <w:t xml:space="preserve">6 </w:t>
      </w:r>
      <w:r>
        <w:rPr>
          <w:rFonts w:hint="eastAsia"/>
        </w:rPr>
        <w:t>ВЛИЯНИЕ</w:t>
      </w:r>
      <w:r>
        <w:t xml:space="preserve"> </w:t>
      </w:r>
      <w:r>
        <w:rPr>
          <w:rFonts w:hint="eastAsia"/>
        </w:rPr>
        <w:t>ТЕРМОДЕФОРМАЦИОННОЙ</w:t>
      </w:r>
      <w:r>
        <w:t xml:space="preserve"> </w:t>
      </w:r>
      <w:r>
        <w:rPr>
          <w:rFonts w:hint="eastAsia"/>
        </w:rPr>
        <w:t>ОБРАБОТКИ</w:t>
      </w:r>
      <w:r>
        <w:t xml:space="preserve"> </w:t>
      </w:r>
      <w:r>
        <w:rPr>
          <w:rFonts w:hint="eastAsia"/>
        </w:rPr>
        <w:t>НА</w:t>
      </w:r>
      <w:r>
        <w:t xml:space="preserve"> </w:t>
      </w:r>
      <w:r>
        <w:rPr>
          <w:rFonts w:hint="eastAsia"/>
        </w:rPr>
        <w:t>СТРУКТУРУ</w:t>
      </w:r>
      <w:r>
        <w:t xml:space="preserve"> </w:t>
      </w:r>
      <w:r>
        <w:rPr>
          <w:rFonts w:hint="eastAsia"/>
        </w:rPr>
        <w:t>И</w:t>
      </w:r>
      <w:r>
        <w:t xml:space="preserve"> </w:t>
      </w:r>
      <w:r>
        <w:rPr>
          <w:rFonts w:hint="eastAsia"/>
        </w:rPr>
        <w:t>СВОЙСТВА</w:t>
      </w:r>
    </w:p>
    <w:p w14:paraId="3EC4EE7C" w14:textId="77777777" w:rsidR="006E4366" w:rsidRDefault="006E4366" w:rsidP="006E4366"/>
    <w:p w14:paraId="23FDE03E" w14:textId="77777777" w:rsidR="006E4366" w:rsidRDefault="006E4366" w:rsidP="006E4366">
      <w:r>
        <w:t xml:space="preserve">6.1 </w:t>
      </w:r>
      <w:r>
        <w:rPr>
          <w:rFonts w:hint="eastAsia"/>
        </w:rPr>
        <w:t>Структура</w:t>
      </w:r>
      <w:r>
        <w:t xml:space="preserve"> </w:t>
      </w:r>
      <w:r>
        <w:rPr>
          <w:rFonts w:hint="eastAsia"/>
        </w:rPr>
        <w:t>и</w:t>
      </w:r>
      <w:r>
        <w:t xml:space="preserve"> </w:t>
      </w:r>
      <w:r>
        <w:rPr>
          <w:rFonts w:hint="eastAsia"/>
        </w:rPr>
        <w:t>свойства</w:t>
      </w:r>
      <w:r>
        <w:t xml:space="preserve"> </w:t>
      </w:r>
      <w:r>
        <w:rPr>
          <w:rFonts w:hint="eastAsia"/>
        </w:rPr>
        <w:t>деформированных</w:t>
      </w:r>
      <w:r>
        <w:t xml:space="preserve"> </w:t>
      </w:r>
      <w:r>
        <w:rPr>
          <w:rFonts w:hint="eastAsia"/>
        </w:rPr>
        <w:t>полуфабрикатов</w:t>
      </w:r>
      <w:r>
        <w:t xml:space="preserve"> </w:t>
      </w:r>
      <w:r>
        <w:rPr>
          <w:rFonts w:hint="eastAsia"/>
        </w:rPr>
        <w:t>из</w:t>
      </w:r>
      <w:r>
        <w:t xml:space="preserve"> </w:t>
      </w:r>
      <w:r>
        <w:rPr>
          <w:rFonts w:hint="eastAsia"/>
        </w:rPr>
        <w:t>высокопрочных</w:t>
      </w:r>
      <w:r>
        <w:t xml:space="preserve"> </w:t>
      </w:r>
      <w:r>
        <w:rPr>
          <w:rFonts w:hint="eastAsia"/>
        </w:rPr>
        <w:t>никалинов</w:t>
      </w:r>
    </w:p>
    <w:p w14:paraId="5D907227" w14:textId="77777777" w:rsidR="006E4366" w:rsidRDefault="006E4366" w:rsidP="006E4366"/>
    <w:p w14:paraId="097834E3" w14:textId="77777777" w:rsidR="006E4366" w:rsidRDefault="006E4366" w:rsidP="006E4366">
      <w:r>
        <w:lastRenderedPageBreak/>
        <w:t xml:space="preserve">6.1.1 </w:t>
      </w:r>
      <w:r>
        <w:rPr>
          <w:rFonts w:hint="eastAsia"/>
        </w:rPr>
        <w:t>Влияние</w:t>
      </w:r>
      <w:r>
        <w:t xml:space="preserve"> </w:t>
      </w:r>
      <w:r>
        <w:rPr>
          <w:rFonts w:hint="eastAsia"/>
        </w:rPr>
        <w:t>продольной</w:t>
      </w:r>
      <w:r>
        <w:t xml:space="preserve"> </w:t>
      </w:r>
      <w:r>
        <w:rPr>
          <w:rFonts w:hint="eastAsia"/>
        </w:rPr>
        <w:t>прокатки</w:t>
      </w:r>
    </w:p>
    <w:p w14:paraId="63919F76" w14:textId="77777777" w:rsidR="006E4366" w:rsidRDefault="006E4366" w:rsidP="006E4366"/>
    <w:p w14:paraId="649F5824" w14:textId="77777777" w:rsidR="006E4366" w:rsidRDefault="006E4366" w:rsidP="006E4366">
      <w:r>
        <w:t xml:space="preserve">6.1.2 </w:t>
      </w:r>
      <w:r>
        <w:rPr>
          <w:rFonts w:hint="eastAsia"/>
        </w:rPr>
        <w:t>Влияние</w:t>
      </w:r>
      <w:r>
        <w:t xml:space="preserve"> </w:t>
      </w:r>
      <w:r>
        <w:rPr>
          <w:rFonts w:hint="eastAsia"/>
        </w:rPr>
        <w:t>радиально</w:t>
      </w:r>
      <w:r>
        <w:t>-</w:t>
      </w:r>
      <w:r>
        <w:rPr>
          <w:rFonts w:hint="eastAsia"/>
        </w:rPr>
        <w:t>сдвиговой</w:t>
      </w:r>
      <w:r>
        <w:t xml:space="preserve"> </w:t>
      </w:r>
      <w:r>
        <w:rPr>
          <w:rFonts w:hint="eastAsia"/>
        </w:rPr>
        <w:t>прокатки</w:t>
      </w:r>
    </w:p>
    <w:p w14:paraId="50055AF5" w14:textId="77777777" w:rsidR="006E4366" w:rsidRDefault="006E4366" w:rsidP="006E4366"/>
    <w:p w14:paraId="787F48D6" w14:textId="77777777" w:rsidR="006E4366" w:rsidRDefault="006E4366" w:rsidP="006E4366">
      <w:r>
        <w:t xml:space="preserve">6.2 </w:t>
      </w:r>
      <w:r>
        <w:rPr>
          <w:rFonts w:hint="eastAsia"/>
        </w:rPr>
        <w:t>Продольная</w:t>
      </w:r>
      <w:r>
        <w:t xml:space="preserve"> </w:t>
      </w:r>
      <w:r>
        <w:rPr>
          <w:rFonts w:hint="eastAsia"/>
        </w:rPr>
        <w:t>прокатка</w:t>
      </w:r>
      <w:r>
        <w:t xml:space="preserve"> </w:t>
      </w:r>
      <w:r>
        <w:rPr>
          <w:rFonts w:hint="eastAsia"/>
        </w:rPr>
        <w:t>кальцийсодержащих</w:t>
      </w:r>
      <w:r>
        <w:t xml:space="preserve"> </w:t>
      </w:r>
      <w:r>
        <w:rPr>
          <w:rFonts w:hint="eastAsia"/>
        </w:rPr>
        <w:t>сплавов</w:t>
      </w:r>
    </w:p>
    <w:p w14:paraId="461A1FCB" w14:textId="77777777" w:rsidR="006E4366" w:rsidRDefault="006E4366" w:rsidP="006E4366"/>
    <w:p w14:paraId="734297DE" w14:textId="77777777" w:rsidR="006E4366" w:rsidRDefault="006E4366" w:rsidP="006E4366">
      <w:r>
        <w:t xml:space="preserve">6.2.1 </w:t>
      </w:r>
      <w:r>
        <w:rPr>
          <w:rFonts w:hint="eastAsia"/>
        </w:rPr>
        <w:t>Структура</w:t>
      </w:r>
      <w:r>
        <w:t xml:space="preserve"> </w:t>
      </w:r>
      <w:r>
        <w:rPr>
          <w:rFonts w:hint="eastAsia"/>
        </w:rPr>
        <w:t>и</w:t>
      </w:r>
      <w:r>
        <w:t xml:space="preserve"> </w:t>
      </w:r>
      <w:r>
        <w:rPr>
          <w:rFonts w:hint="eastAsia"/>
        </w:rPr>
        <w:t>свойства</w:t>
      </w:r>
      <w:r>
        <w:t xml:space="preserve"> </w:t>
      </w:r>
      <w:r>
        <w:rPr>
          <w:rFonts w:hint="eastAsia"/>
        </w:rPr>
        <w:t>горячекатаных</w:t>
      </w:r>
      <w:r>
        <w:t xml:space="preserve"> </w:t>
      </w:r>
      <w:r>
        <w:rPr>
          <w:rFonts w:hint="eastAsia"/>
        </w:rPr>
        <w:t>листов</w:t>
      </w:r>
    </w:p>
    <w:p w14:paraId="5CC919C8" w14:textId="77777777" w:rsidR="006E4366" w:rsidRDefault="006E4366" w:rsidP="006E4366"/>
    <w:p w14:paraId="29EEEA7E" w14:textId="77777777" w:rsidR="006E4366" w:rsidRDefault="006E4366" w:rsidP="006E4366">
      <w:r>
        <w:t xml:space="preserve">6.2.2 </w:t>
      </w:r>
      <w:r>
        <w:rPr>
          <w:rFonts w:hint="eastAsia"/>
        </w:rPr>
        <w:t>Структура</w:t>
      </w:r>
      <w:r>
        <w:t xml:space="preserve"> </w:t>
      </w:r>
      <w:r>
        <w:rPr>
          <w:rFonts w:hint="eastAsia"/>
        </w:rPr>
        <w:t>и</w:t>
      </w:r>
      <w:r>
        <w:t xml:space="preserve"> </w:t>
      </w:r>
      <w:r>
        <w:rPr>
          <w:rFonts w:hint="eastAsia"/>
        </w:rPr>
        <w:t>свойства</w:t>
      </w:r>
      <w:r>
        <w:t xml:space="preserve"> </w:t>
      </w:r>
      <w:r>
        <w:rPr>
          <w:rFonts w:hint="eastAsia"/>
        </w:rPr>
        <w:t>холоднокатаных</w:t>
      </w:r>
      <w:r>
        <w:t xml:space="preserve"> </w:t>
      </w:r>
      <w:r>
        <w:rPr>
          <w:rFonts w:hint="eastAsia"/>
        </w:rPr>
        <w:t>листов</w:t>
      </w:r>
      <w:r>
        <w:t xml:space="preserve"> </w:t>
      </w:r>
      <w:r>
        <w:rPr>
          <w:rFonts w:hint="eastAsia"/>
        </w:rPr>
        <w:t>после</w:t>
      </w:r>
      <w:r>
        <w:t xml:space="preserve"> </w:t>
      </w:r>
      <w:r>
        <w:rPr>
          <w:rFonts w:hint="eastAsia"/>
        </w:rPr>
        <w:t>ТМО</w:t>
      </w:r>
    </w:p>
    <w:p w14:paraId="4DA6BFA3" w14:textId="77777777" w:rsidR="006E4366" w:rsidRDefault="006E4366" w:rsidP="006E4366"/>
    <w:p w14:paraId="11129E38" w14:textId="77777777" w:rsidR="006E4366" w:rsidRDefault="006E4366" w:rsidP="006E4366">
      <w:r>
        <w:t xml:space="preserve">6.2.3 </w:t>
      </w:r>
      <w:r>
        <w:rPr>
          <w:rFonts w:hint="eastAsia"/>
        </w:rPr>
        <w:t>Оптимизация</w:t>
      </w:r>
      <w:r>
        <w:t xml:space="preserve"> </w:t>
      </w:r>
      <w:r>
        <w:rPr>
          <w:rFonts w:hint="eastAsia"/>
        </w:rPr>
        <w:t>состава</w:t>
      </w:r>
      <w:r>
        <w:t xml:space="preserve"> </w:t>
      </w:r>
      <w:r>
        <w:rPr>
          <w:rFonts w:hint="eastAsia"/>
        </w:rPr>
        <w:t>деформируемых</w:t>
      </w:r>
      <w:r>
        <w:t xml:space="preserve"> </w:t>
      </w:r>
      <w:r>
        <w:rPr>
          <w:rFonts w:hint="eastAsia"/>
        </w:rPr>
        <w:t>кальцийсодержащих</w:t>
      </w:r>
      <w:r>
        <w:t xml:space="preserve"> </w:t>
      </w:r>
      <w:r>
        <w:rPr>
          <w:rFonts w:hint="eastAsia"/>
        </w:rPr>
        <w:t>сплавов</w:t>
      </w:r>
    </w:p>
    <w:p w14:paraId="124C8132" w14:textId="77777777" w:rsidR="006E4366" w:rsidRDefault="006E4366" w:rsidP="006E4366"/>
    <w:p w14:paraId="1C050D25" w14:textId="77777777" w:rsidR="006E4366" w:rsidRDefault="006E4366" w:rsidP="006E4366">
      <w:r>
        <w:rPr>
          <w:rFonts w:hint="eastAsia"/>
        </w:rPr>
        <w:t>ВЫВОДЫ</w:t>
      </w:r>
      <w:r>
        <w:t xml:space="preserve"> </w:t>
      </w:r>
      <w:r>
        <w:rPr>
          <w:rFonts w:hint="eastAsia"/>
        </w:rPr>
        <w:t>ПО</w:t>
      </w:r>
      <w:r>
        <w:t xml:space="preserve"> </w:t>
      </w:r>
      <w:r>
        <w:rPr>
          <w:rFonts w:hint="eastAsia"/>
        </w:rPr>
        <w:t>ГЛАВЕ</w:t>
      </w:r>
    </w:p>
    <w:p w14:paraId="08D5FDD7" w14:textId="77777777" w:rsidR="006E4366" w:rsidRDefault="006E4366" w:rsidP="006E4366"/>
    <w:p w14:paraId="1477D9D4" w14:textId="77777777" w:rsidR="006E4366" w:rsidRDefault="006E4366" w:rsidP="006E4366">
      <w:r>
        <w:rPr>
          <w:rFonts w:hint="eastAsia"/>
        </w:rPr>
        <w:t>ЗАКЛЮЧЕНИЕ</w:t>
      </w:r>
      <w:r>
        <w:t xml:space="preserve"> </w:t>
      </w:r>
      <w:r>
        <w:rPr>
          <w:rFonts w:hint="eastAsia"/>
        </w:rPr>
        <w:t>И</w:t>
      </w:r>
      <w:r>
        <w:t xml:space="preserve"> </w:t>
      </w:r>
      <w:r>
        <w:rPr>
          <w:rFonts w:hint="eastAsia"/>
        </w:rPr>
        <w:t>ОБЩИЕ</w:t>
      </w:r>
      <w:r>
        <w:t xml:space="preserve"> </w:t>
      </w:r>
      <w:r>
        <w:rPr>
          <w:rFonts w:hint="eastAsia"/>
        </w:rPr>
        <w:t>ВЫВОДЫ</w:t>
      </w:r>
      <w:r>
        <w:t xml:space="preserve"> </w:t>
      </w:r>
      <w:r>
        <w:rPr>
          <w:rFonts w:hint="eastAsia"/>
        </w:rPr>
        <w:t>ПО</w:t>
      </w:r>
      <w:r>
        <w:t xml:space="preserve"> </w:t>
      </w:r>
      <w:r>
        <w:rPr>
          <w:rFonts w:hint="eastAsia"/>
        </w:rPr>
        <w:t>РАБОТЕ</w:t>
      </w:r>
    </w:p>
    <w:p w14:paraId="54EC60BF" w14:textId="77777777" w:rsidR="006E4366" w:rsidRDefault="006E4366" w:rsidP="006E4366"/>
    <w:p w14:paraId="0B486B36" w14:textId="77777777" w:rsidR="006E4366" w:rsidRDefault="006E4366" w:rsidP="006E4366">
      <w:r>
        <w:rPr>
          <w:rFonts w:hint="eastAsia"/>
        </w:rPr>
        <w:t>СПИСОК</w:t>
      </w:r>
      <w:r>
        <w:t xml:space="preserve"> </w:t>
      </w:r>
      <w:r>
        <w:rPr>
          <w:rFonts w:hint="eastAsia"/>
        </w:rPr>
        <w:t>ИСПОЛЬЗОВАННЫХ</w:t>
      </w:r>
      <w:r>
        <w:t xml:space="preserve"> </w:t>
      </w:r>
      <w:r>
        <w:rPr>
          <w:rFonts w:hint="eastAsia"/>
        </w:rPr>
        <w:t>ИСТОЧНИКОВ</w:t>
      </w:r>
    </w:p>
    <w:p w14:paraId="7445B8B3" w14:textId="77777777" w:rsidR="006E4366" w:rsidRDefault="006E4366" w:rsidP="006E4366"/>
    <w:p w14:paraId="29B6D9CE" w14:textId="31CBB32C" w:rsidR="006E4366" w:rsidRPr="006E4366" w:rsidRDefault="006E4366" w:rsidP="006E4366">
      <w:r>
        <w:rPr>
          <w:rFonts w:hint="eastAsia"/>
        </w:rPr>
        <w:t>ВВЕДЕНИЕ</w:t>
      </w:r>
    </w:p>
    <w:sectPr w:rsidR="006E4366" w:rsidRPr="006E4366" w:rsidSect="00AD29B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FE15" w14:textId="77777777" w:rsidR="00AD29BB" w:rsidRDefault="00AD29BB">
      <w:pPr>
        <w:spacing w:after="0" w:line="240" w:lineRule="auto"/>
      </w:pPr>
      <w:r>
        <w:separator/>
      </w:r>
    </w:p>
  </w:endnote>
  <w:endnote w:type="continuationSeparator" w:id="0">
    <w:p w14:paraId="2DCE547F" w14:textId="77777777" w:rsidR="00AD29BB" w:rsidRDefault="00A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425CF" w14:textId="77777777" w:rsidR="00AD29BB" w:rsidRDefault="00AD29BB"/>
    <w:p w14:paraId="609B6ED5" w14:textId="77777777" w:rsidR="00AD29BB" w:rsidRDefault="00AD29BB"/>
    <w:p w14:paraId="45F7CC4D" w14:textId="77777777" w:rsidR="00AD29BB" w:rsidRDefault="00AD29BB"/>
    <w:p w14:paraId="4E658787" w14:textId="77777777" w:rsidR="00AD29BB" w:rsidRDefault="00AD29BB"/>
    <w:p w14:paraId="280D32EA" w14:textId="77777777" w:rsidR="00AD29BB" w:rsidRDefault="00AD29BB"/>
    <w:p w14:paraId="1D6711ED" w14:textId="77777777" w:rsidR="00AD29BB" w:rsidRDefault="00AD29BB"/>
    <w:p w14:paraId="16277F8D" w14:textId="77777777" w:rsidR="00AD29BB" w:rsidRDefault="00AD29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B7844C" wp14:editId="525B1A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FC7AB" w14:textId="77777777" w:rsidR="00AD29BB" w:rsidRDefault="00AD29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B784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5FC7AB" w14:textId="77777777" w:rsidR="00AD29BB" w:rsidRDefault="00AD29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54FE85" w14:textId="77777777" w:rsidR="00AD29BB" w:rsidRDefault="00AD29BB"/>
    <w:p w14:paraId="4BB4F3EE" w14:textId="77777777" w:rsidR="00AD29BB" w:rsidRDefault="00AD29BB"/>
    <w:p w14:paraId="77FED377" w14:textId="77777777" w:rsidR="00AD29BB" w:rsidRDefault="00AD29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268140" wp14:editId="3C392F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A84B8" w14:textId="77777777" w:rsidR="00AD29BB" w:rsidRDefault="00AD29BB"/>
                          <w:p w14:paraId="73626F71" w14:textId="77777777" w:rsidR="00AD29BB" w:rsidRDefault="00AD29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2681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1A84B8" w14:textId="77777777" w:rsidR="00AD29BB" w:rsidRDefault="00AD29BB"/>
                    <w:p w14:paraId="73626F71" w14:textId="77777777" w:rsidR="00AD29BB" w:rsidRDefault="00AD29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036C8D" w14:textId="77777777" w:rsidR="00AD29BB" w:rsidRDefault="00AD29BB"/>
    <w:p w14:paraId="4C681B7D" w14:textId="77777777" w:rsidR="00AD29BB" w:rsidRDefault="00AD29BB">
      <w:pPr>
        <w:rPr>
          <w:sz w:val="2"/>
          <w:szCs w:val="2"/>
        </w:rPr>
      </w:pPr>
    </w:p>
    <w:p w14:paraId="50F36213" w14:textId="77777777" w:rsidR="00AD29BB" w:rsidRDefault="00AD29BB"/>
    <w:p w14:paraId="240660AD" w14:textId="77777777" w:rsidR="00AD29BB" w:rsidRDefault="00AD29BB">
      <w:pPr>
        <w:spacing w:after="0" w:line="240" w:lineRule="auto"/>
      </w:pPr>
    </w:p>
  </w:footnote>
  <w:footnote w:type="continuationSeparator" w:id="0">
    <w:p w14:paraId="79108FE2" w14:textId="77777777" w:rsidR="00AD29BB" w:rsidRDefault="00AD2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9BB"/>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28220</TotalTime>
  <Pages>6</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3641</cp:revision>
  <cp:lastPrinted>2009-02-06T05:36:00Z</cp:lastPrinted>
  <dcterms:created xsi:type="dcterms:W3CDTF">2024-01-07T13:43:00Z</dcterms:created>
  <dcterms:modified xsi:type="dcterms:W3CDTF">2024-02-21T15:12:00Z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