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88046" w14:textId="3592A9FC" w:rsidR="004432A9" w:rsidRDefault="002579BA" w:rsidP="002579BA">
      <w:pPr>
        <w:rPr>
          <w:rFonts w:ascii="Times New Roman" w:eastAsia="Arial Unicode MS" w:hAnsi="Times New Roman" w:cs="Times New Roman"/>
          <w:b/>
          <w:bCs/>
          <w:color w:val="000000"/>
          <w:kern w:val="0"/>
          <w:sz w:val="28"/>
          <w:szCs w:val="28"/>
          <w:lang w:eastAsia="ru-RU" w:bidi="uk-UA"/>
        </w:rPr>
      </w:pPr>
      <w:r w:rsidRPr="002579BA">
        <w:rPr>
          <w:rFonts w:ascii="Times New Roman" w:eastAsia="Arial Unicode MS" w:hAnsi="Times New Roman" w:cs="Times New Roman" w:hint="eastAsia"/>
          <w:b/>
          <w:bCs/>
          <w:color w:val="000000"/>
          <w:kern w:val="0"/>
          <w:sz w:val="28"/>
          <w:szCs w:val="28"/>
          <w:lang w:eastAsia="ru-RU" w:bidi="uk-UA"/>
        </w:rPr>
        <w:t>Мамаева</w:t>
      </w:r>
      <w:r w:rsidRPr="002579BA">
        <w:rPr>
          <w:rFonts w:ascii="Times New Roman" w:eastAsia="Arial Unicode MS" w:hAnsi="Times New Roman" w:cs="Times New Roman"/>
          <w:b/>
          <w:bCs/>
          <w:color w:val="000000"/>
          <w:kern w:val="0"/>
          <w:sz w:val="28"/>
          <w:szCs w:val="28"/>
          <w:lang w:eastAsia="ru-RU" w:bidi="uk-UA"/>
        </w:rPr>
        <w:t xml:space="preserve"> </w:t>
      </w:r>
      <w:r w:rsidRPr="002579BA">
        <w:rPr>
          <w:rFonts w:ascii="Times New Roman" w:eastAsia="Arial Unicode MS" w:hAnsi="Times New Roman" w:cs="Times New Roman" w:hint="eastAsia"/>
          <w:b/>
          <w:bCs/>
          <w:color w:val="000000"/>
          <w:kern w:val="0"/>
          <w:sz w:val="28"/>
          <w:szCs w:val="28"/>
          <w:lang w:eastAsia="ru-RU" w:bidi="uk-UA"/>
        </w:rPr>
        <w:t>Надежда</w:t>
      </w:r>
      <w:r w:rsidRPr="002579BA">
        <w:rPr>
          <w:rFonts w:ascii="Times New Roman" w:eastAsia="Arial Unicode MS" w:hAnsi="Times New Roman" w:cs="Times New Roman"/>
          <w:b/>
          <w:bCs/>
          <w:color w:val="000000"/>
          <w:kern w:val="0"/>
          <w:sz w:val="28"/>
          <w:szCs w:val="28"/>
          <w:lang w:eastAsia="ru-RU" w:bidi="uk-UA"/>
        </w:rPr>
        <w:t xml:space="preserve"> </w:t>
      </w:r>
      <w:r w:rsidRPr="002579BA">
        <w:rPr>
          <w:rFonts w:ascii="Times New Roman" w:eastAsia="Arial Unicode MS" w:hAnsi="Times New Roman" w:cs="Times New Roman" w:hint="eastAsia"/>
          <w:b/>
          <w:bCs/>
          <w:color w:val="000000"/>
          <w:kern w:val="0"/>
          <w:sz w:val="28"/>
          <w:szCs w:val="28"/>
          <w:lang w:eastAsia="ru-RU" w:bidi="uk-UA"/>
        </w:rPr>
        <w:t>Павловна</w:t>
      </w:r>
      <w:r>
        <w:rPr>
          <w:rFonts w:ascii="Times New Roman" w:eastAsia="Arial Unicode MS" w:hAnsi="Times New Roman" w:cs="Times New Roman" w:hint="eastAsia"/>
          <w:b/>
          <w:bCs/>
          <w:color w:val="000000"/>
          <w:kern w:val="0"/>
          <w:sz w:val="28"/>
          <w:szCs w:val="28"/>
          <w:lang w:eastAsia="ru-RU" w:bidi="uk-UA"/>
        </w:rPr>
        <w:t xml:space="preserve"> </w:t>
      </w:r>
      <w:r w:rsidRPr="002579BA">
        <w:rPr>
          <w:rFonts w:ascii="Times New Roman" w:eastAsia="Arial Unicode MS" w:hAnsi="Times New Roman" w:cs="Times New Roman" w:hint="eastAsia"/>
          <w:b/>
          <w:bCs/>
          <w:color w:val="000000"/>
          <w:kern w:val="0"/>
          <w:sz w:val="28"/>
          <w:szCs w:val="28"/>
          <w:lang w:eastAsia="ru-RU" w:bidi="uk-UA"/>
        </w:rPr>
        <w:t>Музыкальное</w:t>
      </w:r>
      <w:r w:rsidRPr="002579BA">
        <w:rPr>
          <w:rFonts w:ascii="Times New Roman" w:eastAsia="Arial Unicode MS" w:hAnsi="Times New Roman" w:cs="Times New Roman"/>
          <w:b/>
          <w:bCs/>
          <w:color w:val="000000"/>
          <w:kern w:val="0"/>
          <w:sz w:val="28"/>
          <w:szCs w:val="28"/>
          <w:lang w:eastAsia="ru-RU" w:bidi="uk-UA"/>
        </w:rPr>
        <w:t xml:space="preserve"> </w:t>
      </w:r>
      <w:r w:rsidRPr="002579BA">
        <w:rPr>
          <w:rFonts w:ascii="Times New Roman" w:eastAsia="Arial Unicode MS" w:hAnsi="Times New Roman" w:cs="Times New Roman" w:hint="eastAsia"/>
          <w:b/>
          <w:bCs/>
          <w:color w:val="000000"/>
          <w:kern w:val="0"/>
          <w:sz w:val="28"/>
          <w:szCs w:val="28"/>
          <w:lang w:eastAsia="ru-RU" w:bidi="uk-UA"/>
        </w:rPr>
        <w:t>образование</w:t>
      </w:r>
      <w:r w:rsidRPr="002579BA">
        <w:rPr>
          <w:rFonts w:ascii="Times New Roman" w:eastAsia="Arial Unicode MS" w:hAnsi="Times New Roman" w:cs="Times New Roman"/>
          <w:b/>
          <w:bCs/>
          <w:color w:val="000000"/>
          <w:kern w:val="0"/>
          <w:sz w:val="28"/>
          <w:szCs w:val="28"/>
          <w:lang w:eastAsia="ru-RU" w:bidi="uk-UA"/>
        </w:rPr>
        <w:t xml:space="preserve"> </w:t>
      </w:r>
      <w:r w:rsidRPr="002579BA">
        <w:rPr>
          <w:rFonts w:ascii="Times New Roman" w:eastAsia="Arial Unicode MS" w:hAnsi="Times New Roman" w:cs="Times New Roman" w:hint="eastAsia"/>
          <w:b/>
          <w:bCs/>
          <w:color w:val="000000"/>
          <w:kern w:val="0"/>
          <w:sz w:val="28"/>
          <w:szCs w:val="28"/>
          <w:lang w:eastAsia="ru-RU" w:bidi="uk-UA"/>
        </w:rPr>
        <w:t>детей</w:t>
      </w:r>
      <w:r w:rsidRPr="002579BA">
        <w:rPr>
          <w:rFonts w:ascii="Times New Roman" w:eastAsia="Arial Unicode MS" w:hAnsi="Times New Roman" w:cs="Times New Roman"/>
          <w:b/>
          <w:bCs/>
          <w:color w:val="000000"/>
          <w:kern w:val="0"/>
          <w:sz w:val="28"/>
          <w:szCs w:val="28"/>
          <w:lang w:eastAsia="ru-RU" w:bidi="uk-UA"/>
        </w:rPr>
        <w:t xml:space="preserve"> </w:t>
      </w:r>
      <w:r w:rsidRPr="002579BA">
        <w:rPr>
          <w:rFonts w:ascii="Times New Roman" w:eastAsia="Arial Unicode MS" w:hAnsi="Times New Roman" w:cs="Times New Roman" w:hint="eastAsia"/>
          <w:b/>
          <w:bCs/>
          <w:color w:val="000000"/>
          <w:kern w:val="0"/>
          <w:sz w:val="28"/>
          <w:szCs w:val="28"/>
          <w:lang w:eastAsia="ru-RU" w:bidi="uk-UA"/>
        </w:rPr>
        <w:t>в</w:t>
      </w:r>
      <w:r w:rsidRPr="002579BA">
        <w:rPr>
          <w:rFonts w:ascii="Times New Roman" w:eastAsia="Arial Unicode MS" w:hAnsi="Times New Roman" w:cs="Times New Roman"/>
          <w:b/>
          <w:bCs/>
          <w:color w:val="000000"/>
          <w:kern w:val="0"/>
          <w:sz w:val="28"/>
          <w:szCs w:val="28"/>
          <w:lang w:eastAsia="ru-RU" w:bidi="uk-UA"/>
        </w:rPr>
        <w:t xml:space="preserve"> </w:t>
      </w:r>
      <w:r w:rsidRPr="002579BA">
        <w:rPr>
          <w:rFonts w:ascii="Times New Roman" w:eastAsia="Arial Unicode MS" w:hAnsi="Times New Roman" w:cs="Times New Roman" w:hint="eastAsia"/>
          <w:b/>
          <w:bCs/>
          <w:color w:val="000000"/>
          <w:kern w:val="0"/>
          <w:sz w:val="28"/>
          <w:szCs w:val="28"/>
          <w:lang w:eastAsia="ru-RU" w:bidi="uk-UA"/>
        </w:rPr>
        <w:t>школах</w:t>
      </w:r>
      <w:r w:rsidRPr="002579BA">
        <w:rPr>
          <w:rFonts w:ascii="Times New Roman" w:eastAsia="Arial Unicode MS" w:hAnsi="Times New Roman" w:cs="Times New Roman"/>
          <w:b/>
          <w:bCs/>
          <w:color w:val="000000"/>
          <w:kern w:val="0"/>
          <w:sz w:val="28"/>
          <w:szCs w:val="28"/>
          <w:lang w:eastAsia="ru-RU" w:bidi="uk-UA"/>
        </w:rPr>
        <w:t xml:space="preserve"> </w:t>
      </w:r>
      <w:r w:rsidRPr="002579BA">
        <w:rPr>
          <w:rFonts w:ascii="Times New Roman" w:eastAsia="Arial Unicode MS" w:hAnsi="Times New Roman" w:cs="Times New Roman" w:hint="eastAsia"/>
          <w:b/>
          <w:bCs/>
          <w:color w:val="000000"/>
          <w:kern w:val="0"/>
          <w:sz w:val="28"/>
          <w:szCs w:val="28"/>
          <w:lang w:eastAsia="ru-RU" w:bidi="uk-UA"/>
        </w:rPr>
        <w:t>и</w:t>
      </w:r>
      <w:r w:rsidRPr="002579BA">
        <w:rPr>
          <w:rFonts w:ascii="Times New Roman" w:eastAsia="Arial Unicode MS" w:hAnsi="Times New Roman" w:cs="Times New Roman"/>
          <w:b/>
          <w:bCs/>
          <w:color w:val="000000"/>
          <w:kern w:val="0"/>
          <w:sz w:val="28"/>
          <w:szCs w:val="28"/>
          <w:lang w:eastAsia="ru-RU" w:bidi="uk-UA"/>
        </w:rPr>
        <w:t xml:space="preserve"> </w:t>
      </w:r>
      <w:r w:rsidRPr="002579BA">
        <w:rPr>
          <w:rFonts w:ascii="Times New Roman" w:eastAsia="Arial Unicode MS" w:hAnsi="Times New Roman" w:cs="Times New Roman" w:hint="eastAsia"/>
          <w:b/>
          <w:bCs/>
          <w:color w:val="000000"/>
          <w:kern w:val="0"/>
          <w:sz w:val="28"/>
          <w:szCs w:val="28"/>
          <w:lang w:eastAsia="ru-RU" w:bidi="uk-UA"/>
        </w:rPr>
        <w:t>внешкольных</w:t>
      </w:r>
      <w:r w:rsidRPr="002579BA">
        <w:rPr>
          <w:rFonts w:ascii="Times New Roman" w:eastAsia="Arial Unicode MS" w:hAnsi="Times New Roman" w:cs="Times New Roman"/>
          <w:b/>
          <w:bCs/>
          <w:color w:val="000000"/>
          <w:kern w:val="0"/>
          <w:sz w:val="28"/>
          <w:szCs w:val="28"/>
          <w:lang w:eastAsia="ru-RU" w:bidi="uk-UA"/>
        </w:rPr>
        <w:t xml:space="preserve"> </w:t>
      </w:r>
      <w:r w:rsidRPr="002579BA">
        <w:rPr>
          <w:rFonts w:ascii="Times New Roman" w:eastAsia="Arial Unicode MS" w:hAnsi="Times New Roman" w:cs="Times New Roman" w:hint="eastAsia"/>
          <w:b/>
          <w:bCs/>
          <w:color w:val="000000"/>
          <w:kern w:val="0"/>
          <w:sz w:val="28"/>
          <w:szCs w:val="28"/>
          <w:lang w:eastAsia="ru-RU" w:bidi="uk-UA"/>
        </w:rPr>
        <w:t>учреждениях</w:t>
      </w:r>
      <w:r w:rsidRPr="002579BA">
        <w:rPr>
          <w:rFonts w:ascii="Times New Roman" w:eastAsia="Arial Unicode MS" w:hAnsi="Times New Roman" w:cs="Times New Roman"/>
          <w:b/>
          <w:bCs/>
          <w:color w:val="000000"/>
          <w:kern w:val="0"/>
          <w:sz w:val="28"/>
          <w:szCs w:val="28"/>
          <w:lang w:eastAsia="ru-RU" w:bidi="uk-UA"/>
        </w:rPr>
        <w:t xml:space="preserve"> </w:t>
      </w:r>
      <w:r w:rsidRPr="002579BA">
        <w:rPr>
          <w:rFonts w:ascii="Times New Roman" w:eastAsia="Arial Unicode MS" w:hAnsi="Times New Roman" w:cs="Times New Roman" w:hint="eastAsia"/>
          <w:b/>
          <w:bCs/>
          <w:color w:val="000000"/>
          <w:kern w:val="0"/>
          <w:sz w:val="28"/>
          <w:szCs w:val="28"/>
          <w:lang w:eastAsia="ru-RU" w:bidi="uk-UA"/>
        </w:rPr>
        <w:t>русского</w:t>
      </w:r>
      <w:r w:rsidRPr="002579BA">
        <w:rPr>
          <w:rFonts w:ascii="Times New Roman" w:eastAsia="Arial Unicode MS" w:hAnsi="Times New Roman" w:cs="Times New Roman"/>
          <w:b/>
          <w:bCs/>
          <w:color w:val="000000"/>
          <w:kern w:val="0"/>
          <w:sz w:val="28"/>
          <w:szCs w:val="28"/>
          <w:lang w:eastAsia="ru-RU" w:bidi="uk-UA"/>
        </w:rPr>
        <w:t xml:space="preserve"> </w:t>
      </w:r>
      <w:r w:rsidRPr="002579BA">
        <w:rPr>
          <w:rFonts w:ascii="Times New Roman" w:eastAsia="Arial Unicode MS" w:hAnsi="Times New Roman" w:cs="Times New Roman" w:hint="eastAsia"/>
          <w:b/>
          <w:bCs/>
          <w:color w:val="000000"/>
          <w:kern w:val="0"/>
          <w:sz w:val="28"/>
          <w:szCs w:val="28"/>
          <w:lang w:eastAsia="ru-RU" w:bidi="uk-UA"/>
        </w:rPr>
        <w:t>зарубежья</w:t>
      </w:r>
      <w:r w:rsidRPr="002579BA">
        <w:rPr>
          <w:rFonts w:ascii="Times New Roman" w:eastAsia="Arial Unicode MS" w:hAnsi="Times New Roman" w:cs="Times New Roman"/>
          <w:b/>
          <w:bCs/>
          <w:color w:val="000000"/>
          <w:kern w:val="0"/>
          <w:sz w:val="28"/>
          <w:szCs w:val="28"/>
          <w:lang w:eastAsia="ru-RU" w:bidi="uk-UA"/>
        </w:rPr>
        <w:t xml:space="preserve"> (1920</w:t>
      </w:r>
      <w:r w:rsidRPr="002579BA">
        <w:rPr>
          <w:rFonts w:ascii="Times New Roman" w:eastAsia="Arial Unicode MS" w:hAnsi="Times New Roman" w:cs="Times New Roman" w:hint="eastAsia"/>
          <w:b/>
          <w:bCs/>
          <w:color w:val="000000"/>
          <w:kern w:val="0"/>
          <w:sz w:val="28"/>
          <w:szCs w:val="28"/>
          <w:lang w:eastAsia="ru-RU" w:bidi="uk-UA"/>
        </w:rPr>
        <w:t>–</w:t>
      </w:r>
      <w:r w:rsidRPr="002579BA">
        <w:rPr>
          <w:rFonts w:ascii="Times New Roman" w:eastAsia="Arial Unicode MS" w:hAnsi="Times New Roman" w:cs="Times New Roman"/>
          <w:b/>
          <w:bCs/>
          <w:color w:val="000000"/>
          <w:kern w:val="0"/>
          <w:sz w:val="28"/>
          <w:szCs w:val="28"/>
          <w:lang w:eastAsia="ru-RU" w:bidi="uk-UA"/>
        </w:rPr>
        <w:t>1930-</w:t>
      </w:r>
      <w:r w:rsidRPr="002579BA">
        <w:rPr>
          <w:rFonts w:ascii="Times New Roman" w:eastAsia="Arial Unicode MS" w:hAnsi="Times New Roman" w:cs="Times New Roman" w:hint="eastAsia"/>
          <w:b/>
          <w:bCs/>
          <w:color w:val="000000"/>
          <w:kern w:val="0"/>
          <w:sz w:val="28"/>
          <w:szCs w:val="28"/>
          <w:lang w:eastAsia="ru-RU" w:bidi="uk-UA"/>
        </w:rPr>
        <w:t>е</w:t>
      </w:r>
      <w:r w:rsidRPr="002579BA">
        <w:rPr>
          <w:rFonts w:ascii="Times New Roman" w:eastAsia="Arial Unicode MS" w:hAnsi="Times New Roman" w:cs="Times New Roman"/>
          <w:b/>
          <w:bCs/>
          <w:color w:val="000000"/>
          <w:kern w:val="0"/>
          <w:sz w:val="28"/>
          <w:szCs w:val="28"/>
          <w:lang w:eastAsia="ru-RU" w:bidi="uk-UA"/>
        </w:rPr>
        <w:t xml:space="preserve"> </w:t>
      </w:r>
      <w:r w:rsidRPr="002579BA">
        <w:rPr>
          <w:rFonts w:ascii="Times New Roman" w:eastAsia="Arial Unicode MS" w:hAnsi="Times New Roman" w:cs="Times New Roman" w:hint="eastAsia"/>
          <w:b/>
          <w:bCs/>
          <w:color w:val="000000"/>
          <w:kern w:val="0"/>
          <w:sz w:val="28"/>
          <w:szCs w:val="28"/>
          <w:lang w:eastAsia="ru-RU" w:bidi="uk-UA"/>
        </w:rPr>
        <w:t>годы</w:t>
      </w:r>
      <w:r w:rsidRPr="002579BA">
        <w:rPr>
          <w:rFonts w:ascii="Times New Roman" w:eastAsia="Arial Unicode MS" w:hAnsi="Times New Roman" w:cs="Times New Roman"/>
          <w:b/>
          <w:bCs/>
          <w:color w:val="000000"/>
          <w:kern w:val="0"/>
          <w:sz w:val="28"/>
          <w:szCs w:val="28"/>
          <w:lang w:eastAsia="ru-RU" w:bidi="uk-UA"/>
        </w:rPr>
        <w:t>)</w:t>
      </w:r>
    </w:p>
    <w:p w14:paraId="5308768C" w14:textId="77777777" w:rsidR="002579BA" w:rsidRDefault="002579BA" w:rsidP="002579BA">
      <w:r>
        <w:rPr>
          <w:rFonts w:hint="eastAsia"/>
        </w:rPr>
        <w:t>ОГЛАВЛЕНИЕ</w:t>
      </w:r>
      <w:r>
        <w:t xml:space="preserve"> </w:t>
      </w:r>
      <w:r>
        <w:rPr>
          <w:rFonts w:hint="eastAsia"/>
        </w:rPr>
        <w:t>ДИССЕРТАЦИИ</w:t>
      </w:r>
    </w:p>
    <w:p w14:paraId="06B8C92E" w14:textId="77777777" w:rsidR="002579BA" w:rsidRDefault="002579BA" w:rsidP="002579BA">
      <w:r>
        <w:rPr>
          <w:rFonts w:hint="eastAsia"/>
        </w:rPr>
        <w:t>кандидат</w:t>
      </w:r>
      <w:r>
        <w:t xml:space="preserve"> </w:t>
      </w:r>
      <w:r>
        <w:rPr>
          <w:rFonts w:hint="eastAsia"/>
        </w:rPr>
        <w:t>наук</w:t>
      </w:r>
      <w:r>
        <w:t xml:space="preserve"> </w:t>
      </w:r>
      <w:r>
        <w:rPr>
          <w:rFonts w:hint="eastAsia"/>
        </w:rPr>
        <w:t>Мамаева</w:t>
      </w:r>
      <w:r>
        <w:t xml:space="preserve"> </w:t>
      </w:r>
      <w:r>
        <w:rPr>
          <w:rFonts w:hint="eastAsia"/>
        </w:rPr>
        <w:t>Надежда</w:t>
      </w:r>
      <w:r>
        <w:t xml:space="preserve"> </w:t>
      </w:r>
      <w:r>
        <w:rPr>
          <w:rFonts w:hint="eastAsia"/>
        </w:rPr>
        <w:t>Павловна</w:t>
      </w:r>
    </w:p>
    <w:p w14:paraId="7A0AA7E6" w14:textId="77777777" w:rsidR="002579BA" w:rsidRDefault="002579BA" w:rsidP="002579BA">
      <w:r>
        <w:rPr>
          <w:rFonts w:hint="eastAsia"/>
        </w:rPr>
        <w:t>ВВЕДЕНИЕ</w:t>
      </w:r>
    </w:p>
    <w:p w14:paraId="05D8199F" w14:textId="77777777" w:rsidR="002579BA" w:rsidRDefault="002579BA" w:rsidP="002579BA"/>
    <w:p w14:paraId="4E5B8E00" w14:textId="77777777" w:rsidR="002579BA" w:rsidRDefault="002579BA" w:rsidP="002579BA">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МУЗЫКАЛЬНОГО</w:t>
      </w:r>
      <w:r>
        <w:t xml:space="preserve"> </w:t>
      </w:r>
      <w:r>
        <w:rPr>
          <w:rFonts w:hint="eastAsia"/>
        </w:rPr>
        <w:t>ОБРАЗОВАНИЯ</w:t>
      </w:r>
      <w:r>
        <w:t xml:space="preserve"> </w:t>
      </w:r>
      <w:r>
        <w:rPr>
          <w:rFonts w:hint="eastAsia"/>
        </w:rPr>
        <w:t>В</w:t>
      </w:r>
      <w:r>
        <w:t xml:space="preserve"> </w:t>
      </w:r>
      <w:r>
        <w:rPr>
          <w:rFonts w:hint="eastAsia"/>
        </w:rPr>
        <w:t>ШКОЛАХ</w:t>
      </w:r>
      <w:r>
        <w:t xml:space="preserve"> </w:t>
      </w:r>
      <w:r>
        <w:rPr>
          <w:rFonts w:hint="eastAsia"/>
        </w:rPr>
        <w:t>РУССКОГО</w:t>
      </w:r>
      <w:r>
        <w:t xml:space="preserve"> </w:t>
      </w:r>
      <w:r>
        <w:rPr>
          <w:rFonts w:hint="eastAsia"/>
        </w:rPr>
        <w:t>ЗАРУБЕЖЬЯ</w:t>
      </w:r>
    </w:p>
    <w:p w14:paraId="29637A68" w14:textId="77777777" w:rsidR="002579BA" w:rsidRDefault="002579BA" w:rsidP="002579BA"/>
    <w:p w14:paraId="685BAA8A" w14:textId="77777777" w:rsidR="002579BA" w:rsidRDefault="002579BA" w:rsidP="002579BA">
      <w:r>
        <w:t xml:space="preserve">1.1. </w:t>
      </w:r>
      <w:r>
        <w:rPr>
          <w:rFonts w:hint="eastAsia"/>
        </w:rPr>
        <w:t>Русское</w:t>
      </w:r>
      <w:r>
        <w:t xml:space="preserve"> </w:t>
      </w:r>
      <w:r>
        <w:rPr>
          <w:rFonts w:hint="eastAsia"/>
        </w:rPr>
        <w:t>зарубежье</w:t>
      </w:r>
      <w:r>
        <w:t xml:space="preserve"> </w:t>
      </w:r>
      <w:r>
        <w:rPr>
          <w:rFonts w:hint="eastAsia"/>
        </w:rPr>
        <w:t>как</w:t>
      </w:r>
      <w:r>
        <w:t xml:space="preserve"> </w:t>
      </w:r>
      <w:r>
        <w:rPr>
          <w:rFonts w:hint="eastAsia"/>
        </w:rPr>
        <w:t>социокультурный</w:t>
      </w:r>
      <w:r>
        <w:t xml:space="preserve"> </w:t>
      </w:r>
      <w:r>
        <w:rPr>
          <w:rFonts w:hint="eastAsia"/>
        </w:rPr>
        <w:t>феномен</w:t>
      </w:r>
      <w:r>
        <w:t xml:space="preserve">: </w:t>
      </w:r>
      <w:r>
        <w:rPr>
          <w:rFonts w:hint="eastAsia"/>
        </w:rPr>
        <w:t>общая</w:t>
      </w:r>
      <w:r>
        <w:t xml:space="preserve"> </w:t>
      </w:r>
      <w:r>
        <w:rPr>
          <w:rFonts w:hint="eastAsia"/>
        </w:rPr>
        <w:t>характеристика</w:t>
      </w:r>
    </w:p>
    <w:p w14:paraId="1FAA6A45" w14:textId="77777777" w:rsidR="002579BA" w:rsidRDefault="002579BA" w:rsidP="002579BA"/>
    <w:p w14:paraId="67BB8F63" w14:textId="77777777" w:rsidR="002579BA" w:rsidRDefault="002579BA" w:rsidP="002579BA">
      <w:r>
        <w:t xml:space="preserve">1.2. </w:t>
      </w:r>
      <w:r>
        <w:rPr>
          <w:rFonts w:hint="eastAsia"/>
        </w:rPr>
        <w:t>Разработка</w:t>
      </w:r>
      <w:r>
        <w:t xml:space="preserve"> </w:t>
      </w:r>
      <w:r>
        <w:rPr>
          <w:rFonts w:hint="eastAsia"/>
        </w:rPr>
        <w:t>теоретических</w:t>
      </w:r>
      <w:r>
        <w:t xml:space="preserve"> </w:t>
      </w:r>
      <w:r>
        <w:rPr>
          <w:rFonts w:hint="eastAsia"/>
        </w:rPr>
        <w:t>основ</w:t>
      </w:r>
      <w:r>
        <w:t xml:space="preserve"> </w:t>
      </w:r>
      <w:r>
        <w:rPr>
          <w:rFonts w:hint="eastAsia"/>
        </w:rPr>
        <w:t>школьного</w:t>
      </w:r>
      <w:r>
        <w:t xml:space="preserve"> </w:t>
      </w:r>
      <w:r>
        <w:rPr>
          <w:rFonts w:hint="eastAsia"/>
        </w:rPr>
        <w:t>музыкального</w:t>
      </w:r>
      <w:r>
        <w:t xml:space="preserve"> </w:t>
      </w:r>
      <w:r>
        <w:rPr>
          <w:rFonts w:hint="eastAsia"/>
        </w:rPr>
        <w:t>образования</w:t>
      </w:r>
      <w:r>
        <w:t xml:space="preserve"> </w:t>
      </w:r>
      <w:r>
        <w:rPr>
          <w:rFonts w:hint="eastAsia"/>
        </w:rPr>
        <w:t>деятелями</w:t>
      </w:r>
      <w:r>
        <w:t xml:space="preserve"> </w:t>
      </w:r>
      <w:r>
        <w:rPr>
          <w:rFonts w:hint="eastAsia"/>
        </w:rPr>
        <w:t>русской</w:t>
      </w:r>
      <w:r>
        <w:t xml:space="preserve"> </w:t>
      </w:r>
      <w:r>
        <w:rPr>
          <w:rFonts w:hint="eastAsia"/>
        </w:rPr>
        <w:t>эмиграции</w:t>
      </w:r>
    </w:p>
    <w:p w14:paraId="2178BD41" w14:textId="77777777" w:rsidR="002579BA" w:rsidRDefault="002579BA" w:rsidP="002579BA"/>
    <w:p w14:paraId="30013CDB" w14:textId="77777777" w:rsidR="002579BA" w:rsidRDefault="002579BA" w:rsidP="002579BA">
      <w:r>
        <w:rPr>
          <w:rFonts w:hint="eastAsia"/>
        </w:rPr>
        <w:t>Выводы</w:t>
      </w:r>
    </w:p>
    <w:p w14:paraId="3A887A05" w14:textId="77777777" w:rsidR="002579BA" w:rsidRDefault="002579BA" w:rsidP="002579BA"/>
    <w:p w14:paraId="20BDF134" w14:textId="77777777" w:rsidR="002579BA" w:rsidRDefault="002579BA" w:rsidP="002579BA">
      <w:r>
        <w:rPr>
          <w:rFonts w:hint="eastAsia"/>
        </w:rPr>
        <w:t>ГЛАВА</w:t>
      </w:r>
      <w:r>
        <w:t xml:space="preserve"> 2. </w:t>
      </w:r>
      <w:r>
        <w:rPr>
          <w:rFonts w:hint="eastAsia"/>
        </w:rPr>
        <w:t>МЕТОДИЧЕСКИЕ</w:t>
      </w:r>
      <w:r>
        <w:t xml:space="preserve"> </w:t>
      </w:r>
      <w:r>
        <w:rPr>
          <w:rFonts w:hint="eastAsia"/>
        </w:rPr>
        <w:t>И</w:t>
      </w:r>
      <w:r>
        <w:t xml:space="preserve"> </w:t>
      </w:r>
      <w:r>
        <w:rPr>
          <w:rFonts w:hint="eastAsia"/>
        </w:rPr>
        <w:t>ПРАКТИЧЕСКИЕ</w:t>
      </w:r>
      <w:r>
        <w:t xml:space="preserve"> </w:t>
      </w:r>
      <w:r>
        <w:rPr>
          <w:rFonts w:hint="eastAsia"/>
        </w:rPr>
        <w:t>АСПЕКТЫ</w:t>
      </w:r>
      <w:r>
        <w:t xml:space="preserve"> </w:t>
      </w:r>
      <w:r>
        <w:rPr>
          <w:rFonts w:hint="eastAsia"/>
        </w:rPr>
        <w:t>МУЗЫКАЛЬНОГО</w:t>
      </w:r>
      <w:r>
        <w:t xml:space="preserve"> </w:t>
      </w:r>
      <w:r>
        <w:rPr>
          <w:rFonts w:hint="eastAsia"/>
        </w:rPr>
        <w:t>ОБРАЗОВАНИЯ</w:t>
      </w:r>
      <w:r>
        <w:t xml:space="preserve"> </w:t>
      </w:r>
      <w:r>
        <w:rPr>
          <w:rFonts w:hint="eastAsia"/>
        </w:rPr>
        <w:t>ДЕТЕЙ</w:t>
      </w:r>
      <w:r>
        <w:t xml:space="preserve"> </w:t>
      </w:r>
      <w:r>
        <w:rPr>
          <w:rFonts w:hint="eastAsia"/>
        </w:rPr>
        <w:t>В</w:t>
      </w:r>
      <w:r>
        <w:t xml:space="preserve"> </w:t>
      </w:r>
      <w:r>
        <w:rPr>
          <w:rFonts w:hint="eastAsia"/>
        </w:rPr>
        <w:t>РУССКОМ</w:t>
      </w:r>
      <w:r>
        <w:t xml:space="preserve"> </w:t>
      </w:r>
      <w:r>
        <w:rPr>
          <w:rFonts w:hint="eastAsia"/>
        </w:rPr>
        <w:t>ЗАРУБЕЖЬЕ</w:t>
      </w:r>
    </w:p>
    <w:p w14:paraId="31DB1422" w14:textId="77777777" w:rsidR="002579BA" w:rsidRDefault="002579BA" w:rsidP="002579BA"/>
    <w:p w14:paraId="3CA037B1" w14:textId="77777777" w:rsidR="002579BA" w:rsidRDefault="002579BA" w:rsidP="002579BA">
      <w:r>
        <w:t xml:space="preserve">2.1. </w:t>
      </w:r>
      <w:r>
        <w:rPr>
          <w:rFonts w:hint="eastAsia"/>
        </w:rPr>
        <w:t>Осмысление</w:t>
      </w:r>
      <w:r>
        <w:t xml:space="preserve"> </w:t>
      </w:r>
      <w:r>
        <w:rPr>
          <w:rFonts w:hint="eastAsia"/>
        </w:rPr>
        <w:t>проблем</w:t>
      </w:r>
      <w:r>
        <w:t xml:space="preserve"> </w:t>
      </w:r>
      <w:r>
        <w:rPr>
          <w:rFonts w:hint="eastAsia"/>
        </w:rPr>
        <w:t>методики</w:t>
      </w:r>
      <w:r>
        <w:t xml:space="preserve"> </w:t>
      </w:r>
      <w:r>
        <w:rPr>
          <w:rFonts w:hint="eastAsia"/>
        </w:rPr>
        <w:t>общего</w:t>
      </w:r>
      <w:r>
        <w:t xml:space="preserve"> </w:t>
      </w:r>
      <w:r>
        <w:rPr>
          <w:rFonts w:hint="eastAsia"/>
        </w:rPr>
        <w:t>музыкального</w:t>
      </w:r>
      <w:r>
        <w:t xml:space="preserve"> </w:t>
      </w:r>
      <w:r>
        <w:rPr>
          <w:rFonts w:hint="eastAsia"/>
        </w:rPr>
        <w:t>образования</w:t>
      </w:r>
      <w:r>
        <w:t xml:space="preserve"> </w:t>
      </w:r>
      <w:r>
        <w:rPr>
          <w:rFonts w:hint="eastAsia"/>
        </w:rPr>
        <w:t>музыкантами</w:t>
      </w:r>
      <w:r>
        <w:t>-</w:t>
      </w:r>
      <w:r>
        <w:rPr>
          <w:rFonts w:hint="eastAsia"/>
        </w:rPr>
        <w:t>педагогами</w:t>
      </w:r>
      <w:r>
        <w:t xml:space="preserve"> </w:t>
      </w:r>
      <w:r>
        <w:rPr>
          <w:rFonts w:hint="eastAsia"/>
        </w:rPr>
        <w:t>Русского</w:t>
      </w:r>
      <w:r>
        <w:t xml:space="preserve"> </w:t>
      </w:r>
      <w:r>
        <w:rPr>
          <w:rFonts w:hint="eastAsia"/>
        </w:rPr>
        <w:t>зарубежья</w:t>
      </w:r>
    </w:p>
    <w:p w14:paraId="698544E2" w14:textId="77777777" w:rsidR="002579BA" w:rsidRDefault="002579BA" w:rsidP="002579BA"/>
    <w:p w14:paraId="38B08C29" w14:textId="77777777" w:rsidR="002579BA" w:rsidRDefault="002579BA" w:rsidP="002579BA">
      <w:r>
        <w:t xml:space="preserve">2.2. </w:t>
      </w:r>
      <w:r>
        <w:rPr>
          <w:rFonts w:hint="eastAsia"/>
        </w:rPr>
        <w:t>Программно</w:t>
      </w:r>
      <w:r>
        <w:t>-</w:t>
      </w:r>
      <w:r>
        <w:rPr>
          <w:rFonts w:hint="eastAsia"/>
        </w:rPr>
        <w:t>методическое</w:t>
      </w:r>
      <w:r>
        <w:t xml:space="preserve"> </w:t>
      </w:r>
      <w:r>
        <w:rPr>
          <w:rFonts w:hint="eastAsia"/>
        </w:rPr>
        <w:t>обеспечение</w:t>
      </w:r>
      <w:r>
        <w:t xml:space="preserve"> </w:t>
      </w:r>
      <w:r>
        <w:rPr>
          <w:rFonts w:hint="eastAsia"/>
        </w:rPr>
        <w:t>школьного</w:t>
      </w:r>
      <w:r>
        <w:t xml:space="preserve"> </w:t>
      </w:r>
      <w:r>
        <w:rPr>
          <w:rFonts w:hint="eastAsia"/>
        </w:rPr>
        <w:t>музыкального</w:t>
      </w:r>
      <w:r>
        <w:t xml:space="preserve"> </w:t>
      </w:r>
      <w:r>
        <w:rPr>
          <w:rFonts w:hint="eastAsia"/>
        </w:rPr>
        <w:t>образования</w:t>
      </w:r>
      <w:r>
        <w:t xml:space="preserve"> </w:t>
      </w:r>
      <w:r>
        <w:rPr>
          <w:rFonts w:hint="eastAsia"/>
        </w:rPr>
        <w:t>в</w:t>
      </w:r>
      <w:r>
        <w:t xml:space="preserve"> </w:t>
      </w:r>
      <w:r>
        <w:rPr>
          <w:rFonts w:hint="eastAsia"/>
        </w:rPr>
        <w:t>русской</w:t>
      </w:r>
      <w:r>
        <w:t xml:space="preserve"> </w:t>
      </w:r>
      <w:r>
        <w:rPr>
          <w:rFonts w:hint="eastAsia"/>
        </w:rPr>
        <w:t>эмиграции</w:t>
      </w:r>
    </w:p>
    <w:p w14:paraId="67FDD69C" w14:textId="77777777" w:rsidR="002579BA" w:rsidRDefault="002579BA" w:rsidP="002579BA"/>
    <w:p w14:paraId="101F1716" w14:textId="77777777" w:rsidR="002579BA" w:rsidRDefault="002579BA" w:rsidP="002579BA">
      <w:r>
        <w:t xml:space="preserve">2.3. </w:t>
      </w:r>
      <w:r>
        <w:rPr>
          <w:rFonts w:hint="eastAsia"/>
        </w:rPr>
        <w:t>Практическая</w:t>
      </w:r>
      <w:r>
        <w:t xml:space="preserve"> </w:t>
      </w:r>
      <w:r>
        <w:rPr>
          <w:rFonts w:hint="eastAsia"/>
        </w:rPr>
        <w:t>постановка</w:t>
      </w:r>
      <w:r>
        <w:t xml:space="preserve"> </w:t>
      </w:r>
      <w:r>
        <w:rPr>
          <w:rFonts w:hint="eastAsia"/>
        </w:rPr>
        <w:t>музыкального</w:t>
      </w:r>
      <w:r>
        <w:t xml:space="preserve"> </w:t>
      </w:r>
      <w:r>
        <w:rPr>
          <w:rFonts w:hint="eastAsia"/>
        </w:rPr>
        <w:t>образования</w:t>
      </w:r>
      <w:r>
        <w:t xml:space="preserve"> </w:t>
      </w:r>
      <w:r>
        <w:rPr>
          <w:rFonts w:hint="eastAsia"/>
        </w:rPr>
        <w:t>в</w:t>
      </w:r>
      <w:r>
        <w:t xml:space="preserve"> </w:t>
      </w:r>
      <w:r>
        <w:rPr>
          <w:rFonts w:hint="eastAsia"/>
        </w:rPr>
        <w:t>школах</w:t>
      </w:r>
      <w:r>
        <w:t xml:space="preserve"> </w:t>
      </w:r>
      <w:r>
        <w:rPr>
          <w:rFonts w:hint="eastAsia"/>
        </w:rPr>
        <w:t>Русского</w:t>
      </w:r>
      <w:r>
        <w:t xml:space="preserve"> </w:t>
      </w:r>
      <w:r>
        <w:rPr>
          <w:rFonts w:hint="eastAsia"/>
        </w:rPr>
        <w:t>зарубежья</w:t>
      </w:r>
    </w:p>
    <w:p w14:paraId="13C55680" w14:textId="77777777" w:rsidR="002579BA" w:rsidRDefault="002579BA" w:rsidP="002579BA"/>
    <w:p w14:paraId="1494261F" w14:textId="77777777" w:rsidR="002579BA" w:rsidRDefault="002579BA" w:rsidP="002579BA">
      <w:r>
        <w:t xml:space="preserve">2.4. </w:t>
      </w:r>
      <w:r>
        <w:rPr>
          <w:rFonts w:hint="eastAsia"/>
        </w:rPr>
        <w:t>Деятельность</w:t>
      </w:r>
      <w:r>
        <w:t xml:space="preserve"> </w:t>
      </w:r>
      <w:r>
        <w:rPr>
          <w:rFonts w:hint="eastAsia"/>
        </w:rPr>
        <w:t>эмигрантских</w:t>
      </w:r>
      <w:r>
        <w:t xml:space="preserve"> </w:t>
      </w:r>
      <w:r>
        <w:rPr>
          <w:rFonts w:hint="eastAsia"/>
        </w:rPr>
        <w:t>внешкольных</w:t>
      </w:r>
      <w:r>
        <w:t xml:space="preserve"> </w:t>
      </w:r>
      <w:r>
        <w:rPr>
          <w:rFonts w:hint="eastAsia"/>
        </w:rPr>
        <w:t>и</w:t>
      </w:r>
      <w:r>
        <w:t xml:space="preserve"> </w:t>
      </w:r>
      <w:r>
        <w:rPr>
          <w:rFonts w:hint="eastAsia"/>
        </w:rPr>
        <w:t>просветительских</w:t>
      </w:r>
      <w:r>
        <w:t xml:space="preserve"> </w:t>
      </w:r>
      <w:r>
        <w:rPr>
          <w:rFonts w:hint="eastAsia"/>
        </w:rPr>
        <w:t>организаций</w:t>
      </w:r>
      <w:r>
        <w:t xml:space="preserve"> </w:t>
      </w:r>
      <w:r>
        <w:rPr>
          <w:rFonts w:hint="eastAsia"/>
        </w:rPr>
        <w:t>по</w:t>
      </w:r>
      <w:r>
        <w:t xml:space="preserve"> </w:t>
      </w:r>
      <w:r>
        <w:rPr>
          <w:rFonts w:hint="eastAsia"/>
        </w:rPr>
        <w:t>приобщению</w:t>
      </w:r>
      <w:r>
        <w:t xml:space="preserve"> </w:t>
      </w:r>
      <w:r>
        <w:rPr>
          <w:rFonts w:hint="eastAsia"/>
        </w:rPr>
        <w:t>детей</w:t>
      </w:r>
      <w:r>
        <w:t xml:space="preserve"> </w:t>
      </w:r>
      <w:r>
        <w:rPr>
          <w:rFonts w:hint="eastAsia"/>
        </w:rPr>
        <w:t>к</w:t>
      </w:r>
      <w:r>
        <w:t xml:space="preserve"> </w:t>
      </w:r>
      <w:r>
        <w:rPr>
          <w:rFonts w:hint="eastAsia"/>
        </w:rPr>
        <w:t>музыкальному</w:t>
      </w:r>
      <w:r>
        <w:t xml:space="preserve"> </w:t>
      </w:r>
      <w:r>
        <w:rPr>
          <w:rFonts w:hint="eastAsia"/>
        </w:rPr>
        <w:t>искусству</w:t>
      </w:r>
    </w:p>
    <w:p w14:paraId="128740E4" w14:textId="77777777" w:rsidR="002579BA" w:rsidRDefault="002579BA" w:rsidP="002579BA"/>
    <w:p w14:paraId="69D12532" w14:textId="77777777" w:rsidR="002579BA" w:rsidRDefault="002579BA" w:rsidP="002579BA">
      <w:r>
        <w:rPr>
          <w:rFonts w:hint="eastAsia"/>
        </w:rPr>
        <w:t>Выводы</w:t>
      </w:r>
    </w:p>
    <w:p w14:paraId="178CDC1D" w14:textId="77777777" w:rsidR="002579BA" w:rsidRDefault="002579BA" w:rsidP="002579BA"/>
    <w:p w14:paraId="11E4FC0F" w14:textId="77777777" w:rsidR="002579BA" w:rsidRDefault="002579BA" w:rsidP="002579BA">
      <w:r>
        <w:rPr>
          <w:rFonts w:hint="eastAsia"/>
        </w:rPr>
        <w:t>ЗАКЛЮЧЕНИЕ</w:t>
      </w:r>
    </w:p>
    <w:p w14:paraId="18A695C8" w14:textId="77777777" w:rsidR="002579BA" w:rsidRDefault="002579BA" w:rsidP="002579BA"/>
    <w:p w14:paraId="69827222" w14:textId="49CCD453" w:rsidR="002579BA" w:rsidRPr="002579BA" w:rsidRDefault="002579BA" w:rsidP="002579BA">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2579BA" w:rsidRPr="002579BA" w:rsidSect="00270C0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62E36" w14:textId="77777777" w:rsidR="00270C04" w:rsidRDefault="00270C04">
      <w:pPr>
        <w:spacing w:after="0" w:line="240" w:lineRule="auto"/>
      </w:pPr>
      <w:r>
        <w:separator/>
      </w:r>
    </w:p>
  </w:endnote>
  <w:endnote w:type="continuationSeparator" w:id="0">
    <w:p w14:paraId="7C15BEC3" w14:textId="77777777" w:rsidR="00270C04" w:rsidRDefault="00270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B15FC" w14:textId="77777777" w:rsidR="00270C04" w:rsidRDefault="00270C04"/>
    <w:p w14:paraId="1F472477" w14:textId="77777777" w:rsidR="00270C04" w:rsidRDefault="00270C04"/>
    <w:p w14:paraId="074E9A63" w14:textId="77777777" w:rsidR="00270C04" w:rsidRDefault="00270C04"/>
    <w:p w14:paraId="6D85816F" w14:textId="77777777" w:rsidR="00270C04" w:rsidRDefault="00270C04"/>
    <w:p w14:paraId="35C36561" w14:textId="77777777" w:rsidR="00270C04" w:rsidRDefault="00270C04"/>
    <w:p w14:paraId="2414FD00" w14:textId="77777777" w:rsidR="00270C04" w:rsidRDefault="00270C04"/>
    <w:p w14:paraId="543ABCC5" w14:textId="77777777" w:rsidR="00270C04" w:rsidRDefault="00270C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BF0005" wp14:editId="39706D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673C2" w14:textId="77777777" w:rsidR="00270C04" w:rsidRDefault="00270C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BF00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F673C2" w14:textId="77777777" w:rsidR="00270C04" w:rsidRDefault="00270C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68AE40" w14:textId="77777777" w:rsidR="00270C04" w:rsidRDefault="00270C04"/>
    <w:p w14:paraId="06F1C18B" w14:textId="77777777" w:rsidR="00270C04" w:rsidRDefault="00270C04"/>
    <w:p w14:paraId="039AA161" w14:textId="77777777" w:rsidR="00270C04" w:rsidRDefault="00270C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1DE044" wp14:editId="7A315A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49CBF" w14:textId="77777777" w:rsidR="00270C04" w:rsidRDefault="00270C04"/>
                          <w:p w14:paraId="4AEE1305" w14:textId="77777777" w:rsidR="00270C04" w:rsidRDefault="00270C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1DE0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B49CBF" w14:textId="77777777" w:rsidR="00270C04" w:rsidRDefault="00270C04"/>
                    <w:p w14:paraId="4AEE1305" w14:textId="77777777" w:rsidR="00270C04" w:rsidRDefault="00270C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2DBC56" w14:textId="77777777" w:rsidR="00270C04" w:rsidRDefault="00270C04"/>
    <w:p w14:paraId="1B9F0EA1" w14:textId="77777777" w:rsidR="00270C04" w:rsidRDefault="00270C04">
      <w:pPr>
        <w:rPr>
          <w:sz w:val="2"/>
          <w:szCs w:val="2"/>
        </w:rPr>
      </w:pPr>
    </w:p>
    <w:p w14:paraId="4000F2BB" w14:textId="77777777" w:rsidR="00270C04" w:rsidRDefault="00270C04"/>
    <w:p w14:paraId="7F6CCB45" w14:textId="77777777" w:rsidR="00270C04" w:rsidRDefault="00270C04">
      <w:pPr>
        <w:spacing w:after="0" w:line="240" w:lineRule="auto"/>
      </w:pPr>
    </w:p>
  </w:footnote>
  <w:footnote w:type="continuationSeparator" w:id="0">
    <w:p w14:paraId="48224E69" w14:textId="77777777" w:rsidR="00270C04" w:rsidRDefault="00270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04"/>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2918</TotalTime>
  <Pages>2</Pages>
  <Words>152</Words>
  <Characters>870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178</cp:revision>
  <cp:lastPrinted>2009-02-06T05:36:00Z</cp:lastPrinted>
  <dcterms:created xsi:type="dcterms:W3CDTF">2024-01-07T13:43:00Z</dcterms:created>
  <dcterms:modified xsi:type="dcterms:W3CDTF">2024-01-15T20:09:00Z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