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A2DA" w14:textId="66765E3E" w:rsidR="0013520D" w:rsidRDefault="003B7CFC" w:rsidP="003B7CFC">
      <w:r w:rsidRPr="003B7CFC">
        <w:rPr>
          <w:rFonts w:hint="eastAsia"/>
        </w:rPr>
        <w:t>Влияние</w:t>
      </w:r>
      <w:r w:rsidRPr="003B7CFC">
        <w:t xml:space="preserve"> </w:t>
      </w:r>
      <w:r w:rsidRPr="003B7CFC">
        <w:rPr>
          <w:rFonts w:hint="eastAsia"/>
        </w:rPr>
        <w:t>дистантного</w:t>
      </w:r>
      <w:r w:rsidRPr="003B7CFC">
        <w:t xml:space="preserve"> </w:t>
      </w:r>
      <w:r w:rsidRPr="003B7CFC">
        <w:rPr>
          <w:rFonts w:hint="eastAsia"/>
        </w:rPr>
        <w:t>ишемического</w:t>
      </w:r>
      <w:r w:rsidRPr="003B7CFC">
        <w:t xml:space="preserve"> </w:t>
      </w:r>
      <w:r w:rsidRPr="003B7CFC">
        <w:rPr>
          <w:rFonts w:hint="eastAsia"/>
        </w:rPr>
        <w:t>прекондиционирования</w:t>
      </w:r>
      <w:r w:rsidRPr="003B7CFC">
        <w:t xml:space="preserve"> </w:t>
      </w:r>
      <w:r w:rsidRPr="003B7CFC">
        <w:rPr>
          <w:rFonts w:hint="eastAsia"/>
        </w:rPr>
        <w:t>и</w:t>
      </w:r>
      <w:r w:rsidRPr="003B7CFC">
        <w:t xml:space="preserve"> </w:t>
      </w:r>
      <w:r w:rsidRPr="003B7CFC">
        <w:rPr>
          <w:rFonts w:hint="eastAsia"/>
        </w:rPr>
        <w:t>интервальных</w:t>
      </w:r>
      <w:r w:rsidRPr="003B7CFC">
        <w:t xml:space="preserve"> </w:t>
      </w:r>
      <w:r w:rsidRPr="003B7CFC">
        <w:rPr>
          <w:rFonts w:hint="eastAsia"/>
        </w:rPr>
        <w:t>гипокси</w:t>
      </w:r>
      <w:r w:rsidRPr="003B7CFC">
        <w:t>-</w:t>
      </w:r>
      <w:r w:rsidRPr="003B7CFC">
        <w:rPr>
          <w:rFonts w:hint="eastAsia"/>
        </w:rPr>
        <w:t>гипероксических</w:t>
      </w:r>
      <w:r w:rsidRPr="003B7CFC">
        <w:t xml:space="preserve"> </w:t>
      </w:r>
      <w:r w:rsidRPr="003B7CFC">
        <w:rPr>
          <w:rFonts w:hint="eastAsia"/>
        </w:rPr>
        <w:t>тренировок</w:t>
      </w:r>
      <w:r w:rsidRPr="003B7CFC">
        <w:t xml:space="preserve"> </w:t>
      </w:r>
      <w:r w:rsidRPr="003B7CFC">
        <w:rPr>
          <w:rFonts w:hint="eastAsia"/>
        </w:rPr>
        <w:t>на</w:t>
      </w:r>
      <w:r w:rsidRPr="003B7CFC">
        <w:t xml:space="preserve"> </w:t>
      </w:r>
      <w:r w:rsidRPr="003B7CFC">
        <w:rPr>
          <w:rFonts w:hint="eastAsia"/>
        </w:rPr>
        <w:t>течение</w:t>
      </w:r>
      <w:r w:rsidRPr="003B7CFC">
        <w:t xml:space="preserve"> </w:t>
      </w:r>
      <w:r w:rsidRPr="003B7CFC">
        <w:rPr>
          <w:rFonts w:hint="eastAsia"/>
        </w:rPr>
        <w:t>операции</w:t>
      </w:r>
      <w:r w:rsidRPr="003B7CFC">
        <w:t xml:space="preserve"> </w:t>
      </w:r>
      <w:r w:rsidRPr="003B7CFC">
        <w:rPr>
          <w:rFonts w:hint="eastAsia"/>
        </w:rPr>
        <w:t>и</w:t>
      </w:r>
      <w:r w:rsidRPr="003B7CFC">
        <w:t xml:space="preserve"> </w:t>
      </w:r>
      <w:r w:rsidRPr="003B7CFC">
        <w:rPr>
          <w:rFonts w:hint="eastAsia"/>
        </w:rPr>
        <w:t>послеоперационный</w:t>
      </w:r>
      <w:r w:rsidRPr="003B7CFC">
        <w:t xml:space="preserve"> </w:t>
      </w:r>
      <w:r w:rsidRPr="003B7CFC">
        <w:rPr>
          <w:rFonts w:hint="eastAsia"/>
        </w:rPr>
        <w:t>период</w:t>
      </w:r>
      <w:r w:rsidRPr="003B7CFC">
        <w:t xml:space="preserve"> </w:t>
      </w:r>
      <w:r w:rsidRPr="003B7CFC">
        <w:rPr>
          <w:rFonts w:hint="eastAsia"/>
        </w:rPr>
        <w:t>при</w:t>
      </w:r>
      <w:r w:rsidRPr="003B7CFC">
        <w:t xml:space="preserve"> </w:t>
      </w:r>
      <w:r w:rsidRPr="003B7CFC">
        <w:rPr>
          <w:rFonts w:hint="eastAsia"/>
        </w:rPr>
        <w:t>шунтировании</w:t>
      </w:r>
      <w:r w:rsidRPr="003B7CFC">
        <w:t xml:space="preserve"> </w:t>
      </w:r>
      <w:r w:rsidRPr="003B7CFC">
        <w:rPr>
          <w:rFonts w:hint="eastAsia"/>
        </w:rPr>
        <w:t>коронарных</w:t>
      </w:r>
      <w:r w:rsidRPr="003B7CFC">
        <w:t xml:space="preserve"> </w:t>
      </w:r>
      <w:r w:rsidRPr="003B7CFC">
        <w:rPr>
          <w:rFonts w:hint="eastAsia"/>
        </w:rPr>
        <w:t>артерий</w:t>
      </w:r>
      <w:r>
        <w:t xml:space="preserve"> </w:t>
      </w:r>
      <w:r w:rsidRPr="003B7CFC">
        <w:rPr>
          <w:rFonts w:hint="eastAsia"/>
        </w:rPr>
        <w:t>Тутер</w:t>
      </w:r>
      <w:r w:rsidRPr="003B7CFC">
        <w:t xml:space="preserve"> </w:t>
      </w:r>
      <w:r w:rsidRPr="003B7CFC">
        <w:rPr>
          <w:rFonts w:hint="eastAsia"/>
        </w:rPr>
        <w:t>Денис</w:t>
      </w:r>
      <w:r w:rsidRPr="003B7CFC">
        <w:t xml:space="preserve"> </w:t>
      </w:r>
      <w:r w:rsidRPr="003B7CFC">
        <w:rPr>
          <w:rFonts w:hint="eastAsia"/>
        </w:rPr>
        <w:t>Сергеевич</w:t>
      </w:r>
    </w:p>
    <w:p w14:paraId="19AF7DFA" w14:textId="77777777" w:rsidR="003B7CFC" w:rsidRDefault="003B7CFC" w:rsidP="003B7CFC">
      <w:r>
        <w:rPr>
          <w:rFonts w:hint="eastAsia"/>
        </w:rPr>
        <w:t>ОГЛАВЛЕНИЕ</w:t>
      </w:r>
      <w:r>
        <w:t xml:space="preserve"> </w:t>
      </w:r>
      <w:r>
        <w:rPr>
          <w:rFonts w:hint="eastAsia"/>
        </w:rPr>
        <w:t>ДИССЕРТАЦИИ</w:t>
      </w:r>
    </w:p>
    <w:p w14:paraId="7C80B0F7" w14:textId="77777777" w:rsidR="003B7CFC" w:rsidRDefault="003B7CFC" w:rsidP="003B7CFC">
      <w:r>
        <w:rPr>
          <w:rFonts w:hint="eastAsia"/>
        </w:rPr>
        <w:t>кандидат</w:t>
      </w:r>
      <w:r>
        <w:t xml:space="preserve"> </w:t>
      </w:r>
      <w:r>
        <w:rPr>
          <w:rFonts w:hint="eastAsia"/>
        </w:rPr>
        <w:t>наук</w:t>
      </w:r>
      <w:r>
        <w:t xml:space="preserve"> </w:t>
      </w:r>
      <w:r>
        <w:rPr>
          <w:rFonts w:hint="eastAsia"/>
        </w:rPr>
        <w:t>Тутер</w:t>
      </w:r>
      <w:r>
        <w:t xml:space="preserve"> </w:t>
      </w:r>
      <w:r>
        <w:rPr>
          <w:rFonts w:hint="eastAsia"/>
        </w:rPr>
        <w:t>Денис</w:t>
      </w:r>
      <w:r>
        <w:t xml:space="preserve"> </w:t>
      </w:r>
      <w:r>
        <w:rPr>
          <w:rFonts w:hint="eastAsia"/>
        </w:rPr>
        <w:t>Сергеевич</w:t>
      </w:r>
    </w:p>
    <w:p w14:paraId="7011E911" w14:textId="77777777" w:rsidR="003B7CFC" w:rsidRDefault="003B7CFC" w:rsidP="003B7CFC">
      <w:r>
        <w:rPr>
          <w:rFonts w:hint="eastAsia"/>
        </w:rPr>
        <w:t>Актуальность</w:t>
      </w:r>
      <w:r>
        <w:t xml:space="preserve"> </w:t>
      </w:r>
      <w:r>
        <w:rPr>
          <w:rFonts w:hint="eastAsia"/>
        </w:rPr>
        <w:t>темы</w:t>
      </w:r>
    </w:p>
    <w:p w14:paraId="7A271C65" w14:textId="77777777" w:rsidR="003B7CFC" w:rsidRDefault="003B7CFC" w:rsidP="003B7CFC"/>
    <w:p w14:paraId="49794C32" w14:textId="77777777" w:rsidR="003B7CFC" w:rsidRDefault="003B7CFC" w:rsidP="003B7CFC">
      <w:r>
        <w:rPr>
          <w:rFonts w:hint="eastAsia"/>
        </w:rPr>
        <w:t>Новизна</w:t>
      </w:r>
    </w:p>
    <w:p w14:paraId="4D6CFD98" w14:textId="77777777" w:rsidR="003B7CFC" w:rsidRDefault="003B7CFC" w:rsidP="003B7CFC"/>
    <w:p w14:paraId="69498B7B" w14:textId="77777777" w:rsidR="003B7CFC" w:rsidRDefault="003B7CFC" w:rsidP="003B7CFC">
      <w:r>
        <w:rPr>
          <w:rFonts w:hint="eastAsia"/>
        </w:rPr>
        <w:t>Практическая</w:t>
      </w:r>
      <w:r>
        <w:t xml:space="preserve"> </w:t>
      </w:r>
      <w:r>
        <w:rPr>
          <w:rFonts w:hint="eastAsia"/>
        </w:rPr>
        <w:t>значимость</w:t>
      </w:r>
    </w:p>
    <w:p w14:paraId="4578D0AA" w14:textId="77777777" w:rsidR="003B7CFC" w:rsidRDefault="003B7CFC" w:rsidP="003B7CFC"/>
    <w:p w14:paraId="46E9E193" w14:textId="77777777" w:rsidR="003B7CFC" w:rsidRDefault="003B7CFC" w:rsidP="003B7CFC">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57F99C0" w14:textId="77777777" w:rsidR="003B7CFC" w:rsidRDefault="003B7CFC" w:rsidP="003B7CFC"/>
    <w:p w14:paraId="5B3A09F4" w14:textId="77777777" w:rsidR="003B7CFC" w:rsidRDefault="003B7CFC" w:rsidP="003B7CFC">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5C9CC01D" w14:textId="77777777" w:rsidR="003B7CFC" w:rsidRDefault="003B7CFC" w:rsidP="003B7CFC"/>
    <w:p w14:paraId="0482F6A6" w14:textId="77777777" w:rsidR="003B7CFC" w:rsidRDefault="003B7CFC" w:rsidP="003B7CFC">
      <w:r>
        <w:rPr>
          <w:rFonts w:hint="eastAsia"/>
        </w:rPr>
        <w:t>Личный</w:t>
      </w:r>
      <w:r>
        <w:t xml:space="preserve"> </w:t>
      </w:r>
      <w:r>
        <w:rPr>
          <w:rFonts w:hint="eastAsia"/>
        </w:rPr>
        <w:t>вклад</w:t>
      </w:r>
    </w:p>
    <w:p w14:paraId="2F3CF72D" w14:textId="77777777" w:rsidR="003B7CFC" w:rsidRDefault="003B7CFC" w:rsidP="003B7CFC"/>
    <w:p w14:paraId="50E34E04" w14:textId="77777777" w:rsidR="003B7CFC" w:rsidRDefault="003B7CFC" w:rsidP="003B7CFC">
      <w:r>
        <w:rPr>
          <w:rFonts w:hint="eastAsia"/>
        </w:rPr>
        <w:t>Соответствие</w:t>
      </w:r>
      <w:r>
        <w:t xml:space="preserve"> </w:t>
      </w:r>
      <w:r>
        <w:rPr>
          <w:rFonts w:hint="eastAsia"/>
        </w:rPr>
        <w:t>паспорту</w:t>
      </w:r>
      <w:r>
        <w:t xml:space="preserve"> </w:t>
      </w:r>
      <w:r>
        <w:rPr>
          <w:rFonts w:hint="eastAsia"/>
        </w:rPr>
        <w:t>научной</w:t>
      </w:r>
      <w:r>
        <w:t xml:space="preserve"> </w:t>
      </w:r>
      <w:r>
        <w:rPr>
          <w:rFonts w:hint="eastAsia"/>
        </w:rPr>
        <w:t>специальности</w:t>
      </w:r>
    </w:p>
    <w:p w14:paraId="3B34D309" w14:textId="77777777" w:rsidR="003B7CFC" w:rsidRDefault="003B7CFC" w:rsidP="003B7CFC"/>
    <w:p w14:paraId="7490C31A" w14:textId="77777777" w:rsidR="003B7CFC" w:rsidRDefault="003B7CFC" w:rsidP="003B7CFC">
      <w:r>
        <w:rPr>
          <w:rFonts w:hint="eastAsia"/>
        </w:rPr>
        <w:t>Внедрение</w:t>
      </w:r>
      <w:r>
        <w:t xml:space="preserve"> </w:t>
      </w:r>
      <w:r>
        <w:rPr>
          <w:rFonts w:hint="eastAsia"/>
        </w:rPr>
        <w:t>в</w:t>
      </w:r>
      <w:r>
        <w:t xml:space="preserve"> </w:t>
      </w:r>
      <w:r>
        <w:rPr>
          <w:rFonts w:hint="eastAsia"/>
        </w:rPr>
        <w:t>клиническую</w:t>
      </w:r>
      <w:r>
        <w:t xml:space="preserve"> </w:t>
      </w:r>
      <w:r>
        <w:rPr>
          <w:rFonts w:hint="eastAsia"/>
        </w:rPr>
        <w:t>практику</w:t>
      </w:r>
    </w:p>
    <w:p w14:paraId="7099BD8B" w14:textId="77777777" w:rsidR="003B7CFC" w:rsidRDefault="003B7CFC" w:rsidP="003B7CFC"/>
    <w:p w14:paraId="55097C80" w14:textId="77777777" w:rsidR="003B7CFC" w:rsidRDefault="003B7CFC" w:rsidP="003B7CFC">
      <w:r>
        <w:rPr>
          <w:rFonts w:hint="eastAsia"/>
        </w:rPr>
        <w:t>Публикации</w:t>
      </w:r>
    </w:p>
    <w:p w14:paraId="67FA0FD7" w14:textId="77777777" w:rsidR="003B7CFC" w:rsidRDefault="003B7CFC" w:rsidP="003B7CFC"/>
    <w:p w14:paraId="7F3EA709" w14:textId="77777777" w:rsidR="003B7CFC" w:rsidRDefault="003B7CFC" w:rsidP="003B7CFC">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219AEEBF" w14:textId="77777777" w:rsidR="003B7CFC" w:rsidRDefault="003B7CFC" w:rsidP="003B7CFC"/>
    <w:p w14:paraId="4FC5CD35" w14:textId="77777777" w:rsidR="003B7CFC" w:rsidRDefault="003B7CFC" w:rsidP="003B7CFC">
      <w:r>
        <w:t xml:space="preserve">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25E5074" w14:textId="77777777" w:rsidR="003B7CFC" w:rsidRDefault="003B7CFC" w:rsidP="003B7CFC"/>
    <w:p w14:paraId="2741690E" w14:textId="77777777" w:rsidR="003B7CFC" w:rsidRDefault="003B7CFC" w:rsidP="003B7CFC">
      <w:r>
        <w:rPr>
          <w:rFonts w:hint="eastAsia"/>
        </w:rPr>
        <w:t>Цель</w:t>
      </w:r>
      <w:r>
        <w:t xml:space="preserve"> </w:t>
      </w:r>
      <w:r>
        <w:rPr>
          <w:rFonts w:hint="eastAsia"/>
        </w:rPr>
        <w:t>исследования</w:t>
      </w:r>
    </w:p>
    <w:p w14:paraId="1367FBC1" w14:textId="77777777" w:rsidR="003B7CFC" w:rsidRDefault="003B7CFC" w:rsidP="003B7CFC"/>
    <w:p w14:paraId="1731E166" w14:textId="77777777" w:rsidR="003B7CFC" w:rsidRDefault="003B7CFC" w:rsidP="003B7CFC">
      <w:r>
        <w:rPr>
          <w:rFonts w:hint="eastAsia"/>
        </w:rPr>
        <w:t>Задачи</w:t>
      </w:r>
      <w:r>
        <w:t xml:space="preserve"> </w:t>
      </w:r>
      <w:r>
        <w:rPr>
          <w:rFonts w:hint="eastAsia"/>
        </w:rPr>
        <w:t>исследования</w:t>
      </w:r>
    </w:p>
    <w:p w14:paraId="6FA0C810" w14:textId="77777777" w:rsidR="003B7CFC" w:rsidRDefault="003B7CFC" w:rsidP="003B7CFC"/>
    <w:p w14:paraId="06280EFE" w14:textId="77777777" w:rsidR="003B7CFC" w:rsidRDefault="003B7CFC" w:rsidP="003B7CFC">
      <w:r>
        <w:t xml:space="preserve">2 </w:t>
      </w:r>
      <w:r>
        <w:rPr>
          <w:rFonts w:hint="eastAsia"/>
        </w:rPr>
        <w:t>ОБЗОР</w:t>
      </w:r>
      <w:r>
        <w:t xml:space="preserve"> </w:t>
      </w:r>
      <w:r>
        <w:rPr>
          <w:rFonts w:hint="eastAsia"/>
        </w:rPr>
        <w:t>ЛИТЕРАТУРЫ</w:t>
      </w:r>
    </w:p>
    <w:p w14:paraId="49D3DF72" w14:textId="77777777" w:rsidR="003B7CFC" w:rsidRDefault="003B7CFC" w:rsidP="003B7CFC"/>
    <w:p w14:paraId="602FE297" w14:textId="77777777" w:rsidR="003B7CFC" w:rsidRDefault="003B7CFC" w:rsidP="003B7CFC">
      <w:r>
        <w:t xml:space="preserve">2.1 </w:t>
      </w:r>
      <w:r>
        <w:rPr>
          <w:rFonts w:hint="eastAsia"/>
        </w:rPr>
        <w:t>Ишемическая</w:t>
      </w:r>
      <w:r>
        <w:t xml:space="preserve"> </w:t>
      </w:r>
      <w:r>
        <w:rPr>
          <w:rFonts w:hint="eastAsia"/>
        </w:rPr>
        <w:t>болезнь</w:t>
      </w:r>
      <w:r>
        <w:t xml:space="preserve"> </w:t>
      </w:r>
      <w:r>
        <w:rPr>
          <w:rFonts w:hint="eastAsia"/>
        </w:rPr>
        <w:t>сердца</w:t>
      </w:r>
      <w:r>
        <w:t xml:space="preserve">. </w:t>
      </w:r>
      <w:r>
        <w:rPr>
          <w:rFonts w:hint="eastAsia"/>
        </w:rPr>
        <w:t>Варианты</w:t>
      </w:r>
      <w:r>
        <w:t xml:space="preserve"> </w:t>
      </w:r>
      <w:r>
        <w:rPr>
          <w:rFonts w:hint="eastAsia"/>
        </w:rPr>
        <w:t>и</w:t>
      </w:r>
      <w:r>
        <w:t xml:space="preserve"> </w:t>
      </w:r>
      <w:r>
        <w:rPr>
          <w:rFonts w:hint="eastAsia"/>
        </w:rPr>
        <w:t>сложности</w:t>
      </w:r>
      <w:r>
        <w:t xml:space="preserve"> </w:t>
      </w:r>
      <w:r>
        <w:rPr>
          <w:rFonts w:hint="eastAsia"/>
        </w:rPr>
        <w:t>хирургического</w:t>
      </w:r>
      <w:r>
        <w:t xml:space="preserve"> </w:t>
      </w:r>
      <w:r>
        <w:rPr>
          <w:rFonts w:hint="eastAsia"/>
        </w:rPr>
        <w:t>лечения</w:t>
      </w:r>
    </w:p>
    <w:p w14:paraId="2814B451" w14:textId="77777777" w:rsidR="003B7CFC" w:rsidRDefault="003B7CFC" w:rsidP="003B7CFC"/>
    <w:p w14:paraId="3D564BC3" w14:textId="77777777" w:rsidR="003B7CFC" w:rsidRDefault="003B7CFC" w:rsidP="003B7CFC">
      <w:r>
        <w:t xml:space="preserve">2.2 </w:t>
      </w:r>
      <w:r>
        <w:rPr>
          <w:rFonts w:hint="eastAsia"/>
        </w:rPr>
        <w:t>Повреждение</w:t>
      </w:r>
      <w:r>
        <w:t xml:space="preserve"> </w:t>
      </w:r>
      <w:r>
        <w:rPr>
          <w:rFonts w:hint="eastAsia"/>
        </w:rPr>
        <w:t>миокарда</w:t>
      </w:r>
      <w:r>
        <w:t xml:space="preserve"> </w:t>
      </w:r>
      <w:r>
        <w:rPr>
          <w:rFonts w:hint="eastAsia"/>
        </w:rPr>
        <w:t>при</w:t>
      </w:r>
      <w:r>
        <w:t xml:space="preserve"> </w:t>
      </w:r>
      <w:r>
        <w:rPr>
          <w:rFonts w:hint="eastAsia"/>
        </w:rPr>
        <w:t>ишемии</w:t>
      </w:r>
      <w:r>
        <w:t xml:space="preserve"> </w:t>
      </w:r>
      <w:r>
        <w:rPr>
          <w:rFonts w:hint="eastAsia"/>
        </w:rPr>
        <w:t>и</w:t>
      </w:r>
      <w:r>
        <w:t xml:space="preserve"> </w:t>
      </w:r>
      <w:r>
        <w:rPr>
          <w:rFonts w:hint="eastAsia"/>
        </w:rPr>
        <w:t>реперфузии</w:t>
      </w:r>
    </w:p>
    <w:p w14:paraId="32A5447E" w14:textId="77777777" w:rsidR="003B7CFC" w:rsidRDefault="003B7CFC" w:rsidP="003B7CFC"/>
    <w:p w14:paraId="094168A6" w14:textId="77777777" w:rsidR="003B7CFC" w:rsidRDefault="003B7CFC" w:rsidP="003B7CFC">
      <w:r>
        <w:t xml:space="preserve">2.3 </w:t>
      </w:r>
      <w:r>
        <w:rPr>
          <w:rFonts w:hint="eastAsia"/>
        </w:rPr>
        <w:t>Варианты</w:t>
      </w:r>
      <w:r>
        <w:t xml:space="preserve"> </w:t>
      </w:r>
      <w:r>
        <w:rPr>
          <w:rFonts w:hint="eastAsia"/>
        </w:rPr>
        <w:t>кардиопротекции</w:t>
      </w:r>
      <w:r>
        <w:t xml:space="preserve"> </w:t>
      </w:r>
      <w:r>
        <w:rPr>
          <w:rFonts w:hint="eastAsia"/>
        </w:rPr>
        <w:t>при</w:t>
      </w:r>
      <w:r>
        <w:t xml:space="preserve"> </w:t>
      </w:r>
      <w:r>
        <w:rPr>
          <w:rFonts w:hint="eastAsia"/>
        </w:rPr>
        <w:t>шунтировании</w:t>
      </w:r>
      <w:r>
        <w:t xml:space="preserve"> </w:t>
      </w:r>
      <w:r>
        <w:rPr>
          <w:rFonts w:hint="eastAsia"/>
        </w:rPr>
        <w:t>коронарных</w:t>
      </w:r>
    </w:p>
    <w:p w14:paraId="2D5857BC" w14:textId="77777777" w:rsidR="003B7CFC" w:rsidRDefault="003B7CFC" w:rsidP="003B7CFC"/>
    <w:p w14:paraId="312AA050" w14:textId="77777777" w:rsidR="003B7CFC" w:rsidRDefault="003B7CFC" w:rsidP="003B7CFC">
      <w:r>
        <w:rPr>
          <w:rFonts w:hint="eastAsia"/>
        </w:rPr>
        <w:t>артерий</w:t>
      </w:r>
    </w:p>
    <w:p w14:paraId="4B54EECF" w14:textId="77777777" w:rsidR="003B7CFC" w:rsidRDefault="003B7CFC" w:rsidP="003B7CFC"/>
    <w:p w14:paraId="145A5B8F" w14:textId="77777777" w:rsidR="003B7CFC" w:rsidRDefault="003B7CFC" w:rsidP="003B7CFC">
      <w:r>
        <w:t xml:space="preserve">2.4 </w:t>
      </w:r>
      <w:r>
        <w:rPr>
          <w:rFonts w:hint="eastAsia"/>
        </w:rPr>
        <w:t>Ишемическое</w:t>
      </w:r>
      <w:r>
        <w:t xml:space="preserve"> </w:t>
      </w:r>
      <w:r>
        <w:rPr>
          <w:rFonts w:hint="eastAsia"/>
        </w:rPr>
        <w:t>прекондиционирование</w:t>
      </w:r>
    </w:p>
    <w:p w14:paraId="6977470D" w14:textId="77777777" w:rsidR="003B7CFC" w:rsidRDefault="003B7CFC" w:rsidP="003B7CFC"/>
    <w:p w14:paraId="1FEDB037" w14:textId="77777777" w:rsidR="003B7CFC" w:rsidRDefault="003B7CFC" w:rsidP="003B7CFC">
      <w:r>
        <w:t xml:space="preserve">2.5 </w:t>
      </w:r>
      <w:r>
        <w:rPr>
          <w:rFonts w:hint="eastAsia"/>
        </w:rPr>
        <w:t>Гипоксические</w:t>
      </w:r>
      <w:r>
        <w:t xml:space="preserve"> </w:t>
      </w:r>
      <w:r>
        <w:rPr>
          <w:rFonts w:hint="eastAsia"/>
        </w:rPr>
        <w:t>тренировки</w:t>
      </w:r>
      <w:r>
        <w:t xml:space="preserve"> </w:t>
      </w:r>
      <w:r>
        <w:rPr>
          <w:rFonts w:hint="eastAsia"/>
        </w:rPr>
        <w:t>как</w:t>
      </w:r>
      <w:r>
        <w:t xml:space="preserve"> </w:t>
      </w:r>
      <w:r>
        <w:rPr>
          <w:rFonts w:hint="eastAsia"/>
        </w:rPr>
        <w:t>разновидность</w:t>
      </w:r>
      <w:r>
        <w:t xml:space="preserve"> </w:t>
      </w:r>
      <w:r>
        <w:rPr>
          <w:rFonts w:hint="eastAsia"/>
        </w:rPr>
        <w:t>прекондиционирования</w:t>
      </w:r>
    </w:p>
    <w:p w14:paraId="7C8DF66F" w14:textId="77777777" w:rsidR="003B7CFC" w:rsidRDefault="003B7CFC" w:rsidP="003B7CFC"/>
    <w:p w14:paraId="6D33F2F6" w14:textId="77777777" w:rsidR="003B7CFC" w:rsidRDefault="003B7CFC" w:rsidP="003B7CFC">
      <w:r>
        <w:t xml:space="preserve">2.6 </w:t>
      </w:r>
      <w:r>
        <w:rPr>
          <w:rFonts w:hint="eastAsia"/>
        </w:rPr>
        <w:t>Заключение</w:t>
      </w:r>
    </w:p>
    <w:p w14:paraId="7CFCC445" w14:textId="77777777" w:rsidR="003B7CFC" w:rsidRDefault="003B7CFC" w:rsidP="003B7CFC"/>
    <w:p w14:paraId="0802837B" w14:textId="77777777" w:rsidR="003B7CFC" w:rsidRDefault="003B7CFC" w:rsidP="003B7CFC">
      <w:r>
        <w:t xml:space="preserve">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37AB543" w14:textId="77777777" w:rsidR="003B7CFC" w:rsidRDefault="003B7CFC" w:rsidP="003B7CFC"/>
    <w:p w14:paraId="7588B24A" w14:textId="77777777" w:rsidR="003B7CFC" w:rsidRDefault="003B7CFC" w:rsidP="003B7CFC">
      <w:r>
        <w:t xml:space="preserve">3.1 </w:t>
      </w:r>
      <w:r>
        <w:rPr>
          <w:rFonts w:hint="eastAsia"/>
        </w:rPr>
        <w:t>Критерии</w:t>
      </w:r>
      <w:r>
        <w:t xml:space="preserve"> </w:t>
      </w:r>
      <w:r>
        <w:rPr>
          <w:rFonts w:hint="eastAsia"/>
        </w:rPr>
        <w:t>включения</w:t>
      </w:r>
      <w:r>
        <w:t xml:space="preserve"> </w:t>
      </w:r>
      <w:r>
        <w:rPr>
          <w:rFonts w:hint="eastAsia"/>
        </w:rPr>
        <w:t>пациентов</w:t>
      </w:r>
      <w:r>
        <w:t xml:space="preserve"> </w:t>
      </w:r>
      <w:r>
        <w:rPr>
          <w:rFonts w:hint="eastAsia"/>
        </w:rPr>
        <w:t>в</w:t>
      </w:r>
      <w:r>
        <w:t xml:space="preserve"> </w:t>
      </w:r>
      <w:r>
        <w:rPr>
          <w:rFonts w:hint="eastAsia"/>
        </w:rPr>
        <w:t>исследование</w:t>
      </w:r>
    </w:p>
    <w:p w14:paraId="182CB0C1" w14:textId="77777777" w:rsidR="003B7CFC" w:rsidRDefault="003B7CFC" w:rsidP="003B7CFC"/>
    <w:p w14:paraId="058596F0" w14:textId="77777777" w:rsidR="003B7CFC" w:rsidRDefault="003B7CFC" w:rsidP="003B7CFC">
      <w:r>
        <w:t xml:space="preserve">3.2 </w:t>
      </w:r>
      <w:r>
        <w:rPr>
          <w:rFonts w:hint="eastAsia"/>
        </w:rPr>
        <w:t>Набор</w:t>
      </w:r>
      <w:r>
        <w:t xml:space="preserve"> </w:t>
      </w:r>
      <w:r>
        <w:rPr>
          <w:rFonts w:hint="eastAsia"/>
        </w:rPr>
        <w:t>пациентов</w:t>
      </w:r>
    </w:p>
    <w:p w14:paraId="70FC18DA" w14:textId="77777777" w:rsidR="003B7CFC" w:rsidRDefault="003B7CFC" w:rsidP="003B7CFC"/>
    <w:p w14:paraId="12524EB8" w14:textId="77777777" w:rsidR="003B7CFC" w:rsidRDefault="003B7CFC" w:rsidP="003B7CFC">
      <w:r>
        <w:t xml:space="preserve">3.3 </w:t>
      </w:r>
      <w:r>
        <w:rPr>
          <w:rFonts w:hint="eastAsia"/>
        </w:rPr>
        <w:t>Методы</w:t>
      </w:r>
      <w:r>
        <w:t xml:space="preserve"> </w:t>
      </w:r>
      <w:r>
        <w:rPr>
          <w:rFonts w:hint="eastAsia"/>
        </w:rPr>
        <w:t>исследования</w:t>
      </w:r>
    </w:p>
    <w:p w14:paraId="7AA2B57E" w14:textId="77777777" w:rsidR="003B7CFC" w:rsidRDefault="003B7CFC" w:rsidP="003B7CFC"/>
    <w:p w14:paraId="4F199C02" w14:textId="77777777" w:rsidR="003B7CFC" w:rsidRDefault="003B7CFC" w:rsidP="003B7CFC">
      <w:r>
        <w:t xml:space="preserve">3.4 </w:t>
      </w:r>
      <w:r>
        <w:rPr>
          <w:rFonts w:hint="eastAsia"/>
        </w:rPr>
        <w:t>Дизайн</w:t>
      </w:r>
      <w:r>
        <w:t xml:space="preserve"> </w:t>
      </w:r>
      <w:r>
        <w:rPr>
          <w:rFonts w:hint="eastAsia"/>
        </w:rPr>
        <w:t>исследования</w:t>
      </w:r>
    </w:p>
    <w:p w14:paraId="2482CEAC" w14:textId="77777777" w:rsidR="003B7CFC" w:rsidRDefault="003B7CFC" w:rsidP="003B7CFC"/>
    <w:p w14:paraId="493F5D13" w14:textId="77777777" w:rsidR="003B7CFC" w:rsidRDefault="003B7CFC" w:rsidP="003B7CFC">
      <w:r>
        <w:t xml:space="preserve">3.5 </w:t>
      </w:r>
      <w:r>
        <w:rPr>
          <w:rFonts w:hint="eastAsia"/>
        </w:rPr>
        <w:t>Характеристика</w:t>
      </w:r>
      <w:r>
        <w:t xml:space="preserve"> </w:t>
      </w:r>
      <w:r>
        <w:rPr>
          <w:rFonts w:hint="eastAsia"/>
        </w:rPr>
        <w:t>пациентов</w:t>
      </w:r>
    </w:p>
    <w:p w14:paraId="1EE26B69" w14:textId="77777777" w:rsidR="003B7CFC" w:rsidRDefault="003B7CFC" w:rsidP="003B7CFC"/>
    <w:p w14:paraId="6F3F55E3" w14:textId="77777777" w:rsidR="003B7CFC" w:rsidRDefault="003B7CFC" w:rsidP="003B7CFC">
      <w:r>
        <w:t xml:space="preserve">3.6 </w:t>
      </w:r>
      <w:r>
        <w:rPr>
          <w:rFonts w:hint="eastAsia"/>
        </w:rPr>
        <w:t>Статистический</w:t>
      </w:r>
      <w:r>
        <w:t xml:space="preserve"> </w:t>
      </w:r>
      <w:r>
        <w:rPr>
          <w:rFonts w:hint="eastAsia"/>
        </w:rPr>
        <w:t>анализ</w:t>
      </w:r>
      <w:r>
        <w:t xml:space="preserve"> </w:t>
      </w:r>
      <w:r>
        <w:rPr>
          <w:rFonts w:hint="eastAsia"/>
        </w:rPr>
        <w:t>данных</w:t>
      </w:r>
    </w:p>
    <w:p w14:paraId="6BCECEE3" w14:textId="77777777" w:rsidR="003B7CFC" w:rsidRDefault="003B7CFC" w:rsidP="003B7CFC"/>
    <w:p w14:paraId="77E3CA2E" w14:textId="77777777" w:rsidR="003B7CFC" w:rsidRDefault="003B7CFC" w:rsidP="003B7CFC">
      <w:r>
        <w:t xml:space="preserve">4 </w:t>
      </w:r>
      <w:r>
        <w:rPr>
          <w:rFonts w:hint="eastAsia"/>
        </w:rPr>
        <w:t>РЕЗУЛЬТАТЫ</w:t>
      </w:r>
    </w:p>
    <w:p w14:paraId="78D04051" w14:textId="77777777" w:rsidR="003B7CFC" w:rsidRDefault="003B7CFC" w:rsidP="003B7CFC"/>
    <w:p w14:paraId="68405C22" w14:textId="77777777" w:rsidR="003B7CFC" w:rsidRDefault="003B7CFC" w:rsidP="003B7CFC">
      <w:r>
        <w:t xml:space="preserve">4.1 </w:t>
      </w:r>
      <w:r>
        <w:rPr>
          <w:rFonts w:hint="eastAsia"/>
        </w:rPr>
        <w:t>Безопасность</w:t>
      </w:r>
      <w:r>
        <w:t xml:space="preserve"> </w:t>
      </w:r>
      <w:r>
        <w:rPr>
          <w:rFonts w:hint="eastAsia"/>
        </w:rPr>
        <w:t>исследуемых</w:t>
      </w:r>
      <w:r>
        <w:t xml:space="preserve"> </w:t>
      </w:r>
      <w:r>
        <w:rPr>
          <w:rFonts w:hint="eastAsia"/>
        </w:rPr>
        <w:t>процедур</w:t>
      </w:r>
    </w:p>
    <w:p w14:paraId="081B762C" w14:textId="77777777" w:rsidR="003B7CFC" w:rsidRDefault="003B7CFC" w:rsidP="003B7CFC"/>
    <w:p w14:paraId="20912617" w14:textId="77777777" w:rsidR="003B7CFC" w:rsidRDefault="003B7CFC" w:rsidP="003B7CFC">
      <w:r>
        <w:t xml:space="preserve">4.2 </w:t>
      </w:r>
      <w:r>
        <w:rPr>
          <w:rFonts w:hint="eastAsia"/>
        </w:rPr>
        <w:t>Частота</w:t>
      </w:r>
      <w:r>
        <w:t xml:space="preserve"> </w:t>
      </w:r>
      <w:r>
        <w:rPr>
          <w:rFonts w:hint="eastAsia"/>
        </w:rPr>
        <w:t>периоперационных</w:t>
      </w:r>
      <w:r>
        <w:t xml:space="preserve"> </w:t>
      </w:r>
      <w:r>
        <w:rPr>
          <w:rFonts w:hint="eastAsia"/>
        </w:rPr>
        <w:t>осложнений</w:t>
      </w:r>
    </w:p>
    <w:p w14:paraId="7B6F0B5B" w14:textId="77777777" w:rsidR="003B7CFC" w:rsidRDefault="003B7CFC" w:rsidP="003B7CFC"/>
    <w:p w14:paraId="6E139B71" w14:textId="77777777" w:rsidR="003B7CFC" w:rsidRDefault="003B7CFC" w:rsidP="003B7CFC">
      <w:r>
        <w:t xml:space="preserve">4.3 </w:t>
      </w:r>
      <w:r>
        <w:rPr>
          <w:rFonts w:hint="eastAsia"/>
        </w:rPr>
        <w:t>Динамика</w:t>
      </w:r>
      <w:r>
        <w:t xml:space="preserve"> </w:t>
      </w:r>
      <w:r>
        <w:rPr>
          <w:rFonts w:hint="eastAsia"/>
        </w:rPr>
        <w:t>высокочувствительного</w:t>
      </w:r>
      <w:r>
        <w:t xml:space="preserve"> </w:t>
      </w:r>
      <w:r>
        <w:rPr>
          <w:rFonts w:hint="eastAsia"/>
        </w:rPr>
        <w:t>тропонина</w:t>
      </w:r>
      <w:r>
        <w:t xml:space="preserve"> I </w:t>
      </w:r>
      <w:r>
        <w:rPr>
          <w:rFonts w:hint="eastAsia"/>
        </w:rPr>
        <w:t>в</w:t>
      </w:r>
      <w:r>
        <w:t xml:space="preserve"> </w:t>
      </w:r>
      <w:r>
        <w:rPr>
          <w:rFonts w:hint="eastAsia"/>
        </w:rPr>
        <w:t>исследуемых</w:t>
      </w:r>
      <w:r>
        <w:t xml:space="preserve"> </w:t>
      </w:r>
      <w:r>
        <w:rPr>
          <w:rFonts w:hint="eastAsia"/>
        </w:rPr>
        <w:t>группах</w:t>
      </w:r>
    </w:p>
    <w:p w14:paraId="013F21C9" w14:textId="77777777" w:rsidR="003B7CFC" w:rsidRDefault="003B7CFC" w:rsidP="003B7CFC"/>
    <w:p w14:paraId="6DFFC680" w14:textId="77777777" w:rsidR="003B7CFC" w:rsidRDefault="003B7CFC" w:rsidP="003B7CFC">
      <w:r>
        <w:t xml:space="preserve">4.4 </w:t>
      </w:r>
      <w:r>
        <w:rPr>
          <w:rFonts w:hint="eastAsia"/>
        </w:rPr>
        <w:t>Динамика</w:t>
      </w:r>
      <w:r>
        <w:t xml:space="preserve"> </w:t>
      </w:r>
      <w:r>
        <w:rPr>
          <w:rFonts w:hint="eastAsia"/>
        </w:rPr>
        <w:t>лактата</w:t>
      </w:r>
      <w:r>
        <w:t xml:space="preserve"> </w:t>
      </w:r>
      <w:r>
        <w:rPr>
          <w:rFonts w:hint="eastAsia"/>
        </w:rPr>
        <w:t>крови</w:t>
      </w:r>
      <w:r>
        <w:t xml:space="preserve"> </w:t>
      </w:r>
      <w:r>
        <w:rPr>
          <w:rFonts w:hint="eastAsia"/>
        </w:rPr>
        <w:t>в</w:t>
      </w:r>
      <w:r>
        <w:t xml:space="preserve"> </w:t>
      </w:r>
      <w:r>
        <w:rPr>
          <w:rFonts w:hint="eastAsia"/>
        </w:rPr>
        <w:t>исследуемых</w:t>
      </w:r>
      <w:r>
        <w:t xml:space="preserve"> </w:t>
      </w:r>
      <w:r>
        <w:rPr>
          <w:rFonts w:hint="eastAsia"/>
        </w:rPr>
        <w:t>группах</w:t>
      </w:r>
    </w:p>
    <w:p w14:paraId="086F1C55" w14:textId="77777777" w:rsidR="003B7CFC" w:rsidRDefault="003B7CFC" w:rsidP="003B7CFC"/>
    <w:p w14:paraId="299EA340" w14:textId="77777777" w:rsidR="003B7CFC" w:rsidRDefault="003B7CFC" w:rsidP="003B7CFC">
      <w:r>
        <w:t xml:space="preserve">5 </w:t>
      </w:r>
      <w:r>
        <w:rPr>
          <w:rFonts w:hint="eastAsia"/>
        </w:rPr>
        <w:t>ОБСУЖДЕНИЕ</w:t>
      </w:r>
    </w:p>
    <w:p w14:paraId="45E994D5" w14:textId="77777777" w:rsidR="003B7CFC" w:rsidRDefault="003B7CFC" w:rsidP="003B7CFC"/>
    <w:p w14:paraId="2CFF8D44" w14:textId="77777777" w:rsidR="003B7CFC" w:rsidRDefault="003B7CFC" w:rsidP="003B7CFC">
      <w:r>
        <w:t xml:space="preserve">6 </w:t>
      </w:r>
      <w:r>
        <w:rPr>
          <w:rFonts w:hint="eastAsia"/>
        </w:rPr>
        <w:t>ЗАКЛЮЧЕНИЕ</w:t>
      </w:r>
    </w:p>
    <w:p w14:paraId="62DB3408" w14:textId="77777777" w:rsidR="003B7CFC" w:rsidRDefault="003B7CFC" w:rsidP="003B7CFC"/>
    <w:p w14:paraId="0E67F7F1" w14:textId="77777777" w:rsidR="003B7CFC" w:rsidRDefault="003B7CFC" w:rsidP="003B7CFC">
      <w:r>
        <w:t xml:space="preserve">7 </w:t>
      </w:r>
      <w:r>
        <w:rPr>
          <w:rFonts w:hint="eastAsia"/>
        </w:rPr>
        <w:t>ВЫВОДЫ</w:t>
      </w:r>
    </w:p>
    <w:p w14:paraId="459F94A5" w14:textId="77777777" w:rsidR="003B7CFC" w:rsidRDefault="003B7CFC" w:rsidP="003B7CFC"/>
    <w:p w14:paraId="16164B58" w14:textId="77777777" w:rsidR="003B7CFC" w:rsidRDefault="003B7CFC" w:rsidP="003B7CFC">
      <w:r>
        <w:t xml:space="preserve">8 </w:t>
      </w:r>
      <w:r>
        <w:rPr>
          <w:rFonts w:hint="eastAsia"/>
        </w:rPr>
        <w:t>ПРАКТИЧЕСКИЕ</w:t>
      </w:r>
      <w:r>
        <w:t xml:space="preserve"> </w:t>
      </w:r>
      <w:r>
        <w:rPr>
          <w:rFonts w:hint="eastAsia"/>
        </w:rPr>
        <w:t>РЕКОМЕНДАЦИИ</w:t>
      </w:r>
    </w:p>
    <w:p w14:paraId="70553ACB" w14:textId="77777777" w:rsidR="003B7CFC" w:rsidRDefault="003B7CFC" w:rsidP="003B7CFC"/>
    <w:p w14:paraId="10BD770F" w14:textId="77777777" w:rsidR="003B7CFC" w:rsidRDefault="003B7CFC" w:rsidP="003B7CFC">
      <w:r>
        <w:t xml:space="preserve">9 </w:t>
      </w:r>
      <w:r>
        <w:rPr>
          <w:rFonts w:hint="eastAsia"/>
        </w:rPr>
        <w:t>СПИСОК</w:t>
      </w:r>
      <w:r>
        <w:t xml:space="preserve"> </w:t>
      </w:r>
      <w:r>
        <w:rPr>
          <w:rFonts w:hint="eastAsia"/>
        </w:rPr>
        <w:t>СОКРАЩЕНИЙ</w:t>
      </w:r>
    </w:p>
    <w:p w14:paraId="4F8D30EC" w14:textId="77777777" w:rsidR="003B7CFC" w:rsidRDefault="003B7CFC" w:rsidP="003B7CFC"/>
    <w:p w14:paraId="769AA998" w14:textId="77777777" w:rsidR="003B7CFC" w:rsidRDefault="003B7CFC" w:rsidP="003B7CFC">
      <w:r>
        <w:t xml:space="preserve">10 </w:t>
      </w:r>
      <w:r>
        <w:rPr>
          <w:rFonts w:hint="eastAsia"/>
        </w:rPr>
        <w:t>СПИСОК</w:t>
      </w:r>
      <w:r>
        <w:t xml:space="preserve"> </w:t>
      </w:r>
      <w:r>
        <w:rPr>
          <w:rFonts w:hint="eastAsia"/>
        </w:rPr>
        <w:t>ЛИТЕРАТУРЫ</w:t>
      </w:r>
    </w:p>
    <w:p w14:paraId="26692096" w14:textId="77777777" w:rsidR="003B7CFC" w:rsidRDefault="003B7CFC" w:rsidP="003B7CFC"/>
    <w:p w14:paraId="38A7ABD9" w14:textId="2A13D16B" w:rsidR="003B7CFC" w:rsidRPr="003B7CFC" w:rsidRDefault="003B7CFC" w:rsidP="003B7CFC">
      <w:r>
        <w:rPr>
          <w:rFonts w:hint="eastAsia"/>
        </w:rPr>
        <w:t>ВВЕДЕНИЕ</w:t>
      </w:r>
    </w:p>
    <w:sectPr w:rsidR="003B7CFC" w:rsidRPr="003B7CF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26D04" w14:textId="77777777" w:rsidR="00E411D4" w:rsidRPr="008D1934" w:rsidRDefault="00E411D4">
      <w:pPr>
        <w:spacing w:after="0" w:line="240" w:lineRule="auto"/>
      </w:pPr>
      <w:r w:rsidRPr="008D1934">
        <w:separator/>
      </w:r>
    </w:p>
  </w:endnote>
  <w:endnote w:type="continuationSeparator" w:id="0">
    <w:p w14:paraId="1FDC0A97" w14:textId="77777777" w:rsidR="00E411D4" w:rsidRPr="008D1934" w:rsidRDefault="00E411D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7CFD5" w14:textId="77777777" w:rsidR="00E411D4" w:rsidRPr="008D1934" w:rsidRDefault="00E411D4"/>
    <w:p w14:paraId="521D00E9" w14:textId="77777777" w:rsidR="00E411D4" w:rsidRPr="008D1934" w:rsidRDefault="00E411D4"/>
    <w:p w14:paraId="3DB8BF04" w14:textId="77777777" w:rsidR="00E411D4" w:rsidRPr="008D1934" w:rsidRDefault="00E411D4"/>
    <w:p w14:paraId="7384C428" w14:textId="77777777" w:rsidR="00E411D4" w:rsidRPr="008D1934" w:rsidRDefault="00E411D4"/>
    <w:p w14:paraId="47662C37" w14:textId="77777777" w:rsidR="00E411D4" w:rsidRPr="008D1934" w:rsidRDefault="00E411D4"/>
    <w:p w14:paraId="35BB1339" w14:textId="77777777" w:rsidR="00E411D4" w:rsidRPr="008D1934" w:rsidRDefault="00E411D4"/>
    <w:p w14:paraId="64DD31FE" w14:textId="77777777" w:rsidR="00E411D4" w:rsidRPr="008D1934" w:rsidRDefault="00E411D4">
      <w:pPr>
        <w:rPr>
          <w:sz w:val="2"/>
          <w:szCs w:val="2"/>
        </w:rPr>
      </w:pPr>
      <w:r>
        <w:rPr>
          <w:noProof/>
        </w:rPr>
        <mc:AlternateContent>
          <mc:Choice Requires="wps">
            <w:drawing>
              <wp:anchor distT="0" distB="0" distL="63500" distR="63500" simplePos="0" relativeHeight="251660288" behindDoc="1" locked="0" layoutInCell="1" allowOverlap="1" wp14:anchorId="58E34E69" wp14:editId="2343F9E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156B15" w14:textId="77777777" w:rsidR="00E411D4" w:rsidRPr="008D1934" w:rsidRDefault="00E411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34E6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156B15" w14:textId="77777777" w:rsidR="00E411D4" w:rsidRPr="008D1934" w:rsidRDefault="00E411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4D3D7A2" w14:textId="77777777" w:rsidR="00E411D4" w:rsidRPr="008D1934" w:rsidRDefault="00E411D4"/>
    <w:p w14:paraId="1E042D15" w14:textId="77777777" w:rsidR="00E411D4" w:rsidRPr="008D1934" w:rsidRDefault="00E411D4"/>
    <w:p w14:paraId="21424032" w14:textId="77777777" w:rsidR="00E411D4" w:rsidRPr="008D1934" w:rsidRDefault="00E411D4">
      <w:pPr>
        <w:rPr>
          <w:sz w:val="2"/>
          <w:szCs w:val="2"/>
        </w:rPr>
      </w:pPr>
      <w:r>
        <w:rPr>
          <w:noProof/>
        </w:rPr>
        <mc:AlternateContent>
          <mc:Choice Requires="wps">
            <w:drawing>
              <wp:anchor distT="0" distB="0" distL="63500" distR="63500" simplePos="0" relativeHeight="251659264" behindDoc="1" locked="0" layoutInCell="1" allowOverlap="1" wp14:anchorId="01D79C2B" wp14:editId="478ED16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8B5B481" w14:textId="77777777" w:rsidR="00E411D4" w:rsidRPr="008D1934" w:rsidRDefault="00E411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79C2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B5B481" w14:textId="77777777" w:rsidR="00E411D4" w:rsidRPr="008D1934" w:rsidRDefault="00E411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5A56F2C" w14:textId="77777777" w:rsidR="00E411D4" w:rsidRPr="008D1934" w:rsidRDefault="00E411D4"/>
    <w:p w14:paraId="36A69685" w14:textId="77777777" w:rsidR="00E411D4" w:rsidRPr="008D1934" w:rsidRDefault="00E411D4">
      <w:pPr>
        <w:rPr>
          <w:sz w:val="2"/>
          <w:szCs w:val="2"/>
        </w:rPr>
      </w:pPr>
    </w:p>
    <w:p w14:paraId="2FE93440" w14:textId="77777777" w:rsidR="00E411D4" w:rsidRPr="008D1934" w:rsidRDefault="00E411D4"/>
    <w:p w14:paraId="20863D1D" w14:textId="77777777" w:rsidR="00E411D4" w:rsidRPr="008D1934" w:rsidRDefault="00E411D4">
      <w:pPr>
        <w:spacing w:after="0" w:line="240" w:lineRule="auto"/>
      </w:pPr>
    </w:p>
  </w:footnote>
  <w:footnote w:type="continuationSeparator" w:id="0">
    <w:p w14:paraId="2D16ED12" w14:textId="77777777" w:rsidR="00E411D4" w:rsidRPr="008D1934" w:rsidRDefault="00E411D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D4"/>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3</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528</cp:revision>
  <cp:lastPrinted>2024-05-12T14:21:00Z</cp:lastPrinted>
  <dcterms:created xsi:type="dcterms:W3CDTF">2024-05-12T14:37:00Z</dcterms:created>
  <dcterms:modified xsi:type="dcterms:W3CDTF">2024-05-16T16:21:00Z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