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E03FE" w:rsidRDefault="004E03FE" w:rsidP="004E03FE">
      <w:r w:rsidRPr="002A6EEE">
        <w:rPr>
          <w:rFonts w:ascii="Times New Roman" w:eastAsia="Times New Roman" w:hAnsi="Times New Roman" w:cs="Times New Roman"/>
          <w:b/>
          <w:sz w:val="24"/>
          <w:szCs w:val="24"/>
          <w:lang w:eastAsia="ru-RU"/>
        </w:rPr>
        <w:t>Головко Оксана Вікторівна</w:t>
      </w:r>
      <w:r w:rsidRPr="002A6EEE">
        <w:rPr>
          <w:rFonts w:ascii="Times New Roman" w:eastAsia="Times New Roman" w:hAnsi="Times New Roman" w:cs="Times New Roman"/>
          <w:sz w:val="24"/>
          <w:szCs w:val="24"/>
          <w:lang w:eastAsia="ru-RU"/>
        </w:rPr>
        <w:t>, начальник науково-дослідного сектору Національного природного парку «Дермансько-Острозький». Назва дисертації «Міграція та перерозподіл 137Cs в екосистемах боліт Західного Полісся України».  Шифр та назва спеціальності:</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 xml:space="preserve"> 03.00.16 – екологія. Спецрада</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К 47.104.05 Національного університету водного господарства та природокористування Міністерства освіти і науки України</w:t>
      </w:r>
    </w:p>
    <w:sectPr w:rsidR="001136ED" w:rsidRPr="004E03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4E03FE" w:rsidRPr="004E03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FFAF1-9A86-4015-B2C1-A1178A6B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2021-01-12T18:43:00Z</dcterms:created>
  <dcterms:modified xsi:type="dcterms:W3CDTF">2021-01-16T12:55:00Z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