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392F1" w14:textId="5A1E8914" w:rsidR="00882AC4" w:rsidRDefault="00D0045F" w:rsidP="00D0045F">
      <w:r w:rsidRPr="00D0045F">
        <w:rPr>
          <w:rFonts w:hint="eastAsia"/>
        </w:rPr>
        <w:t>Пути</w:t>
      </w:r>
      <w:r w:rsidRPr="00D0045F">
        <w:t xml:space="preserve"> </w:t>
      </w:r>
      <w:r w:rsidRPr="00D0045F">
        <w:rPr>
          <w:rFonts w:hint="eastAsia"/>
        </w:rPr>
        <w:t>оптимизации</w:t>
      </w:r>
      <w:r w:rsidRPr="00D0045F">
        <w:t xml:space="preserve"> </w:t>
      </w:r>
      <w:r w:rsidRPr="00D0045F">
        <w:rPr>
          <w:rFonts w:hint="eastAsia"/>
        </w:rPr>
        <w:t>работ</w:t>
      </w:r>
      <w:r w:rsidRPr="00D0045F">
        <w:t xml:space="preserve"> </w:t>
      </w:r>
      <w:r w:rsidRPr="00D0045F">
        <w:rPr>
          <w:rFonts w:hint="eastAsia"/>
        </w:rPr>
        <w:t>скорой</w:t>
      </w:r>
      <w:r w:rsidRPr="00D0045F">
        <w:t xml:space="preserve"> </w:t>
      </w:r>
      <w:r w:rsidRPr="00D0045F">
        <w:rPr>
          <w:rFonts w:hint="eastAsia"/>
        </w:rPr>
        <w:t>медицинской</w:t>
      </w:r>
      <w:r w:rsidRPr="00D0045F">
        <w:t xml:space="preserve"> </w:t>
      </w:r>
      <w:r w:rsidRPr="00D0045F">
        <w:rPr>
          <w:rFonts w:hint="eastAsia"/>
        </w:rPr>
        <w:t>помощи</w:t>
      </w:r>
      <w:r w:rsidRPr="00D0045F">
        <w:t xml:space="preserve"> </w:t>
      </w:r>
      <w:r w:rsidRPr="00D0045F">
        <w:rPr>
          <w:rFonts w:hint="eastAsia"/>
        </w:rPr>
        <w:t>на</w:t>
      </w:r>
      <w:r w:rsidRPr="00D0045F">
        <w:t xml:space="preserve"> </w:t>
      </w:r>
      <w:r w:rsidRPr="00D0045F">
        <w:rPr>
          <w:rFonts w:hint="eastAsia"/>
        </w:rPr>
        <w:t>основе</w:t>
      </w:r>
      <w:r w:rsidRPr="00D0045F">
        <w:t xml:space="preserve"> </w:t>
      </w:r>
      <w:r w:rsidRPr="00D0045F">
        <w:rPr>
          <w:rFonts w:hint="eastAsia"/>
        </w:rPr>
        <w:t>внедрения</w:t>
      </w:r>
      <w:r w:rsidRPr="00D0045F">
        <w:t xml:space="preserve"> </w:t>
      </w:r>
      <w:r w:rsidRPr="00D0045F">
        <w:rPr>
          <w:rFonts w:hint="eastAsia"/>
        </w:rPr>
        <w:t>системы</w:t>
      </w:r>
      <w:r w:rsidRPr="00D0045F">
        <w:t xml:space="preserve"> </w:t>
      </w:r>
      <w:r w:rsidRPr="00D0045F">
        <w:rPr>
          <w:rFonts w:hint="eastAsia"/>
        </w:rPr>
        <w:t>сбалансированных</w:t>
      </w:r>
      <w:r w:rsidRPr="00D0045F">
        <w:t xml:space="preserve"> </w:t>
      </w:r>
      <w:r w:rsidRPr="00D0045F">
        <w:rPr>
          <w:rFonts w:hint="eastAsia"/>
        </w:rPr>
        <w:t>показателей</w:t>
      </w:r>
      <w:r w:rsidRPr="00D0045F">
        <w:t xml:space="preserve"> (</w:t>
      </w:r>
      <w:r w:rsidRPr="00D0045F">
        <w:rPr>
          <w:rFonts w:hint="eastAsia"/>
        </w:rPr>
        <w:t>на</w:t>
      </w:r>
      <w:r w:rsidRPr="00D0045F">
        <w:t xml:space="preserve"> </w:t>
      </w:r>
      <w:r w:rsidRPr="00D0045F">
        <w:rPr>
          <w:rFonts w:hint="eastAsia"/>
        </w:rPr>
        <w:t>примере</w:t>
      </w:r>
      <w:r w:rsidRPr="00D0045F">
        <w:t xml:space="preserve"> </w:t>
      </w:r>
      <w:r w:rsidRPr="00D0045F">
        <w:rPr>
          <w:rFonts w:hint="eastAsia"/>
        </w:rPr>
        <w:t>г</w:t>
      </w:r>
      <w:r w:rsidRPr="00D0045F">
        <w:t xml:space="preserve">. </w:t>
      </w:r>
      <w:r w:rsidRPr="00D0045F">
        <w:rPr>
          <w:rFonts w:hint="eastAsia"/>
        </w:rPr>
        <w:t>Владивостока</w:t>
      </w:r>
      <w:r w:rsidRPr="00D0045F">
        <w:t>)</w:t>
      </w:r>
      <w:r>
        <w:t xml:space="preserve"> </w:t>
      </w:r>
      <w:r w:rsidRPr="00D0045F">
        <w:rPr>
          <w:rFonts w:hint="eastAsia"/>
        </w:rPr>
        <w:t>Кравчук</w:t>
      </w:r>
      <w:r w:rsidRPr="00D0045F">
        <w:t xml:space="preserve">, </w:t>
      </w:r>
      <w:r w:rsidRPr="00D0045F">
        <w:rPr>
          <w:rFonts w:hint="eastAsia"/>
        </w:rPr>
        <w:t>Денис</w:t>
      </w:r>
      <w:r w:rsidRPr="00D0045F">
        <w:t xml:space="preserve"> </w:t>
      </w:r>
      <w:r w:rsidRPr="00D0045F">
        <w:rPr>
          <w:rFonts w:hint="eastAsia"/>
        </w:rPr>
        <w:t>Александрович</w:t>
      </w:r>
    </w:p>
    <w:p w14:paraId="38B27407" w14:textId="77777777" w:rsidR="00D0045F" w:rsidRDefault="00D0045F" w:rsidP="00D0045F">
      <w:r>
        <w:rPr>
          <w:rFonts w:hint="eastAsia"/>
        </w:rPr>
        <w:t>ОГЛАВЛЕНИЕ</w:t>
      </w:r>
      <w:r>
        <w:t xml:space="preserve"> </w:t>
      </w:r>
      <w:r>
        <w:rPr>
          <w:rFonts w:hint="eastAsia"/>
        </w:rPr>
        <w:t>ДИССЕРТАЦИИ</w:t>
      </w:r>
    </w:p>
    <w:p w14:paraId="311A0669" w14:textId="77777777" w:rsidR="00D0045F" w:rsidRDefault="00D0045F" w:rsidP="00D0045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Кравчук</w:t>
      </w:r>
      <w:r>
        <w:t xml:space="preserve">, </w:t>
      </w:r>
      <w:r>
        <w:rPr>
          <w:rFonts w:hint="eastAsia"/>
        </w:rPr>
        <w:t>Денис</w:t>
      </w:r>
      <w:r>
        <w:t xml:space="preserve"> </w:t>
      </w:r>
      <w:r>
        <w:rPr>
          <w:rFonts w:hint="eastAsia"/>
        </w:rPr>
        <w:t>Александрович</w:t>
      </w:r>
    </w:p>
    <w:p w14:paraId="4E74CA21" w14:textId="77777777" w:rsidR="00D0045F" w:rsidRDefault="00D0045F" w:rsidP="00D0045F">
      <w:r>
        <w:rPr>
          <w:rFonts w:hint="eastAsia"/>
        </w:rPr>
        <w:t>Список</w:t>
      </w:r>
      <w:r>
        <w:t xml:space="preserve"> </w:t>
      </w:r>
      <w:r>
        <w:rPr>
          <w:rFonts w:hint="eastAsia"/>
        </w:rPr>
        <w:t>используемых</w:t>
      </w:r>
      <w:r>
        <w:t xml:space="preserve"> </w:t>
      </w:r>
      <w:r>
        <w:rPr>
          <w:rFonts w:hint="eastAsia"/>
        </w:rPr>
        <w:t>сокращений</w:t>
      </w:r>
      <w:r>
        <w:t xml:space="preserve"> 4</w:t>
      </w:r>
    </w:p>
    <w:p w14:paraId="717B219C" w14:textId="77777777" w:rsidR="00D0045F" w:rsidRDefault="00D0045F" w:rsidP="00D0045F"/>
    <w:p w14:paraId="1BC564C5" w14:textId="77777777" w:rsidR="00D0045F" w:rsidRDefault="00D0045F" w:rsidP="00D0045F">
      <w:r>
        <w:rPr>
          <w:rFonts w:hint="eastAsia"/>
        </w:rPr>
        <w:t>Введение</w:t>
      </w:r>
      <w:r>
        <w:t>.</w:t>
      </w:r>
    </w:p>
    <w:p w14:paraId="7EB7A038" w14:textId="77777777" w:rsidR="00D0045F" w:rsidRDefault="00D0045F" w:rsidP="00D0045F"/>
    <w:p w14:paraId="658A8F8F" w14:textId="77777777" w:rsidR="00D0045F" w:rsidRDefault="00D0045F" w:rsidP="00D0045F">
      <w:r>
        <w:rPr>
          <w:rFonts w:hint="eastAsia"/>
        </w:rPr>
        <w:t>Глава</w:t>
      </w:r>
      <w:r>
        <w:t xml:space="preserve"> 1. </w:t>
      </w:r>
      <w:r>
        <w:rPr>
          <w:rFonts w:hint="eastAsia"/>
        </w:rPr>
        <w:t>Исторические</w:t>
      </w:r>
      <w:r>
        <w:t xml:space="preserve"> </w:t>
      </w:r>
      <w:r>
        <w:rPr>
          <w:rFonts w:hint="eastAsia"/>
        </w:rPr>
        <w:t>и</w:t>
      </w:r>
      <w:r>
        <w:t xml:space="preserve"> </w:t>
      </w:r>
      <w:r>
        <w:rPr>
          <w:rFonts w:hint="eastAsia"/>
        </w:rPr>
        <w:t>организационные</w:t>
      </w:r>
      <w:r>
        <w:t xml:space="preserve"> </w:t>
      </w:r>
      <w:r>
        <w:rPr>
          <w:rFonts w:hint="eastAsia"/>
        </w:rPr>
        <w:t>аспекты</w:t>
      </w:r>
      <w:r>
        <w:t xml:space="preserve"> </w:t>
      </w:r>
      <w:r>
        <w:rPr>
          <w:rFonts w:hint="eastAsia"/>
        </w:rPr>
        <w:t>работы</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обзор</w:t>
      </w:r>
      <w:r>
        <w:t xml:space="preserve"> </w:t>
      </w:r>
      <w:r>
        <w:rPr>
          <w:rFonts w:hint="eastAsia"/>
        </w:rPr>
        <w:t>литературы</w:t>
      </w:r>
      <w:r>
        <w:t>).</w:t>
      </w:r>
    </w:p>
    <w:p w14:paraId="0FB24DAC" w14:textId="77777777" w:rsidR="00D0045F" w:rsidRDefault="00D0045F" w:rsidP="00D0045F"/>
    <w:p w14:paraId="465A8877" w14:textId="77777777" w:rsidR="00D0045F" w:rsidRDefault="00D0045F" w:rsidP="00D0045F">
      <w:r>
        <w:t xml:space="preserve">1.1. </w:t>
      </w:r>
      <w:r>
        <w:rPr>
          <w:rFonts w:hint="eastAsia"/>
        </w:rPr>
        <w:t>Исторические</w:t>
      </w:r>
      <w:r>
        <w:t xml:space="preserve"> </w:t>
      </w:r>
      <w:r>
        <w:rPr>
          <w:rFonts w:hint="eastAsia"/>
        </w:rPr>
        <w:t>аспекты</w:t>
      </w:r>
      <w:r>
        <w:t xml:space="preserve"> </w:t>
      </w:r>
      <w:r>
        <w:rPr>
          <w:rFonts w:hint="eastAsia"/>
        </w:rPr>
        <w:t>организации</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p w14:paraId="1A3213ED" w14:textId="77777777" w:rsidR="00D0045F" w:rsidRDefault="00D0045F" w:rsidP="00D0045F"/>
    <w:p w14:paraId="0E3324A5" w14:textId="77777777" w:rsidR="00D0045F" w:rsidRDefault="00D0045F" w:rsidP="00D0045F">
      <w:r>
        <w:t xml:space="preserve">1.2. </w:t>
      </w:r>
      <w:r>
        <w:rPr>
          <w:rFonts w:hint="eastAsia"/>
        </w:rPr>
        <w:t>Организация</w:t>
      </w:r>
      <w:r>
        <w:t xml:space="preserve"> </w:t>
      </w:r>
      <w:r>
        <w:rPr>
          <w:rFonts w:hint="eastAsia"/>
        </w:rPr>
        <w:t>работы</w:t>
      </w:r>
      <w:r>
        <w:t xml:space="preserve"> </w:t>
      </w:r>
      <w:r>
        <w:rPr>
          <w:rFonts w:hint="eastAsia"/>
        </w:rPr>
        <w:t>станций</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Российской</w:t>
      </w:r>
      <w:r>
        <w:t xml:space="preserve"> </w:t>
      </w:r>
      <w:r>
        <w:rPr>
          <w:rFonts w:hint="eastAsia"/>
        </w:rPr>
        <w:t>Федерации</w:t>
      </w:r>
      <w:r>
        <w:t>. IV</w:t>
      </w:r>
    </w:p>
    <w:p w14:paraId="5B119499" w14:textId="77777777" w:rsidR="00D0045F" w:rsidRDefault="00D0045F" w:rsidP="00D0045F"/>
    <w:p w14:paraId="4C7E966F" w14:textId="77777777" w:rsidR="00D0045F" w:rsidRDefault="00D0045F" w:rsidP="00D0045F">
      <w:r>
        <w:t xml:space="preserve">1.3. </w:t>
      </w:r>
      <w:r>
        <w:rPr>
          <w:rFonts w:hint="eastAsia"/>
        </w:rPr>
        <w:t>Современные</w:t>
      </w:r>
      <w:r>
        <w:t xml:space="preserve"> </w:t>
      </w:r>
      <w:r>
        <w:rPr>
          <w:rFonts w:hint="eastAsia"/>
        </w:rPr>
        <w:t>подходы</w:t>
      </w:r>
      <w:r>
        <w:t xml:space="preserve"> </w:t>
      </w:r>
      <w:r>
        <w:rPr>
          <w:rFonts w:hint="eastAsia"/>
        </w:rPr>
        <w:t>оптимизации</w:t>
      </w:r>
      <w:r>
        <w:t xml:space="preserve"> </w:t>
      </w:r>
      <w:r>
        <w:rPr>
          <w:rFonts w:hint="eastAsia"/>
        </w:rPr>
        <w:t>деятельности</w:t>
      </w:r>
      <w:r>
        <w:t xml:space="preserve"> </w:t>
      </w:r>
      <w:r>
        <w:rPr>
          <w:rFonts w:hint="eastAsia"/>
        </w:rPr>
        <w:t>СМП</w:t>
      </w:r>
    </w:p>
    <w:p w14:paraId="2F5E0CE6" w14:textId="77777777" w:rsidR="00D0045F" w:rsidRDefault="00D0045F" w:rsidP="00D0045F"/>
    <w:p w14:paraId="46218E99" w14:textId="77777777" w:rsidR="00D0045F" w:rsidRDefault="00D0045F" w:rsidP="00D0045F">
      <w:r>
        <w:t xml:space="preserve">1.4. </w:t>
      </w:r>
      <w:r>
        <w:rPr>
          <w:rFonts w:hint="eastAsia"/>
        </w:rPr>
        <w:t>Формирование</w:t>
      </w:r>
      <w:r>
        <w:t xml:space="preserve"> </w:t>
      </w:r>
      <w:r>
        <w:rPr>
          <w:rFonts w:hint="eastAsia"/>
        </w:rPr>
        <w:t>нормативно</w:t>
      </w:r>
      <w:r>
        <w:t>-</w:t>
      </w:r>
      <w:r>
        <w:rPr>
          <w:rFonts w:hint="eastAsia"/>
        </w:rPr>
        <w:t>правовой</w:t>
      </w:r>
      <w:r>
        <w:t xml:space="preserve"> </w:t>
      </w:r>
      <w:r>
        <w:rPr>
          <w:rFonts w:hint="eastAsia"/>
        </w:rPr>
        <w:t>базы</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РФ</w:t>
      </w:r>
      <w:r>
        <w:t>. 32</w:t>
      </w:r>
    </w:p>
    <w:p w14:paraId="10686285" w14:textId="77777777" w:rsidR="00D0045F" w:rsidRDefault="00D0045F" w:rsidP="00D0045F"/>
    <w:p w14:paraId="0F98411E" w14:textId="77777777" w:rsidR="00D0045F" w:rsidRDefault="00D0045F" w:rsidP="00D0045F">
      <w:r>
        <w:rPr>
          <w:rFonts w:hint="eastAsia"/>
        </w:rPr>
        <w:t>Глава</w:t>
      </w:r>
      <w:r>
        <w:t xml:space="preserve"> 2. </w:t>
      </w:r>
      <w:r>
        <w:rPr>
          <w:rFonts w:hint="eastAsia"/>
        </w:rPr>
        <w:t>Материалы</w:t>
      </w:r>
      <w:r>
        <w:t xml:space="preserve">,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5F06C33C" w14:textId="77777777" w:rsidR="00D0045F" w:rsidRDefault="00D0045F" w:rsidP="00D0045F"/>
    <w:p w14:paraId="217CBC80" w14:textId="77777777" w:rsidR="00D0045F" w:rsidRDefault="00D0045F" w:rsidP="00D0045F">
      <w:r>
        <w:rPr>
          <w:rFonts w:hint="eastAsia"/>
        </w:rPr>
        <w:t>Глава</w:t>
      </w:r>
      <w:r>
        <w:t xml:space="preserve"> 3. </w:t>
      </w:r>
      <w:r>
        <w:rPr>
          <w:rFonts w:hint="eastAsia"/>
        </w:rPr>
        <w:t>Тенденции</w:t>
      </w:r>
      <w:r>
        <w:t xml:space="preserve"> </w:t>
      </w:r>
      <w:r>
        <w:rPr>
          <w:rFonts w:hint="eastAsia"/>
        </w:rPr>
        <w:t>основных</w:t>
      </w:r>
      <w:r>
        <w:t xml:space="preserve"> </w:t>
      </w:r>
      <w:r>
        <w:rPr>
          <w:rFonts w:hint="eastAsia"/>
        </w:rPr>
        <w:t>показателей</w:t>
      </w:r>
      <w:r>
        <w:t xml:space="preserve"> </w:t>
      </w:r>
      <w:r>
        <w:rPr>
          <w:rFonts w:hint="eastAsia"/>
        </w:rPr>
        <w:t>работы</w:t>
      </w:r>
      <w:r>
        <w:t xml:space="preserve"> </w:t>
      </w:r>
      <w:r>
        <w:rPr>
          <w:rFonts w:hint="eastAsia"/>
        </w:rPr>
        <w:t>станции</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города</w:t>
      </w:r>
      <w:r>
        <w:t xml:space="preserve"> </w:t>
      </w:r>
      <w:r>
        <w:rPr>
          <w:rFonts w:hint="eastAsia"/>
        </w:rPr>
        <w:t>Владивостока</w:t>
      </w:r>
      <w:r>
        <w:t>.</w:t>
      </w:r>
    </w:p>
    <w:p w14:paraId="49583CF6" w14:textId="77777777" w:rsidR="00D0045F" w:rsidRDefault="00D0045F" w:rsidP="00D0045F"/>
    <w:p w14:paraId="592787A0" w14:textId="77777777" w:rsidR="00D0045F" w:rsidRDefault="00D0045F" w:rsidP="00D0045F">
      <w:r>
        <w:t xml:space="preserve">3.1. </w:t>
      </w:r>
      <w:r>
        <w:rPr>
          <w:rFonts w:hint="eastAsia"/>
        </w:rPr>
        <w:t>Особенности</w:t>
      </w:r>
      <w:r>
        <w:t xml:space="preserve"> </w:t>
      </w:r>
      <w:r>
        <w:rPr>
          <w:rFonts w:hint="eastAsia"/>
        </w:rPr>
        <w:t>расположения</w:t>
      </w:r>
      <w:r>
        <w:t xml:space="preserve"> </w:t>
      </w:r>
      <w:r>
        <w:rPr>
          <w:rFonts w:hint="eastAsia"/>
        </w:rPr>
        <w:t>и</w:t>
      </w:r>
      <w:r>
        <w:t xml:space="preserve"> </w:t>
      </w:r>
      <w:r>
        <w:rPr>
          <w:rFonts w:hint="eastAsia"/>
        </w:rPr>
        <w:t>взаимодействия</w:t>
      </w:r>
      <w:r>
        <w:t xml:space="preserve"> </w:t>
      </w:r>
      <w:r>
        <w:rPr>
          <w:rFonts w:hint="eastAsia"/>
        </w:rPr>
        <w:t>подстанций</w:t>
      </w:r>
      <w:r>
        <w:t xml:space="preserve"> </w:t>
      </w:r>
      <w:r>
        <w:rPr>
          <w:rFonts w:hint="eastAsia"/>
        </w:rPr>
        <w:t>МУЗ</w:t>
      </w:r>
      <w:r>
        <w:t xml:space="preserve"> </w:t>
      </w:r>
      <w:r>
        <w:rPr>
          <w:rFonts w:hint="eastAsia"/>
        </w:rPr>
        <w:t>ССМП</w:t>
      </w:r>
      <w:r>
        <w:t xml:space="preserve"> </w:t>
      </w:r>
      <w:r>
        <w:rPr>
          <w:rFonts w:hint="eastAsia"/>
        </w:rPr>
        <w:t>г</w:t>
      </w:r>
      <w:r>
        <w:t xml:space="preserve">. </w:t>
      </w:r>
      <w:r>
        <w:rPr>
          <w:rFonts w:hint="eastAsia"/>
        </w:rPr>
        <w:t>Владивостока</w:t>
      </w:r>
      <w:r>
        <w:t>.</w:t>
      </w:r>
    </w:p>
    <w:p w14:paraId="5C8AF24B" w14:textId="77777777" w:rsidR="00D0045F" w:rsidRDefault="00D0045F" w:rsidP="00D0045F"/>
    <w:p w14:paraId="597E1A09" w14:textId="77777777" w:rsidR="00D0045F" w:rsidRDefault="00D0045F" w:rsidP="00D0045F">
      <w:r>
        <w:t xml:space="preserve">3.2. </w:t>
      </w:r>
      <w:r>
        <w:rPr>
          <w:rFonts w:hint="eastAsia"/>
        </w:rPr>
        <w:t>Динамика</w:t>
      </w:r>
      <w:r>
        <w:t xml:space="preserve"> </w:t>
      </w:r>
      <w:r>
        <w:rPr>
          <w:rFonts w:hint="eastAsia"/>
        </w:rPr>
        <w:t>основных</w:t>
      </w:r>
      <w:r>
        <w:t xml:space="preserve"> </w:t>
      </w:r>
      <w:r>
        <w:rPr>
          <w:rFonts w:hint="eastAsia"/>
        </w:rPr>
        <w:t>показателей</w:t>
      </w:r>
      <w:r>
        <w:t xml:space="preserve"> </w:t>
      </w:r>
      <w:r>
        <w:rPr>
          <w:rFonts w:hint="eastAsia"/>
        </w:rPr>
        <w:t>работы</w:t>
      </w:r>
      <w:r>
        <w:t xml:space="preserve"> </w:t>
      </w:r>
      <w:r>
        <w:rPr>
          <w:rFonts w:hint="eastAsia"/>
        </w:rPr>
        <w:t>станции</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города</w:t>
      </w:r>
      <w:r>
        <w:t xml:space="preserve"> </w:t>
      </w:r>
      <w:r>
        <w:rPr>
          <w:rFonts w:hint="eastAsia"/>
        </w:rPr>
        <w:t>Владивостока</w:t>
      </w:r>
      <w:r>
        <w:t xml:space="preserve">. 543.3. </w:t>
      </w:r>
      <w:r>
        <w:rPr>
          <w:rFonts w:hint="eastAsia"/>
        </w:rPr>
        <w:t>Анализ</w:t>
      </w:r>
      <w:r>
        <w:t xml:space="preserve"> </w:t>
      </w:r>
      <w:r>
        <w:rPr>
          <w:rFonts w:hint="eastAsia"/>
        </w:rPr>
        <w:t>динамики</w:t>
      </w:r>
      <w:r>
        <w:t xml:space="preserve"> </w:t>
      </w:r>
      <w:r>
        <w:rPr>
          <w:rFonts w:hint="eastAsia"/>
        </w:rPr>
        <w:t>поступления</w:t>
      </w:r>
      <w:r>
        <w:t xml:space="preserve"> </w:t>
      </w:r>
      <w:r>
        <w:rPr>
          <w:rFonts w:hint="eastAsia"/>
        </w:rPr>
        <w:t>вызовов</w:t>
      </w:r>
      <w:r>
        <w:t xml:space="preserve">, </w:t>
      </w:r>
      <w:r>
        <w:rPr>
          <w:rFonts w:hint="eastAsia"/>
        </w:rPr>
        <w:t>оперативности</w:t>
      </w:r>
      <w:r>
        <w:t xml:space="preserve"> </w:t>
      </w:r>
      <w:r>
        <w:rPr>
          <w:rFonts w:hint="eastAsia"/>
        </w:rPr>
        <w:t>и</w:t>
      </w:r>
      <w:r>
        <w:t xml:space="preserve"> </w:t>
      </w:r>
      <w:r>
        <w:rPr>
          <w:rFonts w:hint="eastAsia"/>
        </w:rPr>
        <w:t>эффективности</w:t>
      </w:r>
      <w:r>
        <w:t xml:space="preserve"> </w:t>
      </w:r>
      <w:r>
        <w:rPr>
          <w:rFonts w:hint="eastAsia"/>
        </w:rPr>
        <w:t>станции</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города</w:t>
      </w:r>
      <w:r>
        <w:t xml:space="preserve"> </w:t>
      </w:r>
      <w:r>
        <w:rPr>
          <w:rFonts w:hint="eastAsia"/>
        </w:rPr>
        <w:t>Владивостока</w:t>
      </w:r>
      <w:r>
        <w:t>.</w:t>
      </w:r>
    </w:p>
    <w:p w14:paraId="55B9AF99" w14:textId="77777777" w:rsidR="00D0045F" w:rsidRDefault="00D0045F" w:rsidP="00D0045F"/>
    <w:p w14:paraId="4F9262BD" w14:textId="77777777" w:rsidR="00D0045F" w:rsidRDefault="00D0045F" w:rsidP="00D0045F">
      <w:r>
        <w:rPr>
          <w:rFonts w:hint="eastAsia"/>
        </w:rPr>
        <w:t>Глава</w:t>
      </w:r>
      <w:r>
        <w:t xml:space="preserve"> 4. </w:t>
      </w:r>
      <w:r>
        <w:rPr>
          <w:rFonts w:hint="eastAsia"/>
        </w:rPr>
        <w:t>Анализ</w:t>
      </w:r>
      <w:r>
        <w:t xml:space="preserve"> </w:t>
      </w:r>
      <w:r>
        <w:rPr>
          <w:rFonts w:hint="eastAsia"/>
        </w:rPr>
        <w:t>эффективности</w:t>
      </w:r>
      <w:r>
        <w:t xml:space="preserve"> </w:t>
      </w:r>
      <w:r>
        <w:rPr>
          <w:rFonts w:hint="eastAsia"/>
        </w:rPr>
        <w:t>управления</w:t>
      </w:r>
      <w:r>
        <w:t xml:space="preserve"> </w:t>
      </w:r>
      <w:r>
        <w:rPr>
          <w:rFonts w:hint="eastAsia"/>
        </w:rPr>
        <w:t>ресурсами</w:t>
      </w:r>
      <w:r>
        <w:t xml:space="preserve"> </w:t>
      </w:r>
      <w:r>
        <w:rPr>
          <w:rFonts w:hint="eastAsia"/>
        </w:rPr>
        <w:t>ССМП</w:t>
      </w:r>
      <w:r>
        <w:t xml:space="preserve">. 844.1. </w:t>
      </w:r>
      <w:r>
        <w:rPr>
          <w:rFonts w:hint="eastAsia"/>
        </w:rPr>
        <w:t>Проблемы</w:t>
      </w:r>
      <w:r>
        <w:t xml:space="preserve"> </w:t>
      </w:r>
      <w:r>
        <w:rPr>
          <w:rFonts w:hint="eastAsia"/>
        </w:rPr>
        <w:t>управления</w:t>
      </w:r>
      <w:r>
        <w:t xml:space="preserve"> </w:t>
      </w:r>
      <w:r>
        <w:rPr>
          <w:rFonts w:hint="eastAsia"/>
        </w:rPr>
        <w:t>кадровыми</w:t>
      </w:r>
      <w:r>
        <w:t xml:space="preserve"> </w:t>
      </w:r>
      <w:r>
        <w:rPr>
          <w:rFonts w:hint="eastAsia"/>
        </w:rPr>
        <w:t>ресурсами</w:t>
      </w:r>
      <w:r>
        <w:t xml:space="preserve"> </w:t>
      </w:r>
      <w:r>
        <w:rPr>
          <w:rFonts w:hint="eastAsia"/>
        </w:rPr>
        <w:t>станции</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города</w:t>
      </w:r>
      <w:r>
        <w:t xml:space="preserve"> </w:t>
      </w:r>
      <w:r>
        <w:rPr>
          <w:rFonts w:hint="eastAsia"/>
        </w:rPr>
        <w:t>Владивостока</w:t>
      </w:r>
      <w:r>
        <w:t xml:space="preserve">. 844.2. </w:t>
      </w:r>
      <w:r>
        <w:rPr>
          <w:rFonts w:hint="eastAsia"/>
        </w:rPr>
        <w:t>Экономическая</w:t>
      </w:r>
      <w:r>
        <w:t xml:space="preserve"> </w:t>
      </w:r>
      <w:r>
        <w:rPr>
          <w:rFonts w:hint="eastAsia"/>
        </w:rPr>
        <w:t>эффективность</w:t>
      </w:r>
      <w:r>
        <w:t xml:space="preserve"> </w:t>
      </w:r>
      <w:r>
        <w:rPr>
          <w:rFonts w:hint="eastAsia"/>
        </w:rPr>
        <w:t>МУЗ</w:t>
      </w:r>
      <w:r>
        <w:t xml:space="preserve"> </w:t>
      </w:r>
      <w:r>
        <w:rPr>
          <w:rFonts w:hint="eastAsia"/>
        </w:rPr>
        <w:t>«</w:t>
      </w:r>
      <w:r>
        <w:rPr>
          <w:rFonts w:hint="eastAsia"/>
        </w:rPr>
        <w:t>Станция</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г</w:t>
      </w:r>
      <w:r>
        <w:t xml:space="preserve">. </w:t>
      </w:r>
      <w:r>
        <w:rPr>
          <w:rFonts w:hint="eastAsia"/>
        </w:rPr>
        <w:t>Владивостока</w:t>
      </w:r>
      <w:r>
        <w:rPr>
          <w:rFonts w:hint="eastAsia"/>
        </w:rPr>
        <w:t>»</w:t>
      </w:r>
      <w:r>
        <w:t xml:space="preserve"> </w:t>
      </w:r>
      <w:r>
        <w:rPr>
          <w:rFonts w:hint="eastAsia"/>
        </w:rPr>
        <w:t>и</w:t>
      </w:r>
      <w:r>
        <w:t xml:space="preserve"> </w:t>
      </w:r>
      <w:r>
        <w:rPr>
          <w:rFonts w:hint="eastAsia"/>
        </w:rPr>
        <w:t>проблемные</w:t>
      </w:r>
      <w:r>
        <w:t xml:space="preserve"> </w:t>
      </w:r>
      <w:r>
        <w:rPr>
          <w:rFonts w:hint="eastAsia"/>
        </w:rPr>
        <w:t>зоны</w:t>
      </w:r>
      <w:r>
        <w:t>.</w:t>
      </w:r>
    </w:p>
    <w:p w14:paraId="3DE2C48D" w14:textId="77777777" w:rsidR="00D0045F" w:rsidRDefault="00D0045F" w:rsidP="00D0045F"/>
    <w:p w14:paraId="3F9B3189" w14:textId="77777777" w:rsidR="00D0045F" w:rsidRDefault="00D0045F" w:rsidP="00D0045F">
      <w:r>
        <w:t xml:space="preserve">4.3. </w:t>
      </w:r>
      <w:r>
        <w:rPr>
          <w:rFonts w:hint="eastAsia"/>
        </w:rPr>
        <w:t>Мнение</w:t>
      </w:r>
      <w:r>
        <w:t xml:space="preserve"> </w:t>
      </w:r>
      <w:r>
        <w:rPr>
          <w:rFonts w:hint="eastAsia"/>
        </w:rPr>
        <w:t>пациентов</w:t>
      </w:r>
      <w:r>
        <w:t xml:space="preserve"> </w:t>
      </w:r>
      <w:r>
        <w:rPr>
          <w:rFonts w:hint="eastAsia"/>
        </w:rPr>
        <w:t>о</w:t>
      </w:r>
      <w:r>
        <w:t xml:space="preserve"> </w:t>
      </w:r>
      <w:r>
        <w:rPr>
          <w:rFonts w:hint="eastAsia"/>
        </w:rPr>
        <w:t>качестве</w:t>
      </w:r>
      <w:r>
        <w:t xml:space="preserve"> </w:t>
      </w:r>
      <w:r>
        <w:rPr>
          <w:rFonts w:hint="eastAsia"/>
        </w:rPr>
        <w:t>медицинской</w:t>
      </w:r>
      <w:r>
        <w:t xml:space="preserve"> </w:t>
      </w:r>
      <w:r>
        <w:rPr>
          <w:rFonts w:hint="eastAsia"/>
        </w:rPr>
        <w:t>помощи</w:t>
      </w:r>
    </w:p>
    <w:p w14:paraId="3FC82638" w14:textId="77777777" w:rsidR="00D0045F" w:rsidRDefault="00D0045F" w:rsidP="00D0045F"/>
    <w:p w14:paraId="7C6EF6D3" w14:textId="77777777" w:rsidR="00D0045F" w:rsidRDefault="00D0045F" w:rsidP="00D0045F">
      <w:r>
        <w:rPr>
          <w:rFonts w:hint="eastAsia"/>
        </w:rPr>
        <w:t>МУЗ</w:t>
      </w:r>
      <w:r>
        <w:t xml:space="preserve"> </w:t>
      </w:r>
      <w:r>
        <w:rPr>
          <w:rFonts w:hint="eastAsia"/>
        </w:rPr>
        <w:t>ССМП</w:t>
      </w:r>
      <w:r>
        <w:t xml:space="preserve">. </w:t>
      </w:r>
      <w:r>
        <w:rPr>
          <w:rFonts w:hint="eastAsia"/>
        </w:rPr>
        <w:t>юз</w:t>
      </w:r>
    </w:p>
    <w:p w14:paraId="47FFFD9B" w14:textId="77777777" w:rsidR="00D0045F" w:rsidRDefault="00D0045F" w:rsidP="00D0045F"/>
    <w:p w14:paraId="42B0EE03" w14:textId="77777777" w:rsidR="00D0045F" w:rsidRDefault="00D0045F" w:rsidP="00D0045F">
      <w:r>
        <w:rPr>
          <w:rFonts w:hint="eastAsia"/>
        </w:rPr>
        <w:t>Глава</w:t>
      </w:r>
      <w:r>
        <w:t xml:space="preserve"> 5. </w:t>
      </w:r>
      <w:r>
        <w:rPr>
          <w:rFonts w:hint="eastAsia"/>
        </w:rPr>
        <w:t>Инновационные</w:t>
      </w:r>
      <w:r>
        <w:t xml:space="preserve"> </w:t>
      </w:r>
      <w:r>
        <w:rPr>
          <w:rFonts w:hint="eastAsia"/>
        </w:rPr>
        <w:t>технологии</w:t>
      </w:r>
      <w:r>
        <w:t xml:space="preserve"> </w:t>
      </w:r>
      <w:r>
        <w:rPr>
          <w:rFonts w:hint="eastAsia"/>
        </w:rPr>
        <w:t>в</w:t>
      </w:r>
      <w:r>
        <w:t xml:space="preserve"> </w:t>
      </w:r>
      <w:r>
        <w:rPr>
          <w:rFonts w:hint="eastAsia"/>
        </w:rPr>
        <w:t>управлении</w:t>
      </w:r>
      <w:r>
        <w:t xml:space="preserve"> </w:t>
      </w:r>
      <w:r>
        <w:rPr>
          <w:rFonts w:hint="eastAsia"/>
        </w:rPr>
        <w:t>МУЗ</w:t>
      </w:r>
      <w:r>
        <w:t xml:space="preserve"> </w:t>
      </w:r>
      <w:r>
        <w:rPr>
          <w:rFonts w:hint="eastAsia"/>
        </w:rPr>
        <w:t>ССМП</w:t>
      </w:r>
      <w:r>
        <w:t>.</w:t>
      </w:r>
    </w:p>
    <w:p w14:paraId="18A7C69A" w14:textId="77777777" w:rsidR="00D0045F" w:rsidRDefault="00D0045F" w:rsidP="00D0045F"/>
    <w:p w14:paraId="777ACFCB" w14:textId="77777777" w:rsidR="00D0045F" w:rsidRDefault="00D0045F" w:rsidP="00D0045F">
      <w:r>
        <w:t xml:space="preserve">5.1 </w:t>
      </w:r>
      <w:r>
        <w:rPr>
          <w:rFonts w:hint="eastAsia"/>
        </w:rPr>
        <w:t>Автоматизация</w:t>
      </w:r>
      <w:r>
        <w:t xml:space="preserve"> </w:t>
      </w:r>
      <w:r>
        <w:rPr>
          <w:rFonts w:hint="eastAsia"/>
        </w:rPr>
        <w:t>процесса</w:t>
      </w:r>
      <w:r>
        <w:t xml:space="preserve"> </w:t>
      </w:r>
      <w:r>
        <w:rPr>
          <w:rFonts w:hint="eastAsia"/>
        </w:rPr>
        <w:t>приема</w:t>
      </w:r>
      <w:r>
        <w:t>-</w:t>
      </w:r>
      <w:r>
        <w:rPr>
          <w:rFonts w:hint="eastAsia"/>
        </w:rPr>
        <w:t>передачи</w:t>
      </w:r>
      <w:r>
        <w:t xml:space="preserve"> </w:t>
      </w:r>
      <w:r>
        <w:rPr>
          <w:rFonts w:hint="eastAsia"/>
        </w:rPr>
        <w:t>вызова</w:t>
      </w:r>
      <w:r>
        <w:t xml:space="preserve"> </w:t>
      </w:r>
      <w:r>
        <w:rPr>
          <w:rFonts w:hint="eastAsia"/>
        </w:rPr>
        <w:t>с</w:t>
      </w:r>
      <w:r>
        <w:t xml:space="preserve"> </w:t>
      </w:r>
      <w:r>
        <w:rPr>
          <w:rFonts w:hint="eastAsia"/>
        </w:rPr>
        <w:t>использованием</w:t>
      </w:r>
      <w:r>
        <w:t xml:space="preserve"> </w:t>
      </w:r>
      <w:r>
        <w:rPr>
          <w:rFonts w:hint="eastAsia"/>
        </w:rPr>
        <w:t>информационных</w:t>
      </w:r>
      <w:r>
        <w:t xml:space="preserve"> </w:t>
      </w:r>
      <w:r>
        <w:rPr>
          <w:rFonts w:hint="eastAsia"/>
        </w:rPr>
        <w:t>систем</w:t>
      </w:r>
      <w:r>
        <w:t xml:space="preserve"> </w:t>
      </w:r>
      <w:r>
        <w:rPr>
          <w:rFonts w:hint="eastAsia"/>
        </w:rPr>
        <w:t>управления</w:t>
      </w:r>
      <w:r>
        <w:t>.</w:t>
      </w:r>
    </w:p>
    <w:p w14:paraId="3D829462" w14:textId="77777777" w:rsidR="00D0045F" w:rsidRDefault="00D0045F" w:rsidP="00D0045F"/>
    <w:p w14:paraId="55835455" w14:textId="77777777" w:rsidR="00D0045F" w:rsidRDefault="00D0045F" w:rsidP="00D0045F">
      <w:r>
        <w:t xml:space="preserve">5.2. </w:t>
      </w:r>
      <w:r>
        <w:rPr>
          <w:rFonts w:hint="eastAsia"/>
        </w:rPr>
        <w:t>Стратегическое</w:t>
      </w:r>
      <w:r>
        <w:t xml:space="preserve"> </w:t>
      </w:r>
      <w:r>
        <w:rPr>
          <w:rFonts w:hint="eastAsia"/>
        </w:rPr>
        <w:t>планирование</w:t>
      </w:r>
      <w:r>
        <w:t xml:space="preserve"> </w:t>
      </w:r>
      <w:r>
        <w:rPr>
          <w:rFonts w:hint="eastAsia"/>
        </w:rPr>
        <w:t>МУЗ</w:t>
      </w:r>
      <w:r>
        <w:t xml:space="preserve"> </w:t>
      </w:r>
      <w:r>
        <w:rPr>
          <w:rFonts w:hint="eastAsia"/>
        </w:rPr>
        <w:t>«</w:t>
      </w:r>
      <w:r>
        <w:rPr>
          <w:rFonts w:hint="eastAsia"/>
        </w:rPr>
        <w:t>ССМП</w:t>
      </w:r>
      <w:r>
        <w:rPr>
          <w:rFonts w:hint="eastAsia"/>
        </w:rPr>
        <w:t>»</w:t>
      </w:r>
      <w:r>
        <w:t xml:space="preserve"> </w:t>
      </w:r>
      <w:r>
        <w:rPr>
          <w:rFonts w:hint="eastAsia"/>
        </w:rPr>
        <w:t>на</w:t>
      </w:r>
      <w:r>
        <w:t xml:space="preserve"> </w:t>
      </w:r>
      <w:r>
        <w:rPr>
          <w:rFonts w:hint="eastAsia"/>
        </w:rPr>
        <w:t>основе</w:t>
      </w:r>
      <w:r>
        <w:t xml:space="preserve"> </w:t>
      </w:r>
      <w:r>
        <w:rPr>
          <w:rFonts w:hint="eastAsia"/>
        </w:rPr>
        <w:t>внедрения</w:t>
      </w:r>
      <w:r>
        <w:t xml:space="preserve"> </w:t>
      </w:r>
      <w:r>
        <w:rPr>
          <w:rFonts w:hint="eastAsia"/>
        </w:rPr>
        <w:t>системы</w:t>
      </w:r>
      <w:r>
        <w:t xml:space="preserve"> </w:t>
      </w:r>
      <w:r>
        <w:rPr>
          <w:rFonts w:hint="eastAsia"/>
        </w:rPr>
        <w:t>сбалансированных</w:t>
      </w:r>
      <w:r>
        <w:t xml:space="preserve"> </w:t>
      </w:r>
      <w:r>
        <w:rPr>
          <w:rFonts w:hint="eastAsia"/>
        </w:rPr>
        <w:t>показателей</w:t>
      </w:r>
      <w:r>
        <w:t>.</w:t>
      </w:r>
    </w:p>
    <w:p w14:paraId="2A472DD4" w14:textId="77777777" w:rsidR="00D0045F" w:rsidRDefault="00D0045F" w:rsidP="00D0045F"/>
    <w:p w14:paraId="4E947E91" w14:textId="07B5D58B" w:rsidR="00D0045F" w:rsidRPr="00D0045F" w:rsidRDefault="00D0045F" w:rsidP="00D0045F">
      <w:r>
        <w:t xml:space="preserve">5.3. </w:t>
      </w:r>
      <w:r>
        <w:rPr>
          <w:rFonts w:hint="eastAsia"/>
        </w:rPr>
        <w:t>Теоретико</w:t>
      </w:r>
      <w:r>
        <w:t>-</w:t>
      </w:r>
      <w:r>
        <w:rPr>
          <w:rFonts w:hint="eastAsia"/>
        </w:rPr>
        <w:t>методологические</w:t>
      </w:r>
      <w:r>
        <w:t xml:space="preserve"> </w:t>
      </w:r>
      <w:r>
        <w:rPr>
          <w:rFonts w:hint="eastAsia"/>
        </w:rPr>
        <w:t>и</w:t>
      </w:r>
      <w:r>
        <w:t xml:space="preserve"> </w:t>
      </w:r>
      <w:r>
        <w:rPr>
          <w:rFonts w:hint="eastAsia"/>
        </w:rPr>
        <w:t>прикладные</w:t>
      </w:r>
      <w:r>
        <w:t xml:space="preserve"> </w:t>
      </w:r>
      <w:r>
        <w:rPr>
          <w:rFonts w:hint="eastAsia"/>
        </w:rPr>
        <w:t>составляющие</w:t>
      </w:r>
      <w:r>
        <w:t xml:space="preserve"> </w:t>
      </w:r>
      <w:r>
        <w:rPr>
          <w:rFonts w:hint="eastAsia"/>
        </w:rPr>
        <w:t>формирования</w:t>
      </w:r>
      <w:r>
        <w:t xml:space="preserve"> </w:t>
      </w:r>
      <w:r>
        <w:rPr>
          <w:rFonts w:hint="eastAsia"/>
        </w:rPr>
        <w:t>показателей</w:t>
      </w:r>
      <w:r>
        <w:t xml:space="preserve"> </w:t>
      </w:r>
      <w:r>
        <w:rPr>
          <w:rFonts w:hint="eastAsia"/>
        </w:rPr>
        <w:t>комплексной</w:t>
      </w:r>
      <w:r>
        <w:t xml:space="preserve"> </w:t>
      </w:r>
      <w:r>
        <w:rPr>
          <w:rFonts w:hint="eastAsia"/>
        </w:rPr>
        <w:t>оценки</w:t>
      </w:r>
      <w:r>
        <w:t xml:space="preserve"> </w:t>
      </w:r>
      <w:r>
        <w:rPr>
          <w:rFonts w:hint="eastAsia"/>
        </w:rPr>
        <w:t>эффективности</w:t>
      </w:r>
      <w:r>
        <w:t xml:space="preserve"> </w:t>
      </w:r>
      <w:r>
        <w:rPr>
          <w:rFonts w:hint="eastAsia"/>
        </w:rPr>
        <w:t>деятельности</w:t>
      </w:r>
      <w:r>
        <w:t xml:space="preserve"> </w:t>
      </w:r>
      <w:r>
        <w:rPr>
          <w:rFonts w:hint="eastAsia"/>
        </w:rPr>
        <w:t>службы</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sectPr w:rsidR="00D0045F" w:rsidRPr="00D0045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49482" w14:textId="77777777" w:rsidR="00852AD5" w:rsidRPr="008D1934" w:rsidRDefault="00852AD5">
      <w:pPr>
        <w:spacing w:after="0" w:line="240" w:lineRule="auto"/>
      </w:pPr>
      <w:r w:rsidRPr="008D1934">
        <w:separator/>
      </w:r>
    </w:p>
  </w:endnote>
  <w:endnote w:type="continuationSeparator" w:id="0">
    <w:p w14:paraId="310B71ED" w14:textId="77777777" w:rsidR="00852AD5" w:rsidRPr="008D1934" w:rsidRDefault="00852AD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6833A" w14:textId="77777777" w:rsidR="00852AD5" w:rsidRPr="008D1934" w:rsidRDefault="00852AD5"/>
    <w:p w14:paraId="39850284" w14:textId="77777777" w:rsidR="00852AD5" w:rsidRPr="008D1934" w:rsidRDefault="00852AD5"/>
    <w:p w14:paraId="3EBE4F81" w14:textId="77777777" w:rsidR="00852AD5" w:rsidRPr="008D1934" w:rsidRDefault="00852AD5"/>
    <w:p w14:paraId="25FCE1A1" w14:textId="77777777" w:rsidR="00852AD5" w:rsidRPr="008D1934" w:rsidRDefault="00852AD5"/>
    <w:p w14:paraId="7168A830" w14:textId="77777777" w:rsidR="00852AD5" w:rsidRPr="008D1934" w:rsidRDefault="00852AD5"/>
    <w:p w14:paraId="57093D4F" w14:textId="77777777" w:rsidR="00852AD5" w:rsidRPr="008D1934" w:rsidRDefault="00852AD5"/>
    <w:p w14:paraId="1881F3EA" w14:textId="77777777" w:rsidR="00852AD5" w:rsidRPr="008D1934" w:rsidRDefault="00852AD5">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3DF6FD0D" wp14:editId="4756A4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F0D97" w14:textId="77777777" w:rsidR="00852AD5" w:rsidRPr="008D1934" w:rsidRDefault="00852A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F6FD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3F0D97" w14:textId="77777777" w:rsidR="00852AD5" w:rsidRPr="008D1934" w:rsidRDefault="00852AD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C772748" w14:textId="77777777" w:rsidR="00852AD5" w:rsidRPr="008D1934" w:rsidRDefault="00852AD5"/>
    <w:p w14:paraId="122AD5BE" w14:textId="77777777" w:rsidR="00852AD5" w:rsidRPr="008D1934" w:rsidRDefault="00852AD5"/>
    <w:p w14:paraId="105692AC" w14:textId="77777777" w:rsidR="00852AD5" w:rsidRPr="008D1934" w:rsidRDefault="00852AD5">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61EDFB9A" wp14:editId="01DA2A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2ED6" w14:textId="77777777" w:rsidR="00852AD5" w:rsidRPr="008D1934" w:rsidRDefault="00852AD5"/>
                          <w:p w14:paraId="2952869C" w14:textId="77777777" w:rsidR="00852AD5" w:rsidRPr="008D1934" w:rsidRDefault="00852AD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DFB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352ED6" w14:textId="77777777" w:rsidR="00852AD5" w:rsidRPr="008D1934" w:rsidRDefault="00852AD5"/>
                    <w:p w14:paraId="2952869C" w14:textId="77777777" w:rsidR="00852AD5" w:rsidRPr="008D1934" w:rsidRDefault="00852AD5">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445903F" w14:textId="77777777" w:rsidR="00852AD5" w:rsidRPr="008D1934" w:rsidRDefault="00852AD5"/>
    <w:p w14:paraId="5BBBB0D4" w14:textId="77777777" w:rsidR="00852AD5" w:rsidRPr="008D1934" w:rsidRDefault="00852AD5">
      <w:pPr>
        <w:rPr>
          <w:sz w:val="2"/>
          <w:szCs w:val="2"/>
        </w:rPr>
      </w:pPr>
    </w:p>
    <w:p w14:paraId="4A7B9D17" w14:textId="77777777" w:rsidR="00852AD5" w:rsidRPr="008D1934" w:rsidRDefault="00852AD5"/>
    <w:p w14:paraId="034660AA" w14:textId="77777777" w:rsidR="00852AD5" w:rsidRPr="008D1934" w:rsidRDefault="00852AD5">
      <w:pPr>
        <w:spacing w:after="0" w:line="240" w:lineRule="auto"/>
      </w:pPr>
    </w:p>
  </w:footnote>
  <w:footnote w:type="continuationSeparator" w:id="0">
    <w:p w14:paraId="41CF0003" w14:textId="77777777" w:rsidR="00852AD5" w:rsidRPr="008D1934" w:rsidRDefault="00852AD5">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AD5"/>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28706</TotalTime>
  <Pages>2</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4307</cp:revision>
  <cp:lastPrinted>2009-02-06T05:36:00Z</cp:lastPrinted>
  <dcterms:created xsi:type="dcterms:W3CDTF">2024-04-09T10:20:00Z</dcterms:created>
  <dcterms:modified xsi:type="dcterms:W3CDTF">2024-05-12T10:27:00Z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