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56F7B" w:rsidRDefault="00E56F7B" w:rsidP="00E56F7B">
      <w:r w:rsidRPr="005B1D4A">
        <w:rPr>
          <w:rFonts w:ascii="Times New Roman" w:eastAsia="Calibri" w:hAnsi="Times New Roman" w:cs="Times New Roman"/>
          <w:b/>
          <w:sz w:val="24"/>
          <w:szCs w:val="24"/>
        </w:rPr>
        <w:t>Гриб Катерина Євгеніївна</w:t>
      </w:r>
      <w:r w:rsidRPr="005B1D4A">
        <w:rPr>
          <w:rFonts w:ascii="Times New Roman" w:eastAsia="Calibri" w:hAnsi="Times New Roman" w:cs="Times New Roman"/>
          <w:sz w:val="24"/>
          <w:szCs w:val="24"/>
        </w:rPr>
        <w:t>, вчитель англійської мови середньої загальноосвітньої щколи № 63 м. Львова. Назва дисертації:</w:t>
      </w:r>
      <w:r w:rsidRPr="005B1D4A">
        <w:rPr>
          <w:rFonts w:ascii="Times New Roman" w:eastAsia="Calibri" w:hAnsi="Times New Roman" w:cs="Times New Roman"/>
          <w:bCs/>
          <w:sz w:val="24"/>
          <w:szCs w:val="24"/>
        </w:rPr>
        <w:t xml:space="preserve"> </w:t>
      </w:r>
      <w:r w:rsidRPr="005B1D4A">
        <w:rPr>
          <w:rFonts w:ascii="Times New Roman" w:eastAsia="Calibri" w:hAnsi="Times New Roman" w:cs="Times New Roman"/>
          <w:sz w:val="24"/>
          <w:szCs w:val="24"/>
        </w:rPr>
        <w:t>«</w:t>
      </w:r>
      <w:r w:rsidRPr="005B1D4A">
        <w:rPr>
          <w:rFonts w:ascii="Times New Roman" w:eastAsia="Times New Roman" w:hAnsi="Times New Roman" w:cs="Times New Roman"/>
          <w:sz w:val="24"/>
          <w:szCs w:val="24"/>
          <w:lang w:eastAsia="ru-RU"/>
        </w:rPr>
        <w:t>Правове регулювання атестації працівників освіти</w:t>
      </w:r>
      <w:r w:rsidRPr="005B1D4A">
        <w:rPr>
          <w:rFonts w:ascii="Times New Roman" w:eastAsia="Calibri" w:hAnsi="Times New Roman" w:cs="Times New Roman"/>
          <w:color w:val="000000"/>
          <w:sz w:val="24"/>
          <w:szCs w:val="24"/>
          <w:shd w:val="clear" w:color="auto" w:fill="FFFFFF"/>
        </w:rPr>
        <w:t>»</w:t>
      </w:r>
      <w:r w:rsidRPr="005B1D4A">
        <w:rPr>
          <w:rFonts w:ascii="Times New Roman" w:eastAsia="Calibri" w:hAnsi="Times New Roman" w:cs="Times New Roman"/>
          <w:sz w:val="24"/>
          <w:szCs w:val="24"/>
        </w:rPr>
        <w:t>. Шифр та назва спеціальності – 12.00.05 – трудове право; право соціального забезпечення. Спецрада – Д 35.051.03 Львівського національного університету імені Івана Франка</w:t>
      </w:r>
    </w:p>
    <w:sectPr w:rsidR="00F239A4" w:rsidRPr="00E56F7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56F7B" w:rsidRPr="00E56F7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44D05-83D9-4263-BC69-F1EB3EB1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2021-12-02T13:12:00Z</dcterms:created>
  <dcterms:modified xsi:type="dcterms:W3CDTF">2021-12-02T16:44:00Z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