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8496" w14:textId="50B105D6" w:rsidR="00554FF9" w:rsidRDefault="00D40999" w:rsidP="00D40999">
      <w:r w:rsidRPr="00D40999">
        <w:rPr>
          <w:rFonts w:hint="eastAsia"/>
        </w:rPr>
        <w:t>Лю</w:t>
      </w:r>
      <w:r w:rsidRPr="00D40999">
        <w:t xml:space="preserve"> </w:t>
      </w:r>
      <w:r w:rsidRPr="00D40999">
        <w:rPr>
          <w:rFonts w:hint="eastAsia"/>
        </w:rPr>
        <w:t>Сюелин</w:t>
      </w:r>
      <w:r>
        <w:t xml:space="preserve"> </w:t>
      </w:r>
      <w:r w:rsidRPr="00D40999">
        <w:rPr>
          <w:rFonts w:hint="eastAsia"/>
        </w:rPr>
        <w:t>Методическое</w:t>
      </w:r>
      <w:r w:rsidRPr="00D40999">
        <w:t xml:space="preserve"> </w:t>
      </w:r>
      <w:r w:rsidRPr="00D40999">
        <w:rPr>
          <w:rFonts w:hint="eastAsia"/>
        </w:rPr>
        <w:t>обеспечение</w:t>
      </w:r>
      <w:r w:rsidRPr="00D40999">
        <w:t xml:space="preserve"> "</w:t>
      </w:r>
      <w:r w:rsidRPr="00D40999">
        <w:rPr>
          <w:rFonts w:hint="eastAsia"/>
        </w:rPr>
        <w:t>сквозного</w:t>
      </w:r>
      <w:r w:rsidRPr="00D40999">
        <w:t xml:space="preserve">" </w:t>
      </w:r>
      <w:r w:rsidRPr="00D40999">
        <w:rPr>
          <w:rFonts w:hint="eastAsia"/>
        </w:rPr>
        <w:t>управления</w:t>
      </w:r>
      <w:r w:rsidRPr="00D40999">
        <w:t xml:space="preserve"> </w:t>
      </w:r>
      <w:r w:rsidRPr="00D40999">
        <w:rPr>
          <w:rFonts w:hint="eastAsia"/>
        </w:rPr>
        <w:t>развитием</w:t>
      </w:r>
      <w:r w:rsidRPr="00D40999">
        <w:t xml:space="preserve"> </w:t>
      </w:r>
      <w:r w:rsidRPr="00D40999">
        <w:rPr>
          <w:rFonts w:hint="eastAsia"/>
        </w:rPr>
        <w:t>бизнес</w:t>
      </w:r>
      <w:r w:rsidRPr="00D40999">
        <w:t>-</w:t>
      </w:r>
      <w:r w:rsidRPr="00D40999">
        <w:rPr>
          <w:rFonts w:hint="eastAsia"/>
        </w:rPr>
        <w:t>процессов</w:t>
      </w:r>
      <w:r w:rsidRPr="00D40999">
        <w:t xml:space="preserve"> </w:t>
      </w:r>
      <w:r w:rsidRPr="00D40999">
        <w:rPr>
          <w:rFonts w:hint="eastAsia"/>
        </w:rPr>
        <w:t>производственных</w:t>
      </w:r>
      <w:r w:rsidRPr="00D40999">
        <w:t xml:space="preserve"> </w:t>
      </w:r>
      <w:r w:rsidRPr="00D40999">
        <w:rPr>
          <w:rFonts w:hint="eastAsia"/>
        </w:rPr>
        <w:t>систем</w:t>
      </w:r>
      <w:r w:rsidRPr="00D40999">
        <w:t xml:space="preserve"> </w:t>
      </w:r>
      <w:r w:rsidRPr="00D40999">
        <w:rPr>
          <w:rFonts w:hint="eastAsia"/>
        </w:rPr>
        <w:t>полного</w:t>
      </w:r>
      <w:r w:rsidRPr="00D40999">
        <w:t xml:space="preserve"> </w:t>
      </w:r>
      <w:r w:rsidRPr="00D40999">
        <w:rPr>
          <w:rFonts w:hint="eastAsia"/>
        </w:rPr>
        <w:t>жизненного</w:t>
      </w:r>
      <w:r w:rsidRPr="00D40999">
        <w:t xml:space="preserve"> </w:t>
      </w:r>
      <w:r w:rsidRPr="00D40999">
        <w:rPr>
          <w:rFonts w:hint="eastAsia"/>
        </w:rPr>
        <w:t>цикла</w:t>
      </w:r>
    </w:p>
    <w:p w14:paraId="4C265D3F" w14:textId="77777777" w:rsidR="00D40999" w:rsidRDefault="00D40999" w:rsidP="00D40999">
      <w:r>
        <w:rPr>
          <w:rFonts w:hint="eastAsia"/>
        </w:rPr>
        <w:t>ОГЛАВЛЕНИЕ</w:t>
      </w:r>
      <w:r>
        <w:t xml:space="preserve"> </w:t>
      </w:r>
      <w:r>
        <w:rPr>
          <w:rFonts w:hint="eastAsia"/>
        </w:rPr>
        <w:t>ДИССЕРТАЦИИ</w:t>
      </w:r>
    </w:p>
    <w:p w14:paraId="76D424CE" w14:textId="77777777" w:rsidR="00D40999" w:rsidRDefault="00D40999" w:rsidP="00D40999">
      <w:r>
        <w:rPr>
          <w:rFonts w:hint="eastAsia"/>
        </w:rPr>
        <w:t>кандидат</w:t>
      </w:r>
      <w:r>
        <w:t xml:space="preserve"> </w:t>
      </w:r>
      <w:r>
        <w:rPr>
          <w:rFonts w:hint="eastAsia"/>
        </w:rPr>
        <w:t>наук</w:t>
      </w:r>
      <w:r>
        <w:t xml:space="preserve"> </w:t>
      </w:r>
      <w:r>
        <w:rPr>
          <w:rFonts w:hint="eastAsia"/>
        </w:rPr>
        <w:t>Лю</w:t>
      </w:r>
      <w:r>
        <w:t xml:space="preserve"> </w:t>
      </w:r>
      <w:r>
        <w:rPr>
          <w:rFonts w:hint="eastAsia"/>
        </w:rPr>
        <w:t>Сюелин</w:t>
      </w:r>
    </w:p>
    <w:p w14:paraId="4394FAC2" w14:textId="77777777" w:rsidR="00D40999" w:rsidRDefault="00D40999" w:rsidP="00D40999">
      <w:r>
        <w:rPr>
          <w:rFonts w:hint="eastAsia"/>
        </w:rPr>
        <w:t>СОДЕРЖАНИЕ</w:t>
      </w:r>
    </w:p>
    <w:p w14:paraId="4564AB22" w14:textId="77777777" w:rsidR="00D40999" w:rsidRDefault="00D40999" w:rsidP="00D40999"/>
    <w:p w14:paraId="42061C35" w14:textId="77777777" w:rsidR="00D40999" w:rsidRDefault="00D40999" w:rsidP="00D40999">
      <w:r>
        <w:rPr>
          <w:rFonts w:hint="eastAsia"/>
        </w:rPr>
        <w:t>Введение</w:t>
      </w:r>
    </w:p>
    <w:p w14:paraId="7F74E375" w14:textId="77777777" w:rsidR="00D40999" w:rsidRDefault="00D40999" w:rsidP="00D40999"/>
    <w:p w14:paraId="42470746" w14:textId="77777777" w:rsidR="00D40999" w:rsidRDefault="00D40999" w:rsidP="00D40999">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аспекты</w:t>
      </w:r>
      <w:r>
        <w:t xml:space="preserve"> </w:t>
      </w:r>
      <w:r>
        <w:rPr>
          <w:rFonts w:hint="eastAsia"/>
        </w:rPr>
        <w:t>«</w:t>
      </w:r>
      <w:r>
        <w:rPr>
          <w:rFonts w:hint="eastAsia"/>
        </w:rPr>
        <w:t>сквозного</w:t>
      </w:r>
      <w:r>
        <w:rPr>
          <w:rFonts w:hint="eastAsia"/>
        </w:rPr>
        <w:t>»</w:t>
      </w:r>
      <w:r>
        <w:t xml:space="preserve"> </w:t>
      </w:r>
      <w:r>
        <w:rPr>
          <w:rFonts w:hint="eastAsia"/>
        </w:rPr>
        <w:t>управления</w:t>
      </w:r>
      <w:r>
        <w:t xml:space="preserve"> </w:t>
      </w:r>
      <w:r>
        <w:rPr>
          <w:rFonts w:hint="eastAsia"/>
        </w:rPr>
        <w:t>бизнес</w:t>
      </w:r>
      <w:r>
        <w:t>-</w:t>
      </w:r>
      <w:r>
        <w:rPr>
          <w:rFonts w:hint="eastAsia"/>
        </w:rPr>
        <w:t>процессами</w:t>
      </w:r>
      <w:r>
        <w:t xml:space="preserve"> </w:t>
      </w:r>
      <w:r>
        <w:rPr>
          <w:rFonts w:hint="eastAsia"/>
        </w:rPr>
        <w:t>промышленных</w:t>
      </w:r>
      <w:r>
        <w:t xml:space="preserve"> </w:t>
      </w:r>
      <w:r>
        <w:rPr>
          <w:rFonts w:hint="eastAsia"/>
        </w:rPr>
        <w:t>предприятий</w:t>
      </w:r>
    </w:p>
    <w:p w14:paraId="39EEE75D" w14:textId="77777777" w:rsidR="00D40999" w:rsidRDefault="00D40999" w:rsidP="00D40999"/>
    <w:p w14:paraId="1D2EB9F2" w14:textId="77777777" w:rsidR="00D40999" w:rsidRDefault="00D40999" w:rsidP="00D40999">
      <w:r>
        <w:t xml:space="preserve">1.1 </w:t>
      </w:r>
      <w:r>
        <w:rPr>
          <w:rFonts w:hint="eastAsia"/>
        </w:rPr>
        <w:t>Теоретические</w:t>
      </w:r>
      <w:r>
        <w:t xml:space="preserve"> </w:t>
      </w:r>
      <w:r>
        <w:rPr>
          <w:rFonts w:hint="eastAsia"/>
        </w:rPr>
        <w:t>предпосылки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управления</w:t>
      </w:r>
      <w:r>
        <w:t xml:space="preserve"> </w:t>
      </w:r>
      <w:r>
        <w:rPr>
          <w:rFonts w:hint="eastAsia"/>
        </w:rPr>
        <w:t>«</w:t>
      </w:r>
      <w:r>
        <w:rPr>
          <w:rFonts w:hint="eastAsia"/>
        </w:rPr>
        <w:t>сквозными</w:t>
      </w:r>
      <w:r>
        <w:rPr>
          <w:rFonts w:hint="eastAsia"/>
        </w:rPr>
        <w:t>»</w:t>
      </w:r>
      <w:r>
        <w:t xml:space="preserve"> </w:t>
      </w:r>
      <w:r>
        <w:rPr>
          <w:rFonts w:hint="eastAsia"/>
        </w:rPr>
        <w:t>процессами</w:t>
      </w:r>
      <w:r>
        <w:t xml:space="preserve"> </w:t>
      </w:r>
      <w:r>
        <w:rPr>
          <w:rFonts w:hint="eastAsia"/>
        </w:rPr>
        <w:t>и</w:t>
      </w:r>
      <w:r>
        <w:t xml:space="preserve"> </w:t>
      </w:r>
      <w:r>
        <w:rPr>
          <w:rFonts w:hint="eastAsia"/>
        </w:rPr>
        <w:t>«</w:t>
      </w:r>
      <w:r>
        <w:rPr>
          <w:rFonts w:hint="eastAsia"/>
        </w:rPr>
        <w:t>сквозного</w:t>
      </w:r>
      <w:r>
        <w:rPr>
          <w:rFonts w:hint="eastAsia"/>
        </w:rPr>
        <w:t>»</w:t>
      </w:r>
      <w:r>
        <w:t xml:space="preserve"> </w:t>
      </w:r>
      <w:r>
        <w:rPr>
          <w:rFonts w:hint="eastAsia"/>
        </w:rPr>
        <w:t>управления</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24A0469E" w14:textId="77777777" w:rsidR="00D40999" w:rsidRDefault="00D40999" w:rsidP="00D40999"/>
    <w:p w14:paraId="33C1DCBD" w14:textId="77777777" w:rsidR="00D40999" w:rsidRDefault="00D40999" w:rsidP="00D40999">
      <w:r>
        <w:t xml:space="preserve">1.2 </w:t>
      </w:r>
      <w:r>
        <w:rPr>
          <w:rFonts w:hint="eastAsia"/>
        </w:rPr>
        <w:t>Методы</w:t>
      </w:r>
      <w:r>
        <w:t xml:space="preserve"> </w:t>
      </w:r>
      <w:r>
        <w:rPr>
          <w:rFonts w:hint="eastAsia"/>
        </w:rPr>
        <w:t>и</w:t>
      </w:r>
      <w:r>
        <w:t xml:space="preserve"> </w:t>
      </w:r>
      <w:r>
        <w:rPr>
          <w:rFonts w:hint="eastAsia"/>
        </w:rPr>
        <w:t>инструменты</w:t>
      </w:r>
      <w:r>
        <w:t xml:space="preserve"> </w:t>
      </w:r>
      <w:r>
        <w:rPr>
          <w:rFonts w:hint="eastAsia"/>
        </w:rPr>
        <w:t>проведения</w:t>
      </w:r>
      <w:r>
        <w:t xml:space="preserve"> </w:t>
      </w:r>
      <w:r>
        <w:rPr>
          <w:rFonts w:hint="eastAsia"/>
        </w:rPr>
        <w:t>реинжиниринга</w:t>
      </w:r>
    </w:p>
    <w:p w14:paraId="2F3E011F" w14:textId="77777777" w:rsidR="00D40999" w:rsidRDefault="00D40999" w:rsidP="00D40999"/>
    <w:p w14:paraId="78BDE085" w14:textId="77777777" w:rsidR="00D40999" w:rsidRDefault="00D40999" w:rsidP="00D40999">
      <w:r>
        <w:rPr>
          <w:rFonts w:hint="eastAsia"/>
        </w:rPr>
        <w:t>бизнес</w:t>
      </w:r>
      <w:r>
        <w:t>-</w:t>
      </w:r>
      <w:r>
        <w:rPr>
          <w:rFonts w:hint="eastAsia"/>
        </w:rPr>
        <w:t>процессов</w:t>
      </w:r>
      <w:r>
        <w:t xml:space="preserve"> </w:t>
      </w:r>
      <w:r>
        <w:rPr>
          <w:rFonts w:hint="eastAsia"/>
        </w:rPr>
        <w:t>при</w:t>
      </w:r>
      <w:r>
        <w:t xml:space="preserve"> </w:t>
      </w:r>
      <w:r>
        <w:rPr>
          <w:rFonts w:hint="eastAsia"/>
        </w:rPr>
        <w:t>«</w:t>
      </w:r>
      <w:r>
        <w:rPr>
          <w:rFonts w:hint="eastAsia"/>
        </w:rPr>
        <w:t>сквозном</w:t>
      </w:r>
      <w:r>
        <w:rPr>
          <w:rFonts w:hint="eastAsia"/>
        </w:rPr>
        <w:t>»</w:t>
      </w:r>
      <w:r>
        <w:t xml:space="preserve"> </w:t>
      </w:r>
      <w:r>
        <w:rPr>
          <w:rFonts w:hint="eastAsia"/>
        </w:rPr>
        <w:t>управлении</w:t>
      </w:r>
    </w:p>
    <w:p w14:paraId="275B3B7D" w14:textId="77777777" w:rsidR="00D40999" w:rsidRDefault="00D40999" w:rsidP="00D40999"/>
    <w:p w14:paraId="7205F6E9" w14:textId="77777777" w:rsidR="00D40999" w:rsidRDefault="00D40999" w:rsidP="00D40999">
      <w:r>
        <w:t xml:space="preserve">1.3 </w:t>
      </w:r>
      <w:r>
        <w:rPr>
          <w:rFonts w:hint="eastAsia"/>
        </w:rPr>
        <w:t>Выбор</w:t>
      </w:r>
      <w:r>
        <w:t xml:space="preserve"> </w:t>
      </w:r>
      <w:r>
        <w:rPr>
          <w:rFonts w:hint="eastAsia"/>
        </w:rPr>
        <w:t>программно</w:t>
      </w:r>
      <w:r>
        <w:t>-</w:t>
      </w:r>
      <w:r>
        <w:rPr>
          <w:rFonts w:hint="eastAsia"/>
        </w:rPr>
        <w:t>аналитического</w:t>
      </w:r>
      <w:r>
        <w:t xml:space="preserve"> </w:t>
      </w:r>
      <w:r>
        <w:rPr>
          <w:rFonts w:hint="eastAsia"/>
        </w:rPr>
        <w:t>инструментария</w:t>
      </w:r>
      <w:r>
        <w:t xml:space="preserve"> </w:t>
      </w:r>
      <w:r>
        <w:rPr>
          <w:rFonts w:hint="eastAsia"/>
        </w:rPr>
        <w:t>оценки</w:t>
      </w:r>
      <w:r>
        <w:t xml:space="preserve"> </w:t>
      </w:r>
      <w:r>
        <w:rPr>
          <w:rFonts w:hint="eastAsia"/>
        </w:rPr>
        <w:t>эффективности</w:t>
      </w:r>
      <w:r>
        <w:t xml:space="preserve"> </w:t>
      </w:r>
      <w:r>
        <w:rPr>
          <w:rFonts w:hint="eastAsia"/>
        </w:rPr>
        <w:t>организации</w:t>
      </w:r>
      <w:r>
        <w:t xml:space="preserve"> </w:t>
      </w:r>
      <w:r>
        <w:rPr>
          <w:rFonts w:hint="eastAsia"/>
        </w:rPr>
        <w:t>бизнес</w:t>
      </w:r>
      <w:r>
        <w:t>-</w:t>
      </w:r>
      <w:r>
        <w:rPr>
          <w:rFonts w:hint="eastAsia"/>
        </w:rPr>
        <w:t>процессов</w:t>
      </w:r>
      <w:r>
        <w:t xml:space="preserve"> </w:t>
      </w:r>
      <w:r>
        <w:rPr>
          <w:rFonts w:hint="eastAsia"/>
        </w:rPr>
        <w:t>предприятия</w:t>
      </w:r>
    </w:p>
    <w:p w14:paraId="69DE33F1" w14:textId="77777777" w:rsidR="00D40999" w:rsidRDefault="00D40999" w:rsidP="00D40999"/>
    <w:p w14:paraId="0C7B8297" w14:textId="77777777" w:rsidR="00D40999" w:rsidRDefault="00D40999" w:rsidP="00D40999">
      <w:r>
        <w:t xml:space="preserve">2 </w:t>
      </w:r>
      <w:r>
        <w:rPr>
          <w:rFonts w:hint="eastAsia"/>
        </w:rPr>
        <w:t>Оценка</w:t>
      </w:r>
      <w:r>
        <w:t xml:space="preserve"> </w:t>
      </w:r>
      <w:r>
        <w:rPr>
          <w:rFonts w:hint="eastAsia"/>
        </w:rPr>
        <w:t>бизнес</w:t>
      </w:r>
      <w:r>
        <w:t>-</w:t>
      </w:r>
      <w:r>
        <w:rPr>
          <w:rFonts w:hint="eastAsia"/>
        </w:rPr>
        <w:t>процессов</w:t>
      </w:r>
      <w:r>
        <w:t xml:space="preserve"> </w:t>
      </w:r>
      <w:r>
        <w:rPr>
          <w:rFonts w:hint="eastAsia"/>
        </w:rPr>
        <w:t>промышленного</w:t>
      </w:r>
      <w:r>
        <w:t xml:space="preserve"> </w:t>
      </w:r>
      <w:r>
        <w:rPr>
          <w:rFonts w:hint="eastAsia"/>
        </w:rPr>
        <w:t>предприятия</w:t>
      </w:r>
      <w:r>
        <w:t xml:space="preserve"> </w:t>
      </w:r>
      <w:r>
        <w:rPr>
          <w:rFonts w:hint="eastAsia"/>
        </w:rPr>
        <w:t>и</w:t>
      </w:r>
      <w:r>
        <w:t xml:space="preserve"> </w:t>
      </w:r>
      <w:r>
        <w:rPr>
          <w:rFonts w:hint="eastAsia"/>
        </w:rPr>
        <w:t>выбор</w:t>
      </w:r>
      <w:r>
        <w:t xml:space="preserve"> </w:t>
      </w:r>
      <w:r>
        <w:rPr>
          <w:rFonts w:hint="eastAsia"/>
        </w:rPr>
        <w:t>инструментальной</w:t>
      </w:r>
      <w:r>
        <w:t xml:space="preserve"> </w:t>
      </w:r>
      <w:r>
        <w:rPr>
          <w:rFonts w:hint="eastAsia"/>
        </w:rPr>
        <w:t>среды</w:t>
      </w:r>
      <w:r>
        <w:t xml:space="preserve"> </w:t>
      </w:r>
      <w:r>
        <w:rPr>
          <w:rFonts w:hint="eastAsia"/>
        </w:rPr>
        <w:t>для</w:t>
      </w:r>
      <w:r>
        <w:t xml:space="preserve"> </w:t>
      </w:r>
      <w:r>
        <w:rPr>
          <w:rFonts w:hint="eastAsia"/>
        </w:rPr>
        <w:t>их</w:t>
      </w:r>
      <w:r>
        <w:t xml:space="preserve"> </w:t>
      </w:r>
      <w:r>
        <w:rPr>
          <w:rFonts w:hint="eastAsia"/>
        </w:rPr>
        <w:t>моделирования</w:t>
      </w:r>
      <w:r>
        <w:t xml:space="preserve"> </w:t>
      </w:r>
      <w:r>
        <w:rPr>
          <w:rFonts w:hint="eastAsia"/>
        </w:rPr>
        <w:t>и</w:t>
      </w:r>
      <w:r>
        <w:t xml:space="preserve"> </w:t>
      </w:r>
      <w:r>
        <w:rPr>
          <w:rFonts w:hint="eastAsia"/>
        </w:rPr>
        <w:t>оценки</w:t>
      </w:r>
    </w:p>
    <w:p w14:paraId="794D8CC1" w14:textId="77777777" w:rsidR="00D40999" w:rsidRDefault="00D40999" w:rsidP="00D40999"/>
    <w:p w14:paraId="2F1DC745" w14:textId="77777777" w:rsidR="00D40999" w:rsidRDefault="00D40999" w:rsidP="00D40999">
      <w:r>
        <w:t xml:space="preserve">2.1 </w:t>
      </w:r>
      <w:r>
        <w:rPr>
          <w:rFonts w:hint="eastAsia"/>
        </w:rPr>
        <w:t>Оценка</w:t>
      </w:r>
      <w:r>
        <w:t xml:space="preserve"> </w:t>
      </w:r>
      <w:r>
        <w:rPr>
          <w:rFonts w:hint="eastAsia"/>
        </w:rPr>
        <w:t>важности</w:t>
      </w:r>
      <w:r>
        <w:t xml:space="preserve"> </w:t>
      </w:r>
      <w:r>
        <w:rPr>
          <w:rFonts w:hint="eastAsia"/>
        </w:rPr>
        <w:t>и</w:t>
      </w:r>
      <w:r>
        <w:t xml:space="preserve"> </w:t>
      </w:r>
      <w:r>
        <w:rPr>
          <w:rFonts w:hint="eastAsia"/>
        </w:rPr>
        <w:t>проблемности</w:t>
      </w:r>
      <w:r>
        <w:t xml:space="preserve"> </w:t>
      </w:r>
      <w:r>
        <w:rPr>
          <w:rFonts w:hint="eastAsia"/>
        </w:rPr>
        <w:t>бизнес</w:t>
      </w:r>
      <w:r>
        <w:t>-</w:t>
      </w:r>
      <w:r>
        <w:rPr>
          <w:rFonts w:hint="eastAsia"/>
        </w:rPr>
        <w:t>процессов</w:t>
      </w:r>
      <w:r>
        <w:t xml:space="preserve"> </w:t>
      </w:r>
      <w:r>
        <w:rPr>
          <w:rFonts w:hint="eastAsia"/>
        </w:rPr>
        <w:t>предприятия</w:t>
      </w:r>
    </w:p>
    <w:p w14:paraId="24725EFC" w14:textId="77777777" w:rsidR="00D40999" w:rsidRDefault="00D40999" w:rsidP="00D40999"/>
    <w:p w14:paraId="52B2B6DF" w14:textId="77777777" w:rsidR="00D40999" w:rsidRDefault="00D40999" w:rsidP="00D40999">
      <w:r>
        <w:t xml:space="preserve">2.2 </w:t>
      </w:r>
      <w:r>
        <w:rPr>
          <w:rFonts w:hint="eastAsia"/>
        </w:rPr>
        <w:t>Выбор</w:t>
      </w:r>
      <w:r>
        <w:t xml:space="preserve"> </w:t>
      </w:r>
      <w:r>
        <w:rPr>
          <w:rFonts w:hint="eastAsia"/>
        </w:rPr>
        <w:t>оптимальной</w:t>
      </w:r>
      <w:r>
        <w:t xml:space="preserve"> </w:t>
      </w:r>
      <w:r>
        <w:rPr>
          <w:rFonts w:hint="eastAsia"/>
        </w:rPr>
        <w:t>инструментальной</w:t>
      </w:r>
      <w:r>
        <w:t xml:space="preserve"> </w:t>
      </w:r>
      <w:r>
        <w:rPr>
          <w:rFonts w:hint="eastAsia"/>
        </w:rPr>
        <w:t>среды</w:t>
      </w:r>
      <w:r>
        <w:t xml:space="preserve"> </w:t>
      </w:r>
      <w:r>
        <w:rPr>
          <w:rFonts w:hint="eastAsia"/>
        </w:rPr>
        <w:t>моделирования</w:t>
      </w:r>
      <w:r>
        <w:t xml:space="preserve"> </w:t>
      </w:r>
      <w:r>
        <w:rPr>
          <w:rFonts w:hint="eastAsia"/>
        </w:rPr>
        <w:t>бизнес</w:t>
      </w:r>
      <w:r>
        <w:t>-</w:t>
      </w:r>
      <w:r>
        <w:rPr>
          <w:rFonts w:hint="eastAsia"/>
        </w:rPr>
        <w:t>процессов</w:t>
      </w:r>
      <w:r>
        <w:t xml:space="preserve"> </w:t>
      </w:r>
      <w:r>
        <w:rPr>
          <w:rFonts w:hint="eastAsia"/>
        </w:rPr>
        <w:t>предприятия</w:t>
      </w:r>
    </w:p>
    <w:p w14:paraId="2D1E743C" w14:textId="77777777" w:rsidR="00D40999" w:rsidRDefault="00D40999" w:rsidP="00D40999"/>
    <w:p w14:paraId="045DF8DE" w14:textId="77777777" w:rsidR="00D40999" w:rsidRDefault="00D40999" w:rsidP="00D40999">
      <w:r>
        <w:lastRenderedPageBreak/>
        <w:t xml:space="preserve">2.3 </w:t>
      </w:r>
      <w:r>
        <w:rPr>
          <w:rFonts w:hint="eastAsia"/>
        </w:rPr>
        <w:t>Создание</w:t>
      </w:r>
      <w:r>
        <w:t xml:space="preserve"> </w:t>
      </w:r>
      <w:r>
        <w:rPr>
          <w:rFonts w:hint="eastAsia"/>
        </w:rPr>
        <w:t>модели</w:t>
      </w:r>
      <w:r>
        <w:t xml:space="preserve"> </w:t>
      </w:r>
      <w:r>
        <w:rPr>
          <w:rFonts w:hint="eastAsia"/>
        </w:rPr>
        <w:t>бизнес</w:t>
      </w:r>
      <w:r>
        <w:t>-</w:t>
      </w:r>
      <w:r>
        <w:rPr>
          <w:rFonts w:hint="eastAsia"/>
        </w:rPr>
        <w:t>процессов</w:t>
      </w:r>
      <w:r>
        <w:t xml:space="preserve"> </w:t>
      </w:r>
      <w:r>
        <w:rPr>
          <w:rFonts w:hint="eastAsia"/>
        </w:rPr>
        <w:t>предприятия</w:t>
      </w:r>
      <w:r>
        <w:t xml:space="preserve"> </w:t>
      </w:r>
      <w:r>
        <w:rPr>
          <w:rFonts w:hint="eastAsia"/>
        </w:rPr>
        <w:t>«</w:t>
      </w:r>
      <w:r>
        <w:rPr>
          <w:rFonts w:hint="eastAsia"/>
        </w:rPr>
        <w:t>Как</w:t>
      </w:r>
      <w:r>
        <w:t xml:space="preserve"> </w:t>
      </w:r>
      <w:r>
        <w:rPr>
          <w:rFonts w:hint="eastAsia"/>
        </w:rPr>
        <w:t>есть</w:t>
      </w:r>
      <w:r>
        <w:rPr>
          <w:rFonts w:hint="eastAsia"/>
        </w:rPr>
        <w:t>»</w:t>
      </w:r>
    </w:p>
    <w:p w14:paraId="242112AC" w14:textId="77777777" w:rsidR="00D40999" w:rsidRDefault="00D40999" w:rsidP="00D40999"/>
    <w:p w14:paraId="23D628E7" w14:textId="77777777" w:rsidR="00D40999" w:rsidRDefault="00D40999" w:rsidP="00D40999">
      <w:r>
        <w:rPr>
          <w:rFonts w:hint="eastAsia"/>
        </w:rPr>
        <w:t>и</w:t>
      </w:r>
      <w:r>
        <w:t xml:space="preserve"> </w:t>
      </w:r>
      <w:r>
        <w:rPr>
          <w:rFonts w:hint="eastAsia"/>
        </w:rPr>
        <w:t>модели</w:t>
      </w:r>
      <w:r>
        <w:t xml:space="preserve"> </w:t>
      </w:r>
      <w:r>
        <w:rPr>
          <w:rFonts w:hint="eastAsia"/>
        </w:rPr>
        <w:t>«</w:t>
      </w:r>
      <w:r>
        <w:rPr>
          <w:rFonts w:hint="eastAsia"/>
        </w:rPr>
        <w:t>Как</w:t>
      </w:r>
      <w:r>
        <w:t xml:space="preserve"> </w:t>
      </w:r>
      <w:r>
        <w:rPr>
          <w:rFonts w:hint="eastAsia"/>
        </w:rPr>
        <w:t>должно</w:t>
      </w:r>
      <w:r>
        <w:t xml:space="preserve"> </w:t>
      </w:r>
      <w:r>
        <w:rPr>
          <w:rFonts w:hint="eastAsia"/>
        </w:rPr>
        <w:t>быть</w:t>
      </w:r>
      <w:r>
        <w:rPr>
          <w:rFonts w:hint="eastAsia"/>
        </w:rPr>
        <w:t>»</w:t>
      </w:r>
    </w:p>
    <w:p w14:paraId="69EBE647" w14:textId="77777777" w:rsidR="00D40999" w:rsidRDefault="00D40999" w:rsidP="00D40999"/>
    <w:p w14:paraId="19EE331F" w14:textId="77777777" w:rsidR="00D40999" w:rsidRDefault="00D40999" w:rsidP="00D40999">
      <w:r>
        <w:t xml:space="preserve">3 </w:t>
      </w:r>
      <w:r>
        <w:rPr>
          <w:rFonts w:hint="eastAsia"/>
        </w:rPr>
        <w:t>Совершенствование</w:t>
      </w:r>
      <w:r>
        <w:t xml:space="preserve"> </w:t>
      </w:r>
      <w:r>
        <w:rPr>
          <w:rFonts w:hint="eastAsia"/>
        </w:rPr>
        <w:t>бизнес</w:t>
      </w:r>
      <w:r>
        <w:t>-</w:t>
      </w:r>
      <w:r>
        <w:rPr>
          <w:rFonts w:hint="eastAsia"/>
        </w:rPr>
        <w:t>процессов</w:t>
      </w:r>
      <w:r>
        <w:t xml:space="preserve"> </w:t>
      </w:r>
      <w:r>
        <w:rPr>
          <w:rFonts w:hint="eastAsia"/>
        </w:rPr>
        <w:t>промышленного</w:t>
      </w:r>
      <w:r>
        <w:t xml:space="preserve"> </w:t>
      </w:r>
      <w:r>
        <w:rPr>
          <w:rFonts w:hint="eastAsia"/>
        </w:rPr>
        <w:t>предприятия</w:t>
      </w:r>
    </w:p>
    <w:p w14:paraId="622BF35E" w14:textId="77777777" w:rsidR="00D40999" w:rsidRDefault="00D40999" w:rsidP="00D40999"/>
    <w:p w14:paraId="4B244573" w14:textId="77777777" w:rsidR="00D40999" w:rsidRDefault="00D40999" w:rsidP="00D40999">
      <w:r>
        <w:rPr>
          <w:rFonts w:hint="eastAsia"/>
        </w:rPr>
        <w:t>на</w:t>
      </w:r>
      <w:r>
        <w:t xml:space="preserve"> </w:t>
      </w:r>
      <w:r>
        <w:rPr>
          <w:rFonts w:hint="eastAsia"/>
        </w:rPr>
        <w:t>основе</w:t>
      </w:r>
      <w:r>
        <w:t xml:space="preserve"> </w:t>
      </w:r>
      <w:r>
        <w:rPr>
          <w:rFonts w:hint="eastAsia"/>
        </w:rPr>
        <w:t>технологии</w:t>
      </w:r>
      <w:r>
        <w:t xml:space="preserve"> </w:t>
      </w:r>
      <w:r>
        <w:rPr>
          <w:rFonts w:hint="eastAsia"/>
        </w:rPr>
        <w:t>реинжиниринга</w:t>
      </w:r>
    </w:p>
    <w:p w14:paraId="4989209F" w14:textId="77777777" w:rsidR="00D40999" w:rsidRDefault="00D40999" w:rsidP="00D40999"/>
    <w:p w14:paraId="2CB5576B" w14:textId="77777777" w:rsidR="00D40999" w:rsidRDefault="00D40999" w:rsidP="00D40999">
      <w:r>
        <w:t xml:space="preserve">3.1 </w:t>
      </w:r>
      <w:r>
        <w:rPr>
          <w:rFonts w:hint="eastAsia"/>
        </w:rPr>
        <w:t>Исследование</w:t>
      </w:r>
      <w:r>
        <w:t xml:space="preserve"> </w:t>
      </w:r>
      <w:r>
        <w:rPr>
          <w:rFonts w:hint="eastAsia"/>
        </w:rPr>
        <w:t>процедуры</w:t>
      </w:r>
      <w:r>
        <w:t xml:space="preserve"> </w:t>
      </w:r>
      <w:r>
        <w:rPr>
          <w:rFonts w:hint="eastAsia"/>
        </w:rPr>
        <w:t>реинжиниринга</w:t>
      </w:r>
      <w:r>
        <w:t xml:space="preserve"> </w:t>
      </w:r>
      <w:r>
        <w:rPr>
          <w:rFonts w:hint="eastAsia"/>
        </w:rPr>
        <w:t>бизнес</w:t>
      </w:r>
      <w:r>
        <w:t>-</w:t>
      </w:r>
      <w:r>
        <w:rPr>
          <w:rFonts w:hint="eastAsia"/>
        </w:rPr>
        <w:t>процессов</w:t>
      </w:r>
    </w:p>
    <w:p w14:paraId="43E76DAD" w14:textId="77777777" w:rsidR="00D40999" w:rsidRDefault="00D40999" w:rsidP="00D40999"/>
    <w:p w14:paraId="20675C78" w14:textId="77777777" w:rsidR="00D40999" w:rsidRDefault="00D40999" w:rsidP="00D40999">
      <w:r>
        <w:rPr>
          <w:rFonts w:hint="eastAsia"/>
        </w:rPr>
        <w:t>предприятия</w:t>
      </w:r>
      <w:r>
        <w:t xml:space="preserve"> </w:t>
      </w:r>
      <w:r>
        <w:rPr>
          <w:rFonts w:hint="eastAsia"/>
        </w:rPr>
        <w:t>при</w:t>
      </w:r>
      <w:r>
        <w:t xml:space="preserve"> </w:t>
      </w:r>
      <w:r>
        <w:rPr>
          <w:rFonts w:hint="eastAsia"/>
        </w:rPr>
        <w:t>реализации</w:t>
      </w:r>
      <w:r>
        <w:t xml:space="preserve"> </w:t>
      </w:r>
      <w:r>
        <w:rPr>
          <w:rFonts w:hint="eastAsia"/>
        </w:rPr>
        <w:t>«</w:t>
      </w:r>
      <w:r>
        <w:rPr>
          <w:rFonts w:hint="eastAsia"/>
        </w:rPr>
        <w:t>сквозного</w:t>
      </w:r>
      <w:r>
        <w:rPr>
          <w:rFonts w:hint="eastAsia"/>
        </w:rPr>
        <w:t>»</w:t>
      </w:r>
      <w:r>
        <w:t xml:space="preserve"> </w:t>
      </w:r>
      <w:r>
        <w:rPr>
          <w:rFonts w:hint="eastAsia"/>
        </w:rPr>
        <w:t>управления</w:t>
      </w:r>
    </w:p>
    <w:p w14:paraId="38531A2C" w14:textId="77777777" w:rsidR="00D40999" w:rsidRDefault="00D40999" w:rsidP="00D40999"/>
    <w:p w14:paraId="671FD4C3" w14:textId="77777777" w:rsidR="00D40999" w:rsidRDefault="00D40999" w:rsidP="00D40999">
      <w:r>
        <w:t xml:space="preserve">3.2. </w:t>
      </w:r>
      <w:r>
        <w:rPr>
          <w:rFonts w:hint="eastAsia"/>
        </w:rPr>
        <w:t>Разработка</w:t>
      </w:r>
      <w:r>
        <w:t xml:space="preserve"> </w:t>
      </w:r>
      <w:r>
        <w:rPr>
          <w:rFonts w:hint="eastAsia"/>
        </w:rPr>
        <w:t>и</w:t>
      </w:r>
      <w:r>
        <w:t xml:space="preserve"> </w:t>
      </w:r>
      <w:r>
        <w:rPr>
          <w:rFonts w:hint="eastAsia"/>
        </w:rPr>
        <w:t>оценка</w:t>
      </w:r>
      <w:r>
        <w:t xml:space="preserve"> </w:t>
      </w:r>
      <w:r>
        <w:rPr>
          <w:rFonts w:hint="eastAsia"/>
        </w:rPr>
        <w:t>бизнес</w:t>
      </w:r>
      <w:r>
        <w:t>-</w:t>
      </w:r>
      <w:r>
        <w:rPr>
          <w:rFonts w:hint="eastAsia"/>
        </w:rPr>
        <w:t>модели</w:t>
      </w:r>
      <w:r>
        <w:t xml:space="preserve"> </w:t>
      </w:r>
      <w:r>
        <w:rPr>
          <w:rFonts w:hint="eastAsia"/>
        </w:rPr>
        <w:t>финансовых</w:t>
      </w:r>
      <w:r>
        <w:t xml:space="preserve"> </w:t>
      </w:r>
      <w:r>
        <w:rPr>
          <w:rFonts w:hint="eastAsia"/>
        </w:rPr>
        <w:t>результатов</w:t>
      </w:r>
    </w:p>
    <w:p w14:paraId="4B322151" w14:textId="77777777" w:rsidR="00D40999" w:rsidRDefault="00D40999" w:rsidP="00D40999"/>
    <w:p w14:paraId="5D351084" w14:textId="77777777" w:rsidR="00D40999" w:rsidRDefault="00D40999" w:rsidP="00D40999">
      <w:r>
        <w:rPr>
          <w:rFonts w:hint="eastAsia"/>
        </w:rPr>
        <w:t>деятельности</w:t>
      </w:r>
      <w:r>
        <w:t xml:space="preserve"> </w:t>
      </w:r>
      <w:r>
        <w:rPr>
          <w:rFonts w:hint="eastAsia"/>
        </w:rPr>
        <w:t>промышленного</w:t>
      </w:r>
      <w:r>
        <w:t xml:space="preserve"> </w:t>
      </w:r>
      <w:r>
        <w:rPr>
          <w:rFonts w:hint="eastAsia"/>
        </w:rPr>
        <w:t>предприятия</w:t>
      </w:r>
    </w:p>
    <w:p w14:paraId="57C78DF7" w14:textId="77777777" w:rsidR="00D40999" w:rsidRDefault="00D40999" w:rsidP="00D40999"/>
    <w:p w14:paraId="1D9E19CB" w14:textId="77777777" w:rsidR="00D40999" w:rsidRDefault="00D40999" w:rsidP="00D40999">
      <w:r>
        <w:rPr>
          <w:rFonts w:hint="eastAsia"/>
        </w:rPr>
        <w:t>Заключение</w:t>
      </w:r>
    </w:p>
    <w:p w14:paraId="55504B26" w14:textId="77777777" w:rsidR="00D40999" w:rsidRDefault="00D40999" w:rsidP="00D40999"/>
    <w:p w14:paraId="045FD8CF" w14:textId="77777777" w:rsidR="00D40999" w:rsidRDefault="00D40999" w:rsidP="00D40999">
      <w:r>
        <w:rPr>
          <w:rFonts w:hint="eastAsia"/>
        </w:rPr>
        <w:t>Список</w:t>
      </w:r>
      <w:r>
        <w:t xml:space="preserve"> </w:t>
      </w:r>
      <w:r>
        <w:rPr>
          <w:rFonts w:hint="eastAsia"/>
        </w:rPr>
        <w:t>использованных</w:t>
      </w:r>
      <w:r>
        <w:t xml:space="preserve"> </w:t>
      </w:r>
      <w:r>
        <w:rPr>
          <w:rFonts w:hint="eastAsia"/>
        </w:rPr>
        <w:t>источников</w:t>
      </w:r>
    </w:p>
    <w:p w14:paraId="6C0D352B" w14:textId="77777777" w:rsidR="00D40999" w:rsidRDefault="00D40999" w:rsidP="00D40999"/>
    <w:p w14:paraId="6E93D450" w14:textId="51BDA6C2" w:rsidR="00D40999" w:rsidRPr="00D40999" w:rsidRDefault="00D40999" w:rsidP="00D40999">
      <w:r>
        <w:rPr>
          <w:rFonts w:hint="eastAsia"/>
        </w:rPr>
        <w:t>Приложения</w:t>
      </w:r>
    </w:p>
    <w:sectPr w:rsidR="00D40999" w:rsidRPr="00D40999" w:rsidSect="009D6D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2B92" w14:textId="77777777" w:rsidR="009D6D80" w:rsidRDefault="009D6D80">
      <w:pPr>
        <w:spacing w:after="0" w:line="240" w:lineRule="auto"/>
      </w:pPr>
      <w:r>
        <w:separator/>
      </w:r>
    </w:p>
  </w:endnote>
  <w:endnote w:type="continuationSeparator" w:id="0">
    <w:p w14:paraId="1F0DC578" w14:textId="77777777" w:rsidR="009D6D80" w:rsidRDefault="009D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A61F" w14:textId="77777777" w:rsidR="009D6D80" w:rsidRDefault="009D6D80"/>
    <w:p w14:paraId="6A17C2C2" w14:textId="77777777" w:rsidR="009D6D80" w:rsidRDefault="009D6D80"/>
    <w:p w14:paraId="2C9781F7" w14:textId="77777777" w:rsidR="009D6D80" w:rsidRDefault="009D6D80"/>
    <w:p w14:paraId="4B61B360" w14:textId="77777777" w:rsidR="009D6D80" w:rsidRDefault="009D6D80"/>
    <w:p w14:paraId="7E2B511F" w14:textId="77777777" w:rsidR="009D6D80" w:rsidRDefault="009D6D80"/>
    <w:p w14:paraId="5ED41E00" w14:textId="77777777" w:rsidR="009D6D80" w:rsidRDefault="009D6D80"/>
    <w:p w14:paraId="0A8FDD11" w14:textId="77777777" w:rsidR="009D6D80" w:rsidRDefault="009D6D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97C7AA" wp14:editId="3DD3A1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6A602" w14:textId="77777777" w:rsidR="009D6D80" w:rsidRDefault="009D6D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7C7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D6A602" w14:textId="77777777" w:rsidR="009D6D80" w:rsidRDefault="009D6D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207A57" w14:textId="77777777" w:rsidR="009D6D80" w:rsidRDefault="009D6D80"/>
    <w:p w14:paraId="1502390B" w14:textId="77777777" w:rsidR="009D6D80" w:rsidRDefault="009D6D80"/>
    <w:p w14:paraId="115321E2" w14:textId="77777777" w:rsidR="009D6D80" w:rsidRDefault="009D6D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EB2014" wp14:editId="293A93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6BD7" w14:textId="77777777" w:rsidR="009D6D80" w:rsidRDefault="009D6D80"/>
                          <w:p w14:paraId="1A2ADA2B" w14:textId="77777777" w:rsidR="009D6D80" w:rsidRDefault="009D6D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EB20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796BD7" w14:textId="77777777" w:rsidR="009D6D80" w:rsidRDefault="009D6D80"/>
                    <w:p w14:paraId="1A2ADA2B" w14:textId="77777777" w:rsidR="009D6D80" w:rsidRDefault="009D6D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478822" w14:textId="77777777" w:rsidR="009D6D80" w:rsidRDefault="009D6D80"/>
    <w:p w14:paraId="7C3E608E" w14:textId="77777777" w:rsidR="009D6D80" w:rsidRDefault="009D6D80">
      <w:pPr>
        <w:rPr>
          <w:sz w:val="2"/>
          <w:szCs w:val="2"/>
        </w:rPr>
      </w:pPr>
    </w:p>
    <w:p w14:paraId="000B307C" w14:textId="77777777" w:rsidR="009D6D80" w:rsidRDefault="009D6D80"/>
    <w:p w14:paraId="484FB321" w14:textId="77777777" w:rsidR="009D6D80" w:rsidRDefault="009D6D80">
      <w:pPr>
        <w:spacing w:after="0" w:line="240" w:lineRule="auto"/>
      </w:pPr>
    </w:p>
  </w:footnote>
  <w:footnote w:type="continuationSeparator" w:id="0">
    <w:p w14:paraId="3FACDF3D" w14:textId="77777777" w:rsidR="009D6D80" w:rsidRDefault="009D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D80"/>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10053</TotalTime>
  <Pages>2</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1502</cp:revision>
  <cp:lastPrinted>2009-02-06T05:36:00Z</cp:lastPrinted>
  <dcterms:created xsi:type="dcterms:W3CDTF">2024-04-09T10:20:00Z</dcterms:created>
  <dcterms:modified xsi:type="dcterms:W3CDTF">2024-04-22T17:59:00Z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