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02" w:rsidRDefault="00836C02" w:rsidP="00836C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Булах Марина Олексіївна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836C02" w:rsidRDefault="00836C02" w:rsidP="00836C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зовнішнього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контролю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безпеки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руху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p>
    <w:p w:rsidR="00836C02" w:rsidRDefault="00836C02" w:rsidP="00836C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залізничному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(275 </w:t>
      </w:r>
      <w:r>
        <w:rPr>
          <w:rFonts w:ascii="CIDFont+F4" w:eastAsia="CIDFont+F4" w:hAnsi="CIDFont+F3" w:cs="CIDFont+F4" w:hint="eastAsia"/>
          <w:kern w:val="0"/>
          <w:sz w:val="28"/>
          <w:szCs w:val="28"/>
          <w:lang w:eastAsia="ru-RU"/>
        </w:rPr>
        <w:t>Транспортні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видами</w:t>
      </w:r>
      <w:r>
        <w:rPr>
          <w:rFonts w:ascii="CIDFont+F4" w:eastAsia="CIDFont+F4" w:hAnsi="CIDFont+F3" w:cs="CIDFont+F4"/>
          <w:kern w:val="0"/>
          <w:sz w:val="28"/>
          <w:szCs w:val="28"/>
          <w:lang w:eastAsia="ru-RU"/>
        </w:rPr>
        <w:t>)).</w:t>
      </w:r>
    </w:p>
    <w:p w:rsidR="00836C02" w:rsidRDefault="00836C02" w:rsidP="00836C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08.820.003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Дніпровському</w:t>
      </w:r>
    </w:p>
    <w:p w:rsidR="00836C02" w:rsidRDefault="00836C02" w:rsidP="00836C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залізничного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w:t>
      </w:r>
    </w:p>
    <w:p w:rsidR="00CC2878" w:rsidRPr="00836C02" w:rsidRDefault="00836C02" w:rsidP="00836C02">
      <w:r>
        <w:rPr>
          <w:rFonts w:ascii="CIDFont+F4" w:eastAsia="CIDFont+F4" w:hAnsi="CIDFont+F3" w:cs="CIDFont+F4" w:hint="eastAsia"/>
          <w:kern w:val="0"/>
          <w:sz w:val="28"/>
          <w:szCs w:val="28"/>
          <w:lang w:eastAsia="ru-RU"/>
        </w:rPr>
        <w:t>Лазаряна</w:t>
      </w:r>
    </w:p>
    <w:sectPr w:rsidR="00CC2878" w:rsidRPr="00836C0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836C02" w:rsidRPr="00836C0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AED76-C91F-4411-876D-3B830D1A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2263</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168</cp:revision>
  <cp:lastPrinted>2009-02-06T05:36:00Z</cp:lastPrinted>
  <dcterms:created xsi:type="dcterms:W3CDTF">2021-10-06T19:07:00Z</dcterms:created>
  <dcterms:modified xsi:type="dcterms:W3CDTF">2021-10-08T18:34:00Z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