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350E1" w14:textId="7597FF47" w:rsidR="00DF5E1C" w:rsidRDefault="0012540D" w:rsidP="0012540D">
      <w:r w:rsidRPr="0012540D">
        <w:rPr>
          <w:rFonts w:hint="eastAsia"/>
        </w:rPr>
        <w:t>Стафилодермия</w:t>
      </w:r>
      <w:r w:rsidRPr="0012540D">
        <w:t xml:space="preserve"> </w:t>
      </w:r>
      <w:r w:rsidRPr="0012540D">
        <w:rPr>
          <w:rFonts w:hint="eastAsia"/>
        </w:rPr>
        <w:t>собак</w:t>
      </w:r>
      <w:r w:rsidRPr="0012540D">
        <w:t xml:space="preserve">: </w:t>
      </w:r>
      <w:r w:rsidRPr="0012540D">
        <w:rPr>
          <w:rFonts w:hint="eastAsia"/>
        </w:rPr>
        <w:t>Эпизоотология</w:t>
      </w:r>
      <w:r w:rsidRPr="0012540D">
        <w:t xml:space="preserve">, </w:t>
      </w:r>
      <w:r w:rsidRPr="0012540D">
        <w:rPr>
          <w:rFonts w:hint="eastAsia"/>
        </w:rPr>
        <w:t>клиническое</w:t>
      </w:r>
      <w:r w:rsidRPr="0012540D">
        <w:t xml:space="preserve"> </w:t>
      </w:r>
      <w:r w:rsidRPr="0012540D">
        <w:rPr>
          <w:rFonts w:hint="eastAsia"/>
        </w:rPr>
        <w:t>проявление</w:t>
      </w:r>
      <w:r w:rsidRPr="0012540D">
        <w:t xml:space="preserve"> </w:t>
      </w:r>
      <w:r w:rsidRPr="0012540D">
        <w:rPr>
          <w:rFonts w:hint="eastAsia"/>
        </w:rPr>
        <w:t>и</w:t>
      </w:r>
      <w:r w:rsidRPr="0012540D">
        <w:t xml:space="preserve"> </w:t>
      </w:r>
      <w:r w:rsidRPr="0012540D">
        <w:rPr>
          <w:rFonts w:hint="eastAsia"/>
        </w:rPr>
        <w:t>терапия</w:t>
      </w:r>
      <w:r>
        <w:t xml:space="preserve"> </w:t>
      </w:r>
      <w:r w:rsidRPr="0012540D">
        <w:rPr>
          <w:rFonts w:hint="eastAsia"/>
        </w:rPr>
        <w:t>Терехова</w:t>
      </w:r>
      <w:r w:rsidRPr="0012540D">
        <w:t xml:space="preserve">, </w:t>
      </w:r>
      <w:r w:rsidRPr="0012540D">
        <w:rPr>
          <w:rFonts w:hint="eastAsia"/>
        </w:rPr>
        <w:t>Ольга</w:t>
      </w:r>
      <w:r w:rsidRPr="0012540D">
        <w:t xml:space="preserve"> </w:t>
      </w:r>
      <w:r w:rsidRPr="0012540D">
        <w:rPr>
          <w:rFonts w:hint="eastAsia"/>
        </w:rPr>
        <w:t>Борисовна</w:t>
      </w:r>
    </w:p>
    <w:p w14:paraId="092D46B2" w14:textId="77777777" w:rsidR="0012540D" w:rsidRDefault="0012540D" w:rsidP="0012540D">
      <w:r>
        <w:rPr>
          <w:rFonts w:hint="eastAsia"/>
        </w:rPr>
        <w:t>ОГЛАВЛЕНИЕ</w:t>
      </w:r>
      <w:r>
        <w:t xml:space="preserve"> </w:t>
      </w:r>
      <w:r>
        <w:rPr>
          <w:rFonts w:hint="eastAsia"/>
        </w:rPr>
        <w:t>ДИССЕРТАЦИИ</w:t>
      </w:r>
    </w:p>
    <w:p w14:paraId="28FDCF0A" w14:textId="77777777" w:rsidR="0012540D" w:rsidRDefault="0012540D" w:rsidP="0012540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Терехова</w:t>
      </w:r>
      <w:r>
        <w:t xml:space="preserve">, </w:t>
      </w:r>
      <w:r>
        <w:rPr>
          <w:rFonts w:hint="eastAsia"/>
        </w:rPr>
        <w:t>Ольга</w:t>
      </w:r>
      <w:r>
        <w:t xml:space="preserve"> </w:t>
      </w:r>
      <w:r>
        <w:rPr>
          <w:rFonts w:hint="eastAsia"/>
        </w:rPr>
        <w:t>Борисовна</w:t>
      </w:r>
    </w:p>
    <w:p w14:paraId="2BFC8B33" w14:textId="77777777" w:rsidR="0012540D" w:rsidRDefault="0012540D" w:rsidP="0012540D">
      <w:r>
        <w:rPr>
          <w:rFonts w:hint="eastAsia"/>
        </w:rPr>
        <w:t>Введение</w:t>
      </w:r>
      <w:r>
        <w:t>.</w:t>
      </w:r>
    </w:p>
    <w:p w14:paraId="1274F1D5" w14:textId="77777777" w:rsidR="0012540D" w:rsidRDefault="0012540D" w:rsidP="0012540D"/>
    <w:p w14:paraId="2B6E24BD" w14:textId="77777777" w:rsidR="0012540D" w:rsidRDefault="0012540D" w:rsidP="0012540D">
      <w:r>
        <w:t xml:space="preserve">1. </w:t>
      </w:r>
      <w:r>
        <w:rPr>
          <w:rFonts w:hint="eastAsia"/>
        </w:rPr>
        <w:t>Обзор</w:t>
      </w:r>
      <w:r>
        <w:t xml:space="preserve"> </w:t>
      </w:r>
      <w:r>
        <w:rPr>
          <w:rFonts w:hint="eastAsia"/>
        </w:rPr>
        <w:t>литературы</w:t>
      </w:r>
      <w:r>
        <w:t>.</w:t>
      </w:r>
    </w:p>
    <w:p w14:paraId="3B842E84" w14:textId="77777777" w:rsidR="0012540D" w:rsidRDefault="0012540D" w:rsidP="0012540D"/>
    <w:p w14:paraId="58F95F35" w14:textId="77777777" w:rsidR="0012540D" w:rsidRDefault="0012540D" w:rsidP="0012540D">
      <w:r>
        <w:t xml:space="preserve">1.1. </w:t>
      </w:r>
      <w:r>
        <w:rPr>
          <w:rFonts w:hint="eastAsia"/>
        </w:rPr>
        <w:t>Распространение</w:t>
      </w:r>
      <w:r>
        <w:t xml:space="preserve"> </w:t>
      </w:r>
      <w:r>
        <w:rPr>
          <w:rFonts w:hint="eastAsia"/>
        </w:rPr>
        <w:t>и</w:t>
      </w:r>
      <w:r>
        <w:t xml:space="preserve"> </w:t>
      </w:r>
      <w:r>
        <w:rPr>
          <w:rFonts w:hint="eastAsia"/>
        </w:rPr>
        <w:t>эпизоотологические</w:t>
      </w:r>
      <w:r>
        <w:t xml:space="preserve"> </w:t>
      </w:r>
      <w:r>
        <w:rPr>
          <w:rFonts w:hint="eastAsia"/>
        </w:rPr>
        <w:t>критерии</w:t>
      </w:r>
      <w:r>
        <w:t xml:space="preserve"> </w:t>
      </w:r>
      <w:r>
        <w:rPr>
          <w:rFonts w:hint="eastAsia"/>
        </w:rPr>
        <w:t>гнойных</w:t>
      </w:r>
      <w:r>
        <w:t xml:space="preserve"> </w:t>
      </w:r>
      <w:r>
        <w:rPr>
          <w:rFonts w:hint="eastAsia"/>
        </w:rPr>
        <w:t>заболеваний</w:t>
      </w:r>
      <w:r>
        <w:t xml:space="preserve"> </w:t>
      </w:r>
      <w:r>
        <w:rPr>
          <w:rFonts w:hint="eastAsia"/>
        </w:rPr>
        <w:t>кожи</w:t>
      </w:r>
      <w:r>
        <w:t xml:space="preserve"> </w:t>
      </w:r>
      <w:r>
        <w:rPr>
          <w:rFonts w:hint="eastAsia"/>
        </w:rPr>
        <w:t>у</w:t>
      </w:r>
      <w:r>
        <w:t xml:space="preserve"> </w:t>
      </w:r>
      <w:r>
        <w:rPr>
          <w:rFonts w:hint="eastAsia"/>
        </w:rPr>
        <w:t>собак</w:t>
      </w:r>
      <w:r>
        <w:t>.</w:t>
      </w:r>
    </w:p>
    <w:p w14:paraId="71C66B9D" w14:textId="77777777" w:rsidR="0012540D" w:rsidRDefault="0012540D" w:rsidP="0012540D"/>
    <w:p w14:paraId="641B4D6F" w14:textId="77777777" w:rsidR="0012540D" w:rsidRDefault="0012540D" w:rsidP="0012540D">
      <w:r>
        <w:t xml:space="preserve">1.2. </w:t>
      </w:r>
      <w:r>
        <w:rPr>
          <w:rFonts w:hint="eastAsia"/>
        </w:rPr>
        <w:t>Этиологическая</w:t>
      </w:r>
      <w:r>
        <w:t xml:space="preserve"> </w:t>
      </w:r>
      <w:r>
        <w:rPr>
          <w:rFonts w:hint="eastAsia"/>
        </w:rPr>
        <w:t>структура</w:t>
      </w:r>
      <w:r>
        <w:t xml:space="preserve"> </w:t>
      </w:r>
      <w:r>
        <w:rPr>
          <w:rFonts w:hint="eastAsia"/>
        </w:rPr>
        <w:t>бактериальных</w:t>
      </w:r>
      <w:r>
        <w:t xml:space="preserve"> </w:t>
      </w:r>
      <w:r>
        <w:rPr>
          <w:rFonts w:hint="eastAsia"/>
        </w:rPr>
        <w:t>дерматитов</w:t>
      </w:r>
      <w:r>
        <w:t>.</w:t>
      </w:r>
    </w:p>
    <w:p w14:paraId="06768EA5" w14:textId="77777777" w:rsidR="0012540D" w:rsidRDefault="0012540D" w:rsidP="0012540D"/>
    <w:p w14:paraId="0D4AF1F6" w14:textId="77777777" w:rsidR="0012540D" w:rsidRDefault="0012540D" w:rsidP="0012540D">
      <w:r>
        <w:t xml:space="preserve">1.3. </w:t>
      </w:r>
      <w:r>
        <w:rPr>
          <w:rFonts w:hint="eastAsia"/>
        </w:rPr>
        <w:t>Биологические</w:t>
      </w:r>
      <w:r>
        <w:t xml:space="preserve"> </w:t>
      </w:r>
      <w:r>
        <w:rPr>
          <w:rFonts w:hint="eastAsia"/>
        </w:rPr>
        <w:t>свойства</w:t>
      </w:r>
      <w:r>
        <w:t xml:space="preserve"> </w:t>
      </w:r>
      <w:r>
        <w:rPr>
          <w:rFonts w:hint="eastAsia"/>
        </w:rPr>
        <w:t>стафилококков</w:t>
      </w:r>
      <w:r>
        <w:t>.</w:t>
      </w:r>
    </w:p>
    <w:p w14:paraId="0F312FAE" w14:textId="77777777" w:rsidR="0012540D" w:rsidRDefault="0012540D" w:rsidP="0012540D"/>
    <w:p w14:paraId="6CFEDA5C" w14:textId="77777777" w:rsidR="0012540D" w:rsidRDefault="0012540D" w:rsidP="0012540D">
      <w:r>
        <w:t xml:space="preserve">1.4. </w:t>
      </w:r>
      <w:r>
        <w:rPr>
          <w:rFonts w:hint="eastAsia"/>
        </w:rPr>
        <w:t>Механизмы</w:t>
      </w:r>
      <w:r>
        <w:t xml:space="preserve"> </w:t>
      </w:r>
      <w:r>
        <w:rPr>
          <w:rFonts w:hint="eastAsia"/>
        </w:rPr>
        <w:t>развития</w:t>
      </w:r>
      <w:r>
        <w:t xml:space="preserve"> </w:t>
      </w:r>
      <w:r>
        <w:rPr>
          <w:rFonts w:hint="eastAsia"/>
        </w:rPr>
        <w:t>стафилодермий</w:t>
      </w:r>
      <w:r>
        <w:t>.</w:t>
      </w:r>
    </w:p>
    <w:p w14:paraId="080BE573" w14:textId="77777777" w:rsidR="0012540D" w:rsidRDefault="0012540D" w:rsidP="0012540D"/>
    <w:p w14:paraId="4B6E2127" w14:textId="77777777" w:rsidR="0012540D" w:rsidRDefault="0012540D" w:rsidP="0012540D">
      <w:r>
        <w:t xml:space="preserve">1.5. </w:t>
      </w:r>
      <w:r>
        <w:rPr>
          <w:rFonts w:hint="eastAsia"/>
        </w:rPr>
        <w:t>Симптоматика</w:t>
      </w:r>
      <w:r>
        <w:t xml:space="preserve"> </w:t>
      </w:r>
      <w:r>
        <w:rPr>
          <w:rFonts w:hint="eastAsia"/>
        </w:rPr>
        <w:t>стафило</w:t>
      </w:r>
      <w:r>
        <w:t xml:space="preserve"> </w:t>
      </w:r>
      <w:r>
        <w:rPr>
          <w:rFonts w:hint="eastAsia"/>
        </w:rPr>
        <w:t>дермик</w:t>
      </w:r>
      <w:r>
        <w:t>.</w:t>
      </w:r>
    </w:p>
    <w:p w14:paraId="5AFAADBB" w14:textId="77777777" w:rsidR="0012540D" w:rsidRDefault="0012540D" w:rsidP="0012540D"/>
    <w:p w14:paraId="5DE7D398" w14:textId="77777777" w:rsidR="0012540D" w:rsidRDefault="0012540D" w:rsidP="0012540D">
      <w:r>
        <w:t xml:space="preserve">1.6.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лечения</w:t>
      </w:r>
      <w:r>
        <w:t xml:space="preserve"> </w:t>
      </w:r>
      <w:r>
        <w:rPr>
          <w:rFonts w:hint="eastAsia"/>
        </w:rPr>
        <w:t>собак</w:t>
      </w:r>
      <w:r>
        <w:t xml:space="preserve"> </w:t>
      </w:r>
      <w:r>
        <w:rPr>
          <w:rFonts w:hint="eastAsia"/>
        </w:rPr>
        <w:t>при</w:t>
      </w:r>
      <w:r>
        <w:t xml:space="preserve"> </w:t>
      </w:r>
      <w:r>
        <w:rPr>
          <w:rFonts w:hint="eastAsia"/>
        </w:rPr>
        <w:t>гнойных</w:t>
      </w:r>
      <w:r>
        <w:t xml:space="preserve"> </w:t>
      </w:r>
      <w:r>
        <w:rPr>
          <w:rFonts w:hint="eastAsia"/>
        </w:rPr>
        <w:t>поражениях</w:t>
      </w:r>
      <w:r>
        <w:t xml:space="preserve"> </w:t>
      </w:r>
      <w:r>
        <w:rPr>
          <w:rFonts w:hint="eastAsia"/>
        </w:rPr>
        <w:t>кожи</w:t>
      </w:r>
      <w:r>
        <w:t>.</w:t>
      </w:r>
    </w:p>
    <w:p w14:paraId="21AD674E" w14:textId="77777777" w:rsidR="0012540D" w:rsidRDefault="0012540D" w:rsidP="0012540D"/>
    <w:p w14:paraId="1460E332" w14:textId="77777777" w:rsidR="0012540D" w:rsidRDefault="0012540D" w:rsidP="0012540D">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63F8B00E" w14:textId="77777777" w:rsidR="0012540D" w:rsidRDefault="0012540D" w:rsidP="0012540D"/>
    <w:p w14:paraId="56870072" w14:textId="77777777" w:rsidR="0012540D" w:rsidRDefault="0012540D" w:rsidP="0012540D">
      <w:r>
        <w:t xml:space="preserve">3. </w:t>
      </w:r>
      <w:r>
        <w:rPr>
          <w:rFonts w:hint="eastAsia"/>
        </w:rPr>
        <w:t>Результаты</w:t>
      </w:r>
      <w:r>
        <w:t xml:space="preserve"> </w:t>
      </w:r>
      <w:r>
        <w:rPr>
          <w:rFonts w:hint="eastAsia"/>
        </w:rPr>
        <w:t>исследований</w:t>
      </w:r>
      <w:r>
        <w:t>.</w:t>
      </w:r>
    </w:p>
    <w:p w14:paraId="1428FCD1" w14:textId="77777777" w:rsidR="0012540D" w:rsidRDefault="0012540D" w:rsidP="0012540D"/>
    <w:p w14:paraId="0377AAE2" w14:textId="77777777" w:rsidR="0012540D" w:rsidRDefault="0012540D" w:rsidP="0012540D">
      <w:r>
        <w:t xml:space="preserve">3.1. </w:t>
      </w:r>
      <w:r>
        <w:rPr>
          <w:rFonts w:hint="eastAsia"/>
        </w:rPr>
        <w:t>Распространение</w:t>
      </w:r>
      <w:r>
        <w:t xml:space="preserve"> </w:t>
      </w:r>
      <w:r>
        <w:rPr>
          <w:rFonts w:hint="eastAsia"/>
        </w:rPr>
        <w:t>и</w:t>
      </w:r>
      <w:r>
        <w:t xml:space="preserve"> </w:t>
      </w:r>
      <w:r>
        <w:rPr>
          <w:rFonts w:hint="eastAsia"/>
        </w:rPr>
        <w:t>эпизоотология</w:t>
      </w:r>
      <w:r>
        <w:t xml:space="preserve"> </w:t>
      </w:r>
      <w:r>
        <w:rPr>
          <w:rFonts w:hint="eastAsia"/>
        </w:rPr>
        <w:t>пиодермии</w:t>
      </w:r>
      <w:r>
        <w:t xml:space="preserve"> </w:t>
      </w:r>
      <w:r>
        <w:rPr>
          <w:rFonts w:hint="eastAsia"/>
        </w:rPr>
        <w:t>у</w:t>
      </w:r>
      <w:r>
        <w:t xml:space="preserve"> </w:t>
      </w:r>
      <w:r>
        <w:rPr>
          <w:rFonts w:hint="eastAsia"/>
        </w:rPr>
        <w:t>собак</w:t>
      </w:r>
      <w:r>
        <w:t>.</w:t>
      </w:r>
    </w:p>
    <w:p w14:paraId="20E3421F" w14:textId="77777777" w:rsidR="0012540D" w:rsidRDefault="0012540D" w:rsidP="0012540D"/>
    <w:p w14:paraId="496C6492" w14:textId="77777777" w:rsidR="0012540D" w:rsidRDefault="0012540D" w:rsidP="0012540D">
      <w:r>
        <w:t xml:space="preserve">3.1.1. </w:t>
      </w:r>
      <w:r>
        <w:rPr>
          <w:rFonts w:hint="eastAsia"/>
        </w:rPr>
        <w:t>Распространение</w:t>
      </w:r>
      <w:r>
        <w:t xml:space="preserve"> </w:t>
      </w:r>
      <w:r>
        <w:rPr>
          <w:rFonts w:hint="eastAsia"/>
        </w:rPr>
        <w:t>и</w:t>
      </w:r>
      <w:r>
        <w:t xml:space="preserve"> </w:t>
      </w:r>
      <w:r>
        <w:rPr>
          <w:rFonts w:hint="eastAsia"/>
        </w:rPr>
        <w:t>нозологический</w:t>
      </w:r>
      <w:r>
        <w:t xml:space="preserve"> </w:t>
      </w:r>
      <w:r>
        <w:rPr>
          <w:rFonts w:hint="eastAsia"/>
        </w:rPr>
        <w:t>профиль</w:t>
      </w:r>
      <w:r>
        <w:t xml:space="preserve"> </w:t>
      </w:r>
      <w:r>
        <w:rPr>
          <w:rFonts w:hint="eastAsia"/>
        </w:rPr>
        <w:t>дерматитов</w:t>
      </w:r>
      <w:r>
        <w:t xml:space="preserve"> </w:t>
      </w:r>
      <w:r>
        <w:rPr>
          <w:rFonts w:hint="eastAsia"/>
        </w:rPr>
        <w:t>у</w:t>
      </w:r>
      <w:r>
        <w:t xml:space="preserve"> </w:t>
      </w:r>
      <w:r>
        <w:rPr>
          <w:rFonts w:hint="eastAsia"/>
        </w:rPr>
        <w:t>собак</w:t>
      </w:r>
      <w:r>
        <w:t xml:space="preserve"> </w:t>
      </w:r>
      <w:r>
        <w:rPr>
          <w:rFonts w:hint="eastAsia"/>
        </w:rPr>
        <w:t>в</w:t>
      </w:r>
      <w:r>
        <w:t xml:space="preserve"> </w:t>
      </w:r>
      <w:r>
        <w:rPr>
          <w:rFonts w:hint="eastAsia"/>
        </w:rPr>
        <w:t>г</w:t>
      </w:r>
      <w:r>
        <w:t>.</w:t>
      </w:r>
      <w:r>
        <w:rPr>
          <w:rFonts w:hint="eastAsia"/>
        </w:rPr>
        <w:t>Краснодаре</w:t>
      </w:r>
      <w:r>
        <w:t>.</w:t>
      </w:r>
    </w:p>
    <w:p w14:paraId="5E5B0F8D" w14:textId="77777777" w:rsidR="0012540D" w:rsidRDefault="0012540D" w:rsidP="0012540D"/>
    <w:p w14:paraId="66707E3F" w14:textId="77777777" w:rsidR="0012540D" w:rsidRDefault="0012540D" w:rsidP="0012540D">
      <w:r>
        <w:t xml:space="preserve">3 .1.2. </w:t>
      </w:r>
      <w:r>
        <w:rPr>
          <w:rFonts w:hint="eastAsia"/>
        </w:rPr>
        <w:t>Возрастные</w:t>
      </w:r>
      <w:r>
        <w:t xml:space="preserve">, </w:t>
      </w:r>
      <w:r>
        <w:rPr>
          <w:rFonts w:hint="eastAsia"/>
        </w:rPr>
        <w:t>породные</w:t>
      </w:r>
      <w:r>
        <w:t xml:space="preserve"> </w:t>
      </w:r>
      <w:r>
        <w:rPr>
          <w:rFonts w:hint="eastAsia"/>
        </w:rPr>
        <w:t>и</w:t>
      </w:r>
      <w:r>
        <w:t xml:space="preserve"> </w:t>
      </w:r>
      <w:r>
        <w:rPr>
          <w:rFonts w:hint="eastAsia"/>
        </w:rPr>
        <w:t>сезонные</w:t>
      </w:r>
      <w:r>
        <w:t xml:space="preserve"> </w:t>
      </w:r>
      <w:r>
        <w:rPr>
          <w:rFonts w:hint="eastAsia"/>
        </w:rPr>
        <w:t>особенности</w:t>
      </w:r>
      <w:r>
        <w:t xml:space="preserve"> </w:t>
      </w:r>
      <w:r>
        <w:rPr>
          <w:rFonts w:hint="eastAsia"/>
        </w:rPr>
        <w:lastRenderedPageBreak/>
        <w:t>пиедермий</w:t>
      </w:r>
      <w:r>
        <w:t xml:space="preserve"> </w:t>
      </w:r>
      <w:r>
        <w:rPr>
          <w:rFonts w:hint="eastAsia"/>
        </w:rPr>
        <w:t>у</w:t>
      </w:r>
      <w:r>
        <w:t xml:space="preserve"> </w:t>
      </w:r>
      <w:r>
        <w:rPr>
          <w:rFonts w:hint="eastAsia"/>
        </w:rPr>
        <w:t>собак</w:t>
      </w:r>
      <w:r>
        <w:t>.</w:t>
      </w:r>
    </w:p>
    <w:p w14:paraId="04A8118E" w14:textId="77777777" w:rsidR="0012540D" w:rsidRDefault="0012540D" w:rsidP="0012540D"/>
    <w:p w14:paraId="3EB61FD2" w14:textId="77777777" w:rsidR="0012540D" w:rsidRDefault="0012540D" w:rsidP="0012540D">
      <w:r>
        <w:t xml:space="preserve">3.2. </w:t>
      </w:r>
      <w:r>
        <w:rPr>
          <w:rFonts w:hint="eastAsia"/>
        </w:rPr>
        <w:t>Этиология</w:t>
      </w:r>
      <w:r>
        <w:t xml:space="preserve"> </w:t>
      </w:r>
      <w:r>
        <w:rPr>
          <w:rFonts w:hint="eastAsia"/>
        </w:rPr>
        <w:t>пиодермии</w:t>
      </w:r>
      <w:r>
        <w:t xml:space="preserve"> </w:t>
      </w:r>
      <w:r>
        <w:rPr>
          <w:rFonts w:hint="eastAsia"/>
        </w:rPr>
        <w:t>у</w:t>
      </w:r>
      <w:r>
        <w:t xml:space="preserve"> </w:t>
      </w:r>
      <w:r>
        <w:rPr>
          <w:rFonts w:hint="eastAsia"/>
        </w:rPr>
        <w:t>собак</w:t>
      </w:r>
      <w:r>
        <w:t xml:space="preserve"> </w:t>
      </w:r>
      <w:r>
        <w:rPr>
          <w:rFonts w:hint="eastAsia"/>
        </w:rPr>
        <w:t>и</w:t>
      </w:r>
      <w:r>
        <w:t xml:space="preserve"> </w:t>
      </w:r>
      <w:r>
        <w:rPr>
          <w:rFonts w:hint="eastAsia"/>
        </w:rPr>
        <w:t>биологические</w:t>
      </w:r>
      <w:r>
        <w:t xml:space="preserve"> </w:t>
      </w:r>
      <w:r>
        <w:rPr>
          <w:rFonts w:hint="eastAsia"/>
        </w:rPr>
        <w:t>свойства</w:t>
      </w:r>
      <w:r>
        <w:t xml:space="preserve"> </w:t>
      </w:r>
      <w:r>
        <w:rPr>
          <w:rFonts w:hint="eastAsia"/>
        </w:rPr>
        <w:t>возбудителя</w:t>
      </w:r>
      <w:r>
        <w:t>.</w:t>
      </w:r>
    </w:p>
    <w:p w14:paraId="6BEF8DB5" w14:textId="77777777" w:rsidR="0012540D" w:rsidRDefault="0012540D" w:rsidP="0012540D"/>
    <w:p w14:paraId="601C5176" w14:textId="77777777" w:rsidR="0012540D" w:rsidRDefault="0012540D" w:rsidP="0012540D">
      <w:r>
        <w:t xml:space="preserve">3.2.1. </w:t>
      </w:r>
      <w:r>
        <w:rPr>
          <w:rFonts w:hint="eastAsia"/>
        </w:rPr>
        <w:t>Видовой</w:t>
      </w:r>
      <w:r>
        <w:t xml:space="preserve"> </w:t>
      </w:r>
      <w:r>
        <w:rPr>
          <w:rFonts w:hint="eastAsia"/>
        </w:rPr>
        <w:t>состав</w:t>
      </w:r>
      <w:r>
        <w:t xml:space="preserve"> </w:t>
      </w:r>
      <w:r>
        <w:rPr>
          <w:rFonts w:hint="eastAsia"/>
        </w:rPr>
        <w:t>и</w:t>
      </w:r>
      <w:r>
        <w:t xml:space="preserve"> </w:t>
      </w:r>
      <w:r>
        <w:rPr>
          <w:rFonts w:hint="eastAsia"/>
        </w:rPr>
        <w:t>культуральные</w:t>
      </w:r>
      <w:r>
        <w:t xml:space="preserve"> </w:t>
      </w:r>
      <w:r>
        <w:rPr>
          <w:rFonts w:hint="eastAsia"/>
        </w:rPr>
        <w:t>свойства</w:t>
      </w:r>
      <w:r>
        <w:t xml:space="preserve"> </w:t>
      </w:r>
      <w:r>
        <w:rPr>
          <w:rFonts w:hint="eastAsia"/>
        </w:rPr>
        <w:t>стафилококков</w:t>
      </w:r>
      <w:r>
        <w:t xml:space="preserve">, </w:t>
      </w:r>
      <w:r>
        <w:rPr>
          <w:rFonts w:hint="eastAsia"/>
        </w:rPr>
        <w:t>изолированных</w:t>
      </w:r>
      <w:r>
        <w:t xml:space="preserve"> </w:t>
      </w:r>
      <w:r>
        <w:rPr>
          <w:rFonts w:hint="eastAsia"/>
        </w:rPr>
        <w:t>от</w:t>
      </w:r>
      <w:r>
        <w:t xml:space="preserve"> </w:t>
      </w:r>
      <w:r>
        <w:rPr>
          <w:rFonts w:hint="eastAsia"/>
        </w:rPr>
        <w:t>собак</w:t>
      </w:r>
      <w:r>
        <w:t xml:space="preserve"> </w:t>
      </w:r>
      <w:r>
        <w:rPr>
          <w:rFonts w:hint="eastAsia"/>
        </w:rPr>
        <w:t>при</w:t>
      </w:r>
      <w:r>
        <w:t xml:space="preserve"> </w:t>
      </w:r>
      <w:r>
        <w:rPr>
          <w:rFonts w:hint="eastAsia"/>
        </w:rPr>
        <w:t>ттиодермиях</w:t>
      </w:r>
      <w:r>
        <w:t xml:space="preserve">. 3.2.2. </w:t>
      </w:r>
      <w:r>
        <w:rPr>
          <w:rFonts w:hint="eastAsia"/>
        </w:rPr>
        <w:t>Патогенные</w:t>
      </w:r>
      <w:r>
        <w:t xml:space="preserve"> </w:t>
      </w:r>
      <w:r>
        <w:rPr>
          <w:rFonts w:hint="eastAsia"/>
        </w:rPr>
        <w:t>свойства</w:t>
      </w:r>
      <w:r>
        <w:t xml:space="preserve"> </w:t>
      </w:r>
      <w:r>
        <w:rPr>
          <w:rFonts w:hint="eastAsia"/>
        </w:rPr>
        <w:t>и</w:t>
      </w:r>
      <w:r>
        <w:t xml:space="preserve"> </w:t>
      </w:r>
      <w:r>
        <w:rPr>
          <w:rFonts w:hint="eastAsia"/>
        </w:rPr>
        <w:t>антибиотикочувствителъность</w:t>
      </w:r>
    </w:p>
    <w:p w14:paraId="396E0DAF" w14:textId="77777777" w:rsidR="0012540D" w:rsidRDefault="0012540D" w:rsidP="0012540D"/>
    <w:p w14:paraId="4E0FC90A" w14:textId="77777777" w:rsidR="0012540D" w:rsidRDefault="0012540D" w:rsidP="0012540D">
      <w:r>
        <w:t>8.</w:t>
      </w:r>
      <w:r>
        <w:rPr>
          <w:rFonts w:hint="eastAsia"/>
        </w:rPr>
        <w:t>т</w:t>
      </w:r>
      <w:r>
        <w:t>1</w:t>
      </w:r>
      <w:r>
        <w:rPr>
          <w:rFonts w:hint="eastAsia"/>
        </w:rPr>
        <w:t>егтес</w:t>
      </w:r>
      <w:r>
        <w:t>1</w:t>
      </w:r>
      <w:r>
        <w:rPr>
          <w:rFonts w:hint="eastAsia"/>
        </w:rPr>
        <w:t>шв</w:t>
      </w:r>
      <w:r>
        <w:t>.</w:t>
      </w:r>
    </w:p>
    <w:p w14:paraId="4EA07600" w14:textId="77777777" w:rsidR="0012540D" w:rsidRDefault="0012540D" w:rsidP="0012540D"/>
    <w:p w14:paraId="7CDBB104" w14:textId="77777777" w:rsidR="0012540D" w:rsidRDefault="0012540D" w:rsidP="0012540D">
      <w:r>
        <w:t xml:space="preserve">3.2.3. </w:t>
      </w:r>
      <w:r>
        <w:rPr>
          <w:rFonts w:hint="eastAsia"/>
        </w:rPr>
        <w:t>Видовой</w:t>
      </w:r>
      <w:r>
        <w:t xml:space="preserve"> </w:t>
      </w:r>
      <w:r>
        <w:rPr>
          <w:rFonts w:hint="eastAsia"/>
        </w:rPr>
        <w:t>состав</w:t>
      </w:r>
      <w:r>
        <w:t xml:space="preserve"> </w:t>
      </w:r>
      <w:r>
        <w:rPr>
          <w:rFonts w:hint="eastAsia"/>
        </w:rPr>
        <w:t>стафилококков</w:t>
      </w:r>
      <w:r>
        <w:t xml:space="preserve">, </w:t>
      </w:r>
      <w:r>
        <w:rPr>
          <w:rFonts w:hint="eastAsia"/>
        </w:rPr>
        <w:t>обитающих</w:t>
      </w:r>
      <w:r>
        <w:t xml:space="preserve"> </w:t>
      </w:r>
      <w:r>
        <w:rPr>
          <w:rFonts w:hint="eastAsia"/>
        </w:rPr>
        <w:t>на</w:t>
      </w:r>
      <w:r>
        <w:t xml:space="preserve"> </w:t>
      </w:r>
      <w:r>
        <w:rPr>
          <w:rFonts w:hint="eastAsia"/>
        </w:rPr>
        <w:t>коже</w:t>
      </w:r>
      <w:r>
        <w:t xml:space="preserve"> </w:t>
      </w:r>
      <w:r>
        <w:rPr>
          <w:rFonts w:hint="eastAsia"/>
        </w:rPr>
        <w:t>здоровых</w:t>
      </w:r>
      <w:r>
        <w:t xml:space="preserve"> </w:t>
      </w:r>
      <w:r>
        <w:rPr>
          <w:rFonts w:hint="eastAsia"/>
        </w:rPr>
        <w:t>животных</w:t>
      </w:r>
      <w:r>
        <w:t>.</w:t>
      </w:r>
    </w:p>
    <w:p w14:paraId="1322F08D" w14:textId="77777777" w:rsidR="0012540D" w:rsidRDefault="0012540D" w:rsidP="0012540D"/>
    <w:p w14:paraId="3E72FBB5" w14:textId="77777777" w:rsidR="0012540D" w:rsidRDefault="0012540D" w:rsidP="0012540D">
      <w:r>
        <w:t xml:space="preserve">3.3. </w:t>
      </w:r>
      <w:r>
        <w:rPr>
          <w:rFonts w:hint="eastAsia"/>
        </w:rPr>
        <w:t>Клиническое</w:t>
      </w:r>
      <w:r>
        <w:t xml:space="preserve"> </w:t>
      </w:r>
      <w:r>
        <w:rPr>
          <w:rFonts w:hint="eastAsia"/>
        </w:rPr>
        <w:t>проявление</w:t>
      </w:r>
      <w:r>
        <w:t xml:space="preserve"> </w:t>
      </w:r>
      <w:r>
        <w:rPr>
          <w:rFonts w:hint="eastAsia"/>
        </w:rPr>
        <w:t>и</w:t>
      </w:r>
      <w:r>
        <w:t xml:space="preserve"> </w:t>
      </w:r>
      <w:r>
        <w:rPr>
          <w:rFonts w:hint="eastAsia"/>
        </w:rPr>
        <w:t>картина</w:t>
      </w:r>
      <w:r>
        <w:t xml:space="preserve"> </w:t>
      </w:r>
      <w:r>
        <w:rPr>
          <w:rFonts w:hint="eastAsia"/>
        </w:rPr>
        <w:t>крови</w:t>
      </w:r>
      <w:r>
        <w:t xml:space="preserve"> </w:t>
      </w:r>
      <w:r>
        <w:rPr>
          <w:rFonts w:hint="eastAsia"/>
        </w:rPr>
        <w:t>при</w:t>
      </w:r>
      <w:r>
        <w:t xml:space="preserve"> </w:t>
      </w:r>
      <w:r>
        <w:rPr>
          <w:rFonts w:hint="eastAsia"/>
        </w:rPr>
        <w:t>стафило</w:t>
      </w:r>
      <w:r>
        <w:t xml:space="preserve"> </w:t>
      </w:r>
      <w:r>
        <w:rPr>
          <w:rFonts w:hint="eastAsia"/>
        </w:rPr>
        <w:t>дермии</w:t>
      </w:r>
      <w:r>
        <w:t xml:space="preserve"> </w:t>
      </w:r>
      <w:r>
        <w:rPr>
          <w:rFonts w:hint="eastAsia"/>
        </w:rPr>
        <w:t>у</w:t>
      </w:r>
      <w:r>
        <w:t xml:space="preserve"> </w:t>
      </w:r>
      <w:r>
        <w:rPr>
          <w:rFonts w:hint="eastAsia"/>
        </w:rPr>
        <w:t>собак</w:t>
      </w:r>
      <w:r>
        <w:t>.</w:t>
      </w:r>
    </w:p>
    <w:p w14:paraId="5C2F2838" w14:textId="77777777" w:rsidR="0012540D" w:rsidRDefault="0012540D" w:rsidP="0012540D"/>
    <w:p w14:paraId="1826C18A" w14:textId="77777777" w:rsidR="0012540D" w:rsidRDefault="0012540D" w:rsidP="0012540D">
      <w:r>
        <w:t xml:space="preserve">3.3.1. </w:t>
      </w:r>
      <w:r>
        <w:rPr>
          <w:rFonts w:hint="eastAsia"/>
        </w:rPr>
        <w:t>Клиническая</w:t>
      </w:r>
      <w:r>
        <w:t xml:space="preserve"> </w:t>
      </w:r>
      <w:r>
        <w:rPr>
          <w:rFonts w:hint="eastAsia"/>
        </w:rPr>
        <w:t>симптоматика</w:t>
      </w:r>
      <w:r>
        <w:t xml:space="preserve"> </w:t>
      </w:r>
      <w:r>
        <w:rPr>
          <w:rFonts w:hint="eastAsia"/>
        </w:rPr>
        <w:t>стафилодермий</w:t>
      </w:r>
      <w:r>
        <w:t>.</w:t>
      </w:r>
    </w:p>
    <w:p w14:paraId="21DB92C4" w14:textId="77777777" w:rsidR="0012540D" w:rsidRDefault="0012540D" w:rsidP="0012540D"/>
    <w:p w14:paraId="7F9A358D" w14:textId="77777777" w:rsidR="0012540D" w:rsidRDefault="0012540D" w:rsidP="0012540D">
      <w:r>
        <w:t xml:space="preserve">3 .3.2. </w:t>
      </w:r>
      <w:r>
        <w:rPr>
          <w:rFonts w:hint="eastAsia"/>
        </w:rPr>
        <w:t>Состояние</w:t>
      </w:r>
      <w:r>
        <w:t xml:space="preserve"> </w:t>
      </w:r>
      <w:r>
        <w:rPr>
          <w:rFonts w:hint="eastAsia"/>
        </w:rPr>
        <w:t>крови</w:t>
      </w:r>
      <w:r>
        <w:t xml:space="preserve"> </w:t>
      </w:r>
      <w:r>
        <w:rPr>
          <w:rFonts w:hint="eastAsia"/>
        </w:rPr>
        <w:t>собак</w:t>
      </w:r>
      <w:r>
        <w:t xml:space="preserve"> </w:t>
      </w:r>
      <w:r>
        <w:rPr>
          <w:rFonts w:hint="eastAsia"/>
        </w:rPr>
        <w:t>при</w:t>
      </w:r>
      <w:r>
        <w:t xml:space="preserve"> </w:t>
      </w:r>
      <w:r>
        <w:rPr>
          <w:rFonts w:hint="eastAsia"/>
        </w:rPr>
        <w:t>стафилодермиях</w:t>
      </w:r>
      <w:r>
        <w:t>.</w:t>
      </w:r>
    </w:p>
    <w:p w14:paraId="5A0565F2" w14:textId="77777777" w:rsidR="0012540D" w:rsidRDefault="0012540D" w:rsidP="0012540D"/>
    <w:p w14:paraId="1C24DB58" w14:textId="77777777" w:rsidR="0012540D" w:rsidRDefault="0012540D" w:rsidP="0012540D">
      <w:r>
        <w:t xml:space="preserve">3.3.2.1. </w:t>
      </w:r>
      <w:r>
        <w:rPr>
          <w:rFonts w:hint="eastAsia"/>
        </w:rPr>
        <w:t>Гематологические</w:t>
      </w:r>
      <w:r>
        <w:t xml:space="preserve"> </w:t>
      </w:r>
      <w:r>
        <w:rPr>
          <w:rFonts w:hint="eastAsia"/>
        </w:rPr>
        <w:t>показатели</w:t>
      </w:r>
      <w:r>
        <w:t xml:space="preserve"> </w:t>
      </w:r>
      <w:r>
        <w:rPr>
          <w:rFonts w:hint="eastAsia"/>
        </w:rPr>
        <w:t>крови</w:t>
      </w:r>
      <w:r>
        <w:t xml:space="preserve"> </w:t>
      </w:r>
      <w:r>
        <w:rPr>
          <w:rFonts w:hint="eastAsia"/>
        </w:rPr>
        <w:t>собак</w:t>
      </w:r>
      <w:r>
        <w:t xml:space="preserve"> </w:t>
      </w:r>
      <w:r>
        <w:rPr>
          <w:rFonts w:hint="eastAsia"/>
        </w:rPr>
        <w:t>при</w:t>
      </w:r>
      <w:r>
        <w:t xml:space="preserve"> </w:t>
      </w:r>
      <w:r>
        <w:rPr>
          <w:rFonts w:hint="eastAsia"/>
        </w:rPr>
        <w:t>стафилодер</w:t>
      </w:r>
    </w:p>
    <w:p w14:paraId="4CFF7E0F" w14:textId="77777777" w:rsidR="0012540D" w:rsidRDefault="0012540D" w:rsidP="0012540D"/>
    <w:p w14:paraId="0093DD0B" w14:textId="77777777" w:rsidR="0012540D" w:rsidRDefault="0012540D" w:rsidP="0012540D">
      <w:r>
        <w:t xml:space="preserve">3.3.2.2. </w:t>
      </w:r>
      <w:r>
        <w:rPr>
          <w:rFonts w:hint="eastAsia"/>
        </w:rPr>
        <w:t>Биохимические</w:t>
      </w:r>
      <w:r>
        <w:t xml:space="preserve"> </w:t>
      </w:r>
      <w:r>
        <w:rPr>
          <w:rFonts w:hint="eastAsia"/>
        </w:rPr>
        <w:t>показатели</w:t>
      </w:r>
      <w:r>
        <w:t xml:space="preserve"> </w:t>
      </w:r>
      <w:r>
        <w:rPr>
          <w:rFonts w:hint="eastAsia"/>
        </w:rPr>
        <w:t>крови</w:t>
      </w:r>
      <w:r>
        <w:t xml:space="preserve"> </w:t>
      </w:r>
      <w:r>
        <w:rPr>
          <w:rFonts w:hint="eastAsia"/>
        </w:rPr>
        <w:t>у</w:t>
      </w:r>
      <w:r>
        <w:t xml:space="preserve"> </w:t>
      </w:r>
      <w:r>
        <w:rPr>
          <w:rFonts w:hint="eastAsia"/>
        </w:rPr>
        <w:t>собак</w:t>
      </w:r>
      <w:r>
        <w:t xml:space="preserve"> </w:t>
      </w:r>
      <w:r>
        <w:rPr>
          <w:rFonts w:hint="eastAsia"/>
        </w:rPr>
        <w:t>со</w:t>
      </w:r>
      <w:r>
        <w:t xml:space="preserve"> </w:t>
      </w:r>
      <w:r>
        <w:rPr>
          <w:rFonts w:hint="eastAsia"/>
        </w:rPr>
        <w:t>стафилодермия</w:t>
      </w:r>
    </w:p>
    <w:p w14:paraId="4393AF6F" w14:textId="77777777" w:rsidR="0012540D" w:rsidRDefault="0012540D" w:rsidP="0012540D"/>
    <w:p w14:paraId="13BE1742" w14:textId="77777777" w:rsidR="0012540D" w:rsidRDefault="0012540D" w:rsidP="0012540D">
      <w:r>
        <w:t xml:space="preserve">3.3.2.3. </w:t>
      </w:r>
      <w:r>
        <w:rPr>
          <w:rFonts w:hint="eastAsia"/>
        </w:rPr>
        <w:t>Иммунологические</w:t>
      </w:r>
      <w:r>
        <w:t xml:space="preserve"> </w:t>
      </w:r>
      <w:r>
        <w:rPr>
          <w:rFonts w:hint="eastAsia"/>
        </w:rPr>
        <w:t>показатели</w:t>
      </w:r>
      <w:r>
        <w:t xml:space="preserve"> </w:t>
      </w:r>
      <w:r>
        <w:rPr>
          <w:rFonts w:hint="eastAsia"/>
        </w:rPr>
        <w:t>у</w:t>
      </w:r>
      <w:r>
        <w:t xml:space="preserve"> </w:t>
      </w:r>
      <w:r>
        <w:rPr>
          <w:rFonts w:hint="eastAsia"/>
        </w:rPr>
        <w:t>собак</w:t>
      </w:r>
      <w:r>
        <w:t xml:space="preserve"> </w:t>
      </w:r>
      <w:r>
        <w:rPr>
          <w:rFonts w:hint="eastAsia"/>
        </w:rPr>
        <w:t>при</w:t>
      </w:r>
      <w:r>
        <w:t xml:space="preserve"> </w:t>
      </w:r>
      <w:r>
        <w:rPr>
          <w:rFonts w:hint="eastAsia"/>
        </w:rPr>
        <w:t>стафилодер</w:t>
      </w:r>
    </w:p>
    <w:p w14:paraId="7E8F0D6C" w14:textId="77777777" w:rsidR="0012540D" w:rsidRDefault="0012540D" w:rsidP="0012540D"/>
    <w:p w14:paraId="5102EF41" w14:textId="77777777" w:rsidR="0012540D" w:rsidRDefault="0012540D" w:rsidP="0012540D">
      <w:r>
        <w:t xml:space="preserve">3.4.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терапии</w:t>
      </w:r>
      <w:r>
        <w:t xml:space="preserve"> </w:t>
      </w:r>
      <w:r>
        <w:rPr>
          <w:rFonts w:hint="eastAsia"/>
        </w:rPr>
        <w:t>собак</w:t>
      </w:r>
      <w:r>
        <w:t xml:space="preserve"> </w:t>
      </w:r>
      <w:r>
        <w:rPr>
          <w:rFonts w:hint="eastAsia"/>
        </w:rPr>
        <w:t>при</w:t>
      </w:r>
      <w:r>
        <w:t xml:space="preserve"> </w:t>
      </w:r>
      <w:r>
        <w:rPr>
          <w:rFonts w:hint="eastAsia"/>
        </w:rPr>
        <w:t>стафилодермиях</w:t>
      </w:r>
      <w:r>
        <w:t>.</w:t>
      </w:r>
    </w:p>
    <w:p w14:paraId="78A176BD" w14:textId="77777777" w:rsidR="0012540D" w:rsidRDefault="0012540D" w:rsidP="0012540D"/>
    <w:p w14:paraId="6555209A" w14:textId="77777777" w:rsidR="0012540D" w:rsidRDefault="0012540D" w:rsidP="0012540D">
      <w:r>
        <w:t xml:space="preserve">3.4 </w:t>
      </w:r>
      <w:r>
        <w:rPr>
          <w:rFonts w:hint="eastAsia"/>
        </w:rPr>
        <w:t>Л</w:t>
      </w:r>
      <w:r>
        <w:t xml:space="preserve">. </w:t>
      </w:r>
      <w:r>
        <w:rPr>
          <w:rFonts w:hint="eastAsia"/>
        </w:rPr>
        <w:t>Разработка</w:t>
      </w:r>
      <w:r>
        <w:t xml:space="preserve"> </w:t>
      </w:r>
      <w:r>
        <w:rPr>
          <w:rFonts w:hint="eastAsia"/>
        </w:rPr>
        <w:t>и</w:t>
      </w:r>
      <w:r>
        <w:t xml:space="preserve"> </w:t>
      </w:r>
      <w:r>
        <w:rPr>
          <w:rFonts w:hint="eastAsia"/>
        </w:rPr>
        <w:t>испытание</w:t>
      </w:r>
      <w:r>
        <w:t xml:space="preserve"> </w:t>
      </w:r>
      <w:r>
        <w:rPr>
          <w:rFonts w:hint="eastAsia"/>
        </w:rPr>
        <w:t>комплексного</w:t>
      </w:r>
      <w:r>
        <w:t xml:space="preserve"> </w:t>
      </w:r>
      <w:r>
        <w:rPr>
          <w:rFonts w:hint="eastAsia"/>
        </w:rPr>
        <w:t>химиотерапевтиче</w:t>
      </w:r>
      <w:r>
        <w:t>-</w:t>
      </w:r>
      <w:r>
        <w:rPr>
          <w:rFonts w:hint="eastAsia"/>
        </w:rPr>
        <w:t>ского</w:t>
      </w:r>
      <w:r>
        <w:t xml:space="preserve"> </w:t>
      </w:r>
      <w:r>
        <w:rPr>
          <w:rFonts w:hint="eastAsia"/>
        </w:rPr>
        <w:t>препарата</w:t>
      </w:r>
      <w:r>
        <w:t xml:space="preserve"> </w:t>
      </w:r>
      <w:r>
        <w:rPr>
          <w:rFonts w:hint="eastAsia"/>
        </w:rPr>
        <w:t>дермасепт</w:t>
      </w:r>
      <w:r>
        <w:t xml:space="preserve"> </w:t>
      </w:r>
      <w:r>
        <w:rPr>
          <w:rFonts w:hint="eastAsia"/>
        </w:rPr>
        <w:t>при</w:t>
      </w:r>
      <w:r>
        <w:t xml:space="preserve"> </w:t>
      </w:r>
      <w:r>
        <w:rPr>
          <w:rFonts w:hint="eastAsia"/>
        </w:rPr>
        <w:t>различных</w:t>
      </w:r>
      <w:r>
        <w:t xml:space="preserve"> </w:t>
      </w:r>
      <w:r>
        <w:rPr>
          <w:rFonts w:hint="eastAsia"/>
        </w:rPr>
        <w:t>заболеваниях</w:t>
      </w:r>
      <w:r>
        <w:t xml:space="preserve"> </w:t>
      </w:r>
      <w:r>
        <w:rPr>
          <w:rFonts w:hint="eastAsia"/>
        </w:rPr>
        <w:t>кожи</w:t>
      </w:r>
      <w:r>
        <w:t xml:space="preserve"> </w:t>
      </w:r>
      <w:r>
        <w:rPr>
          <w:rFonts w:hint="eastAsia"/>
        </w:rPr>
        <w:t>у</w:t>
      </w:r>
      <w:r>
        <w:t xml:space="preserve"> </w:t>
      </w:r>
      <w:r>
        <w:rPr>
          <w:rFonts w:hint="eastAsia"/>
        </w:rPr>
        <w:t>собак</w:t>
      </w:r>
      <w:r>
        <w:t>.</w:t>
      </w:r>
    </w:p>
    <w:p w14:paraId="0DD09C2D" w14:textId="77777777" w:rsidR="0012540D" w:rsidRDefault="0012540D" w:rsidP="0012540D"/>
    <w:p w14:paraId="170410DD" w14:textId="77777777" w:rsidR="0012540D" w:rsidRDefault="0012540D" w:rsidP="0012540D">
      <w:r>
        <w:t xml:space="preserve">3.4.2.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эффективной</w:t>
      </w:r>
      <w:r>
        <w:t xml:space="preserve"> </w:t>
      </w:r>
      <w:r>
        <w:rPr>
          <w:rFonts w:hint="eastAsia"/>
        </w:rPr>
        <w:t>схемы</w:t>
      </w:r>
      <w:r>
        <w:t xml:space="preserve"> </w:t>
      </w:r>
      <w:r>
        <w:rPr>
          <w:rFonts w:hint="eastAsia"/>
        </w:rPr>
        <w:t>фармакотерапии</w:t>
      </w:r>
      <w:r>
        <w:t xml:space="preserve"> </w:t>
      </w:r>
      <w:r>
        <w:rPr>
          <w:rFonts w:hint="eastAsia"/>
        </w:rPr>
        <w:t>и</w:t>
      </w:r>
      <w:r>
        <w:t xml:space="preserve"> </w:t>
      </w:r>
      <w:r>
        <w:rPr>
          <w:rFonts w:hint="eastAsia"/>
        </w:rPr>
        <w:t>реабилитационных</w:t>
      </w:r>
      <w:r>
        <w:t xml:space="preserve"> </w:t>
      </w:r>
      <w:r>
        <w:rPr>
          <w:rFonts w:hint="eastAsia"/>
        </w:rPr>
        <w:t>мероприятий</w:t>
      </w:r>
      <w:r>
        <w:t xml:space="preserve"> </w:t>
      </w:r>
      <w:r>
        <w:rPr>
          <w:rFonts w:hint="eastAsia"/>
        </w:rPr>
        <w:t>при</w:t>
      </w:r>
      <w:r>
        <w:t xml:space="preserve"> </w:t>
      </w:r>
      <w:r>
        <w:rPr>
          <w:rFonts w:hint="eastAsia"/>
        </w:rPr>
        <w:t>стафилодермии</w:t>
      </w:r>
      <w:r>
        <w:t xml:space="preserve"> </w:t>
      </w:r>
      <w:r>
        <w:rPr>
          <w:rFonts w:hint="eastAsia"/>
        </w:rPr>
        <w:t>у</w:t>
      </w:r>
      <w:r>
        <w:t xml:space="preserve"> </w:t>
      </w:r>
      <w:r>
        <w:rPr>
          <w:rFonts w:hint="eastAsia"/>
        </w:rPr>
        <w:t>собак</w:t>
      </w:r>
      <w:r>
        <w:t>.</w:t>
      </w:r>
    </w:p>
    <w:p w14:paraId="1207AFB3" w14:textId="77777777" w:rsidR="0012540D" w:rsidRDefault="0012540D" w:rsidP="0012540D"/>
    <w:p w14:paraId="4BEC2F75" w14:textId="77777777" w:rsidR="0012540D" w:rsidRDefault="0012540D" w:rsidP="0012540D">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3EE575A5" w14:textId="77777777" w:rsidR="0012540D" w:rsidRDefault="0012540D" w:rsidP="0012540D"/>
    <w:p w14:paraId="03DF0221" w14:textId="77777777" w:rsidR="0012540D" w:rsidRDefault="0012540D" w:rsidP="0012540D">
      <w:r>
        <w:rPr>
          <w:rFonts w:hint="eastAsia"/>
        </w:rPr>
        <w:t>Выводы</w:t>
      </w:r>
      <w:r>
        <w:t>.</w:t>
      </w:r>
    </w:p>
    <w:p w14:paraId="1D614E88" w14:textId="77777777" w:rsidR="0012540D" w:rsidRDefault="0012540D" w:rsidP="0012540D"/>
    <w:p w14:paraId="401167C5" w14:textId="390E8721" w:rsidR="0012540D" w:rsidRPr="0012540D" w:rsidRDefault="0012540D" w:rsidP="0012540D">
      <w:r>
        <w:rPr>
          <w:rFonts w:hint="eastAsia"/>
        </w:rPr>
        <w:t>Практические</w:t>
      </w:r>
      <w:r>
        <w:t xml:space="preserve"> </w:t>
      </w:r>
      <w:r>
        <w:rPr>
          <w:rFonts w:hint="eastAsia"/>
        </w:rPr>
        <w:t>предложения</w:t>
      </w:r>
      <w:r>
        <w:t>.</w:t>
      </w:r>
    </w:p>
    <w:sectPr w:rsidR="0012540D" w:rsidRPr="001254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35C8" w14:textId="77777777" w:rsidR="00A338A3" w:rsidRPr="008D1934" w:rsidRDefault="00A338A3">
      <w:pPr>
        <w:spacing w:after="0" w:line="240" w:lineRule="auto"/>
      </w:pPr>
      <w:r w:rsidRPr="008D1934">
        <w:separator/>
      </w:r>
    </w:p>
  </w:endnote>
  <w:endnote w:type="continuationSeparator" w:id="0">
    <w:p w14:paraId="00444CB6" w14:textId="77777777" w:rsidR="00A338A3" w:rsidRPr="008D1934" w:rsidRDefault="00A338A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D388" w14:textId="77777777" w:rsidR="00A338A3" w:rsidRPr="008D1934" w:rsidRDefault="00A338A3"/>
    <w:p w14:paraId="0E76C973" w14:textId="77777777" w:rsidR="00A338A3" w:rsidRPr="008D1934" w:rsidRDefault="00A338A3"/>
    <w:p w14:paraId="7E1AE75D" w14:textId="77777777" w:rsidR="00A338A3" w:rsidRPr="008D1934" w:rsidRDefault="00A338A3"/>
    <w:p w14:paraId="692AC987" w14:textId="77777777" w:rsidR="00A338A3" w:rsidRPr="008D1934" w:rsidRDefault="00A338A3"/>
    <w:p w14:paraId="29822BDE" w14:textId="77777777" w:rsidR="00A338A3" w:rsidRPr="008D1934" w:rsidRDefault="00A338A3"/>
    <w:p w14:paraId="01D9A5BD" w14:textId="77777777" w:rsidR="00A338A3" w:rsidRPr="008D1934" w:rsidRDefault="00A338A3"/>
    <w:p w14:paraId="15B7FF15" w14:textId="77777777" w:rsidR="00A338A3" w:rsidRPr="008D1934" w:rsidRDefault="00A338A3">
      <w:pPr>
        <w:rPr>
          <w:sz w:val="2"/>
          <w:szCs w:val="2"/>
        </w:rPr>
      </w:pPr>
      <w:r>
        <w:rPr>
          <w:noProof/>
        </w:rPr>
        <mc:AlternateContent>
          <mc:Choice Requires="wps">
            <w:drawing>
              <wp:anchor distT="0" distB="0" distL="63500" distR="63500" simplePos="0" relativeHeight="251660288" behindDoc="1" locked="0" layoutInCell="1" allowOverlap="1" wp14:anchorId="2E6826CB" wp14:editId="6CA5158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4AC6F2" w14:textId="77777777" w:rsidR="00A338A3" w:rsidRPr="008D1934" w:rsidRDefault="00A338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826C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4AC6F2" w14:textId="77777777" w:rsidR="00A338A3" w:rsidRPr="008D1934" w:rsidRDefault="00A338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C17DAE" w14:textId="77777777" w:rsidR="00A338A3" w:rsidRPr="008D1934" w:rsidRDefault="00A338A3"/>
    <w:p w14:paraId="6FFF5DC4" w14:textId="77777777" w:rsidR="00A338A3" w:rsidRPr="008D1934" w:rsidRDefault="00A338A3"/>
    <w:p w14:paraId="32BD1513" w14:textId="77777777" w:rsidR="00A338A3" w:rsidRPr="008D1934" w:rsidRDefault="00A338A3">
      <w:pPr>
        <w:rPr>
          <w:sz w:val="2"/>
          <w:szCs w:val="2"/>
        </w:rPr>
      </w:pPr>
      <w:r>
        <w:rPr>
          <w:noProof/>
        </w:rPr>
        <mc:AlternateContent>
          <mc:Choice Requires="wps">
            <w:drawing>
              <wp:anchor distT="0" distB="0" distL="63500" distR="63500" simplePos="0" relativeHeight="251659264" behindDoc="1" locked="0" layoutInCell="1" allowOverlap="1" wp14:anchorId="1437EFCE" wp14:editId="40F76CC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3A041E" w14:textId="77777777" w:rsidR="00A338A3" w:rsidRPr="008D1934" w:rsidRDefault="00A338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7EFC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A041E" w14:textId="77777777" w:rsidR="00A338A3" w:rsidRPr="008D1934" w:rsidRDefault="00A338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DE50E6" w14:textId="77777777" w:rsidR="00A338A3" w:rsidRPr="008D1934" w:rsidRDefault="00A338A3"/>
    <w:p w14:paraId="5DD2369C" w14:textId="77777777" w:rsidR="00A338A3" w:rsidRPr="008D1934" w:rsidRDefault="00A338A3">
      <w:pPr>
        <w:rPr>
          <w:sz w:val="2"/>
          <w:szCs w:val="2"/>
        </w:rPr>
      </w:pPr>
    </w:p>
    <w:p w14:paraId="6485DB35" w14:textId="77777777" w:rsidR="00A338A3" w:rsidRPr="008D1934" w:rsidRDefault="00A338A3"/>
    <w:p w14:paraId="7E37669A" w14:textId="77777777" w:rsidR="00A338A3" w:rsidRPr="008D1934" w:rsidRDefault="00A338A3">
      <w:pPr>
        <w:spacing w:after="0" w:line="240" w:lineRule="auto"/>
      </w:pPr>
    </w:p>
  </w:footnote>
  <w:footnote w:type="continuationSeparator" w:id="0">
    <w:p w14:paraId="381085C1" w14:textId="77777777" w:rsidR="00A338A3" w:rsidRPr="008D1934" w:rsidRDefault="00A338A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8A3"/>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11084</TotalTime>
  <Pages>3</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426</cp:revision>
  <cp:lastPrinted>2024-05-12T14:21:00Z</cp:lastPrinted>
  <dcterms:created xsi:type="dcterms:W3CDTF">2024-05-20T16:55:00Z</dcterms:created>
  <dcterms:modified xsi:type="dcterms:W3CDTF">2024-06-07T10:02:00Z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