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0BA8"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Югай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Виталий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Анатольевич</w:t>
      </w:r>
      <w:r w:rsidRPr="00E604EB">
        <w:rPr>
          <w:rFonts w:ascii="Helvetica" w:hAnsi="Helvetica" w:cs="Helvetica"/>
          <w:b/>
          <w:bCs/>
          <w:color w:val="222222"/>
          <w:sz w:val="21"/>
          <w:szCs w:val="21"/>
        </w:rPr>
        <w:t>.</w:t>
      </w:r>
    </w:p>
    <w:p w14:paraId="431CDF6F"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Флора</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южной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половины</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Костромской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области</w:t>
      </w:r>
      <w:r w:rsidRPr="00E604EB">
        <w:rPr>
          <w:rFonts w:ascii="Helvetica" w:hAnsi="Helvetica" w:cs="Helvetica"/>
          <w:b/>
          <w:bCs/>
          <w:color w:val="222222"/>
          <w:sz w:val="21"/>
          <w:szCs w:val="21"/>
        </w:rPr>
        <w:t xml:space="preserve"> : </w:t>
      </w:r>
      <w:r w:rsidRPr="00E604EB">
        <w:rPr>
          <w:rFonts w:ascii="Helvetica" w:hAnsi="Helvetica" w:cs="Helvetica" w:hint="eastAsia"/>
          <w:b/>
          <w:bCs/>
          <w:color w:val="222222"/>
          <w:sz w:val="21"/>
          <w:szCs w:val="21"/>
        </w:rPr>
        <w:t>диссертация</w:t>
      </w:r>
      <w:r w:rsidRPr="00E604EB">
        <w:rPr>
          <w:rFonts w:ascii="Helvetica" w:hAnsi="Helvetica" w:cs="Helvetica"/>
          <w:b/>
          <w:bCs/>
          <w:color w:val="222222"/>
          <w:sz w:val="21"/>
          <w:szCs w:val="21"/>
        </w:rPr>
        <w:t xml:space="preserve"> ... </w:t>
      </w:r>
      <w:r w:rsidRPr="00E604EB">
        <w:rPr>
          <w:rFonts w:ascii="Helvetica" w:hAnsi="Helvetica" w:cs="Helvetica" w:hint="eastAsia"/>
          <w:b/>
          <w:bCs/>
          <w:color w:val="222222"/>
          <w:sz w:val="21"/>
          <w:szCs w:val="21"/>
        </w:rPr>
        <w:t>кандидата</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биологических</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наук</w:t>
      </w:r>
      <w:r w:rsidRPr="00E604EB">
        <w:rPr>
          <w:rFonts w:ascii="Helvetica" w:hAnsi="Helvetica" w:cs="Helvetica"/>
          <w:b/>
          <w:bCs/>
          <w:color w:val="222222"/>
          <w:sz w:val="21"/>
          <w:szCs w:val="21"/>
        </w:rPr>
        <w:t xml:space="preserve"> : 03.00.05. - </w:t>
      </w:r>
      <w:r w:rsidRPr="00E604EB">
        <w:rPr>
          <w:rFonts w:ascii="Helvetica" w:hAnsi="Helvetica" w:cs="Helvetica" w:hint="eastAsia"/>
          <w:b/>
          <w:bCs/>
          <w:color w:val="222222"/>
          <w:sz w:val="21"/>
          <w:szCs w:val="21"/>
        </w:rPr>
        <w:t>Москва</w:t>
      </w:r>
      <w:r w:rsidRPr="00E604EB">
        <w:rPr>
          <w:rFonts w:ascii="Helvetica" w:hAnsi="Helvetica" w:cs="Helvetica"/>
          <w:b/>
          <w:bCs/>
          <w:color w:val="222222"/>
          <w:sz w:val="21"/>
          <w:szCs w:val="21"/>
        </w:rPr>
        <w:t xml:space="preserve">, 1999. - 369 </w:t>
      </w:r>
      <w:r w:rsidRPr="00E604EB">
        <w:rPr>
          <w:rFonts w:ascii="Helvetica" w:hAnsi="Helvetica" w:cs="Helvetica" w:hint="eastAsia"/>
          <w:b/>
          <w:bCs/>
          <w:color w:val="222222"/>
          <w:sz w:val="21"/>
          <w:szCs w:val="21"/>
        </w:rPr>
        <w:t>с</w:t>
      </w:r>
      <w:r w:rsidRPr="00E604EB">
        <w:rPr>
          <w:rFonts w:ascii="Helvetica" w:hAnsi="Helvetica" w:cs="Helvetica"/>
          <w:b/>
          <w:bCs/>
          <w:color w:val="222222"/>
          <w:sz w:val="21"/>
          <w:szCs w:val="21"/>
        </w:rPr>
        <w:t xml:space="preserve">. : </w:t>
      </w:r>
      <w:r w:rsidRPr="00E604EB">
        <w:rPr>
          <w:rFonts w:ascii="Helvetica" w:hAnsi="Helvetica" w:cs="Helvetica" w:hint="eastAsia"/>
          <w:b/>
          <w:bCs/>
          <w:color w:val="222222"/>
          <w:sz w:val="21"/>
          <w:szCs w:val="21"/>
        </w:rPr>
        <w:t>ил</w:t>
      </w:r>
      <w:r w:rsidRPr="00E604EB">
        <w:rPr>
          <w:rFonts w:ascii="Helvetica" w:hAnsi="Helvetica" w:cs="Helvetica"/>
          <w:b/>
          <w:bCs/>
          <w:color w:val="222222"/>
          <w:sz w:val="21"/>
          <w:szCs w:val="21"/>
        </w:rPr>
        <w:t>.</w:t>
      </w:r>
    </w:p>
    <w:p w14:paraId="45B47007"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больше</w:t>
      </w:r>
    </w:p>
    <w:p w14:paraId="363A9A0E"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Цитаты</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из</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текста</w:t>
      </w:r>
      <w:r w:rsidRPr="00E604EB">
        <w:rPr>
          <w:rFonts w:ascii="Helvetica" w:hAnsi="Helvetica" w:cs="Helvetica"/>
          <w:b/>
          <w:bCs/>
          <w:color w:val="222222"/>
          <w:sz w:val="21"/>
          <w:szCs w:val="21"/>
        </w:rPr>
        <w:t>:</w:t>
      </w:r>
    </w:p>
    <w:p w14:paraId="0134D8F1"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стр</w:t>
      </w:r>
      <w:r w:rsidRPr="00E604EB">
        <w:rPr>
          <w:rFonts w:ascii="Helvetica" w:hAnsi="Helvetica" w:cs="Helvetica"/>
          <w:b/>
          <w:bCs/>
          <w:color w:val="222222"/>
          <w:sz w:val="21"/>
          <w:szCs w:val="21"/>
        </w:rPr>
        <w:t>. 1</w:t>
      </w:r>
    </w:p>
    <w:p w14:paraId="63733E76"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РОССИЙСКАЯ</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ФЕДЕРАЦИЯ</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МОСКОВСКИЙ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ГОСУДАРСТВЕННЫЙ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УНИВЕРСИТЕТ</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им</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М</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ЛОМОНОСОВА</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БИОЛОГИЧЕСКИЙ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ФАКУЛЬТЕТ</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КАФЕДРА</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ВЫСШИХ</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РАСТЕНИЙ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на</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правах</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рукописи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ЮГАЙ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Виталий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Анатольевич</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ФЛОРА</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ЮЖНОЙ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ПОЛОВИНЫ</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КОСТРОМСКОЙ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ОБЛАСТИ</w:t>
      </w:r>
      <w:r w:rsidRPr="00E604EB">
        <w:rPr>
          <w:rFonts w:ascii="Helvetica" w:hAnsi="Helvetica" w:cs="Helvetica"/>
          <w:b/>
          <w:bCs/>
          <w:color w:val="222222"/>
          <w:sz w:val="21"/>
          <w:szCs w:val="21"/>
        </w:rPr>
        <w:t xml:space="preserve"> ( 03. 00. 05 - </w:t>
      </w:r>
      <w:r w:rsidRPr="00E604EB">
        <w:rPr>
          <w:rFonts w:ascii="Helvetica" w:hAnsi="Helvetica" w:cs="Helvetica" w:hint="eastAsia"/>
          <w:b/>
          <w:bCs/>
          <w:color w:val="222222"/>
          <w:sz w:val="21"/>
          <w:szCs w:val="21"/>
        </w:rPr>
        <w:t>ботаника</w:t>
      </w:r>
      <w:r w:rsidRPr="00E604EB">
        <w:rPr>
          <w:rFonts w:ascii="Helvetica" w:hAnsi="Helvetica" w:cs="Helvetica"/>
          <w:b/>
          <w:bCs/>
          <w:color w:val="222222"/>
          <w:sz w:val="21"/>
          <w:szCs w:val="21"/>
        </w:rPr>
        <w:t xml:space="preserve"> ) </w:t>
      </w:r>
      <w:r w:rsidRPr="00E604EB">
        <w:rPr>
          <w:rFonts w:ascii="Helvetica" w:hAnsi="Helvetica" w:cs="Helvetica" w:hint="eastAsia"/>
          <w:b/>
          <w:bCs/>
          <w:color w:val="222222"/>
          <w:sz w:val="21"/>
          <w:szCs w:val="21"/>
        </w:rPr>
        <w:t>Диссертация</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на</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соискание</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ученой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степени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кандидата</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биологических</w:t>
      </w:r>
    </w:p>
    <w:p w14:paraId="57301573"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стр</w:t>
      </w:r>
      <w:r w:rsidRPr="00E604EB">
        <w:rPr>
          <w:rFonts w:ascii="Helvetica" w:hAnsi="Helvetica" w:cs="Helvetica"/>
          <w:b/>
          <w:bCs/>
          <w:color w:val="222222"/>
          <w:sz w:val="21"/>
          <w:szCs w:val="21"/>
        </w:rPr>
        <w:t>. 5</w:t>
      </w:r>
    </w:p>
    <w:p w14:paraId="6AB3C740"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материалов</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целом</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для</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выявления</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распространения</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видов</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растений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обнаруженных</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южных</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районах</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по</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Костромской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области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Целью</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работы</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являлось</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изучение</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анализ</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флоры</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юга</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Кос­</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тромской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области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определение</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степени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ботанической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изученности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вышеназванных</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районов</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сравнение</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их</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с</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флорами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сопредельных</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областей</w:t>
      </w:r>
      <w:r w:rsidRPr="00E604EB">
        <w:rPr>
          <w:rFonts w:ascii="Helvetica" w:hAnsi="Helvetica" w:cs="Helvetica"/>
          <w:b/>
          <w:bCs/>
          <w:color w:val="222222"/>
          <w:sz w:val="21"/>
          <w:szCs w:val="21"/>
        </w:rPr>
        <w:t>.</w:t>
      </w:r>
    </w:p>
    <w:p w14:paraId="0DEFC05D"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стр</w:t>
      </w:r>
      <w:r w:rsidRPr="00E604EB">
        <w:rPr>
          <w:rFonts w:ascii="Helvetica" w:hAnsi="Helvetica" w:cs="Helvetica"/>
          <w:b/>
          <w:bCs/>
          <w:color w:val="222222"/>
          <w:sz w:val="21"/>
          <w:szCs w:val="21"/>
        </w:rPr>
        <w:t>. 6</w:t>
      </w:r>
    </w:p>
    <w:p w14:paraId="41B368A8"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анализ</w:t>
      </w:r>
      <w:r w:rsidRPr="00E604EB">
        <w:rPr>
          <w:rFonts w:ascii="Helvetica" w:hAnsi="Helvetica" w:cs="Helvetica"/>
          <w:b/>
          <w:bCs/>
          <w:color w:val="222222"/>
          <w:sz w:val="21"/>
          <w:szCs w:val="21"/>
        </w:rPr>
        <w:t xml:space="preserve">; - </w:t>
      </w:r>
      <w:r w:rsidRPr="00E604EB">
        <w:rPr>
          <w:rFonts w:ascii="Helvetica" w:hAnsi="Helvetica" w:cs="Helvetica" w:hint="eastAsia"/>
          <w:b/>
          <w:bCs/>
          <w:color w:val="222222"/>
          <w:sz w:val="21"/>
          <w:szCs w:val="21"/>
        </w:rPr>
        <w:t>анализ</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адвентивной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флоры</w:t>
      </w:r>
      <w:r w:rsidRPr="00E604EB">
        <w:rPr>
          <w:rFonts w:ascii="Helvetica" w:hAnsi="Helvetica" w:cs="Helvetica"/>
          <w:b/>
          <w:bCs/>
          <w:color w:val="222222"/>
          <w:sz w:val="21"/>
          <w:szCs w:val="21"/>
        </w:rPr>
        <w:t xml:space="preserve">; 3) </w:t>
      </w:r>
      <w:r w:rsidRPr="00E604EB">
        <w:rPr>
          <w:rFonts w:ascii="Helvetica" w:hAnsi="Helvetica" w:cs="Helvetica" w:hint="eastAsia"/>
          <w:b/>
          <w:bCs/>
          <w:color w:val="222222"/>
          <w:sz w:val="21"/>
          <w:szCs w:val="21"/>
        </w:rPr>
        <w:t>выявление</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редких</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растений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флоры</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Костромской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области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нуждающихся</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охране</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данной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работе</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впервые</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приводится</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аннотированный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конспект</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флоры</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южной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половины</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явилось</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Костромской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области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Результатом</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w:t>
      </w:r>
      <w:r w:rsidRPr="00E604EB">
        <w:rPr>
          <w:rFonts w:ascii="Helvetica" w:hAnsi="Helvetica" w:cs="Helvetica"/>
          <w:b/>
          <w:bCs/>
          <w:color w:val="222222"/>
          <w:sz w:val="21"/>
          <w:szCs w:val="21"/>
        </w:rPr>
        <w:t xml:space="preserve"> 237 </w:t>
      </w:r>
      <w:r w:rsidRPr="00E604EB">
        <w:rPr>
          <w:rFonts w:ascii="Helvetica" w:hAnsi="Helvetica" w:cs="Helvetica" w:hint="eastAsia"/>
          <w:b/>
          <w:bCs/>
          <w:color w:val="222222"/>
          <w:sz w:val="21"/>
          <w:szCs w:val="21"/>
        </w:rPr>
        <w:t>исследований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выявление</w:t>
      </w:r>
      <w:r w:rsidRPr="00E604EB">
        <w:rPr>
          <w:rFonts w:ascii="Helvetica" w:hAnsi="Helvetica" w:cs="Helvetica"/>
          <w:b/>
          <w:bCs/>
          <w:color w:val="222222"/>
          <w:sz w:val="21"/>
          <w:szCs w:val="21"/>
        </w:rPr>
        <w:t xml:space="preserve"> 684 </w:t>
      </w:r>
      <w:r w:rsidRPr="00E604EB">
        <w:rPr>
          <w:rFonts w:ascii="Helvetica" w:hAnsi="Helvetica" w:cs="Helvetica" w:hint="eastAsia"/>
          <w:b/>
          <w:bCs/>
          <w:color w:val="222222"/>
          <w:sz w:val="21"/>
          <w:szCs w:val="21"/>
        </w:rPr>
        <w:t>аборигенного</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адвентивных</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видов</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растений</w:t>
      </w:r>
      <w:r w:rsidRPr="00E604EB">
        <w:rPr>
          <w:rFonts w:ascii="Helvetica" w:hAnsi="Helvetica" w:cs="Helvetica"/>
          <w:b/>
          <w:bCs/>
          <w:color w:val="222222"/>
          <w:sz w:val="21"/>
          <w:szCs w:val="21"/>
        </w:rPr>
        <w:t>,</w:t>
      </w:r>
    </w:p>
    <w:p w14:paraId="1AC2C9B4" w14:textId="77777777" w:rsidR="00E604EB" w:rsidRPr="00E604EB" w:rsidRDefault="00E604EB" w:rsidP="00E604EB">
      <w:pPr>
        <w:rPr>
          <w:rFonts w:ascii="Helvetica" w:hAnsi="Helvetica" w:cs="Helvetica"/>
          <w:b/>
          <w:bCs/>
          <w:color w:val="222222"/>
          <w:sz w:val="21"/>
          <w:szCs w:val="21"/>
        </w:rPr>
      </w:pPr>
    </w:p>
    <w:p w14:paraId="3DC0BB9C"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Оглавление</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диссертации</w:t>
      </w:r>
    </w:p>
    <w:p w14:paraId="25EA1283"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кандидат</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биологических</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наук</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Югай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Виталий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Анат</w:t>
      </w:r>
      <w:r w:rsidRPr="00E604EB">
        <w:rPr>
          <w:rFonts w:ascii="Helvetica" w:hAnsi="Helvetica" w:cs="Helvetica" w:hint="eastAsia"/>
          <w:b/>
          <w:bCs/>
          <w:color w:val="222222"/>
          <w:sz w:val="21"/>
          <w:szCs w:val="21"/>
        </w:rPr>
        <w:lastRenderedPageBreak/>
        <w:t>ольевич</w:t>
      </w:r>
    </w:p>
    <w:p w14:paraId="1FD4DFF8"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ОГЛАВЛЕНИЕ</w:t>
      </w:r>
    </w:p>
    <w:p w14:paraId="44A0DF4C" w14:textId="77777777" w:rsidR="00E604EB" w:rsidRPr="00E604EB" w:rsidRDefault="00E604EB" w:rsidP="00E604EB">
      <w:pPr>
        <w:rPr>
          <w:rFonts w:ascii="Helvetica" w:hAnsi="Helvetica" w:cs="Helvetica"/>
          <w:b/>
          <w:bCs/>
          <w:color w:val="222222"/>
          <w:sz w:val="21"/>
          <w:szCs w:val="21"/>
        </w:rPr>
      </w:pPr>
    </w:p>
    <w:p w14:paraId="6AA334E8"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ВВЕДЕНИЕ</w:t>
      </w:r>
      <w:r w:rsidRPr="00E604EB">
        <w:rPr>
          <w:rFonts w:ascii="Helvetica" w:hAnsi="Helvetica" w:cs="Helvetica"/>
          <w:b/>
          <w:bCs/>
          <w:color w:val="222222"/>
          <w:sz w:val="21"/>
          <w:szCs w:val="21"/>
        </w:rPr>
        <w:t xml:space="preserve"> 4 </w:t>
      </w:r>
      <w:r w:rsidRPr="00E604EB">
        <w:rPr>
          <w:rFonts w:ascii="Helvetica" w:hAnsi="Helvetica" w:cs="Helvetica" w:hint="eastAsia"/>
          <w:b/>
          <w:bCs/>
          <w:color w:val="222222"/>
          <w:sz w:val="21"/>
          <w:szCs w:val="21"/>
        </w:rPr>
        <w:t>ГЛАВА</w:t>
      </w:r>
      <w:r w:rsidRPr="00E604EB">
        <w:rPr>
          <w:rFonts w:ascii="Helvetica" w:hAnsi="Helvetica" w:cs="Helvetica"/>
          <w:b/>
          <w:bCs/>
          <w:color w:val="222222"/>
          <w:sz w:val="21"/>
          <w:szCs w:val="21"/>
        </w:rPr>
        <w:t xml:space="preserve"> I. </w:t>
      </w:r>
      <w:r w:rsidRPr="00E604EB">
        <w:rPr>
          <w:rFonts w:ascii="Helvetica" w:hAnsi="Helvetica" w:cs="Helvetica" w:hint="eastAsia"/>
          <w:b/>
          <w:bCs/>
          <w:color w:val="222222"/>
          <w:sz w:val="21"/>
          <w:szCs w:val="21"/>
        </w:rPr>
        <w:t>Краткая</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история</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изучения</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флоры</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растительного</w:t>
      </w:r>
    </w:p>
    <w:p w14:paraId="1231A15E" w14:textId="77777777" w:rsidR="00E604EB" w:rsidRPr="00E604EB" w:rsidRDefault="00E604EB" w:rsidP="00E604EB">
      <w:pPr>
        <w:rPr>
          <w:rFonts w:ascii="Helvetica" w:hAnsi="Helvetica" w:cs="Helvetica"/>
          <w:b/>
          <w:bCs/>
          <w:color w:val="222222"/>
          <w:sz w:val="21"/>
          <w:szCs w:val="21"/>
        </w:rPr>
      </w:pPr>
    </w:p>
    <w:p w14:paraId="15085B02"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покрова</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Костромской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области</w:t>
      </w:r>
      <w:r w:rsidRPr="00E604EB">
        <w:rPr>
          <w:rFonts w:ascii="Helvetica" w:hAnsi="Helvetica" w:cs="Helvetica"/>
          <w:b/>
          <w:bCs/>
          <w:color w:val="222222"/>
          <w:sz w:val="21"/>
          <w:szCs w:val="21"/>
        </w:rPr>
        <w:t xml:space="preserve"> 8 </w:t>
      </w:r>
      <w:r w:rsidRPr="00E604EB">
        <w:rPr>
          <w:rFonts w:ascii="Helvetica" w:hAnsi="Helvetica" w:cs="Helvetica" w:hint="eastAsia"/>
          <w:b/>
          <w:bCs/>
          <w:color w:val="222222"/>
          <w:sz w:val="21"/>
          <w:szCs w:val="21"/>
        </w:rPr>
        <w:t>ГЛАВА</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Физико</w:t>
      </w:r>
      <w:r w:rsidRPr="00E604EB">
        <w:rPr>
          <w:rFonts w:ascii="Helvetica" w:hAnsi="Helvetica" w:cs="Helvetica"/>
          <w:b/>
          <w:bCs/>
          <w:color w:val="222222"/>
          <w:sz w:val="21"/>
          <w:szCs w:val="21"/>
        </w:rPr>
        <w:t>-</w:t>
      </w:r>
      <w:r w:rsidRPr="00E604EB">
        <w:rPr>
          <w:rFonts w:ascii="Helvetica" w:hAnsi="Helvetica" w:cs="Helvetica" w:hint="eastAsia"/>
          <w:b/>
          <w:bCs/>
          <w:color w:val="222222"/>
          <w:sz w:val="21"/>
          <w:szCs w:val="21"/>
        </w:rPr>
        <w:t>географическая</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характеристика</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района</w:t>
      </w:r>
    </w:p>
    <w:p w14:paraId="7C98169E" w14:textId="77777777" w:rsidR="00E604EB" w:rsidRPr="00E604EB" w:rsidRDefault="00E604EB" w:rsidP="00E604EB">
      <w:pPr>
        <w:rPr>
          <w:rFonts w:ascii="Helvetica" w:hAnsi="Helvetica" w:cs="Helvetica"/>
          <w:b/>
          <w:bCs/>
          <w:color w:val="222222"/>
          <w:sz w:val="21"/>
          <w:szCs w:val="21"/>
        </w:rPr>
      </w:pPr>
    </w:p>
    <w:p w14:paraId="71A8A2C2"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исследований</w:t>
      </w:r>
    </w:p>
    <w:p w14:paraId="6D78D3F3" w14:textId="77777777" w:rsidR="00E604EB" w:rsidRPr="00E604EB" w:rsidRDefault="00E604EB" w:rsidP="00E604EB">
      <w:pPr>
        <w:rPr>
          <w:rFonts w:ascii="Helvetica" w:hAnsi="Helvetica" w:cs="Helvetica"/>
          <w:b/>
          <w:bCs/>
          <w:color w:val="222222"/>
          <w:sz w:val="21"/>
          <w:szCs w:val="21"/>
        </w:rPr>
      </w:pPr>
    </w:p>
    <w:p w14:paraId="4F680BA2"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b/>
          <w:bCs/>
          <w:color w:val="222222"/>
          <w:sz w:val="21"/>
          <w:szCs w:val="21"/>
        </w:rPr>
        <w:t xml:space="preserve">2.1. </w:t>
      </w:r>
      <w:r w:rsidRPr="00E604EB">
        <w:rPr>
          <w:rFonts w:ascii="Helvetica" w:hAnsi="Helvetica" w:cs="Helvetica" w:hint="eastAsia"/>
          <w:b/>
          <w:bCs/>
          <w:color w:val="222222"/>
          <w:sz w:val="21"/>
          <w:szCs w:val="21"/>
        </w:rPr>
        <w:t>Географическое</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положение</w:t>
      </w:r>
    </w:p>
    <w:p w14:paraId="65933784" w14:textId="77777777" w:rsidR="00E604EB" w:rsidRPr="00E604EB" w:rsidRDefault="00E604EB" w:rsidP="00E604EB">
      <w:pPr>
        <w:rPr>
          <w:rFonts w:ascii="Helvetica" w:hAnsi="Helvetica" w:cs="Helvetica"/>
          <w:b/>
          <w:bCs/>
          <w:color w:val="222222"/>
          <w:sz w:val="21"/>
          <w:szCs w:val="21"/>
        </w:rPr>
      </w:pPr>
    </w:p>
    <w:p w14:paraId="5BC5B1D8"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b/>
          <w:bCs/>
          <w:color w:val="222222"/>
          <w:sz w:val="21"/>
          <w:szCs w:val="21"/>
        </w:rPr>
        <w:t xml:space="preserve">2.2. </w:t>
      </w:r>
      <w:r w:rsidRPr="00E604EB">
        <w:rPr>
          <w:rFonts w:ascii="Helvetica" w:hAnsi="Helvetica" w:cs="Helvetica" w:hint="eastAsia"/>
          <w:b/>
          <w:bCs/>
          <w:color w:val="222222"/>
          <w:sz w:val="21"/>
          <w:szCs w:val="21"/>
        </w:rPr>
        <w:t>Геология</w:t>
      </w:r>
      <w:r w:rsidRPr="00E604EB">
        <w:rPr>
          <w:rFonts w:ascii="Helvetica" w:hAnsi="Helvetica" w:cs="Helvetica"/>
          <w:b/>
          <w:bCs/>
          <w:color w:val="222222"/>
          <w:sz w:val="21"/>
          <w:szCs w:val="21"/>
        </w:rPr>
        <w:t xml:space="preserve"> ,</w:t>
      </w:r>
    </w:p>
    <w:p w14:paraId="4A44A514" w14:textId="77777777" w:rsidR="00E604EB" w:rsidRPr="00E604EB" w:rsidRDefault="00E604EB" w:rsidP="00E604EB">
      <w:pPr>
        <w:rPr>
          <w:rFonts w:ascii="Helvetica" w:hAnsi="Helvetica" w:cs="Helvetica"/>
          <w:b/>
          <w:bCs/>
          <w:color w:val="222222"/>
          <w:sz w:val="21"/>
          <w:szCs w:val="21"/>
        </w:rPr>
      </w:pPr>
    </w:p>
    <w:p w14:paraId="467DC289"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b/>
          <w:bCs/>
          <w:color w:val="222222"/>
          <w:sz w:val="21"/>
          <w:szCs w:val="21"/>
        </w:rPr>
        <w:t xml:space="preserve">2.3. </w:t>
      </w:r>
      <w:r w:rsidRPr="00E604EB">
        <w:rPr>
          <w:rFonts w:ascii="Helvetica" w:hAnsi="Helvetica" w:cs="Helvetica" w:hint="eastAsia"/>
          <w:b/>
          <w:bCs/>
          <w:color w:val="222222"/>
          <w:sz w:val="21"/>
          <w:szCs w:val="21"/>
        </w:rPr>
        <w:t>Геоморфология</w:t>
      </w:r>
    </w:p>
    <w:p w14:paraId="619CEC8A" w14:textId="77777777" w:rsidR="00E604EB" w:rsidRPr="00E604EB" w:rsidRDefault="00E604EB" w:rsidP="00E604EB">
      <w:pPr>
        <w:rPr>
          <w:rFonts w:ascii="Helvetica" w:hAnsi="Helvetica" w:cs="Helvetica"/>
          <w:b/>
          <w:bCs/>
          <w:color w:val="222222"/>
          <w:sz w:val="21"/>
          <w:szCs w:val="21"/>
        </w:rPr>
      </w:pPr>
    </w:p>
    <w:p w14:paraId="5C2B641D"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b/>
          <w:bCs/>
          <w:color w:val="222222"/>
          <w:sz w:val="21"/>
          <w:szCs w:val="21"/>
        </w:rPr>
        <w:t xml:space="preserve">2.4. </w:t>
      </w:r>
      <w:r w:rsidRPr="00E604EB">
        <w:rPr>
          <w:rFonts w:ascii="Helvetica" w:hAnsi="Helvetica" w:cs="Helvetica" w:hint="eastAsia"/>
          <w:b/>
          <w:bCs/>
          <w:color w:val="222222"/>
          <w:sz w:val="21"/>
          <w:szCs w:val="21"/>
        </w:rPr>
        <w:t>Гидрография</w:t>
      </w:r>
      <w:r w:rsidRPr="00E604EB">
        <w:rPr>
          <w:rFonts w:ascii="Helvetica" w:hAnsi="Helvetica" w:cs="Helvetica"/>
          <w:b/>
          <w:bCs/>
          <w:color w:val="222222"/>
          <w:sz w:val="21"/>
          <w:szCs w:val="21"/>
        </w:rPr>
        <w:t xml:space="preserve"> ■</w:t>
      </w:r>
    </w:p>
    <w:p w14:paraId="07ACA1A7" w14:textId="77777777" w:rsidR="00E604EB" w:rsidRPr="00E604EB" w:rsidRDefault="00E604EB" w:rsidP="00E604EB">
      <w:pPr>
        <w:rPr>
          <w:rFonts w:ascii="Helvetica" w:hAnsi="Helvetica" w:cs="Helvetica"/>
          <w:b/>
          <w:bCs/>
          <w:color w:val="222222"/>
          <w:sz w:val="21"/>
          <w:szCs w:val="21"/>
        </w:rPr>
      </w:pPr>
    </w:p>
    <w:p w14:paraId="04C2337A"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b/>
          <w:bCs/>
          <w:color w:val="222222"/>
          <w:sz w:val="21"/>
          <w:szCs w:val="21"/>
        </w:rPr>
        <w:t xml:space="preserve">2.5. </w:t>
      </w:r>
      <w:r w:rsidRPr="00E604EB">
        <w:rPr>
          <w:rFonts w:ascii="Helvetica" w:hAnsi="Helvetica" w:cs="Helvetica" w:hint="eastAsia"/>
          <w:b/>
          <w:bCs/>
          <w:color w:val="222222"/>
          <w:sz w:val="21"/>
          <w:szCs w:val="21"/>
        </w:rPr>
        <w:t>Климат</w:t>
      </w:r>
    </w:p>
    <w:p w14:paraId="293D7E74" w14:textId="77777777" w:rsidR="00E604EB" w:rsidRPr="00E604EB" w:rsidRDefault="00E604EB" w:rsidP="00E604EB">
      <w:pPr>
        <w:rPr>
          <w:rFonts w:ascii="Helvetica" w:hAnsi="Helvetica" w:cs="Helvetica"/>
          <w:b/>
          <w:bCs/>
          <w:color w:val="222222"/>
          <w:sz w:val="21"/>
          <w:szCs w:val="21"/>
        </w:rPr>
      </w:pPr>
    </w:p>
    <w:p w14:paraId="3728E548"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b/>
          <w:bCs/>
          <w:color w:val="222222"/>
          <w:sz w:val="21"/>
          <w:szCs w:val="21"/>
        </w:rPr>
        <w:t xml:space="preserve">2.6. </w:t>
      </w:r>
      <w:r w:rsidRPr="00E604EB">
        <w:rPr>
          <w:rFonts w:ascii="Helvetica" w:hAnsi="Helvetica" w:cs="Helvetica" w:hint="eastAsia"/>
          <w:b/>
          <w:bCs/>
          <w:color w:val="222222"/>
          <w:sz w:val="21"/>
          <w:szCs w:val="21"/>
        </w:rPr>
        <w:t>Почвы</w:t>
      </w:r>
    </w:p>
    <w:p w14:paraId="36F0DD63" w14:textId="77777777" w:rsidR="00E604EB" w:rsidRPr="00E604EB" w:rsidRDefault="00E604EB" w:rsidP="00E604EB">
      <w:pPr>
        <w:rPr>
          <w:rFonts w:ascii="Helvetica" w:hAnsi="Helvetica" w:cs="Helvetica"/>
          <w:b/>
          <w:bCs/>
          <w:color w:val="222222"/>
          <w:sz w:val="21"/>
          <w:szCs w:val="21"/>
        </w:rPr>
      </w:pPr>
    </w:p>
    <w:p w14:paraId="5169FDD3"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b/>
          <w:bCs/>
          <w:color w:val="222222"/>
          <w:sz w:val="21"/>
          <w:szCs w:val="21"/>
        </w:rPr>
        <w:t xml:space="preserve">2.7. </w:t>
      </w:r>
      <w:r w:rsidRPr="00E604EB">
        <w:rPr>
          <w:rFonts w:ascii="Helvetica" w:hAnsi="Helvetica" w:cs="Helvetica" w:hint="eastAsia"/>
          <w:b/>
          <w:bCs/>
          <w:color w:val="222222"/>
          <w:sz w:val="21"/>
          <w:szCs w:val="21"/>
        </w:rPr>
        <w:t>Физико</w:t>
      </w:r>
      <w:r w:rsidRPr="00E604EB">
        <w:rPr>
          <w:rFonts w:ascii="Helvetica" w:hAnsi="Helvetica" w:cs="Helvetica"/>
          <w:b/>
          <w:bCs/>
          <w:color w:val="222222"/>
          <w:sz w:val="21"/>
          <w:szCs w:val="21"/>
        </w:rPr>
        <w:t>-</w:t>
      </w:r>
      <w:r w:rsidRPr="00E604EB">
        <w:rPr>
          <w:rFonts w:ascii="Helvetica" w:hAnsi="Helvetica" w:cs="Helvetica" w:hint="eastAsia"/>
          <w:b/>
          <w:bCs/>
          <w:color w:val="222222"/>
          <w:sz w:val="21"/>
          <w:szCs w:val="21"/>
        </w:rPr>
        <w:t>географическое</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районирование</w:t>
      </w:r>
    </w:p>
    <w:p w14:paraId="6A3B5FD7" w14:textId="77777777" w:rsidR="00E604EB" w:rsidRPr="00E604EB" w:rsidRDefault="00E604EB" w:rsidP="00E604EB">
      <w:pPr>
        <w:rPr>
          <w:rFonts w:ascii="Helvetica" w:hAnsi="Helvetica" w:cs="Helvetica"/>
          <w:b/>
          <w:bCs/>
          <w:color w:val="222222"/>
          <w:sz w:val="21"/>
          <w:szCs w:val="21"/>
        </w:rPr>
      </w:pPr>
    </w:p>
    <w:p w14:paraId="02D8B34B"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b/>
          <w:bCs/>
          <w:color w:val="222222"/>
          <w:sz w:val="21"/>
          <w:szCs w:val="21"/>
        </w:rPr>
        <w:t xml:space="preserve">2.8. </w:t>
      </w:r>
      <w:r w:rsidRPr="00E604EB">
        <w:rPr>
          <w:rFonts w:ascii="Helvetica" w:hAnsi="Helvetica" w:cs="Helvetica" w:hint="eastAsia"/>
          <w:b/>
          <w:bCs/>
          <w:color w:val="222222"/>
          <w:sz w:val="21"/>
          <w:szCs w:val="21"/>
        </w:rPr>
        <w:t>Растительность</w:t>
      </w:r>
      <w:r w:rsidRPr="00E604EB">
        <w:rPr>
          <w:rFonts w:ascii="Helvetica" w:hAnsi="Helvetica" w:cs="Helvetica"/>
          <w:b/>
          <w:bCs/>
          <w:color w:val="222222"/>
          <w:sz w:val="21"/>
          <w:szCs w:val="21"/>
        </w:rPr>
        <w:t xml:space="preserve"> 46 </w:t>
      </w:r>
      <w:r w:rsidRPr="00E604EB">
        <w:rPr>
          <w:rFonts w:ascii="Helvetica" w:hAnsi="Helvetica" w:cs="Helvetica" w:hint="eastAsia"/>
          <w:b/>
          <w:bCs/>
          <w:color w:val="222222"/>
          <w:sz w:val="21"/>
          <w:szCs w:val="21"/>
        </w:rPr>
        <w:t>ГЛАВА</w:t>
      </w:r>
      <w:r w:rsidRPr="00E604EB">
        <w:rPr>
          <w:rFonts w:ascii="Helvetica" w:hAnsi="Helvetica" w:cs="Helvetica"/>
          <w:b/>
          <w:bCs/>
          <w:color w:val="222222"/>
          <w:sz w:val="21"/>
          <w:szCs w:val="21"/>
        </w:rPr>
        <w:t xml:space="preserve"> III. </w:t>
      </w:r>
      <w:r w:rsidRPr="00E604EB">
        <w:rPr>
          <w:rFonts w:ascii="Helvetica" w:hAnsi="Helvetica" w:cs="Helvetica" w:hint="eastAsia"/>
          <w:b/>
          <w:bCs/>
          <w:color w:val="222222"/>
          <w:sz w:val="21"/>
          <w:szCs w:val="21"/>
        </w:rPr>
        <w:t>Материал</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методика</w:t>
      </w:r>
      <w:r w:rsidRPr="00E604EB">
        <w:rPr>
          <w:rFonts w:ascii="Helvetica" w:hAnsi="Helvetica" w:cs="Helvetica"/>
          <w:b/>
          <w:bCs/>
          <w:color w:val="222222"/>
          <w:sz w:val="21"/>
          <w:szCs w:val="21"/>
        </w:rPr>
        <w:t xml:space="preserve"> 64 </w:t>
      </w:r>
      <w:r w:rsidRPr="00E604EB">
        <w:rPr>
          <w:rFonts w:ascii="Helvetica" w:hAnsi="Helvetica" w:cs="Helvetica" w:hint="eastAsia"/>
          <w:b/>
          <w:bCs/>
          <w:color w:val="222222"/>
          <w:sz w:val="21"/>
          <w:szCs w:val="21"/>
        </w:rPr>
        <w:t>ГЛАВА</w:t>
      </w:r>
      <w:r w:rsidRPr="00E604EB">
        <w:rPr>
          <w:rFonts w:ascii="Helvetica" w:hAnsi="Helvetica" w:cs="Helvetica"/>
          <w:b/>
          <w:bCs/>
          <w:color w:val="222222"/>
          <w:sz w:val="21"/>
          <w:szCs w:val="21"/>
        </w:rPr>
        <w:t xml:space="preserve"> IV. </w:t>
      </w:r>
      <w:r w:rsidRPr="00E604EB">
        <w:rPr>
          <w:rFonts w:ascii="Helvetica" w:hAnsi="Helvetica" w:cs="Helvetica" w:hint="eastAsia"/>
          <w:b/>
          <w:bCs/>
          <w:color w:val="222222"/>
          <w:sz w:val="21"/>
          <w:szCs w:val="21"/>
        </w:rPr>
        <w:t>Конспект</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флоры</w:t>
      </w:r>
      <w:r w:rsidRPr="00E604EB">
        <w:rPr>
          <w:rFonts w:ascii="Helvetica" w:hAnsi="Helvetica" w:cs="Helvetica"/>
          <w:b/>
          <w:bCs/>
          <w:color w:val="222222"/>
          <w:sz w:val="21"/>
          <w:szCs w:val="21"/>
        </w:rPr>
        <w:t xml:space="preserve"> 66 </w:t>
      </w:r>
      <w:r w:rsidRPr="00E604EB">
        <w:rPr>
          <w:rFonts w:ascii="Helvetica" w:hAnsi="Helvetica" w:cs="Helvetica" w:hint="eastAsia"/>
          <w:b/>
          <w:bCs/>
          <w:color w:val="222222"/>
          <w:sz w:val="21"/>
          <w:szCs w:val="21"/>
        </w:rPr>
        <w:t>ГЛАВА</w:t>
      </w:r>
      <w:r w:rsidRPr="00E604EB">
        <w:rPr>
          <w:rFonts w:ascii="Helvetica" w:hAnsi="Helvetica" w:cs="Helvetica"/>
          <w:b/>
          <w:bCs/>
          <w:color w:val="222222"/>
          <w:sz w:val="21"/>
          <w:szCs w:val="21"/>
        </w:rPr>
        <w:t xml:space="preserve"> V. </w:t>
      </w:r>
      <w:r w:rsidRPr="00E604EB">
        <w:rPr>
          <w:rFonts w:ascii="Helvetica" w:hAnsi="Helvetica" w:cs="Helvetica" w:hint="eastAsia"/>
          <w:b/>
          <w:bCs/>
          <w:color w:val="222222"/>
          <w:sz w:val="21"/>
          <w:szCs w:val="21"/>
        </w:rPr>
        <w:t>Анализ</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флоры</w:t>
      </w:r>
    </w:p>
    <w:p w14:paraId="4E630535" w14:textId="77777777" w:rsidR="00E604EB" w:rsidRPr="00E604EB" w:rsidRDefault="00E604EB" w:rsidP="00E604EB">
      <w:pPr>
        <w:rPr>
          <w:rFonts w:ascii="Helvetica" w:hAnsi="Helvetica" w:cs="Helvetica"/>
          <w:b/>
          <w:bCs/>
          <w:color w:val="222222"/>
          <w:sz w:val="21"/>
          <w:szCs w:val="21"/>
        </w:rPr>
      </w:pPr>
    </w:p>
    <w:p w14:paraId="47CBAE9A"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b/>
          <w:bCs/>
          <w:color w:val="222222"/>
          <w:sz w:val="21"/>
          <w:szCs w:val="21"/>
        </w:rPr>
        <w:lastRenderedPageBreak/>
        <w:t xml:space="preserve">5.1. </w:t>
      </w:r>
      <w:r w:rsidRPr="00E604EB">
        <w:rPr>
          <w:rFonts w:ascii="Helvetica" w:hAnsi="Helvetica" w:cs="Helvetica" w:hint="eastAsia"/>
          <w:b/>
          <w:bCs/>
          <w:color w:val="222222"/>
          <w:sz w:val="21"/>
          <w:szCs w:val="21"/>
        </w:rPr>
        <w:t>Основные</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параметры</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особенности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природной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флоры</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района</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исследований</w:t>
      </w:r>
    </w:p>
    <w:p w14:paraId="6BF62D73" w14:textId="77777777" w:rsidR="00E604EB" w:rsidRPr="00E604EB" w:rsidRDefault="00E604EB" w:rsidP="00E604EB">
      <w:pPr>
        <w:rPr>
          <w:rFonts w:ascii="Helvetica" w:hAnsi="Helvetica" w:cs="Helvetica"/>
          <w:b/>
          <w:bCs/>
          <w:color w:val="222222"/>
          <w:sz w:val="21"/>
          <w:szCs w:val="21"/>
        </w:rPr>
      </w:pPr>
    </w:p>
    <w:p w14:paraId="5E3A7702"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b/>
          <w:bCs/>
          <w:color w:val="222222"/>
          <w:sz w:val="21"/>
          <w:szCs w:val="21"/>
        </w:rPr>
        <w:t xml:space="preserve">5.2. </w:t>
      </w:r>
      <w:r w:rsidRPr="00E604EB">
        <w:rPr>
          <w:rFonts w:ascii="Helvetica" w:hAnsi="Helvetica" w:cs="Helvetica" w:hint="eastAsia"/>
          <w:b/>
          <w:bCs/>
          <w:color w:val="222222"/>
          <w:sz w:val="21"/>
          <w:szCs w:val="21"/>
        </w:rPr>
        <w:t>Таксономическая</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структура</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флоры</w:t>
      </w:r>
    </w:p>
    <w:p w14:paraId="03F466AA" w14:textId="77777777" w:rsidR="00E604EB" w:rsidRPr="00E604EB" w:rsidRDefault="00E604EB" w:rsidP="00E604EB">
      <w:pPr>
        <w:rPr>
          <w:rFonts w:ascii="Helvetica" w:hAnsi="Helvetica" w:cs="Helvetica"/>
          <w:b/>
          <w:bCs/>
          <w:color w:val="222222"/>
          <w:sz w:val="21"/>
          <w:szCs w:val="21"/>
        </w:rPr>
      </w:pPr>
    </w:p>
    <w:p w14:paraId="5213408D"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b/>
          <w:bCs/>
          <w:color w:val="222222"/>
          <w:sz w:val="21"/>
          <w:szCs w:val="21"/>
        </w:rPr>
        <w:t xml:space="preserve">5.3. </w:t>
      </w:r>
      <w:r w:rsidRPr="00E604EB">
        <w:rPr>
          <w:rFonts w:ascii="Helvetica" w:hAnsi="Helvetica" w:cs="Helvetica" w:hint="eastAsia"/>
          <w:b/>
          <w:bCs/>
          <w:color w:val="222222"/>
          <w:sz w:val="21"/>
          <w:szCs w:val="21"/>
        </w:rPr>
        <w:t>Анализ</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активности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видов</w:t>
      </w:r>
    </w:p>
    <w:p w14:paraId="47A05549" w14:textId="77777777" w:rsidR="00E604EB" w:rsidRPr="00E604EB" w:rsidRDefault="00E604EB" w:rsidP="00E604EB">
      <w:pPr>
        <w:rPr>
          <w:rFonts w:ascii="Helvetica" w:hAnsi="Helvetica" w:cs="Helvetica"/>
          <w:b/>
          <w:bCs/>
          <w:color w:val="222222"/>
          <w:sz w:val="21"/>
          <w:szCs w:val="21"/>
        </w:rPr>
      </w:pPr>
    </w:p>
    <w:p w14:paraId="6CF4B938"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b/>
          <w:bCs/>
          <w:color w:val="222222"/>
          <w:sz w:val="21"/>
          <w:szCs w:val="21"/>
        </w:rPr>
        <w:t xml:space="preserve">5.4. </w:t>
      </w:r>
      <w:r w:rsidRPr="00E604EB">
        <w:rPr>
          <w:rFonts w:ascii="Helvetica" w:hAnsi="Helvetica" w:cs="Helvetica" w:hint="eastAsia"/>
          <w:b/>
          <w:bCs/>
          <w:color w:val="222222"/>
          <w:sz w:val="21"/>
          <w:szCs w:val="21"/>
        </w:rPr>
        <w:t>Сравнение</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флоры</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района</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исследований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с</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флорами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сопредельных</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областей</w:t>
      </w:r>
    </w:p>
    <w:p w14:paraId="0372822C" w14:textId="77777777" w:rsidR="00E604EB" w:rsidRPr="00E604EB" w:rsidRDefault="00E604EB" w:rsidP="00E604EB">
      <w:pPr>
        <w:rPr>
          <w:rFonts w:ascii="Helvetica" w:hAnsi="Helvetica" w:cs="Helvetica"/>
          <w:b/>
          <w:bCs/>
          <w:color w:val="222222"/>
          <w:sz w:val="21"/>
          <w:szCs w:val="21"/>
        </w:rPr>
      </w:pPr>
    </w:p>
    <w:p w14:paraId="5AF889F4"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b/>
          <w:bCs/>
          <w:color w:val="222222"/>
          <w:sz w:val="21"/>
          <w:szCs w:val="21"/>
        </w:rPr>
        <w:t xml:space="preserve">5.5. </w:t>
      </w:r>
      <w:r w:rsidRPr="00E604EB">
        <w:rPr>
          <w:rFonts w:ascii="Helvetica" w:hAnsi="Helvetica" w:cs="Helvetica" w:hint="eastAsia"/>
          <w:b/>
          <w:bCs/>
          <w:color w:val="222222"/>
          <w:sz w:val="21"/>
          <w:szCs w:val="21"/>
        </w:rPr>
        <w:t>Биоморфологический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анализ</w:t>
      </w:r>
    </w:p>
    <w:p w14:paraId="0BD149C8" w14:textId="77777777" w:rsidR="00E604EB" w:rsidRPr="00E604EB" w:rsidRDefault="00E604EB" w:rsidP="00E604EB">
      <w:pPr>
        <w:rPr>
          <w:rFonts w:ascii="Helvetica" w:hAnsi="Helvetica" w:cs="Helvetica"/>
          <w:b/>
          <w:bCs/>
          <w:color w:val="222222"/>
          <w:sz w:val="21"/>
          <w:szCs w:val="21"/>
        </w:rPr>
      </w:pPr>
    </w:p>
    <w:p w14:paraId="770845F6"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b/>
          <w:bCs/>
          <w:color w:val="222222"/>
          <w:sz w:val="21"/>
          <w:szCs w:val="21"/>
        </w:rPr>
        <w:t xml:space="preserve">5.6. </w:t>
      </w:r>
      <w:r w:rsidRPr="00E604EB">
        <w:rPr>
          <w:rFonts w:ascii="Helvetica" w:hAnsi="Helvetica" w:cs="Helvetica" w:hint="eastAsia"/>
          <w:b/>
          <w:bCs/>
          <w:color w:val="222222"/>
          <w:sz w:val="21"/>
          <w:szCs w:val="21"/>
        </w:rPr>
        <w:t>Экологический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анализ</w:t>
      </w:r>
    </w:p>
    <w:p w14:paraId="1370D313" w14:textId="77777777" w:rsidR="00E604EB" w:rsidRPr="00E604EB" w:rsidRDefault="00E604EB" w:rsidP="00E604EB">
      <w:pPr>
        <w:rPr>
          <w:rFonts w:ascii="Helvetica" w:hAnsi="Helvetica" w:cs="Helvetica"/>
          <w:b/>
          <w:bCs/>
          <w:color w:val="222222"/>
          <w:sz w:val="21"/>
          <w:szCs w:val="21"/>
        </w:rPr>
      </w:pPr>
    </w:p>
    <w:p w14:paraId="6A5E382C"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b/>
          <w:bCs/>
          <w:color w:val="222222"/>
          <w:sz w:val="21"/>
          <w:szCs w:val="21"/>
        </w:rPr>
        <w:t xml:space="preserve">5.7. </w:t>
      </w:r>
      <w:r w:rsidRPr="00E604EB">
        <w:rPr>
          <w:rFonts w:ascii="Helvetica" w:hAnsi="Helvetica" w:cs="Helvetica" w:hint="eastAsia"/>
          <w:b/>
          <w:bCs/>
          <w:color w:val="222222"/>
          <w:sz w:val="21"/>
          <w:szCs w:val="21"/>
        </w:rPr>
        <w:t>Эколого</w:t>
      </w:r>
      <w:r w:rsidRPr="00E604EB">
        <w:rPr>
          <w:rFonts w:ascii="Helvetica" w:hAnsi="Helvetica" w:cs="Helvetica"/>
          <w:b/>
          <w:bCs/>
          <w:color w:val="222222"/>
          <w:sz w:val="21"/>
          <w:szCs w:val="21"/>
        </w:rPr>
        <w:t>-</w:t>
      </w:r>
      <w:r w:rsidRPr="00E604EB">
        <w:rPr>
          <w:rFonts w:ascii="Helvetica" w:hAnsi="Helvetica" w:cs="Helvetica" w:hint="eastAsia"/>
          <w:b/>
          <w:bCs/>
          <w:color w:val="222222"/>
          <w:sz w:val="21"/>
          <w:szCs w:val="21"/>
        </w:rPr>
        <w:t>ценотический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анализ</w:t>
      </w:r>
    </w:p>
    <w:p w14:paraId="3B9DD9A2" w14:textId="77777777" w:rsidR="00E604EB" w:rsidRPr="00E604EB" w:rsidRDefault="00E604EB" w:rsidP="00E604EB">
      <w:pPr>
        <w:rPr>
          <w:rFonts w:ascii="Helvetica" w:hAnsi="Helvetica" w:cs="Helvetica"/>
          <w:b/>
          <w:bCs/>
          <w:color w:val="222222"/>
          <w:sz w:val="21"/>
          <w:szCs w:val="21"/>
        </w:rPr>
      </w:pPr>
    </w:p>
    <w:p w14:paraId="31B2FA0A"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b/>
          <w:bCs/>
          <w:color w:val="222222"/>
          <w:sz w:val="21"/>
          <w:szCs w:val="21"/>
        </w:rPr>
        <w:t xml:space="preserve">5.8. </w:t>
      </w:r>
      <w:r w:rsidRPr="00E604EB">
        <w:rPr>
          <w:rFonts w:ascii="Helvetica" w:hAnsi="Helvetica" w:cs="Helvetica" w:hint="eastAsia"/>
          <w:b/>
          <w:bCs/>
          <w:color w:val="222222"/>
          <w:sz w:val="21"/>
          <w:szCs w:val="21"/>
        </w:rPr>
        <w:t>Географический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анализ</w:t>
      </w:r>
    </w:p>
    <w:p w14:paraId="3A2F1179" w14:textId="77777777" w:rsidR="00E604EB" w:rsidRPr="00E604EB" w:rsidRDefault="00E604EB" w:rsidP="00E604EB">
      <w:pPr>
        <w:rPr>
          <w:rFonts w:ascii="Helvetica" w:hAnsi="Helvetica" w:cs="Helvetica"/>
          <w:b/>
          <w:bCs/>
          <w:color w:val="222222"/>
          <w:sz w:val="21"/>
          <w:szCs w:val="21"/>
        </w:rPr>
      </w:pPr>
    </w:p>
    <w:p w14:paraId="3ABE1F81"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b/>
          <w:bCs/>
          <w:color w:val="222222"/>
          <w:sz w:val="21"/>
          <w:szCs w:val="21"/>
        </w:rPr>
        <w:t xml:space="preserve">5.9. </w:t>
      </w:r>
      <w:r w:rsidRPr="00E604EB">
        <w:rPr>
          <w:rFonts w:ascii="Helvetica" w:hAnsi="Helvetica" w:cs="Helvetica" w:hint="eastAsia"/>
          <w:b/>
          <w:bCs/>
          <w:color w:val="222222"/>
          <w:sz w:val="21"/>
          <w:szCs w:val="21"/>
        </w:rPr>
        <w:t>Анализ</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адвентивной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флоры</w:t>
      </w:r>
      <w:r w:rsidRPr="00E604EB">
        <w:rPr>
          <w:rFonts w:ascii="Helvetica" w:hAnsi="Helvetica" w:cs="Helvetica"/>
          <w:b/>
          <w:bCs/>
          <w:color w:val="222222"/>
          <w:sz w:val="21"/>
          <w:szCs w:val="21"/>
        </w:rPr>
        <w:t xml:space="preserve"> 261 </w:t>
      </w:r>
      <w:r w:rsidRPr="00E604EB">
        <w:rPr>
          <w:rFonts w:ascii="Helvetica" w:hAnsi="Helvetica" w:cs="Helvetica" w:hint="eastAsia"/>
          <w:b/>
          <w:bCs/>
          <w:color w:val="222222"/>
          <w:sz w:val="21"/>
          <w:szCs w:val="21"/>
        </w:rPr>
        <w:t>ГЛАВА</w:t>
      </w:r>
      <w:r w:rsidRPr="00E604EB">
        <w:rPr>
          <w:rFonts w:ascii="Helvetica" w:hAnsi="Helvetica" w:cs="Helvetica"/>
          <w:b/>
          <w:bCs/>
          <w:color w:val="222222"/>
          <w:sz w:val="21"/>
          <w:szCs w:val="21"/>
        </w:rPr>
        <w:t xml:space="preserve"> VI. </w:t>
      </w:r>
      <w:r w:rsidRPr="00E604EB">
        <w:rPr>
          <w:rFonts w:ascii="Helvetica" w:hAnsi="Helvetica" w:cs="Helvetica" w:hint="eastAsia"/>
          <w:b/>
          <w:bCs/>
          <w:color w:val="222222"/>
          <w:sz w:val="21"/>
          <w:szCs w:val="21"/>
        </w:rPr>
        <w:t>Охрана</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растительного</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покрова</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Костромской</w:t>
      </w:r>
    </w:p>
    <w:p w14:paraId="2ACB7BD2" w14:textId="77777777" w:rsidR="00E604EB" w:rsidRPr="00E604EB" w:rsidRDefault="00E604EB" w:rsidP="00E604EB">
      <w:pPr>
        <w:rPr>
          <w:rFonts w:ascii="Helvetica" w:hAnsi="Helvetica" w:cs="Helvetica"/>
          <w:b/>
          <w:bCs/>
          <w:color w:val="222222"/>
          <w:sz w:val="21"/>
          <w:szCs w:val="21"/>
        </w:rPr>
      </w:pPr>
    </w:p>
    <w:p w14:paraId="5B59E69A"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области</w:t>
      </w:r>
    </w:p>
    <w:p w14:paraId="22F08E72" w14:textId="77777777" w:rsidR="00E604EB" w:rsidRPr="00E604EB" w:rsidRDefault="00E604EB" w:rsidP="00E604EB">
      <w:pPr>
        <w:rPr>
          <w:rFonts w:ascii="Helvetica" w:hAnsi="Helvetica" w:cs="Helvetica"/>
          <w:b/>
          <w:bCs/>
          <w:color w:val="222222"/>
          <w:sz w:val="21"/>
          <w:szCs w:val="21"/>
        </w:rPr>
      </w:pPr>
    </w:p>
    <w:p w14:paraId="01955F7E"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ВЫВОДЫ</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ИТОГИ</w:t>
      </w:r>
    </w:p>
    <w:p w14:paraId="5A7D2177" w14:textId="77777777" w:rsidR="00E604EB" w:rsidRPr="00E604EB" w:rsidRDefault="00E604EB" w:rsidP="00E604EB">
      <w:pPr>
        <w:rPr>
          <w:rFonts w:ascii="Helvetica" w:hAnsi="Helvetica" w:cs="Helvetica"/>
          <w:b/>
          <w:bCs/>
          <w:color w:val="222222"/>
          <w:sz w:val="21"/>
          <w:szCs w:val="21"/>
        </w:rPr>
      </w:pPr>
    </w:p>
    <w:p w14:paraId="0D79B105"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ЛИТЕРАТУРА</w:t>
      </w:r>
    </w:p>
    <w:p w14:paraId="1088C325" w14:textId="77777777" w:rsidR="00E604EB" w:rsidRPr="00E604EB" w:rsidRDefault="00E604EB" w:rsidP="00E604EB">
      <w:pPr>
        <w:rPr>
          <w:rFonts w:ascii="Helvetica" w:hAnsi="Helvetica" w:cs="Helvetica"/>
          <w:b/>
          <w:bCs/>
          <w:color w:val="222222"/>
          <w:sz w:val="21"/>
          <w:szCs w:val="21"/>
        </w:rPr>
      </w:pPr>
    </w:p>
    <w:p w14:paraId="69B30A00"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ПРИЛОЖЕНИЕ</w:t>
      </w:r>
      <w:r w:rsidRPr="00E604EB">
        <w:rPr>
          <w:rFonts w:ascii="Helvetica" w:hAnsi="Helvetica" w:cs="Helvetica"/>
          <w:b/>
          <w:bCs/>
          <w:color w:val="222222"/>
          <w:sz w:val="21"/>
          <w:szCs w:val="21"/>
        </w:rPr>
        <w:t xml:space="preserve">: 311 </w:t>
      </w:r>
      <w:r w:rsidRPr="00E604EB">
        <w:rPr>
          <w:rFonts w:ascii="Helvetica" w:hAnsi="Helvetica" w:cs="Helvetica" w:hint="eastAsia"/>
          <w:b/>
          <w:bCs/>
          <w:color w:val="222222"/>
          <w:sz w:val="21"/>
          <w:szCs w:val="21"/>
        </w:rPr>
        <w:t>Перечень</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новых</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редких</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видов</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во</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lastRenderedPageBreak/>
        <w:t>флоре</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Костромской</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области</w:t>
      </w:r>
      <w:r w:rsidRPr="00E604EB">
        <w:rPr>
          <w:rFonts w:ascii="Helvetica" w:hAnsi="Helvetica" w:cs="Helvetica"/>
          <w:b/>
          <w:bCs/>
          <w:color w:val="222222"/>
          <w:sz w:val="21"/>
          <w:szCs w:val="21"/>
        </w:rPr>
        <w:t>,</w:t>
      </w:r>
    </w:p>
    <w:p w14:paraId="14939E9C" w14:textId="77777777" w:rsidR="00E604EB" w:rsidRPr="00E604EB" w:rsidRDefault="00E604EB" w:rsidP="00E604EB">
      <w:pPr>
        <w:rPr>
          <w:rFonts w:ascii="Helvetica" w:hAnsi="Helvetica" w:cs="Helvetica"/>
          <w:b/>
          <w:bCs/>
          <w:color w:val="222222"/>
          <w:sz w:val="21"/>
          <w:szCs w:val="21"/>
        </w:rPr>
      </w:pPr>
    </w:p>
    <w:p w14:paraId="7E387CC4"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обнаруженных</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за</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период</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с</w:t>
      </w:r>
      <w:r w:rsidRPr="00E604EB">
        <w:rPr>
          <w:rFonts w:ascii="Helvetica" w:hAnsi="Helvetica" w:cs="Helvetica"/>
          <w:b/>
          <w:bCs/>
          <w:color w:val="222222"/>
          <w:sz w:val="21"/>
          <w:szCs w:val="21"/>
        </w:rPr>
        <w:t xml:space="preserve"> 1993 </w:t>
      </w:r>
      <w:r w:rsidRPr="00E604EB">
        <w:rPr>
          <w:rFonts w:ascii="Helvetica" w:hAnsi="Helvetica" w:cs="Helvetica" w:hint="eastAsia"/>
          <w:b/>
          <w:bCs/>
          <w:color w:val="222222"/>
          <w:sz w:val="21"/>
          <w:szCs w:val="21"/>
        </w:rPr>
        <w:t>по</w:t>
      </w:r>
      <w:r w:rsidRPr="00E604EB">
        <w:rPr>
          <w:rFonts w:ascii="Helvetica" w:hAnsi="Helvetica" w:cs="Helvetica"/>
          <w:b/>
          <w:bCs/>
          <w:color w:val="222222"/>
          <w:sz w:val="21"/>
          <w:szCs w:val="21"/>
        </w:rPr>
        <w:t xml:space="preserve"> 1999 </w:t>
      </w:r>
      <w:r w:rsidRPr="00E604EB">
        <w:rPr>
          <w:rFonts w:ascii="Helvetica" w:hAnsi="Helvetica" w:cs="Helvetica" w:hint="eastAsia"/>
          <w:b/>
          <w:bCs/>
          <w:color w:val="222222"/>
          <w:sz w:val="21"/>
          <w:szCs w:val="21"/>
        </w:rPr>
        <w:t>гг</w:t>
      </w:r>
    </w:p>
    <w:p w14:paraId="581770F3" w14:textId="77777777" w:rsidR="00E604EB" w:rsidRPr="00E604EB" w:rsidRDefault="00E604EB" w:rsidP="00E604EB">
      <w:pPr>
        <w:rPr>
          <w:rFonts w:ascii="Helvetica" w:hAnsi="Helvetica" w:cs="Helvetica"/>
          <w:b/>
          <w:bCs/>
          <w:color w:val="222222"/>
          <w:sz w:val="21"/>
          <w:szCs w:val="21"/>
        </w:rPr>
      </w:pPr>
    </w:p>
    <w:p w14:paraId="1654FCF6" w14:textId="77777777" w:rsidR="00E604EB" w:rsidRPr="00E604EB" w:rsidRDefault="00E604EB" w:rsidP="00E604EB">
      <w:pPr>
        <w:rPr>
          <w:rFonts w:ascii="Helvetica" w:hAnsi="Helvetica" w:cs="Helvetica"/>
          <w:b/>
          <w:bCs/>
          <w:color w:val="222222"/>
          <w:sz w:val="21"/>
          <w:szCs w:val="21"/>
        </w:rPr>
      </w:pPr>
      <w:r w:rsidRPr="00E604EB">
        <w:rPr>
          <w:rFonts w:ascii="Helvetica" w:hAnsi="Helvetica" w:cs="Helvetica" w:hint="eastAsia"/>
          <w:b/>
          <w:bCs/>
          <w:color w:val="222222"/>
          <w:sz w:val="21"/>
          <w:szCs w:val="21"/>
        </w:rPr>
        <w:t>Картосхемы</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распространения</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новых</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редких</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видов</w:t>
      </w:r>
    </w:p>
    <w:p w14:paraId="5579254F" w14:textId="77777777" w:rsidR="00E604EB" w:rsidRPr="00E604EB" w:rsidRDefault="00E604EB" w:rsidP="00E604EB">
      <w:pPr>
        <w:rPr>
          <w:rFonts w:ascii="Helvetica" w:hAnsi="Helvetica" w:cs="Helvetica"/>
          <w:b/>
          <w:bCs/>
          <w:color w:val="222222"/>
          <w:sz w:val="21"/>
          <w:szCs w:val="21"/>
        </w:rPr>
      </w:pPr>
    </w:p>
    <w:p w14:paraId="0C1B29AA" w14:textId="23992D87" w:rsidR="008A0C40" w:rsidRPr="00E604EB" w:rsidRDefault="00E604EB" w:rsidP="00E604EB">
      <w:r w:rsidRPr="00E604EB">
        <w:rPr>
          <w:rFonts w:ascii="Helvetica" w:hAnsi="Helvetica" w:cs="Helvetica" w:hint="eastAsia"/>
          <w:b/>
          <w:bCs/>
          <w:color w:val="222222"/>
          <w:sz w:val="21"/>
          <w:szCs w:val="21"/>
        </w:rPr>
        <w:t>Схема</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маршрутов</w:t>
      </w:r>
      <w:r w:rsidRPr="00E604EB">
        <w:rPr>
          <w:rFonts w:ascii="Helvetica" w:hAnsi="Helvetica" w:cs="Helvetica"/>
          <w:b/>
          <w:bCs/>
          <w:color w:val="222222"/>
          <w:sz w:val="21"/>
          <w:szCs w:val="21"/>
        </w:rPr>
        <w:t xml:space="preserve"> </w:t>
      </w:r>
      <w:r w:rsidRPr="00E604EB">
        <w:rPr>
          <w:rFonts w:ascii="Helvetica" w:hAnsi="Helvetica" w:cs="Helvetica" w:hint="eastAsia"/>
          <w:b/>
          <w:bCs/>
          <w:color w:val="222222"/>
          <w:sz w:val="21"/>
          <w:szCs w:val="21"/>
        </w:rPr>
        <w:t>исследований</w:t>
      </w:r>
    </w:p>
    <w:sectPr w:rsidR="008A0C40" w:rsidRPr="00E604E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DE0E3" w14:textId="77777777" w:rsidR="00866113" w:rsidRDefault="00866113">
      <w:pPr>
        <w:spacing w:after="0" w:line="240" w:lineRule="auto"/>
      </w:pPr>
      <w:r>
        <w:separator/>
      </w:r>
    </w:p>
  </w:endnote>
  <w:endnote w:type="continuationSeparator" w:id="0">
    <w:p w14:paraId="178BFB98" w14:textId="77777777" w:rsidR="00866113" w:rsidRDefault="00866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360AF" w14:textId="77777777" w:rsidR="00866113" w:rsidRDefault="00866113"/>
    <w:p w14:paraId="19A0D5AB" w14:textId="77777777" w:rsidR="00866113" w:rsidRDefault="00866113"/>
    <w:p w14:paraId="4A31CE86" w14:textId="77777777" w:rsidR="00866113" w:rsidRDefault="00866113"/>
    <w:p w14:paraId="73CCB681" w14:textId="77777777" w:rsidR="00866113" w:rsidRDefault="00866113"/>
    <w:p w14:paraId="0F826C2D" w14:textId="77777777" w:rsidR="00866113" w:rsidRDefault="00866113"/>
    <w:p w14:paraId="197CB0D3" w14:textId="77777777" w:rsidR="00866113" w:rsidRDefault="00866113"/>
    <w:p w14:paraId="5F984426" w14:textId="77777777" w:rsidR="00866113" w:rsidRDefault="008661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DD6FB9" wp14:editId="5413C7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94CA1" w14:textId="77777777" w:rsidR="00866113" w:rsidRDefault="008661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DD6F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094CA1" w14:textId="77777777" w:rsidR="00866113" w:rsidRDefault="008661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7B5A2A" w14:textId="77777777" w:rsidR="00866113" w:rsidRDefault="00866113"/>
    <w:p w14:paraId="6A3F00D4" w14:textId="77777777" w:rsidR="00866113" w:rsidRDefault="00866113"/>
    <w:p w14:paraId="0E0FC3B9" w14:textId="77777777" w:rsidR="00866113" w:rsidRDefault="008661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E3E048" wp14:editId="621FEC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85F84" w14:textId="77777777" w:rsidR="00866113" w:rsidRDefault="00866113"/>
                          <w:p w14:paraId="6F254622" w14:textId="77777777" w:rsidR="00866113" w:rsidRDefault="008661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E3E0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685F84" w14:textId="77777777" w:rsidR="00866113" w:rsidRDefault="00866113"/>
                    <w:p w14:paraId="6F254622" w14:textId="77777777" w:rsidR="00866113" w:rsidRDefault="008661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D4499B" w14:textId="77777777" w:rsidR="00866113" w:rsidRDefault="00866113"/>
    <w:p w14:paraId="24187808" w14:textId="77777777" w:rsidR="00866113" w:rsidRDefault="00866113">
      <w:pPr>
        <w:rPr>
          <w:sz w:val="2"/>
          <w:szCs w:val="2"/>
        </w:rPr>
      </w:pPr>
    </w:p>
    <w:p w14:paraId="59C191A3" w14:textId="77777777" w:rsidR="00866113" w:rsidRDefault="00866113"/>
    <w:p w14:paraId="71FD0609" w14:textId="77777777" w:rsidR="00866113" w:rsidRDefault="00866113">
      <w:pPr>
        <w:spacing w:after="0" w:line="240" w:lineRule="auto"/>
      </w:pPr>
    </w:p>
  </w:footnote>
  <w:footnote w:type="continuationSeparator" w:id="0">
    <w:p w14:paraId="37CE116C" w14:textId="77777777" w:rsidR="00866113" w:rsidRDefault="00866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13"/>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17133</TotalTime>
  <Pages>4</Pages>
  <Words>343</Words>
  <Characters>1959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768</cp:revision>
  <cp:lastPrinted>2009-02-06T05:36:00Z</cp:lastPrinted>
  <dcterms:created xsi:type="dcterms:W3CDTF">2025-11-25T20:19:00Z</dcterms:created>
  <dcterms:modified xsi:type="dcterms:W3CDTF">2025-12-23T12:05:00Z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